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5CAD" w14:textId="184077AE" w:rsidR="00C10075" w:rsidRDefault="003A2899" w:rsidP="003A2899">
      <w:pPr>
        <w:rPr>
          <w:lang w:val="en-US"/>
        </w:rPr>
      </w:pPr>
      <w:r w:rsidRPr="003A2899">
        <w:rPr>
          <w:rFonts w:hint="eastAsia"/>
          <w:lang w:val="ru-RU"/>
        </w:rPr>
        <w:t>КОМПЛЕКСНОЕ</w:t>
      </w:r>
      <w:r w:rsidRPr="003A2899">
        <w:rPr>
          <w:lang w:val="ru-RU"/>
        </w:rPr>
        <w:t xml:space="preserve"> </w:t>
      </w:r>
      <w:r w:rsidRPr="003A2899">
        <w:rPr>
          <w:rFonts w:hint="eastAsia"/>
          <w:lang w:val="ru-RU"/>
        </w:rPr>
        <w:t>СОЦИАЛЬНО</w:t>
      </w:r>
      <w:r w:rsidRPr="003A2899">
        <w:rPr>
          <w:lang w:val="ru-RU"/>
        </w:rPr>
        <w:t>-</w:t>
      </w:r>
      <w:r w:rsidRPr="003A2899">
        <w:rPr>
          <w:rFonts w:hint="eastAsia"/>
          <w:lang w:val="ru-RU"/>
        </w:rPr>
        <w:t>ГИГИЕНИЧЕСКОЕ</w:t>
      </w:r>
      <w:r w:rsidRPr="003A2899">
        <w:rPr>
          <w:lang w:val="ru-RU"/>
        </w:rPr>
        <w:t xml:space="preserve"> </w:t>
      </w:r>
      <w:r w:rsidRPr="003A2899">
        <w:rPr>
          <w:rFonts w:hint="eastAsia"/>
          <w:lang w:val="ru-RU"/>
        </w:rPr>
        <w:t>ИССЛЕДОВАНИЕ</w:t>
      </w:r>
      <w:r w:rsidRPr="003A2899">
        <w:rPr>
          <w:lang w:val="ru-RU"/>
        </w:rPr>
        <w:t xml:space="preserve"> </w:t>
      </w:r>
      <w:r w:rsidRPr="003A2899">
        <w:rPr>
          <w:rFonts w:hint="eastAsia"/>
          <w:lang w:val="ru-RU"/>
        </w:rPr>
        <w:t>ДЕТЕЙ</w:t>
      </w:r>
      <w:r w:rsidRPr="003A2899">
        <w:rPr>
          <w:lang w:val="ru-RU"/>
        </w:rPr>
        <w:t xml:space="preserve"> </w:t>
      </w:r>
      <w:r w:rsidRPr="003A2899">
        <w:rPr>
          <w:rFonts w:hint="eastAsia"/>
          <w:lang w:val="ru-RU"/>
        </w:rPr>
        <w:t>ШКОЛЬНОГО</w:t>
      </w:r>
      <w:r w:rsidRPr="003A2899">
        <w:rPr>
          <w:lang w:val="ru-RU"/>
        </w:rPr>
        <w:t xml:space="preserve"> </w:t>
      </w:r>
      <w:r w:rsidRPr="003A2899">
        <w:rPr>
          <w:rFonts w:hint="eastAsia"/>
          <w:lang w:val="ru-RU"/>
        </w:rPr>
        <w:t>ВОЗРАСТА</w:t>
      </w:r>
      <w:r w:rsidRPr="003A2899">
        <w:rPr>
          <w:lang w:val="ru-RU"/>
        </w:rPr>
        <w:t xml:space="preserve"> </w:t>
      </w:r>
      <w:r w:rsidRPr="003A2899">
        <w:rPr>
          <w:rFonts w:hint="eastAsia"/>
          <w:lang w:val="ru-RU"/>
        </w:rPr>
        <w:t>ИЗ</w:t>
      </w:r>
      <w:r w:rsidRPr="003A2899">
        <w:rPr>
          <w:lang w:val="ru-RU"/>
        </w:rPr>
        <w:t xml:space="preserve"> </w:t>
      </w:r>
      <w:r w:rsidRPr="003A2899">
        <w:rPr>
          <w:rFonts w:hint="eastAsia"/>
          <w:lang w:val="ru-RU"/>
        </w:rPr>
        <w:t>БЕДНЫХ</w:t>
      </w:r>
      <w:r w:rsidRPr="003A2899">
        <w:rPr>
          <w:lang w:val="ru-RU"/>
        </w:rPr>
        <w:t xml:space="preserve"> </w:t>
      </w:r>
      <w:r w:rsidRPr="003A2899">
        <w:rPr>
          <w:rFonts w:hint="eastAsia"/>
          <w:lang w:val="ru-RU"/>
        </w:rPr>
        <w:t>СЕМЕЙ</w:t>
      </w:r>
      <w:r w:rsidRPr="003A2899">
        <w:rPr>
          <w:lang w:val="ru-RU"/>
        </w:rPr>
        <w:t xml:space="preserve">, </w:t>
      </w:r>
      <w:r w:rsidRPr="003A2899">
        <w:rPr>
          <w:rFonts w:hint="eastAsia"/>
          <w:lang w:val="ru-RU"/>
        </w:rPr>
        <w:t>ПРОЖИВАЮЩИХ</w:t>
      </w:r>
      <w:r w:rsidRPr="003A2899">
        <w:rPr>
          <w:lang w:val="ru-RU"/>
        </w:rPr>
        <w:t xml:space="preserve"> </w:t>
      </w:r>
      <w:r w:rsidRPr="003A2899">
        <w:rPr>
          <w:rFonts w:hint="eastAsia"/>
          <w:lang w:val="ru-RU"/>
        </w:rPr>
        <w:t>В</w:t>
      </w:r>
      <w:r w:rsidRPr="003A2899">
        <w:rPr>
          <w:lang w:val="ru-RU"/>
        </w:rPr>
        <w:t xml:space="preserve"> </w:t>
      </w:r>
      <w:r w:rsidRPr="003A2899">
        <w:rPr>
          <w:rFonts w:hint="eastAsia"/>
          <w:lang w:val="ru-RU"/>
        </w:rPr>
        <w:t>СЕЛЬСКОЙ</w:t>
      </w:r>
      <w:r w:rsidRPr="003A2899">
        <w:rPr>
          <w:lang w:val="ru-RU"/>
        </w:rPr>
        <w:t xml:space="preserve"> </w:t>
      </w:r>
      <w:r w:rsidRPr="003A2899">
        <w:rPr>
          <w:rFonts w:hint="eastAsia"/>
          <w:lang w:val="ru-RU"/>
        </w:rPr>
        <w:t>МЕСТНОСТИ</w:t>
      </w:r>
      <w:r>
        <w:rPr>
          <w:lang w:val="en-US"/>
        </w:rPr>
        <w:t xml:space="preserve"> </w:t>
      </w:r>
      <w:r w:rsidRPr="003A2899">
        <w:rPr>
          <w:rFonts w:hint="eastAsia"/>
          <w:lang w:val="en-US"/>
        </w:rPr>
        <w:t>Лебедев</w:t>
      </w:r>
      <w:r w:rsidRPr="003A2899">
        <w:rPr>
          <w:lang w:val="en-US"/>
        </w:rPr>
        <w:t xml:space="preserve">, </w:t>
      </w:r>
      <w:r w:rsidRPr="003A2899">
        <w:rPr>
          <w:rFonts w:hint="eastAsia"/>
          <w:lang w:val="en-US"/>
        </w:rPr>
        <w:t>Денис</w:t>
      </w:r>
      <w:r w:rsidRPr="003A2899">
        <w:rPr>
          <w:lang w:val="en-US"/>
        </w:rPr>
        <w:t xml:space="preserve"> </w:t>
      </w:r>
      <w:r w:rsidRPr="003A2899">
        <w:rPr>
          <w:rFonts w:hint="eastAsia"/>
          <w:lang w:val="en-US"/>
        </w:rPr>
        <w:t>Юрьевич</w:t>
      </w:r>
    </w:p>
    <w:p w14:paraId="50B56CB7" w14:textId="77777777" w:rsidR="003A2899" w:rsidRPr="003A2899" w:rsidRDefault="003A2899" w:rsidP="003A2899">
      <w:pPr>
        <w:rPr>
          <w:lang w:val="ru-RU"/>
        </w:rPr>
      </w:pPr>
      <w:r w:rsidRPr="003A2899">
        <w:rPr>
          <w:rFonts w:hint="eastAsia"/>
          <w:lang w:val="ru-RU"/>
        </w:rPr>
        <w:t>ОГЛАВЛЕНИЕ</w:t>
      </w:r>
      <w:r w:rsidRPr="003A2899">
        <w:rPr>
          <w:lang w:val="ru-RU"/>
        </w:rPr>
        <w:t xml:space="preserve"> </w:t>
      </w:r>
      <w:r w:rsidRPr="003A2899">
        <w:rPr>
          <w:rFonts w:hint="eastAsia"/>
          <w:lang w:val="ru-RU"/>
        </w:rPr>
        <w:t>ДИССЕРТАЦИИ</w:t>
      </w:r>
    </w:p>
    <w:p w14:paraId="5B187B0D" w14:textId="77777777" w:rsidR="003A2899" w:rsidRPr="003A2899" w:rsidRDefault="003A2899" w:rsidP="003A2899">
      <w:pPr>
        <w:rPr>
          <w:lang w:val="ru-RU"/>
        </w:rPr>
      </w:pPr>
      <w:r w:rsidRPr="003A2899">
        <w:rPr>
          <w:rFonts w:hint="eastAsia"/>
          <w:lang w:val="ru-RU"/>
        </w:rPr>
        <w:t>кандидат</w:t>
      </w:r>
      <w:r w:rsidRPr="003A2899">
        <w:rPr>
          <w:lang w:val="ru-RU"/>
        </w:rPr>
        <w:t xml:space="preserve"> </w:t>
      </w:r>
      <w:r w:rsidRPr="003A2899">
        <w:rPr>
          <w:rFonts w:hint="eastAsia"/>
          <w:lang w:val="ru-RU"/>
        </w:rPr>
        <w:t>медицинских</w:t>
      </w:r>
      <w:r w:rsidRPr="003A2899">
        <w:rPr>
          <w:lang w:val="ru-RU"/>
        </w:rPr>
        <w:t xml:space="preserve"> </w:t>
      </w:r>
      <w:r w:rsidRPr="003A2899">
        <w:rPr>
          <w:rFonts w:hint="eastAsia"/>
          <w:lang w:val="ru-RU"/>
        </w:rPr>
        <w:t>наук</w:t>
      </w:r>
      <w:r w:rsidRPr="003A2899">
        <w:rPr>
          <w:lang w:val="ru-RU"/>
        </w:rPr>
        <w:t xml:space="preserve"> </w:t>
      </w:r>
      <w:r w:rsidRPr="003A2899">
        <w:rPr>
          <w:rFonts w:hint="eastAsia"/>
          <w:lang w:val="ru-RU"/>
        </w:rPr>
        <w:t>Лебедев</w:t>
      </w:r>
      <w:r w:rsidRPr="003A2899">
        <w:rPr>
          <w:lang w:val="ru-RU"/>
        </w:rPr>
        <w:t xml:space="preserve">, </w:t>
      </w:r>
      <w:r w:rsidRPr="003A2899">
        <w:rPr>
          <w:rFonts w:hint="eastAsia"/>
          <w:lang w:val="ru-RU"/>
        </w:rPr>
        <w:t>Денис</w:t>
      </w:r>
      <w:r w:rsidRPr="003A2899">
        <w:rPr>
          <w:lang w:val="ru-RU"/>
        </w:rPr>
        <w:t xml:space="preserve"> </w:t>
      </w:r>
      <w:r w:rsidRPr="003A2899">
        <w:rPr>
          <w:rFonts w:hint="eastAsia"/>
          <w:lang w:val="ru-RU"/>
        </w:rPr>
        <w:t>Юрьевич</w:t>
      </w:r>
    </w:p>
    <w:p w14:paraId="55358201" w14:textId="77777777" w:rsidR="003A2899" w:rsidRPr="003A2899" w:rsidRDefault="003A2899" w:rsidP="003A2899">
      <w:pPr>
        <w:rPr>
          <w:lang w:val="ru-RU"/>
        </w:rPr>
      </w:pPr>
      <w:r w:rsidRPr="003A2899">
        <w:rPr>
          <w:rFonts w:hint="eastAsia"/>
          <w:lang w:val="ru-RU"/>
        </w:rPr>
        <w:t>ВВЕДЕНИЕ</w:t>
      </w:r>
      <w:r w:rsidRPr="003A2899">
        <w:rPr>
          <w:lang w:val="ru-RU"/>
        </w:rPr>
        <w:t xml:space="preserve"> " 3-8 '</w:t>
      </w:r>
    </w:p>
    <w:p w14:paraId="00C949DE" w14:textId="77777777" w:rsidR="003A2899" w:rsidRPr="003A2899" w:rsidRDefault="003A2899" w:rsidP="003A2899">
      <w:pPr>
        <w:rPr>
          <w:lang w:val="ru-RU"/>
        </w:rPr>
      </w:pPr>
    </w:p>
    <w:p w14:paraId="45237389" w14:textId="77777777" w:rsidR="003A2899" w:rsidRPr="003A2899" w:rsidRDefault="003A2899" w:rsidP="003A2899">
      <w:pPr>
        <w:rPr>
          <w:lang w:val="ru-RU"/>
        </w:rPr>
      </w:pPr>
      <w:r w:rsidRPr="003A2899">
        <w:rPr>
          <w:rFonts w:hint="eastAsia"/>
          <w:lang w:val="ru-RU"/>
        </w:rPr>
        <w:t>ГЛАВА</w:t>
      </w:r>
      <w:r w:rsidRPr="003A2899">
        <w:rPr>
          <w:lang w:val="ru-RU"/>
        </w:rPr>
        <w:t xml:space="preserve"> 1 </w:t>
      </w:r>
      <w:r w:rsidRPr="003A2899">
        <w:rPr>
          <w:rFonts w:hint="eastAsia"/>
          <w:lang w:val="ru-RU"/>
        </w:rPr>
        <w:t>ЗДОРОВЬЕ</w:t>
      </w:r>
      <w:r w:rsidRPr="003A2899">
        <w:rPr>
          <w:lang w:val="ru-RU"/>
        </w:rPr>
        <w:t xml:space="preserve"> </w:t>
      </w:r>
      <w:r w:rsidRPr="003A2899">
        <w:rPr>
          <w:rFonts w:hint="eastAsia"/>
          <w:lang w:val="ru-RU"/>
        </w:rPr>
        <w:t>ДЕТЕЙ</w:t>
      </w:r>
      <w:r w:rsidRPr="003A2899">
        <w:rPr>
          <w:lang w:val="ru-RU"/>
        </w:rPr>
        <w:t xml:space="preserve"> </w:t>
      </w:r>
      <w:r w:rsidRPr="003A2899">
        <w:rPr>
          <w:rFonts w:hint="eastAsia"/>
          <w:lang w:val="ru-RU"/>
        </w:rPr>
        <w:t>ИЗ</w:t>
      </w:r>
      <w:r w:rsidRPr="003A2899">
        <w:rPr>
          <w:lang w:val="ru-RU"/>
        </w:rPr>
        <w:t xml:space="preserve"> </w:t>
      </w:r>
      <w:r w:rsidRPr="003A2899">
        <w:rPr>
          <w:rFonts w:hint="eastAsia"/>
          <w:lang w:val="ru-RU"/>
        </w:rPr>
        <w:t>БЕДНЫХ</w:t>
      </w:r>
      <w:r w:rsidRPr="003A2899">
        <w:rPr>
          <w:lang w:val="ru-RU"/>
        </w:rPr>
        <w:t xml:space="preserve"> </w:t>
      </w:r>
      <w:r w:rsidRPr="003A2899">
        <w:rPr>
          <w:rFonts w:hint="eastAsia"/>
          <w:lang w:val="ru-RU"/>
        </w:rPr>
        <w:t>СЕМЕЙ</w:t>
      </w:r>
      <w:r w:rsidRPr="003A2899">
        <w:rPr>
          <w:lang w:val="ru-RU"/>
        </w:rPr>
        <w:t xml:space="preserve"> </w:t>
      </w:r>
      <w:r w:rsidRPr="003A2899">
        <w:rPr>
          <w:rFonts w:hint="eastAsia"/>
          <w:lang w:val="ru-RU"/>
        </w:rPr>
        <w:t>КАК</w:t>
      </w:r>
      <w:r w:rsidRPr="003A2899">
        <w:rPr>
          <w:lang w:val="ru-RU"/>
        </w:rPr>
        <w:t xml:space="preserve"> 9-30 </w:t>
      </w:r>
      <w:r w:rsidRPr="003A2899">
        <w:rPr>
          <w:rFonts w:hint="eastAsia"/>
          <w:lang w:val="ru-RU"/>
        </w:rPr>
        <w:t>СОЦИАЛЬНО</w:t>
      </w:r>
      <w:r w:rsidRPr="003A2899">
        <w:rPr>
          <w:lang w:val="ru-RU"/>
        </w:rPr>
        <w:t>-</w:t>
      </w:r>
      <w:r w:rsidRPr="003A2899">
        <w:rPr>
          <w:rFonts w:hint="eastAsia"/>
          <w:lang w:val="ru-RU"/>
        </w:rPr>
        <w:t>ГИГИЕНИЧЕСКАЯ</w:t>
      </w:r>
      <w:r w:rsidRPr="003A2899">
        <w:rPr>
          <w:lang w:val="ru-RU"/>
        </w:rPr>
        <w:t xml:space="preserve"> </w:t>
      </w:r>
      <w:r w:rsidRPr="003A2899">
        <w:rPr>
          <w:rFonts w:hint="eastAsia"/>
          <w:lang w:val="ru-RU"/>
        </w:rPr>
        <w:t>ПРОБЛЕМА</w:t>
      </w:r>
    </w:p>
    <w:p w14:paraId="7C1416D9" w14:textId="77777777" w:rsidR="003A2899" w:rsidRPr="003A2899" w:rsidRDefault="003A2899" w:rsidP="003A2899">
      <w:pPr>
        <w:rPr>
          <w:lang w:val="ru-RU"/>
        </w:rPr>
      </w:pPr>
    </w:p>
    <w:p w14:paraId="29BD8476" w14:textId="77777777" w:rsidR="003A2899" w:rsidRPr="003A2899" w:rsidRDefault="003A2899" w:rsidP="003A2899">
      <w:pPr>
        <w:rPr>
          <w:lang w:val="ru-RU"/>
        </w:rPr>
      </w:pPr>
      <w:r w:rsidRPr="003A2899">
        <w:rPr>
          <w:rFonts w:hint="eastAsia"/>
          <w:lang w:val="ru-RU"/>
        </w:rPr>
        <w:t>ГЛАВА</w:t>
      </w:r>
      <w:r w:rsidRPr="003A2899">
        <w:rPr>
          <w:lang w:val="ru-RU"/>
        </w:rPr>
        <w:t xml:space="preserve"> 2 </w:t>
      </w:r>
      <w:r w:rsidRPr="003A2899">
        <w:rPr>
          <w:rFonts w:hint="eastAsia"/>
          <w:lang w:val="ru-RU"/>
        </w:rPr>
        <w:t>МАТЕРИАЛЫ</w:t>
      </w:r>
      <w:r w:rsidRPr="003A2899">
        <w:rPr>
          <w:lang w:val="ru-RU"/>
        </w:rPr>
        <w:t xml:space="preserve"> </w:t>
      </w:r>
      <w:r w:rsidRPr="003A2899">
        <w:rPr>
          <w:rFonts w:hint="eastAsia"/>
          <w:lang w:val="ru-RU"/>
        </w:rPr>
        <w:t>И</w:t>
      </w:r>
      <w:r w:rsidRPr="003A2899">
        <w:rPr>
          <w:lang w:val="ru-RU"/>
        </w:rPr>
        <w:t xml:space="preserve"> </w:t>
      </w:r>
      <w:r w:rsidRPr="003A2899">
        <w:rPr>
          <w:rFonts w:hint="eastAsia"/>
          <w:lang w:val="ru-RU"/>
        </w:rPr>
        <w:t>МЕТОДЫ</w:t>
      </w:r>
      <w:r w:rsidRPr="003A2899">
        <w:rPr>
          <w:lang w:val="ru-RU"/>
        </w:rPr>
        <w:t xml:space="preserve"> </w:t>
      </w:r>
      <w:r w:rsidRPr="003A2899">
        <w:rPr>
          <w:rFonts w:hint="eastAsia"/>
          <w:lang w:val="ru-RU"/>
        </w:rPr>
        <w:t>ИССЛЕДОВАНИЯ</w:t>
      </w:r>
      <w:r w:rsidRPr="003A2899">
        <w:rPr>
          <w:lang w:val="ru-RU"/>
        </w:rPr>
        <w:t xml:space="preserve"> 31</w:t>
      </w:r>
    </w:p>
    <w:p w14:paraId="668F5FA2" w14:textId="77777777" w:rsidR="003A2899" w:rsidRPr="003A2899" w:rsidRDefault="003A2899" w:rsidP="003A2899">
      <w:pPr>
        <w:rPr>
          <w:lang w:val="ru-RU"/>
        </w:rPr>
      </w:pPr>
    </w:p>
    <w:p w14:paraId="2554AF9B" w14:textId="77777777" w:rsidR="003A2899" w:rsidRPr="003A2899" w:rsidRDefault="003A2899" w:rsidP="003A2899">
      <w:pPr>
        <w:rPr>
          <w:lang w:val="ru-RU"/>
        </w:rPr>
      </w:pPr>
      <w:r w:rsidRPr="003A2899">
        <w:rPr>
          <w:lang w:val="ru-RU"/>
        </w:rPr>
        <w:t xml:space="preserve">2.1 </w:t>
      </w:r>
      <w:r w:rsidRPr="003A2899">
        <w:rPr>
          <w:rFonts w:hint="eastAsia"/>
          <w:lang w:val="ru-RU"/>
        </w:rPr>
        <w:t>Дизайн</w:t>
      </w:r>
      <w:r w:rsidRPr="003A2899">
        <w:rPr>
          <w:lang w:val="ru-RU"/>
        </w:rPr>
        <w:t xml:space="preserve"> </w:t>
      </w:r>
      <w:r w:rsidRPr="003A2899">
        <w:rPr>
          <w:rFonts w:hint="eastAsia"/>
          <w:lang w:val="ru-RU"/>
        </w:rPr>
        <w:t>исследования</w:t>
      </w:r>
      <w:r w:rsidRPr="003A2899">
        <w:rPr>
          <w:lang w:val="ru-RU"/>
        </w:rPr>
        <w:t xml:space="preserve"> 31</w:t>
      </w:r>
    </w:p>
    <w:p w14:paraId="3CE19A69" w14:textId="77777777" w:rsidR="003A2899" w:rsidRPr="003A2899" w:rsidRDefault="003A2899" w:rsidP="003A2899">
      <w:pPr>
        <w:rPr>
          <w:lang w:val="ru-RU"/>
        </w:rPr>
      </w:pPr>
    </w:p>
    <w:p w14:paraId="35ED8476" w14:textId="77777777" w:rsidR="003A2899" w:rsidRPr="003A2899" w:rsidRDefault="003A2899" w:rsidP="003A2899">
      <w:pPr>
        <w:rPr>
          <w:lang w:val="ru-RU"/>
        </w:rPr>
      </w:pPr>
      <w:r w:rsidRPr="003A2899">
        <w:rPr>
          <w:lang w:val="ru-RU"/>
        </w:rPr>
        <w:t xml:space="preserve">2.2 </w:t>
      </w:r>
      <w:r w:rsidRPr="003A2899">
        <w:rPr>
          <w:rFonts w:hint="eastAsia"/>
          <w:lang w:val="ru-RU"/>
        </w:rPr>
        <w:t>Характеристика</w:t>
      </w:r>
      <w:r w:rsidRPr="003A2899">
        <w:rPr>
          <w:lang w:val="ru-RU"/>
        </w:rPr>
        <w:t xml:space="preserve"> </w:t>
      </w:r>
      <w:r w:rsidRPr="003A2899">
        <w:rPr>
          <w:rFonts w:hint="eastAsia"/>
          <w:lang w:val="ru-RU"/>
        </w:rPr>
        <w:t>базы</w:t>
      </w:r>
      <w:r w:rsidRPr="003A2899">
        <w:rPr>
          <w:lang w:val="ru-RU"/>
        </w:rPr>
        <w:t xml:space="preserve"> </w:t>
      </w:r>
      <w:r w:rsidRPr="003A2899">
        <w:rPr>
          <w:rFonts w:hint="eastAsia"/>
          <w:lang w:val="ru-RU"/>
        </w:rPr>
        <w:t>исследования</w:t>
      </w:r>
      <w:r w:rsidRPr="003A2899">
        <w:rPr>
          <w:lang w:val="ru-RU"/>
        </w:rPr>
        <w:t xml:space="preserve"> 36-</w:t>
      </w:r>
    </w:p>
    <w:p w14:paraId="73FF864B" w14:textId="77777777" w:rsidR="003A2899" w:rsidRPr="003A2899" w:rsidRDefault="003A2899" w:rsidP="003A2899">
      <w:pPr>
        <w:rPr>
          <w:lang w:val="ru-RU"/>
        </w:rPr>
      </w:pPr>
    </w:p>
    <w:p w14:paraId="2CCFECE0" w14:textId="77777777" w:rsidR="003A2899" w:rsidRPr="003A2899" w:rsidRDefault="003A2899" w:rsidP="003A2899">
      <w:pPr>
        <w:rPr>
          <w:lang w:val="ru-RU"/>
        </w:rPr>
      </w:pPr>
      <w:r w:rsidRPr="003A2899">
        <w:rPr>
          <w:rFonts w:hint="eastAsia"/>
          <w:lang w:val="ru-RU"/>
        </w:rPr>
        <w:t>ГЛАВА</w:t>
      </w:r>
      <w:r w:rsidRPr="003A2899">
        <w:rPr>
          <w:lang w:val="ru-RU"/>
        </w:rPr>
        <w:t xml:space="preserve"> 3: </w:t>
      </w:r>
      <w:r w:rsidRPr="003A2899">
        <w:rPr>
          <w:rFonts w:hint="eastAsia"/>
          <w:lang w:val="ru-RU"/>
        </w:rPr>
        <w:t>СОСТОЯНИЕ</w:t>
      </w:r>
      <w:r w:rsidRPr="003A2899">
        <w:rPr>
          <w:lang w:val="ru-RU"/>
        </w:rPr>
        <w:t xml:space="preserve"> </w:t>
      </w:r>
      <w:r w:rsidRPr="003A2899">
        <w:rPr>
          <w:rFonts w:hint="eastAsia"/>
          <w:lang w:val="ru-RU"/>
        </w:rPr>
        <w:t>ЗДОРОВЬЯ</w:t>
      </w:r>
      <w:r w:rsidRPr="003A2899">
        <w:rPr>
          <w:lang w:val="ru-RU"/>
        </w:rPr>
        <w:t xml:space="preserve"> </w:t>
      </w:r>
      <w:r w:rsidRPr="003A2899">
        <w:rPr>
          <w:rFonts w:hint="eastAsia"/>
          <w:lang w:val="ru-RU"/>
        </w:rPr>
        <w:t>ДЕТЕЙ</w:t>
      </w:r>
      <w:r w:rsidRPr="003A2899">
        <w:rPr>
          <w:lang w:val="ru-RU"/>
        </w:rPr>
        <w:t xml:space="preserve"> </w:t>
      </w:r>
      <w:r w:rsidRPr="003A2899">
        <w:rPr>
          <w:rFonts w:hint="eastAsia"/>
          <w:lang w:val="ru-RU"/>
        </w:rPr>
        <w:t>АЧИН</w:t>
      </w:r>
      <w:r w:rsidRPr="003A2899">
        <w:rPr>
          <w:lang w:val="ru-RU"/>
        </w:rPr>
        <w:t>- 39</w:t>
      </w:r>
    </w:p>
    <w:p w14:paraId="3FBF0A24" w14:textId="77777777" w:rsidR="003A2899" w:rsidRPr="003A2899" w:rsidRDefault="003A2899" w:rsidP="003A2899">
      <w:pPr>
        <w:rPr>
          <w:lang w:val="ru-RU"/>
        </w:rPr>
      </w:pPr>
    </w:p>
    <w:p w14:paraId="1EF4ECD5" w14:textId="77777777" w:rsidR="003A2899" w:rsidRPr="003A2899" w:rsidRDefault="003A2899" w:rsidP="003A2899">
      <w:pPr>
        <w:rPr>
          <w:lang w:val="ru-RU"/>
        </w:rPr>
      </w:pPr>
      <w:r w:rsidRPr="003A2899">
        <w:rPr>
          <w:rFonts w:hint="eastAsia"/>
          <w:lang w:val="ru-RU"/>
        </w:rPr>
        <w:t>СКОГО</w:t>
      </w:r>
      <w:r w:rsidRPr="003A2899">
        <w:rPr>
          <w:lang w:val="ru-RU"/>
        </w:rPr>
        <w:t xml:space="preserve"> </w:t>
      </w:r>
      <w:r w:rsidRPr="003A2899">
        <w:rPr>
          <w:rFonts w:hint="eastAsia"/>
          <w:lang w:val="ru-RU"/>
        </w:rPr>
        <w:t>РАЙОНА</w:t>
      </w:r>
      <w:r w:rsidRPr="003A2899">
        <w:rPr>
          <w:lang w:val="ru-RU"/>
        </w:rPr>
        <w:t xml:space="preserve"> </w:t>
      </w:r>
      <w:r w:rsidRPr="003A2899">
        <w:rPr>
          <w:rFonts w:hint="eastAsia"/>
          <w:lang w:val="ru-RU"/>
        </w:rPr>
        <w:t>КРАСНОЯРСКОГО</w:t>
      </w:r>
      <w:r w:rsidRPr="003A2899">
        <w:rPr>
          <w:lang w:val="ru-RU"/>
        </w:rPr>
        <w:t xml:space="preserve"> </w:t>
      </w:r>
      <w:r w:rsidRPr="003A2899">
        <w:rPr>
          <w:rFonts w:hint="eastAsia"/>
          <w:lang w:val="ru-RU"/>
        </w:rPr>
        <w:t>КРАЯ</w:t>
      </w:r>
    </w:p>
    <w:p w14:paraId="352E747B" w14:textId="77777777" w:rsidR="003A2899" w:rsidRPr="003A2899" w:rsidRDefault="003A2899" w:rsidP="003A2899">
      <w:pPr>
        <w:rPr>
          <w:lang w:val="ru-RU"/>
        </w:rPr>
      </w:pPr>
    </w:p>
    <w:p w14:paraId="52376900" w14:textId="77777777" w:rsidR="003A2899" w:rsidRPr="003A2899" w:rsidRDefault="003A2899" w:rsidP="003A2899">
      <w:pPr>
        <w:rPr>
          <w:lang w:val="ru-RU"/>
        </w:rPr>
      </w:pPr>
      <w:r w:rsidRPr="003A2899">
        <w:rPr>
          <w:lang w:val="ru-RU"/>
        </w:rPr>
        <w:t xml:space="preserve">3.1 </w:t>
      </w:r>
      <w:r w:rsidRPr="003A2899">
        <w:rPr>
          <w:rFonts w:hint="eastAsia"/>
          <w:lang w:val="ru-RU"/>
        </w:rPr>
        <w:t>Заболеваемость</w:t>
      </w:r>
      <w:r w:rsidRPr="003A2899">
        <w:rPr>
          <w:lang w:val="ru-RU"/>
        </w:rPr>
        <w:t xml:space="preserve"> </w:t>
      </w:r>
      <w:r w:rsidRPr="003A2899">
        <w:rPr>
          <w:rFonts w:hint="eastAsia"/>
          <w:lang w:val="ru-RU"/>
        </w:rPr>
        <w:t>по</w:t>
      </w:r>
      <w:r w:rsidRPr="003A2899">
        <w:rPr>
          <w:lang w:val="ru-RU"/>
        </w:rPr>
        <w:t xml:space="preserve"> </w:t>
      </w:r>
      <w:r w:rsidRPr="003A2899">
        <w:rPr>
          <w:rFonts w:hint="eastAsia"/>
          <w:lang w:val="ru-RU"/>
        </w:rPr>
        <w:t>данным</w:t>
      </w:r>
      <w:r w:rsidRPr="003A2899">
        <w:rPr>
          <w:lang w:val="ru-RU"/>
        </w:rPr>
        <w:t xml:space="preserve"> </w:t>
      </w:r>
      <w:r w:rsidRPr="003A2899">
        <w:rPr>
          <w:rFonts w:hint="eastAsia"/>
          <w:lang w:val="ru-RU"/>
        </w:rPr>
        <w:t>обращаемости</w:t>
      </w:r>
      <w:r w:rsidRPr="003A2899">
        <w:rPr>
          <w:lang w:val="ru-RU"/>
        </w:rPr>
        <w:t xml:space="preserve"> 39</w:t>
      </w:r>
    </w:p>
    <w:p w14:paraId="32C4086E" w14:textId="77777777" w:rsidR="003A2899" w:rsidRPr="003A2899" w:rsidRDefault="003A2899" w:rsidP="003A2899">
      <w:pPr>
        <w:rPr>
          <w:lang w:val="ru-RU"/>
        </w:rPr>
      </w:pPr>
    </w:p>
    <w:p w14:paraId="25843F3A" w14:textId="77777777" w:rsidR="003A2899" w:rsidRPr="003A2899" w:rsidRDefault="003A2899" w:rsidP="003A2899">
      <w:pPr>
        <w:rPr>
          <w:lang w:val="ru-RU"/>
        </w:rPr>
      </w:pPr>
      <w:r w:rsidRPr="003A2899">
        <w:rPr>
          <w:lang w:val="ru-RU"/>
        </w:rPr>
        <w:t xml:space="preserve">3.2 </w:t>
      </w:r>
      <w:r w:rsidRPr="003A2899">
        <w:rPr>
          <w:rFonts w:hint="eastAsia"/>
          <w:lang w:val="ru-RU"/>
        </w:rPr>
        <w:t>Детская</w:t>
      </w:r>
      <w:r w:rsidRPr="003A2899">
        <w:rPr>
          <w:lang w:val="ru-RU"/>
        </w:rPr>
        <w:t xml:space="preserve"> </w:t>
      </w:r>
      <w:r w:rsidRPr="003A2899">
        <w:rPr>
          <w:rFonts w:hint="eastAsia"/>
          <w:lang w:val="ru-RU"/>
        </w:rPr>
        <w:t>инвалидность</w:t>
      </w:r>
      <w:r w:rsidRPr="003A2899">
        <w:rPr>
          <w:lang w:val="ru-RU"/>
        </w:rPr>
        <w:t>. 44</w:t>
      </w:r>
    </w:p>
    <w:p w14:paraId="5D7A50B0" w14:textId="77777777" w:rsidR="003A2899" w:rsidRPr="003A2899" w:rsidRDefault="003A2899" w:rsidP="003A2899">
      <w:pPr>
        <w:rPr>
          <w:lang w:val="ru-RU"/>
        </w:rPr>
      </w:pPr>
    </w:p>
    <w:p w14:paraId="387647C1" w14:textId="77777777" w:rsidR="003A2899" w:rsidRPr="003A2899" w:rsidRDefault="003A2899" w:rsidP="003A2899">
      <w:pPr>
        <w:rPr>
          <w:lang w:val="ru-RU"/>
        </w:rPr>
      </w:pPr>
      <w:r w:rsidRPr="003A2899">
        <w:rPr>
          <w:lang w:val="ru-RU"/>
        </w:rPr>
        <w:t xml:space="preserve">3.3 </w:t>
      </w:r>
      <w:r w:rsidRPr="003A2899">
        <w:rPr>
          <w:rFonts w:hint="eastAsia"/>
          <w:lang w:val="ru-RU"/>
        </w:rPr>
        <w:t>Морфо</w:t>
      </w:r>
      <w:r w:rsidRPr="003A2899">
        <w:rPr>
          <w:lang w:val="ru-RU"/>
        </w:rPr>
        <w:t xml:space="preserve"> - </w:t>
      </w:r>
      <w:r w:rsidRPr="003A2899">
        <w:rPr>
          <w:rFonts w:hint="eastAsia"/>
          <w:lang w:val="ru-RU"/>
        </w:rPr>
        <w:t>функциональные</w:t>
      </w:r>
      <w:r w:rsidRPr="003A2899">
        <w:rPr>
          <w:lang w:val="ru-RU"/>
        </w:rPr>
        <w:t xml:space="preserve"> </w:t>
      </w:r>
      <w:r w:rsidRPr="003A2899">
        <w:rPr>
          <w:rFonts w:hint="eastAsia"/>
          <w:lang w:val="ru-RU"/>
        </w:rPr>
        <w:t>отклонения</w:t>
      </w:r>
      <w:r w:rsidRPr="003A2899">
        <w:rPr>
          <w:lang w:val="ru-RU"/>
        </w:rPr>
        <w:t xml:space="preserve"> </w:t>
      </w:r>
      <w:r w:rsidRPr="003A2899">
        <w:rPr>
          <w:rFonts w:hint="eastAsia"/>
          <w:lang w:val="ru-RU"/>
        </w:rPr>
        <w:t>у</w:t>
      </w:r>
      <w:r w:rsidRPr="003A2899">
        <w:rPr>
          <w:lang w:val="ru-RU"/>
        </w:rPr>
        <w:t xml:space="preserve"> </w:t>
      </w:r>
      <w:r w:rsidRPr="003A2899">
        <w:rPr>
          <w:rFonts w:hint="eastAsia"/>
          <w:lang w:val="ru-RU"/>
        </w:rPr>
        <w:t>школьников</w:t>
      </w:r>
      <w:r w:rsidRPr="003A2899">
        <w:rPr>
          <w:lang w:val="ru-RU"/>
        </w:rPr>
        <w:t xml:space="preserve"> 48-</w:t>
      </w:r>
    </w:p>
    <w:p w14:paraId="2CAB8C75" w14:textId="77777777" w:rsidR="003A2899" w:rsidRPr="003A2899" w:rsidRDefault="003A2899" w:rsidP="003A2899">
      <w:pPr>
        <w:rPr>
          <w:lang w:val="ru-RU"/>
        </w:rPr>
      </w:pPr>
    </w:p>
    <w:p w14:paraId="4C383A12" w14:textId="77777777" w:rsidR="003A2899" w:rsidRPr="003A2899" w:rsidRDefault="003A2899" w:rsidP="003A2899">
      <w:pPr>
        <w:rPr>
          <w:lang w:val="ru-RU"/>
        </w:rPr>
      </w:pPr>
      <w:r w:rsidRPr="003A2899">
        <w:rPr>
          <w:rFonts w:hint="eastAsia"/>
          <w:lang w:val="ru-RU"/>
        </w:rPr>
        <w:t>ГЛАВА</w:t>
      </w:r>
      <w:r w:rsidRPr="003A2899">
        <w:rPr>
          <w:lang w:val="ru-RU"/>
        </w:rPr>
        <w:t xml:space="preserve"> 4: </w:t>
      </w:r>
      <w:r w:rsidRPr="003A2899">
        <w:rPr>
          <w:rFonts w:hint="eastAsia"/>
          <w:lang w:val="ru-RU"/>
        </w:rPr>
        <w:t>РОЛЬ</w:t>
      </w:r>
      <w:r w:rsidRPr="003A2899">
        <w:rPr>
          <w:lang w:val="ru-RU"/>
        </w:rPr>
        <w:t xml:space="preserve"> </w:t>
      </w:r>
      <w:r w:rsidRPr="003A2899">
        <w:rPr>
          <w:rFonts w:hint="eastAsia"/>
          <w:lang w:val="ru-RU"/>
        </w:rPr>
        <w:t>СЕМЬИ</w:t>
      </w:r>
      <w:r w:rsidRPr="003A2899">
        <w:rPr>
          <w:lang w:val="ru-RU"/>
        </w:rPr>
        <w:t xml:space="preserve"> </w:t>
      </w:r>
      <w:r w:rsidRPr="003A2899">
        <w:rPr>
          <w:rFonts w:hint="eastAsia"/>
          <w:lang w:val="ru-RU"/>
        </w:rPr>
        <w:t>В</w:t>
      </w:r>
      <w:r w:rsidRPr="003A2899">
        <w:rPr>
          <w:lang w:val="ru-RU"/>
        </w:rPr>
        <w:t xml:space="preserve"> </w:t>
      </w:r>
      <w:r w:rsidRPr="003A2899">
        <w:rPr>
          <w:rFonts w:hint="eastAsia"/>
          <w:lang w:val="ru-RU"/>
        </w:rPr>
        <w:t>ФОРМИРОВАНИИ</w:t>
      </w:r>
      <w:r w:rsidRPr="003A2899">
        <w:rPr>
          <w:lang w:val="ru-RU"/>
        </w:rPr>
        <w:t xml:space="preserve"> </w:t>
      </w:r>
      <w:r w:rsidRPr="003A2899">
        <w:rPr>
          <w:rFonts w:hint="eastAsia"/>
          <w:lang w:val="ru-RU"/>
        </w:rPr>
        <w:t>ЗДОРО</w:t>
      </w:r>
      <w:r w:rsidRPr="003A2899">
        <w:rPr>
          <w:lang w:val="ru-RU"/>
        </w:rPr>
        <w:t>- 59</w:t>
      </w:r>
    </w:p>
    <w:p w14:paraId="2418AF04" w14:textId="77777777" w:rsidR="003A2899" w:rsidRPr="003A2899" w:rsidRDefault="003A2899" w:rsidP="003A2899">
      <w:pPr>
        <w:rPr>
          <w:lang w:val="ru-RU"/>
        </w:rPr>
      </w:pPr>
    </w:p>
    <w:p w14:paraId="61FEE433" w14:textId="77777777" w:rsidR="003A2899" w:rsidRPr="003A2899" w:rsidRDefault="003A2899" w:rsidP="003A2899">
      <w:pPr>
        <w:rPr>
          <w:lang w:val="ru-RU"/>
        </w:rPr>
      </w:pPr>
      <w:r w:rsidRPr="003A2899">
        <w:rPr>
          <w:rFonts w:hint="eastAsia"/>
          <w:lang w:val="ru-RU"/>
        </w:rPr>
        <w:t>ВЬЯ</w:t>
      </w:r>
      <w:r w:rsidRPr="003A2899">
        <w:rPr>
          <w:lang w:val="ru-RU"/>
        </w:rPr>
        <w:t xml:space="preserve"> </w:t>
      </w:r>
      <w:r w:rsidRPr="003A2899">
        <w:rPr>
          <w:rFonts w:hint="eastAsia"/>
          <w:lang w:val="ru-RU"/>
        </w:rPr>
        <w:t>ДЕТЕЙ</w:t>
      </w:r>
    </w:p>
    <w:p w14:paraId="0A8557C4" w14:textId="77777777" w:rsidR="003A2899" w:rsidRPr="003A2899" w:rsidRDefault="003A2899" w:rsidP="003A2899">
      <w:pPr>
        <w:rPr>
          <w:lang w:val="ru-RU"/>
        </w:rPr>
      </w:pPr>
    </w:p>
    <w:p w14:paraId="3884A882" w14:textId="77777777" w:rsidR="003A2899" w:rsidRPr="003A2899" w:rsidRDefault="003A2899" w:rsidP="003A2899">
      <w:pPr>
        <w:rPr>
          <w:lang w:val="ru-RU"/>
        </w:rPr>
      </w:pPr>
      <w:r w:rsidRPr="003A2899">
        <w:rPr>
          <w:lang w:val="ru-RU"/>
        </w:rPr>
        <w:lastRenderedPageBreak/>
        <w:t xml:space="preserve">4.1 </w:t>
      </w:r>
      <w:r w:rsidRPr="003A2899">
        <w:rPr>
          <w:rFonts w:hint="eastAsia"/>
          <w:lang w:val="ru-RU"/>
        </w:rPr>
        <w:t>Социально</w:t>
      </w:r>
      <w:r w:rsidRPr="003A2899">
        <w:rPr>
          <w:lang w:val="ru-RU"/>
        </w:rPr>
        <w:t>-</w:t>
      </w:r>
      <w:r w:rsidRPr="003A2899">
        <w:rPr>
          <w:rFonts w:hint="eastAsia"/>
          <w:lang w:val="ru-RU"/>
        </w:rPr>
        <w:t>гигиеническая</w:t>
      </w:r>
      <w:r w:rsidRPr="003A2899">
        <w:rPr>
          <w:lang w:val="ru-RU"/>
        </w:rPr>
        <w:t xml:space="preserve"> </w:t>
      </w:r>
      <w:r w:rsidRPr="003A2899">
        <w:rPr>
          <w:rFonts w:hint="eastAsia"/>
          <w:lang w:val="ru-RU"/>
        </w:rPr>
        <w:t>характеристика</w:t>
      </w:r>
      <w:r w:rsidRPr="003A2899">
        <w:rPr>
          <w:lang w:val="ru-RU"/>
        </w:rPr>
        <w:t xml:space="preserve"> </w:t>
      </w:r>
      <w:r w:rsidRPr="003A2899">
        <w:rPr>
          <w:rFonts w:hint="eastAsia"/>
          <w:lang w:val="ru-RU"/>
        </w:rPr>
        <w:t>и</w:t>
      </w:r>
      <w:r w:rsidRPr="003A2899">
        <w:rPr>
          <w:lang w:val="ru-RU"/>
        </w:rPr>
        <w:t xml:space="preserve"> </w:t>
      </w:r>
      <w:r w:rsidRPr="003A2899">
        <w:rPr>
          <w:rFonts w:hint="eastAsia"/>
          <w:lang w:val="ru-RU"/>
        </w:rPr>
        <w:t>медицин</w:t>
      </w:r>
      <w:r w:rsidRPr="003A2899">
        <w:rPr>
          <w:lang w:val="ru-RU"/>
        </w:rPr>
        <w:t xml:space="preserve">- 59-68 </w:t>
      </w:r>
      <w:r w:rsidRPr="003A2899">
        <w:rPr>
          <w:rFonts w:hint="eastAsia"/>
          <w:lang w:val="ru-RU"/>
        </w:rPr>
        <w:t>екая</w:t>
      </w:r>
      <w:r w:rsidRPr="003A2899">
        <w:rPr>
          <w:lang w:val="ru-RU"/>
        </w:rPr>
        <w:t xml:space="preserve"> </w:t>
      </w:r>
      <w:r w:rsidRPr="003A2899">
        <w:rPr>
          <w:rFonts w:hint="eastAsia"/>
          <w:lang w:val="ru-RU"/>
        </w:rPr>
        <w:t>активность</w:t>
      </w:r>
      <w:r w:rsidRPr="003A2899">
        <w:rPr>
          <w:lang w:val="ru-RU"/>
        </w:rPr>
        <w:t xml:space="preserve"> </w:t>
      </w:r>
      <w:r w:rsidRPr="003A2899">
        <w:rPr>
          <w:rFonts w:hint="eastAsia"/>
          <w:lang w:val="ru-RU"/>
        </w:rPr>
        <w:t>родителей</w:t>
      </w:r>
      <w:r w:rsidRPr="003A2899">
        <w:rPr>
          <w:lang w:val="ru-RU"/>
        </w:rPr>
        <w:t xml:space="preserve"> </w:t>
      </w:r>
      <w:r w:rsidRPr="003A2899">
        <w:rPr>
          <w:rFonts w:hint="eastAsia"/>
          <w:lang w:val="ru-RU"/>
        </w:rPr>
        <w:t>из</w:t>
      </w:r>
      <w:r w:rsidRPr="003A2899">
        <w:rPr>
          <w:lang w:val="ru-RU"/>
        </w:rPr>
        <w:t xml:space="preserve"> </w:t>
      </w:r>
      <w:r w:rsidRPr="003A2899">
        <w:rPr>
          <w:rFonts w:hint="eastAsia"/>
          <w:lang w:val="ru-RU"/>
        </w:rPr>
        <w:t>бедных</w:t>
      </w:r>
      <w:r w:rsidRPr="003A2899">
        <w:rPr>
          <w:lang w:val="ru-RU"/>
        </w:rPr>
        <w:t xml:space="preserve"> </w:t>
      </w:r>
      <w:r w:rsidRPr="003A2899">
        <w:rPr>
          <w:rFonts w:hint="eastAsia"/>
          <w:lang w:val="ru-RU"/>
        </w:rPr>
        <w:t>семей</w:t>
      </w:r>
      <w:r w:rsidRPr="003A2899">
        <w:rPr>
          <w:lang w:val="ru-RU"/>
        </w:rPr>
        <w:t>.</w:t>
      </w:r>
    </w:p>
    <w:p w14:paraId="544166CE" w14:textId="77777777" w:rsidR="003A2899" w:rsidRPr="003A2899" w:rsidRDefault="003A2899" w:rsidP="003A2899">
      <w:pPr>
        <w:rPr>
          <w:lang w:val="ru-RU"/>
        </w:rPr>
      </w:pPr>
    </w:p>
    <w:p w14:paraId="6C11D608" w14:textId="77777777" w:rsidR="003A2899" w:rsidRPr="003A2899" w:rsidRDefault="003A2899" w:rsidP="003A2899">
      <w:pPr>
        <w:rPr>
          <w:lang w:val="ru-RU"/>
        </w:rPr>
      </w:pPr>
      <w:r w:rsidRPr="003A2899">
        <w:rPr>
          <w:lang w:val="ru-RU"/>
        </w:rPr>
        <w:t xml:space="preserve">4.2 </w:t>
      </w:r>
      <w:r w:rsidRPr="003A2899">
        <w:rPr>
          <w:rFonts w:hint="eastAsia"/>
          <w:lang w:val="ru-RU"/>
        </w:rPr>
        <w:t>Медико</w:t>
      </w:r>
      <w:r w:rsidRPr="003A2899">
        <w:rPr>
          <w:lang w:val="ru-RU"/>
        </w:rPr>
        <w:t>-</w:t>
      </w:r>
      <w:r w:rsidRPr="003A2899">
        <w:rPr>
          <w:rFonts w:hint="eastAsia"/>
          <w:lang w:val="ru-RU"/>
        </w:rPr>
        <w:t>биологическая</w:t>
      </w:r>
      <w:r w:rsidRPr="003A2899">
        <w:rPr>
          <w:lang w:val="ru-RU"/>
        </w:rPr>
        <w:t xml:space="preserve"> </w:t>
      </w:r>
      <w:r w:rsidRPr="003A2899">
        <w:rPr>
          <w:rFonts w:hint="eastAsia"/>
          <w:lang w:val="ru-RU"/>
        </w:rPr>
        <w:t>характеристика</w:t>
      </w:r>
      <w:r w:rsidRPr="003A2899">
        <w:rPr>
          <w:lang w:val="ru-RU"/>
        </w:rPr>
        <w:t xml:space="preserve"> </w:t>
      </w:r>
      <w:r w:rsidRPr="003A2899">
        <w:rPr>
          <w:rFonts w:hint="eastAsia"/>
          <w:lang w:val="ru-RU"/>
        </w:rPr>
        <w:t>детей</w:t>
      </w:r>
      <w:r w:rsidRPr="003A2899">
        <w:rPr>
          <w:lang w:val="ru-RU"/>
        </w:rPr>
        <w:t xml:space="preserve"> 68</w:t>
      </w:r>
    </w:p>
    <w:p w14:paraId="034CF203" w14:textId="77777777" w:rsidR="003A2899" w:rsidRPr="003A2899" w:rsidRDefault="003A2899" w:rsidP="003A2899">
      <w:pPr>
        <w:rPr>
          <w:lang w:val="ru-RU"/>
        </w:rPr>
      </w:pPr>
    </w:p>
    <w:p w14:paraId="39ED0F5E" w14:textId="77777777" w:rsidR="003A2899" w:rsidRPr="003A2899" w:rsidRDefault="003A2899" w:rsidP="003A2899">
      <w:pPr>
        <w:rPr>
          <w:lang w:val="ru-RU"/>
        </w:rPr>
      </w:pPr>
      <w:r w:rsidRPr="003A2899">
        <w:rPr>
          <w:lang w:val="ru-RU"/>
        </w:rPr>
        <w:t xml:space="preserve">4.3 . </w:t>
      </w:r>
      <w:r w:rsidRPr="003A2899">
        <w:rPr>
          <w:rFonts w:hint="eastAsia"/>
          <w:lang w:val="ru-RU"/>
        </w:rPr>
        <w:t>Особенности</w:t>
      </w:r>
      <w:r w:rsidRPr="003A2899">
        <w:rPr>
          <w:lang w:val="ru-RU"/>
        </w:rPr>
        <w:t xml:space="preserve"> </w:t>
      </w:r>
      <w:r w:rsidRPr="003A2899">
        <w:rPr>
          <w:rFonts w:hint="eastAsia"/>
          <w:lang w:val="ru-RU"/>
        </w:rPr>
        <w:t>условий</w:t>
      </w:r>
      <w:r w:rsidRPr="003A2899">
        <w:rPr>
          <w:lang w:val="ru-RU"/>
        </w:rPr>
        <w:t xml:space="preserve"> </w:t>
      </w:r>
      <w:r w:rsidRPr="003A2899">
        <w:rPr>
          <w:rFonts w:hint="eastAsia"/>
          <w:lang w:val="ru-RU"/>
        </w:rPr>
        <w:t>и</w:t>
      </w:r>
      <w:r w:rsidRPr="003A2899">
        <w:rPr>
          <w:lang w:val="ru-RU"/>
        </w:rPr>
        <w:t xml:space="preserve"> </w:t>
      </w:r>
      <w:r w:rsidRPr="003A2899">
        <w:rPr>
          <w:rFonts w:hint="eastAsia"/>
          <w:lang w:val="ru-RU"/>
        </w:rPr>
        <w:t>образа</w:t>
      </w:r>
      <w:r w:rsidRPr="003A2899">
        <w:rPr>
          <w:lang w:val="ru-RU"/>
        </w:rPr>
        <w:t xml:space="preserve"> </w:t>
      </w:r>
      <w:r w:rsidRPr="003A2899">
        <w:rPr>
          <w:rFonts w:hint="eastAsia"/>
          <w:lang w:val="ru-RU"/>
        </w:rPr>
        <w:t>жизни</w:t>
      </w:r>
      <w:r w:rsidRPr="003A2899">
        <w:rPr>
          <w:lang w:val="ru-RU"/>
        </w:rPr>
        <w:t xml:space="preserve"> </w:t>
      </w:r>
      <w:r w:rsidRPr="003A2899">
        <w:rPr>
          <w:rFonts w:hint="eastAsia"/>
          <w:lang w:val="ru-RU"/>
        </w:rPr>
        <w:t>детей</w:t>
      </w:r>
      <w:r w:rsidRPr="003A2899">
        <w:rPr>
          <w:lang w:val="ru-RU"/>
        </w:rPr>
        <w:t xml:space="preserve"> 72-</w:t>
      </w:r>
    </w:p>
    <w:p w14:paraId="56735E6B" w14:textId="77777777" w:rsidR="003A2899" w:rsidRPr="003A2899" w:rsidRDefault="003A2899" w:rsidP="003A2899">
      <w:pPr>
        <w:rPr>
          <w:lang w:val="ru-RU"/>
        </w:rPr>
      </w:pPr>
    </w:p>
    <w:p w14:paraId="22FA147A" w14:textId="77777777" w:rsidR="003A2899" w:rsidRPr="003A2899" w:rsidRDefault="003A2899" w:rsidP="003A2899">
      <w:pPr>
        <w:rPr>
          <w:lang w:val="ru-RU"/>
        </w:rPr>
      </w:pPr>
      <w:r w:rsidRPr="003A2899">
        <w:rPr>
          <w:rFonts w:hint="eastAsia"/>
          <w:lang w:val="ru-RU"/>
        </w:rPr>
        <w:t>ГЛАВА</w:t>
      </w:r>
      <w:r w:rsidRPr="003A2899">
        <w:rPr>
          <w:lang w:val="ru-RU"/>
        </w:rPr>
        <w:t xml:space="preserve"> 5. </w:t>
      </w:r>
      <w:r w:rsidRPr="003A2899">
        <w:rPr>
          <w:rFonts w:hint="eastAsia"/>
          <w:lang w:val="ru-RU"/>
        </w:rPr>
        <w:t>ОСНОВНЫЕ</w:t>
      </w:r>
      <w:r w:rsidRPr="003A2899">
        <w:rPr>
          <w:lang w:val="ru-RU"/>
        </w:rPr>
        <w:t xml:space="preserve"> </w:t>
      </w:r>
      <w:r w:rsidRPr="003A2899">
        <w:rPr>
          <w:rFonts w:hint="eastAsia"/>
          <w:lang w:val="ru-RU"/>
        </w:rPr>
        <w:t>НАПРАВЛЕНИЯ</w:t>
      </w:r>
      <w:r w:rsidRPr="003A2899">
        <w:rPr>
          <w:lang w:val="ru-RU"/>
        </w:rPr>
        <w:t xml:space="preserve"> </w:t>
      </w:r>
      <w:r w:rsidRPr="003A2899">
        <w:rPr>
          <w:rFonts w:hint="eastAsia"/>
          <w:lang w:val="ru-RU"/>
        </w:rPr>
        <w:t>МЕДИКО</w:t>
      </w:r>
      <w:r w:rsidRPr="003A2899">
        <w:rPr>
          <w:lang w:val="ru-RU"/>
        </w:rPr>
        <w:t>- 77</w:t>
      </w:r>
    </w:p>
    <w:p w14:paraId="6EF04B7B" w14:textId="77777777" w:rsidR="003A2899" w:rsidRPr="003A2899" w:rsidRDefault="003A2899" w:rsidP="003A2899">
      <w:pPr>
        <w:rPr>
          <w:lang w:val="ru-RU"/>
        </w:rPr>
      </w:pPr>
    </w:p>
    <w:p w14:paraId="138CB29C" w14:textId="77777777" w:rsidR="003A2899" w:rsidRPr="003A2899" w:rsidRDefault="003A2899" w:rsidP="003A2899">
      <w:pPr>
        <w:rPr>
          <w:lang w:val="ru-RU"/>
        </w:rPr>
      </w:pPr>
      <w:r w:rsidRPr="003A2899">
        <w:rPr>
          <w:rFonts w:hint="eastAsia"/>
          <w:lang w:val="ru-RU"/>
        </w:rPr>
        <w:t>СОЦИАЛЬНОЙ</w:t>
      </w:r>
      <w:r w:rsidRPr="003A2899">
        <w:rPr>
          <w:lang w:val="ru-RU"/>
        </w:rPr>
        <w:t xml:space="preserve"> </w:t>
      </w:r>
      <w:r w:rsidRPr="003A2899">
        <w:rPr>
          <w:rFonts w:hint="eastAsia"/>
          <w:lang w:val="ru-RU"/>
        </w:rPr>
        <w:t>ПОМОЩИ</w:t>
      </w:r>
      <w:r w:rsidRPr="003A2899">
        <w:rPr>
          <w:lang w:val="ru-RU"/>
        </w:rPr>
        <w:t xml:space="preserve"> </w:t>
      </w:r>
      <w:r w:rsidRPr="003A2899">
        <w:rPr>
          <w:rFonts w:hint="eastAsia"/>
          <w:lang w:val="ru-RU"/>
        </w:rPr>
        <w:t>ДЕТЯМ</w:t>
      </w:r>
      <w:r w:rsidRPr="003A2899">
        <w:rPr>
          <w:lang w:val="ru-RU"/>
        </w:rPr>
        <w:t xml:space="preserve"> </w:t>
      </w:r>
      <w:r w:rsidRPr="003A2899">
        <w:rPr>
          <w:rFonts w:hint="eastAsia"/>
          <w:lang w:val="ru-RU"/>
        </w:rPr>
        <w:t>ИЗ</w:t>
      </w:r>
      <w:r w:rsidRPr="003A2899">
        <w:rPr>
          <w:lang w:val="ru-RU"/>
        </w:rPr>
        <w:t xml:space="preserve"> </w:t>
      </w:r>
      <w:r w:rsidRPr="003A2899">
        <w:rPr>
          <w:rFonts w:hint="eastAsia"/>
          <w:lang w:val="ru-RU"/>
        </w:rPr>
        <w:t>БЕДНЫХ</w:t>
      </w:r>
      <w:r w:rsidRPr="003A2899">
        <w:rPr>
          <w:lang w:val="ru-RU"/>
        </w:rPr>
        <w:t xml:space="preserve"> </w:t>
      </w:r>
      <w:r w:rsidRPr="003A2899">
        <w:rPr>
          <w:rFonts w:hint="eastAsia"/>
          <w:lang w:val="ru-RU"/>
        </w:rPr>
        <w:t>СЕМЕЙ</w:t>
      </w:r>
      <w:r w:rsidRPr="003A2899">
        <w:rPr>
          <w:lang w:val="ru-RU"/>
        </w:rPr>
        <w:t>.</w:t>
      </w:r>
    </w:p>
    <w:p w14:paraId="17ACC724" w14:textId="77777777" w:rsidR="003A2899" w:rsidRPr="003A2899" w:rsidRDefault="003A2899" w:rsidP="003A2899">
      <w:pPr>
        <w:rPr>
          <w:lang w:val="ru-RU"/>
        </w:rPr>
      </w:pPr>
    </w:p>
    <w:p w14:paraId="5A6079F5" w14:textId="77777777" w:rsidR="003A2899" w:rsidRPr="003A2899" w:rsidRDefault="003A2899" w:rsidP="003A2899">
      <w:pPr>
        <w:rPr>
          <w:lang w:val="ru-RU"/>
        </w:rPr>
      </w:pPr>
      <w:r w:rsidRPr="003A2899">
        <w:rPr>
          <w:lang w:val="ru-RU"/>
        </w:rPr>
        <w:t xml:space="preserve">5.1 </w:t>
      </w:r>
      <w:r w:rsidRPr="003A2899">
        <w:rPr>
          <w:rFonts w:hint="eastAsia"/>
          <w:lang w:val="ru-RU"/>
        </w:rPr>
        <w:t>Заболеваемость</w:t>
      </w:r>
      <w:r w:rsidRPr="003A2899">
        <w:rPr>
          <w:lang w:val="ru-RU"/>
        </w:rPr>
        <w:t xml:space="preserve"> </w:t>
      </w:r>
      <w:r w:rsidRPr="003A2899">
        <w:rPr>
          <w:rFonts w:hint="eastAsia"/>
          <w:lang w:val="ru-RU"/>
        </w:rPr>
        <w:t>детей</w:t>
      </w:r>
      <w:r w:rsidRPr="003A2899">
        <w:rPr>
          <w:lang w:val="ru-RU"/>
        </w:rPr>
        <w:t xml:space="preserve"> </w:t>
      </w:r>
      <w:r w:rsidRPr="003A2899">
        <w:rPr>
          <w:rFonts w:hint="eastAsia"/>
          <w:lang w:val="ru-RU"/>
        </w:rPr>
        <w:t>по</w:t>
      </w:r>
      <w:r w:rsidRPr="003A2899">
        <w:rPr>
          <w:lang w:val="ru-RU"/>
        </w:rPr>
        <w:t xml:space="preserve"> </w:t>
      </w:r>
      <w:r w:rsidRPr="003A2899">
        <w:rPr>
          <w:rFonts w:hint="eastAsia"/>
          <w:lang w:val="ru-RU"/>
        </w:rPr>
        <w:t>данным</w:t>
      </w:r>
      <w:r w:rsidRPr="003A2899">
        <w:rPr>
          <w:lang w:val="ru-RU"/>
        </w:rPr>
        <w:t xml:space="preserve"> </w:t>
      </w:r>
      <w:r w:rsidRPr="003A2899">
        <w:rPr>
          <w:rFonts w:hint="eastAsia"/>
          <w:lang w:val="ru-RU"/>
        </w:rPr>
        <w:t>трехлетней</w:t>
      </w:r>
      <w:r w:rsidRPr="003A2899">
        <w:rPr>
          <w:lang w:val="ru-RU"/>
        </w:rPr>
        <w:t xml:space="preserve"> </w:t>
      </w:r>
      <w:r w:rsidRPr="003A2899">
        <w:rPr>
          <w:rFonts w:hint="eastAsia"/>
          <w:lang w:val="ru-RU"/>
        </w:rPr>
        <w:t>обра</w:t>
      </w:r>
      <w:r w:rsidRPr="003A2899">
        <w:rPr>
          <w:lang w:val="ru-RU"/>
        </w:rPr>
        <w:t xml:space="preserve">- 77-81 </w:t>
      </w:r>
      <w:r w:rsidRPr="003A2899">
        <w:rPr>
          <w:rFonts w:hint="eastAsia"/>
          <w:lang w:val="ru-RU"/>
        </w:rPr>
        <w:t>щаемости</w:t>
      </w:r>
    </w:p>
    <w:p w14:paraId="42338997" w14:textId="77777777" w:rsidR="003A2899" w:rsidRPr="003A2899" w:rsidRDefault="003A2899" w:rsidP="003A2899">
      <w:pPr>
        <w:rPr>
          <w:lang w:val="ru-RU"/>
        </w:rPr>
      </w:pPr>
    </w:p>
    <w:p w14:paraId="4E323AAC" w14:textId="77777777" w:rsidR="003A2899" w:rsidRPr="003A2899" w:rsidRDefault="003A2899" w:rsidP="003A2899">
      <w:pPr>
        <w:rPr>
          <w:lang w:val="ru-RU"/>
        </w:rPr>
      </w:pPr>
      <w:r w:rsidRPr="003A2899">
        <w:rPr>
          <w:lang w:val="ru-RU"/>
        </w:rPr>
        <w:t xml:space="preserve">5.2 </w:t>
      </w:r>
      <w:r w:rsidRPr="003A2899">
        <w:rPr>
          <w:rFonts w:hint="eastAsia"/>
          <w:lang w:val="ru-RU"/>
        </w:rPr>
        <w:t>Состояние</w:t>
      </w:r>
      <w:r w:rsidRPr="003A2899">
        <w:rPr>
          <w:lang w:val="ru-RU"/>
        </w:rPr>
        <w:t xml:space="preserve"> </w:t>
      </w:r>
      <w:r w:rsidRPr="003A2899">
        <w:rPr>
          <w:rFonts w:hint="eastAsia"/>
          <w:lang w:val="ru-RU"/>
        </w:rPr>
        <w:t>здоровья</w:t>
      </w:r>
      <w:r w:rsidRPr="003A2899">
        <w:rPr>
          <w:lang w:val="ru-RU"/>
        </w:rPr>
        <w:t xml:space="preserve"> </w:t>
      </w:r>
      <w:r w:rsidRPr="003A2899">
        <w:rPr>
          <w:rFonts w:hint="eastAsia"/>
          <w:lang w:val="ru-RU"/>
        </w:rPr>
        <w:t>детей</w:t>
      </w:r>
      <w:r w:rsidRPr="003A2899">
        <w:rPr>
          <w:lang w:val="ru-RU"/>
        </w:rPr>
        <w:t xml:space="preserve"> </w:t>
      </w:r>
      <w:r w:rsidRPr="003A2899">
        <w:rPr>
          <w:rFonts w:hint="eastAsia"/>
          <w:lang w:val="ru-RU"/>
        </w:rPr>
        <w:t>по</w:t>
      </w:r>
      <w:r w:rsidRPr="003A2899">
        <w:rPr>
          <w:lang w:val="ru-RU"/>
        </w:rPr>
        <w:t xml:space="preserve"> </w:t>
      </w:r>
      <w:r w:rsidRPr="003A2899">
        <w:rPr>
          <w:rFonts w:hint="eastAsia"/>
          <w:lang w:val="ru-RU"/>
        </w:rPr>
        <w:t>данным</w:t>
      </w:r>
      <w:r w:rsidRPr="003A2899">
        <w:rPr>
          <w:lang w:val="ru-RU"/>
        </w:rPr>
        <w:t xml:space="preserve"> </w:t>
      </w:r>
      <w:r w:rsidRPr="003A2899">
        <w:rPr>
          <w:rFonts w:hint="eastAsia"/>
          <w:lang w:val="ru-RU"/>
        </w:rPr>
        <w:t>углубленного</w:t>
      </w:r>
      <w:r w:rsidRPr="003A2899">
        <w:rPr>
          <w:lang w:val="ru-RU"/>
        </w:rPr>
        <w:t xml:space="preserve"> 81-86 </w:t>
      </w:r>
      <w:r w:rsidRPr="003A2899">
        <w:rPr>
          <w:rFonts w:hint="eastAsia"/>
          <w:lang w:val="ru-RU"/>
        </w:rPr>
        <w:t>медицинского</w:t>
      </w:r>
      <w:r w:rsidRPr="003A2899">
        <w:rPr>
          <w:lang w:val="ru-RU"/>
        </w:rPr>
        <w:t xml:space="preserve"> </w:t>
      </w:r>
      <w:r w:rsidRPr="003A2899">
        <w:rPr>
          <w:rFonts w:hint="eastAsia"/>
          <w:lang w:val="ru-RU"/>
        </w:rPr>
        <w:t>осмотра</w:t>
      </w:r>
    </w:p>
    <w:p w14:paraId="7801C9FF" w14:textId="77777777" w:rsidR="003A2899" w:rsidRPr="003A2899" w:rsidRDefault="003A2899" w:rsidP="003A2899">
      <w:pPr>
        <w:rPr>
          <w:lang w:val="ru-RU"/>
        </w:rPr>
      </w:pPr>
    </w:p>
    <w:p w14:paraId="2589A991" w14:textId="77AF42F4" w:rsidR="003A2899" w:rsidRPr="003A2899" w:rsidRDefault="003A2899" w:rsidP="003A2899">
      <w:pPr>
        <w:rPr>
          <w:lang w:val="ru-RU"/>
        </w:rPr>
      </w:pPr>
      <w:r w:rsidRPr="003A2899">
        <w:rPr>
          <w:lang w:val="ru-RU"/>
        </w:rPr>
        <w:t xml:space="preserve">5.3 </w:t>
      </w:r>
      <w:r w:rsidRPr="003A2899">
        <w:rPr>
          <w:rFonts w:hint="eastAsia"/>
          <w:lang w:val="ru-RU"/>
        </w:rPr>
        <w:t>Мероприятия</w:t>
      </w:r>
      <w:r w:rsidRPr="003A2899">
        <w:rPr>
          <w:lang w:val="ru-RU"/>
        </w:rPr>
        <w:t xml:space="preserve"> </w:t>
      </w:r>
      <w:r w:rsidRPr="003A2899">
        <w:rPr>
          <w:rFonts w:hint="eastAsia"/>
          <w:lang w:val="ru-RU"/>
        </w:rPr>
        <w:t>по</w:t>
      </w:r>
      <w:r w:rsidRPr="003A2899">
        <w:rPr>
          <w:lang w:val="ru-RU"/>
        </w:rPr>
        <w:t xml:space="preserve"> </w:t>
      </w:r>
      <w:r w:rsidRPr="003A2899">
        <w:rPr>
          <w:rFonts w:hint="eastAsia"/>
          <w:lang w:val="ru-RU"/>
        </w:rPr>
        <w:t>оптимизации</w:t>
      </w:r>
      <w:r w:rsidRPr="003A2899">
        <w:rPr>
          <w:lang w:val="ru-RU"/>
        </w:rPr>
        <w:t xml:space="preserve"> </w:t>
      </w:r>
      <w:r w:rsidRPr="003A2899">
        <w:rPr>
          <w:rFonts w:hint="eastAsia"/>
          <w:lang w:val="ru-RU"/>
        </w:rPr>
        <w:t>медико</w:t>
      </w:r>
      <w:r w:rsidRPr="003A2899">
        <w:rPr>
          <w:lang w:val="ru-RU"/>
        </w:rPr>
        <w:t>-</w:t>
      </w:r>
      <w:r w:rsidRPr="003A2899">
        <w:rPr>
          <w:rFonts w:hint="eastAsia"/>
          <w:lang w:val="ru-RU"/>
        </w:rPr>
        <w:t>социальной</w:t>
      </w:r>
      <w:r w:rsidRPr="003A2899">
        <w:rPr>
          <w:lang w:val="ru-RU"/>
        </w:rPr>
        <w:t xml:space="preserve"> 86-93 </w:t>
      </w:r>
      <w:r w:rsidRPr="003A2899">
        <w:rPr>
          <w:rFonts w:hint="eastAsia"/>
          <w:lang w:val="ru-RU"/>
        </w:rPr>
        <w:t>помощи</w:t>
      </w:r>
      <w:r w:rsidRPr="003A2899">
        <w:rPr>
          <w:lang w:val="ru-RU"/>
        </w:rPr>
        <w:t xml:space="preserve"> </w:t>
      </w:r>
      <w:r w:rsidRPr="003A2899">
        <w:rPr>
          <w:rFonts w:hint="eastAsia"/>
          <w:lang w:val="ru-RU"/>
        </w:rPr>
        <w:t>детям</w:t>
      </w:r>
      <w:r w:rsidRPr="003A2899">
        <w:rPr>
          <w:lang w:val="ru-RU"/>
        </w:rPr>
        <w:t xml:space="preserve"> </w:t>
      </w:r>
      <w:r w:rsidRPr="003A2899">
        <w:rPr>
          <w:rFonts w:hint="eastAsia"/>
          <w:lang w:val="ru-RU"/>
        </w:rPr>
        <w:t>из</w:t>
      </w:r>
      <w:r w:rsidRPr="003A2899">
        <w:rPr>
          <w:lang w:val="ru-RU"/>
        </w:rPr>
        <w:t xml:space="preserve"> </w:t>
      </w:r>
      <w:r w:rsidRPr="003A2899">
        <w:rPr>
          <w:rFonts w:hint="eastAsia"/>
          <w:lang w:val="ru-RU"/>
        </w:rPr>
        <w:t>бедных</w:t>
      </w:r>
      <w:r w:rsidRPr="003A2899">
        <w:rPr>
          <w:lang w:val="ru-RU"/>
        </w:rPr>
        <w:t xml:space="preserve"> </w:t>
      </w:r>
      <w:r w:rsidRPr="003A2899">
        <w:rPr>
          <w:rFonts w:hint="eastAsia"/>
          <w:lang w:val="ru-RU"/>
        </w:rPr>
        <w:t>семей</w:t>
      </w:r>
    </w:p>
    <w:sectPr w:rsidR="003A2899" w:rsidRPr="003A289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0EDEE" w14:textId="77777777" w:rsidR="00946E60" w:rsidRPr="00C66E52" w:rsidRDefault="00946E60">
      <w:pPr>
        <w:spacing w:after="0" w:line="240" w:lineRule="auto"/>
      </w:pPr>
      <w:r w:rsidRPr="00C66E52">
        <w:separator/>
      </w:r>
    </w:p>
  </w:endnote>
  <w:endnote w:type="continuationSeparator" w:id="0">
    <w:p w14:paraId="4560F6C0" w14:textId="77777777" w:rsidR="00946E60" w:rsidRPr="00C66E52" w:rsidRDefault="00946E6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3DC16" w14:textId="77777777" w:rsidR="00946E60" w:rsidRPr="00C66E52" w:rsidRDefault="00946E60"/>
    <w:p w14:paraId="146EDB36" w14:textId="77777777" w:rsidR="00946E60" w:rsidRPr="00C66E52" w:rsidRDefault="00946E60"/>
    <w:p w14:paraId="7BDC6853" w14:textId="77777777" w:rsidR="00946E60" w:rsidRPr="00C66E52" w:rsidRDefault="00946E60"/>
    <w:p w14:paraId="519B43D1" w14:textId="77777777" w:rsidR="00946E60" w:rsidRPr="00C66E52" w:rsidRDefault="00946E60"/>
    <w:p w14:paraId="4C8598F1" w14:textId="77777777" w:rsidR="00946E60" w:rsidRPr="00C66E52" w:rsidRDefault="00946E60"/>
    <w:p w14:paraId="3C494498" w14:textId="77777777" w:rsidR="00946E60" w:rsidRPr="00C66E52" w:rsidRDefault="00946E60"/>
    <w:p w14:paraId="61D95C66" w14:textId="77777777" w:rsidR="00946E60" w:rsidRPr="00C66E52" w:rsidRDefault="00946E6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E44E30C" wp14:editId="03C70B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B0F88" w14:textId="77777777" w:rsidR="00946E60" w:rsidRPr="00C66E52" w:rsidRDefault="00946E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4E3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CB0F88" w14:textId="77777777" w:rsidR="00946E60" w:rsidRPr="00C66E52" w:rsidRDefault="00946E6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ABAA572" w14:textId="77777777" w:rsidR="00946E60" w:rsidRPr="00C66E52" w:rsidRDefault="00946E60"/>
    <w:p w14:paraId="1569F1F0" w14:textId="77777777" w:rsidR="00946E60" w:rsidRPr="00C66E52" w:rsidRDefault="00946E60"/>
    <w:p w14:paraId="1C7350C4" w14:textId="77777777" w:rsidR="00946E60" w:rsidRPr="00C66E52" w:rsidRDefault="00946E6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6147D98" wp14:editId="5B22EC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D9EE" w14:textId="77777777" w:rsidR="00946E60" w:rsidRPr="00C66E52" w:rsidRDefault="00946E60"/>
                          <w:p w14:paraId="7E63278B" w14:textId="77777777" w:rsidR="00946E60" w:rsidRPr="00C66E52" w:rsidRDefault="00946E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47D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86D9EE" w14:textId="77777777" w:rsidR="00946E60" w:rsidRPr="00C66E52" w:rsidRDefault="00946E60"/>
                    <w:p w14:paraId="7E63278B" w14:textId="77777777" w:rsidR="00946E60" w:rsidRPr="00C66E52" w:rsidRDefault="00946E6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EEE3B1C" w14:textId="77777777" w:rsidR="00946E60" w:rsidRPr="00C66E52" w:rsidRDefault="00946E60"/>
    <w:p w14:paraId="645E54B8" w14:textId="77777777" w:rsidR="00946E60" w:rsidRPr="00C66E52" w:rsidRDefault="00946E60">
      <w:pPr>
        <w:rPr>
          <w:sz w:val="2"/>
          <w:szCs w:val="2"/>
        </w:rPr>
      </w:pPr>
    </w:p>
    <w:p w14:paraId="11E515DA" w14:textId="77777777" w:rsidR="00946E60" w:rsidRPr="00C66E52" w:rsidRDefault="00946E60"/>
    <w:p w14:paraId="1C83FB1A" w14:textId="77777777" w:rsidR="00946E60" w:rsidRPr="00C66E52" w:rsidRDefault="00946E60">
      <w:pPr>
        <w:spacing w:after="0" w:line="240" w:lineRule="auto"/>
      </w:pPr>
    </w:p>
  </w:footnote>
  <w:footnote w:type="continuationSeparator" w:id="0">
    <w:p w14:paraId="44DCF69F" w14:textId="77777777" w:rsidR="00946E60" w:rsidRPr="00C66E52" w:rsidRDefault="00946E6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60"/>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28139</TotalTime>
  <Pages>2</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4160</cp:revision>
  <cp:lastPrinted>2009-02-06T05:36:00Z</cp:lastPrinted>
  <dcterms:created xsi:type="dcterms:W3CDTF">2024-04-09T10:20:00Z</dcterms:created>
  <dcterms:modified xsi:type="dcterms:W3CDTF">2024-05-11T08:23:00Z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