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D169" w14:textId="11C1F0CD" w:rsidR="00765CB9" w:rsidRDefault="00CF2BCC" w:rsidP="00CF2BCC">
      <w:r w:rsidRPr="00CF2BCC">
        <w:rPr>
          <w:rFonts w:hint="eastAsia"/>
        </w:rPr>
        <w:t>Грунской</w:t>
      </w:r>
      <w:r w:rsidRPr="00CF2BCC">
        <w:t xml:space="preserve"> </w:t>
      </w:r>
      <w:r w:rsidRPr="00CF2BCC">
        <w:rPr>
          <w:rFonts w:hint="eastAsia"/>
        </w:rPr>
        <w:t>Тарас</w:t>
      </w:r>
      <w:r w:rsidRPr="00CF2BCC">
        <w:t xml:space="preserve"> </w:t>
      </w:r>
      <w:r w:rsidRPr="00CF2BCC">
        <w:rPr>
          <w:rFonts w:hint="eastAsia"/>
        </w:rPr>
        <w:t>Валерьевич</w:t>
      </w:r>
      <w:r>
        <w:rPr>
          <w:rFonts w:hint="cs"/>
        </w:rPr>
        <w:t xml:space="preserve"> </w:t>
      </w:r>
      <w:r w:rsidRPr="00CF2BCC">
        <w:rPr>
          <w:rFonts w:hint="eastAsia"/>
        </w:rPr>
        <w:t>Комплексная</w:t>
      </w:r>
      <w:r w:rsidRPr="00CF2BCC">
        <w:t xml:space="preserve"> </w:t>
      </w:r>
      <w:r w:rsidRPr="00CF2BCC">
        <w:rPr>
          <w:rFonts w:hint="eastAsia"/>
        </w:rPr>
        <w:t>оценка</w:t>
      </w:r>
      <w:r w:rsidRPr="00CF2BCC">
        <w:t xml:space="preserve"> </w:t>
      </w:r>
      <w:r w:rsidRPr="00CF2BCC">
        <w:rPr>
          <w:rFonts w:hint="eastAsia"/>
        </w:rPr>
        <w:t>риска</w:t>
      </w:r>
      <w:r w:rsidRPr="00CF2BCC">
        <w:t xml:space="preserve"> </w:t>
      </w:r>
      <w:r w:rsidRPr="00CF2BCC">
        <w:rPr>
          <w:rFonts w:hint="eastAsia"/>
        </w:rPr>
        <w:t>развития</w:t>
      </w:r>
      <w:r w:rsidRPr="00CF2BCC">
        <w:t xml:space="preserve"> </w:t>
      </w:r>
      <w:r w:rsidRPr="00CF2BCC">
        <w:rPr>
          <w:rFonts w:hint="eastAsia"/>
        </w:rPr>
        <w:t>профессиональных</w:t>
      </w:r>
      <w:r w:rsidRPr="00CF2BCC">
        <w:t xml:space="preserve"> </w:t>
      </w:r>
      <w:r w:rsidRPr="00CF2BCC">
        <w:rPr>
          <w:rFonts w:hint="eastAsia"/>
        </w:rPr>
        <w:t>заболеваний</w:t>
      </w:r>
      <w:r w:rsidRPr="00CF2BCC">
        <w:t xml:space="preserve"> </w:t>
      </w:r>
      <w:r w:rsidRPr="00CF2BCC">
        <w:rPr>
          <w:rFonts w:hint="eastAsia"/>
        </w:rPr>
        <w:t>работников</w:t>
      </w:r>
      <w:r w:rsidRPr="00CF2BCC">
        <w:t xml:space="preserve"> </w:t>
      </w:r>
      <w:r w:rsidRPr="00CF2BCC">
        <w:rPr>
          <w:rFonts w:hint="eastAsia"/>
        </w:rPr>
        <w:t>нефтяных</w:t>
      </w:r>
      <w:r w:rsidRPr="00CF2BCC">
        <w:t xml:space="preserve"> </w:t>
      </w:r>
      <w:r w:rsidRPr="00CF2BCC">
        <w:rPr>
          <w:rFonts w:hint="eastAsia"/>
        </w:rPr>
        <w:t>шахт</w:t>
      </w:r>
    </w:p>
    <w:p w14:paraId="4A65A8E5" w14:textId="77777777" w:rsidR="00CF2BCC" w:rsidRDefault="00CF2BCC" w:rsidP="00CF2BCC">
      <w:r>
        <w:rPr>
          <w:rFonts w:hint="eastAsia"/>
        </w:rPr>
        <w:t>ОГЛАВЛЕНИЕ</w:t>
      </w:r>
      <w:r>
        <w:t xml:space="preserve"> </w:t>
      </w:r>
      <w:r>
        <w:rPr>
          <w:rFonts w:hint="eastAsia"/>
        </w:rPr>
        <w:t>ДИССЕРТАЦИИ</w:t>
      </w:r>
    </w:p>
    <w:p w14:paraId="390D3FC5" w14:textId="77777777" w:rsidR="00CF2BCC" w:rsidRDefault="00CF2BCC" w:rsidP="00CF2BCC">
      <w:r>
        <w:rPr>
          <w:rFonts w:hint="eastAsia"/>
        </w:rPr>
        <w:t>кандидат</w:t>
      </w:r>
      <w:r>
        <w:t xml:space="preserve"> </w:t>
      </w:r>
      <w:r>
        <w:rPr>
          <w:rFonts w:hint="eastAsia"/>
        </w:rPr>
        <w:t>наук</w:t>
      </w:r>
      <w:r>
        <w:t xml:space="preserve"> </w:t>
      </w:r>
      <w:r>
        <w:rPr>
          <w:rFonts w:hint="eastAsia"/>
        </w:rPr>
        <w:t>Грунской</w:t>
      </w:r>
      <w:r>
        <w:t xml:space="preserve"> </w:t>
      </w:r>
      <w:r>
        <w:rPr>
          <w:rFonts w:hint="eastAsia"/>
        </w:rPr>
        <w:t>Тарас</w:t>
      </w:r>
      <w:r>
        <w:t xml:space="preserve"> </w:t>
      </w:r>
      <w:r>
        <w:rPr>
          <w:rFonts w:hint="eastAsia"/>
        </w:rPr>
        <w:t>Валерьевич</w:t>
      </w:r>
    </w:p>
    <w:p w14:paraId="4C543598" w14:textId="77777777" w:rsidR="00CF2BCC" w:rsidRDefault="00CF2BCC" w:rsidP="00CF2BCC">
      <w:r>
        <w:rPr>
          <w:rFonts w:hint="eastAsia"/>
        </w:rPr>
        <w:t>ВВЕДЕНИЕ</w:t>
      </w:r>
    </w:p>
    <w:p w14:paraId="5598D791" w14:textId="77777777" w:rsidR="00CF2BCC" w:rsidRDefault="00CF2BCC" w:rsidP="00CF2BCC"/>
    <w:p w14:paraId="6392BD3A" w14:textId="77777777" w:rsidR="00CF2BCC" w:rsidRDefault="00CF2BCC" w:rsidP="00CF2BCC">
      <w:r>
        <w:rPr>
          <w:rFonts w:hint="eastAsia"/>
        </w:rPr>
        <w:t>ГЛАВА</w:t>
      </w:r>
      <w:r>
        <w:t xml:space="preserve"> 1. </w:t>
      </w:r>
      <w:r>
        <w:rPr>
          <w:rFonts w:hint="eastAsia"/>
        </w:rPr>
        <w:t>ОБЗОР</w:t>
      </w:r>
      <w:r>
        <w:t xml:space="preserve"> </w:t>
      </w:r>
      <w:r>
        <w:rPr>
          <w:rFonts w:hint="eastAsia"/>
        </w:rPr>
        <w:t>СЛУЧАЕВ</w:t>
      </w:r>
      <w:r>
        <w:t xml:space="preserve"> </w:t>
      </w:r>
      <w:r>
        <w:rPr>
          <w:rFonts w:hint="eastAsia"/>
        </w:rPr>
        <w:t>ПРОФЕССИОНАЛЬНЫХ</w:t>
      </w:r>
      <w:r>
        <w:t xml:space="preserve"> </w:t>
      </w:r>
      <w:r>
        <w:rPr>
          <w:rFonts w:hint="eastAsia"/>
        </w:rPr>
        <w:t>ЗАБОЛЕВАНИЙ</w:t>
      </w:r>
      <w:r>
        <w:t xml:space="preserve">, </w:t>
      </w:r>
      <w:r>
        <w:rPr>
          <w:rFonts w:hint="eastAsia"/>
        </w:rPr>
        <w:t>УСЛОВИЙ</w:t>
      </w:r>
      <w:r>
        <w:t xml:space="preserve"> </w:t>
      </w:r>
      <w:r>
        <w:rPr>
          <w:rFonts w:hint="eastAsia"/>
        </w:rPr>
        <w:t>ТРУДА</w:t>
      </w:r>
      <w:r>
        <w:t xml:space="preserve"> </w:t>
      </w:r>
      <w:r>
        <w:rPr>
          <w:rFonts w:hint="eastAsia"/>
        </w:rPr>
        <w:t>ТЕРМОШАХТНОЙ</w:t>
      </w:r>
      <w:r>
        <w:t xml:space="preserve"> </w:t>
      </w:r>
      <w:r>
        <w:rPr>
          <w:rFonts w:hint="eastAsia"/>
        </w:rPr>
        <w:t>ДОБЫЧИ</w:t>
      </w:r>
      <w:r>
        <w:t xml:space="preserve"> </w:t>
      </w:r>
      <w:r>
        <w:rPr>
          <w:rFonts w:hint="eastAsia"/>
        </w:rPr>
        <w:t>НЕФТИ</w:t>
      </w:r>
    </w:p>
    <w:p w14:paraId="0F7234F6" w14:textId="77777777" w:rsidR="00CF2BCC" w:rsidRDefault="00CF2BCC" w:rsidP="00CF2BCC"/>
    <w:p w14:paraId="2B668182" w14:textId="77777777" w:rsidR="00CF2BCC" w:rsidRDefault="00CF2BCC" w:rsidP="00CF2BCC">
      <w:r>
        <w:t xml:space="preserve">1.1. </w:t>
      </w:r>
      <w:r>
        <w:rPr>
          <w:rFonts w:hint="eastAsia"/>
        </w:rPr>
        <w:t>Литературный</w:t>
      </w:r>
      <w:r>
        <w:t xml:space="preserve"> </w:t>
      </w:r>
      <w:r>
        <w:rPr>
          <w:rFonts w:hint="eastAsia"/>
        </w:rPr>
        <w:t>обзор</w:t>
      </w:r>
      <w:r>
        <w:t xml:space="preserve"> </w:t>
      </w:r>
      <w:r>
        <w:rPr>
          <w:rFonts w:hint="eastAsia"/>
        </w:rPr>
        <w:t>научных</w:t>
      </w:r>
      <w:r>
        <w:t xml:space="preserve"> </w:t>
      </w:r>
      <w:r>
        <w:rPr>
          <w:rFonts w:hint="eastAsia"/>
        </w:rPr>
        <w:t>источников</w:t>
      </w:r>
    </w:p>
    <w:p w14:paraId="16831E4A" w14:textId="77777777" w:rsidR="00CF2BCC" w:rsidRDefault="00CF2BCC" w:rsidP="00CF2BCC"/>
    <w:p w14:paraId="3F2DA9FD" w14:textId="77777777" w:rsidR="00CF2BCC" w:rsidRDefault="00CF2BCC" w:rsidP="00CF2BCC">
      <w:r>
        <w:t xml:space="preserve">1.2. </w:t>
      </w:r>
      <w:r>
        <w:rPr>
          <w:rFonts w:hint="eastAsia"/>
        </w:rPr>
        <w:t>Анализ</w:t>
      </w:r>
      <w:r>
        <w:t xml:space="preserve"> </w:t>
      </w:r>
      <w:r>
        <w:rPr>
          <w:rFonts w:hint="eastAsia"/>
        </w:rPr>
        <w:t>случаев</w:t>
      </w:r>
      <w:r>
        <w:t xml:space="preserve"> </w:t>
      </w:r>
      <w:r>
        <w:rPr>
          <w:rFonts w:hint="eastAsia"/>
        </w:rPr>
        <w:t>профессиональной</w:t>
      </w:r>
      <w:r>
        <w:t xml:space="preserve"> </w:t>
      </w:r>
      <w:r>
        <w:rPr>
          <w:rFonts w:hint="eastAsia"/>
        </w:rPr>
        <w:t>заболеваемости</w:t>
      </w:r>
      <w:r>
        <w:t xml:space="preserve"> </w:t>
      </w:r>
      <w:r>
        <w:rPr>
          <w:rFonts w:hint="eastAsia"/>
        </w:rPr>
        <w:t>добывающей</w:t>
      </w:r>
      <w:r>
        <w:t xml:space="preserve"> </w:t>
      </w:r>
      <w:r>
        <w:rPr>
          <w:rFonts w:hint="eastAsia"/>
        </w:rPr>
        <w:t>промышленности</w:t>
      </w:r>
      <w:r>
        <w:t xml:space="preserve"> </w:t>
      </w:r>
      <w:r>
        <w:rPr>
          <w:rFonts w:hint="eastAsia"/>
        </w:rPr>
        <w:t>республики</w:t>
      </w:r>
      <w:r>
        <w:t xml:space="preserve"> </w:t>
      </w:r>
      <w:r>
        <w:rPr>
          <w:rFonts w:hint="eastAsia"/>
        </w:rPr>
        <w:t>коми</w:t>
      </w:r>
    </w:p>
    <w:p w14:paraId="55DF3616" w14:textId="77777777" w:rsidR="00CF2BCC" w:rsidRDefault="00CF2BCC" w:rsidP="00CF2BCC"/>
    <w:p w14:paraId="6F2AC866" w14:textId="77777777" w:rsidR="00CF2BCC" w:rsidRDefault="00CF2BCC" w:rsidP="00CF2BCC">
      <w:r>
        <w:t xml:space="preserve">1.3. </w:t>
      </w:r>
      <w:r>
        <w:rPr>
          <w:rFonts w:hint="eastAsia"/>
        </w:rPr>
        <w:t>Анализ</w:t>
      </w:r>
      <w:r>
        <w:t xml:space="preserve"> </w:t>
      </w:r>
      <w:r>
        <w:rPr>
          <w:rFonts w:hint="eastAsia"/>
        </w:rPr>
        <w:t>профзаболеваемости</w:t>
      </w:r>
      <w:r>
        <w:t xml:space="preserve"> </w:t>
      </w:r>
      <w:r>
        <w:rPr>
          <w:rFonts w:hint="eastAsia"/>
        </w:rPr>
        <w:t>при</w:t>
      </w:r>
      <w:r>
        <w:t xml:space="preserve"> </w:t>
      </w:r>
      <w:r>
        <w:rPr>
          <w:rFonts w:hint="eastAsia"/>
        </w:rPr>
        <w:t>добычи</w:t>
      </w:r>
      <w:r>
        <w:t xml:space="preserve"> </w:t>
      </w:r>
      <w:r>
        <w:rPr>
          <w:rFonts w:hint="eastAsia"/>
        </w:rPr>
        <w:t>нефти</w:t>
      </w:r>
      <w:r>
        <w:t xml:space="preserve"> </w:t>
      </w:r>
      <w:r>
        <w:rPr>
          <w:rFonts w:hint="eastAsia"/>
        </w:rPr>
        <w:t>шахтным</w:t>
      </w:r>
      <w:r>
        <w:t xml:space="preserve"> </w:t>
      </w:r>
      <w:r>
        <w:rPr>
          <w:rFonts w:hint="eastAsia"/>
        </w:rPr>
        <w:t>способом</w:t>
      </w:r>
    </w:p>
    <w:p w14:paraId="5756EC29" w14:textId="77777777" w:rsidR="00CF2BCC" w:rsidRDefault="00CF2BCC" w:rsidP="00CF2BCC"/>
    <w:p w14:paraId="3CAECB85" w14:textId="77777777" w:rsidR="00CF2BCC" w:rsidRDefault="00CF2BCC" w:rsidP="00CF2BCC">
      <w:r>
        <w:t xml:space="preserve">1.3.1. </w:t>
      </w:r>
      <w:r>
        <w:rPr>
          <w:rFonts w:hint="eastAsia"/>
        </w:rPr>
        <w:t>Технология</w:t>
      </w:r>
      <w:r>
        <w:t xml:space="preserve"> </w:t>
      </w:r>
      <w:r>
        <w:rPr>
          <w:rFonts w:hint="eastAsia"/>
        </w:rPr>
        <w:t>термошахтной</w:t>
      </w:r>
      <w:r>
        <w:t xml:space="preserve"> </w:t>
      </w:r>
      <w:r>
        <w:rPr>
          <w:rFonts w:hint="eastAsia"/>
        </w:rPr>
        <w:t>добычи</w:t>
      </w:r>
      <w:r>
        <w:t xml:space="preserve"> </w:t>
      </w:r>
      <w:r>
        <w:rPr>
          <w:rFonts w:hint="eastAsia"/>
        </w:rPr>
        <w:t>нефти</w:t>
      </w:r>
    </w:p>
    <w:p w14:paraId="18C27301" w14:textId="77777777" w:rsidR="00CF2BCC" w:rsidRDefault="00CF2BCC" w:rsidP="00CF2BCC"/>
    <w:p w14:paraId="76C29DFD" w14:textId="77777777" w:rsidR="00CF2BCC" w:rsidRDefault="00CF2BCC" w:rsidP="00CF2BCC">
      <w:r>
        <w:t xml:space="preserve">1.3.2. </w:t>
      </w:r>
      <w:r>
        <w:rPr>
          <w:rFonts w:hint="eastAsia"/>
        </w:rPr>
        <w:t>Аналитический</w:t>
      </w:r>
      <w:r>
        <w:t xml:space="preserve"> </w:t>
      </w:r>
      <w:r>
        <w:rPr>
          <w:rFonts w:hint="eastAsia"/>
        </w:rPr>
        <w:t>обзор</w:t>
      </w:r>
      <w:r>
        <w:t xml:space="preserve"> </w:t>
      </w:r>
      <w:r>
        <w:rPr>
          <w:rFonts w:hint="eastAsia"/>
        </w:rPr>
        <w:t>случаев</w:t>
      </w:r>
      <w:r>
        <w:t xml:space="preserve"> </w:t>
      </w:r>
      <w:r>
        <w:rPr>
          <w:rFonts w:hint="eastAsia"/>
        </w:rPr>
        <w:t>профессиональных</w:t>
      </w:r>
      <w:r>
        <w:t xml:space="preserve"> </w:t>
      </w:r>
      <w:r>
        <w:rPr>
          <w:rFonts w:hint="eastAsia"/>
        </w:rPr>
        <w:t>заболеваний</w:t>
      </w:r>
      <w:r>
        <w:t xml:space="preserve"> </w:t>
      </w:r>
      <w:r>
        <w:rPr>
          <w:rFonts w:hint="eastAsia"/>
        </w:rPr>
        <w:t>нефтешахт</w:t>
      </w:r>
    </w:p>
    <w:p w14:paraId="2333EEB2" w14:textId="77777777" w:rsidR="00CF2BCC" w:rsidRDefault="00CF2BCC" w:rsidP="00CF2BCC"/>
    <w:p w14:paraId="1A58D8D7" w14:textId="77777777" w:rsidR="00CF2BCC" w:rsidRDefault="00CF2BCC" w:rsidP="00CF2BCC">
      <w:r>
        <w:t xml:space="preserve">1.3.3. </w:t>
      </w:r>
      <w:r>
        <w:rPr>
          <w:rFonts w:hint="eastAsia"/>
        </w:rPr>
        <w:t>Причины</w:t>
      </w:r>
      <w:r>
        <w:t xml:space="preserve"> </w:t>
      </w:r>
      <w:r>
        <w:rPr>
          <w:rFonts w:hint="eastAsia"/>
        </w:rPr>
        <w:t>возникновения</w:t>
      </w:r>
      <w:r>
        <w:t xml:space="preserve"> </w:t>
      </w:r>
      <w:r>
        <w:rPr>
          <w:rFonts w:hint="eastAsia"/>
        </w:rPr>
        <w:t>профзаболеваний</w:t>
      </w:r>
    </w:p>
    <w:p w14:paraId="5D837018" w14:textId="77777777" w:rsidR="00CF2BCC" w:rsidRDefault="00CF2BCC" w:rsidP="00CF2BCC"/>
    <w:p w14:paraId="16702735" w14:textId="77777777" w:rsidR="00CF2BCC" w:rsidRDefault="00CF2BCC" w:rsidP="00CF2BCC">
      <w:r>
        <w:t xml:space="preserve">1.4. </w:t>
      </w:r>
      <w:r>
        <w:rPr>
          <w:rFonts w:hint="eastAsia"/>
        </w:rPr>
        <w:t>Аналитический</w:t>
      </w:r>
      <w:r>
        <w:t xml:space="preserve"> </w:t>
      </w:r>
      <w:r>
        <w:rPr>
          <w:rFonts w:hint="eastAsia"/>
        </w:rPr>
        <w:t>обзор</w:t>
      </w:r>
      <w:r>
        <w:t xml:space="preserve"> </w:t>
      </w:r>
      <w:r>
        <w:rPr>
          <w:rFonts w:hint="eastAsia"/>
        </w:rPr>
        <w:t>условий</w:t>
      </w:r>
      <w:r>
        <w:t xml:space="preserve"> </w:t>
      </w:r>
      <w:r>
        <w:rPr>
          <w:rFonts w:hint="eastAsia"/>
        </w:rPr>
        <w:t>труда</w:t>
      </w:r>
      <w:r>
        <w:t xml:space="preserve"> </w:t>
      </w:r>
      <w:r>
        <w:rPr>
          <w:rFonts w:hint="eastAsia"/>
        </w:rPr>
        <w:t>на</w:t>
      </w:r>
      <w:r>
        <w:t xml:space="preserve"> </w:t>
      </w:r>
      <w:r>
        <w:rPr>
          <w:rFonts w:hint="eastAsia"/>
        </w:rPr>
        <w:t>рабочих</w:t>
      </w:r>
      <w:r>
        <w:t xml:space="preserve"> </w:t>
      </w:r>
      <w:r>
        <w:rPr>
          <w:rFonts w:hint="eastAsia"/>
        </w:rPr>
        <w:t>местах</w:t>
      </w:r>
      <w:r>
        <w:t xml:space="preserve"> </w:t>
      </w:r>
      <w:r>
        <w:rPr>
          <w:rFonts w:hint="eastAsia"/>
        </w:rPr>
        <w:t>нефтешахт</w:t>
      </w:r>
    </w:p>
    <w:p w14:paraId="679CD19A" w14:textId="77777777" w:rsidR="00CF2BCC" w:rsidRDefault="00CF2BCC" w:rsidP="00CF2BCC"/>
    <w:p w14:paraId="0621E760" w14:textId="77777777" w:rsidR="00CF2BCC" w:rsidRDefault="00CF2BCC" w:rsidP="00CF2BCC">
      <w:r>
        <w:t xml:space="preserve">1.5. </w:t>
      </w:r>
      <w:r>
        <w:rPr>
          <w:rFonts w:hint="eastAsia"/>
        </w:rPr>
        <w:t>Анализ</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нефтешахтной</w:t>
      </w:r>
      <w:r>
        <w:t xml:space="preserve"> </w:t>
      </w:r>
      <w:r>
        <w:rPr>
          <w:rFonts w:hint="eastAsia"/>
        </w:rPr>
        <w:t>добычи</w:t>
      </w:r>
    </w:p>
    <w:p w14:paraId="5DB60CF7" w14:textId="77777777" w:rsidR="00CF2BCC" w:rsidRDefault="00CF2BCC" w:rsidP="00CF2BCC"/>
    <w:p w14:paraId="2C1C3753" w14:textId="77777777" w:rsidR="00CF2BCC" w:rsidRDefault="00CF2BCC" w:rsidP="00CF2BCC">
      <w:r>
        <w:rPr>
          <w:rFonts w:hint="eastAsia"/>
        </w:rPr>
        <w:t>ВЫВОДЫ</w:t>
      </w:r>
      <w:r>
        <w:t xml:space="preserve"> </w:t>
      </w:r>
      <w:r>
        <w:rPr>
          <w:rFonts w:hint="eastAsia"/>
        </w:rPr>
        <w:t>ПО</w:t>
      </w:r>
      <w:r>
        <w:t xml:space="preserve"> </w:t>
      </w:r>
      <w:r>
        <w:rPr>
          <w:rFonts w:hint="eastAsia"/>
        </w:rPr>
        <w:t>ГЛАВЕ</w:t>
      </w:r>
    </w:p>
    <w:p w14:paraId="51832B97" w14:textId="77777777" w:rsidR="00CF2BCC" w:rsidRDefault="00CF2BCC" w:rsidP="00CF2BCC"/>
    <w:p w14:paraId="302C21CA" w14:textId="77777777" w:rsidR="00CF2BCC" w:rsidRDefault="00CF2BCC" w:rsidP="00CF2BCC">
      <w:r>
        <w:rPr>
          <w:rFonts w:hint="eastAsia"/>
        </w:rPr>
        <w:t>ГЛАВА</w:t>
      </w:r>
      <w:r>
        <w:t xml:space="preserve"> 2. </w:t>
      </w:r>
      <w:r>
        <w:rPr>
          <w:rFonts w:hint="eastAsia"/>
        </w:rPr>
        <w:t>ВЕРОЯТНОСТНАЯ</w:t>
      </w:r>
      <w:r>
        <w:t xml:space="preserve"> </w:t>
      </w:r>
      <w:r>
        <w:rPr>
          <w:rFonts w:hint="eastAsia"/>
        </w:rPr>
        <w:t>ОЦЕНКА</w:t>
      </w:r>
      <w:r>
        <w:t xml:space="preserve"> </w:t>
      </w:r>
      <w:r>
        <w:rPr>
          <w:rFonts w:hint="eastAsia"/>
        </w:rPr>
        <w:t>РИСКА</w:t>
      </w:r>
      <w:r>
        <w:t xml:space="preserve"> </w:t>
      </w:r>
      <w:r>
        <w:rPr>
          <w:rFonts w:hint="eastAsia"/>
        </w:rPr>
        <w:t>ПРОФЗАБОЛЕВА</w:t>
      </w:r>
      <w:r>
        <w:rPr>
          <w:rFonts w:hint="eastAsia"/>
        </w:rPr>
        <w:lastRenderedPageBreak/>
        <w:t>НИЙ</w:t>
      </w:r>
      <w:r>
        <w:t xml:space="preserve"> </w:t>
      </w:r>
      <w:r>
        <w:rPr>
          <w:rFonts w:hint="eastAsia"/>
        </w:rPr>
        <w:t>С</w:t>
      </w:r>
      <w:r>
        <w:t xml:space="preserve"> </w:t>
      </w:r>
      <w:r>
        <w:rPr>
          <w:rFonts w:hint="eastAsia"/>
        </w:rPr>
        <w:t>ВКЛАДОМ</w:t>
      </w:r>
      <w:r>
        <w:t xml:space="preserve"> </w:t>
      </w:r>
      <w:r>
        <w:rPr>
          <w:rFonts w:hint="eastAsia"/>
        </w:rPr>
        <w:t>ВПФ</w:t>
      </w:r>
      <w:r>
        <w:t xml:space="preserve"> </w:t>
      </w:r>
      <w:r>
        <w:rPr>
          <w:rFonts w:hint="eastAsia"/>
        </w:rPr>
        <w:t>В</w:t>
      </w:r>
      <w:r>
        <w:t xml:space="preserve"> </w:t>
      </w:r>
      <w:r>
        <w:rPr>
          <w:rFonts w:hint="eastAsia"/>
        </w:rPr>
        <w:t>УСЛОВИЯХ</w:t>
      </w:r>
      <w:r>
        <w:t xml:space="preserve"> </w:t>
      </w:r>
      <w:r>
        <w:rPr>
          <w:rFonts w:hint="eastAsia"/>
        </w:rPr>
        <w:t>ТЕРМОШАХТНОЙ</w:t>
      </w:r>
      <w:r>
        <w:t xml:space="preserve"> </w:t>
      </w:r>
      <w:r>
        <w:rPr>
          <w:rFonts w:hint="eastAsia"/>
        </w:rPr>
        <w:t>ДОБЫЧИ</w:t>
      </w:r>
      <w:r>
        <w:t xml:space="preserve"> </w:t>
      </w:r>
      <w:r>
        <w:rPr>
          <w:rFonts w:hint="eastAsia"/>
        </w:rPr>
        <w:t>НЕФТИ</w:t>
      </w:r>
    </w:p>
    <w:p w14:paraId="2819055F" w14:textId="77777777" w:rsidR="00CF2BCC" w:rsidRDefault="00CF2BCC" w:rsidP="00CF2BCC"/>
    <w:p w14:paraId="62EFCFD2" w14:textId="77777777" w:rsidR="00CF2BCC" w:rsidRDefault="00CF2BCC" w:rsidP="00CF2BCC">
      <w:r>
        <w:t xml:space="preserve">2.1. </w:t>
      </w:r>
      <w:r>
        <w:rPr>
          <w:rFonts w:hint="eastAsia"/>
        </w:rPr>
        <w:t>Статистическая</w:t>
      </w:r>
      <w:r>
        <w:t xml:space="preserve"> </w:t>
      </w:r>
      <w:r>
        <w:rPr>
          <w:rFonts w:hint="eastAsia"/>
        </w:rPr>
        <w:t>оценка</w:t>
      </w:r>
      <w:r>
        <w:t xml:space="preserve"> </w:t>
      </w:r>
      <w:r>
        <w:rPr>
          <w:rFonts w:hint="eastAsia"/>
        </w:rPr>
        <w:t>профессионального</w:t>
      </w:r>
      <w:r>
        <w:t xml:space="preserve"> </w:t>
      </w:r>
      <w:r>
        <w:rPr>
          <w:rFonts w:hint="eastAsia"/>
        </w:rPr>
        <w:t>риска</w:t>
      </w:r>
    </w:p>
    <w:p w14:paraId="2504A1FA" w14:textId="77777777" w:rsidR="00CF2BCC" w:rsidRDefault="00CF2BCC" w:rsidP="00CF2BCC"/>
    <w:p w14:paraId="3DC6C2DF" w14:textId="77777777" w:rsidR="00CF2BCC" w:rsidRDefault="00CF2BCC" w:rsidP="00CF2BCC">
      <w:r>
        <w:t xml:space="preserve">2.2. </w:t>
      </w:r>
      <w:r>
        <w:rPr>
          <w:rFonts w:hint="eastAsia"/>
        </w:rPr>
        <w:t>Вероятностная</w:t>
      </w:r>
      <w:r>
        <w:t xml:space="preserve"> </w:t>
      </w:r>
      <w:r>
        <w:rPr>
          <w:rFonts w:hint="eastAsia"/>
        </w:rPr>
        <w:t>оценка</w:t>
      </w:r>
      <w:r>
        <w:t xml:space="preserve"> </w:t>
      </w:r>
      <w:r>
        <w:rPr>
          <w:rFonts w:hint="eastAsia"/>
        </w:rPr>
        <w:t>воздействия</w:t>
      </w:r>
      <w:r>
        <w:t xml:space="preserve"> </w:t>
      </w:r>
      <w:r>
        <w:rPr>
          <w:rFonts w:hint="eastAsia"/>
        </w:rPr>
        <w:t>впф</w:t>
      </w:r>
      <w:r>
        <w:t xml:space="preserve"> </w:t>
      </w:r>
      <w:r>
        <w:rPr>
          <w:rFonts w:hint="eastAsia"/>
        </w:rPr>
        <w:t>на</w:t>
      </w:r>
      <w:r>
        <w:t xml:space="preserve"> </w:t>
      </w:r>
      <w:r>
        <w:rPr>
          <w:rFonts w:hint="eastAsia"/>
        </w:rPr>
        <w:t>работников</w:t>
      </w:r>
      <w:r>
        <w:t xml:space="preserve"> </w:t>
      </w:r>
      <w:r>
        <w:rPr>
          <w:rFonts w:hint="eastAsia"/>
        </w:rPr>
        <w:t>нефтяных</w:t>
      </w:r>
      <w:r>
        <w:t xml:space="preserve"> </w:t>
      </w:r>
      <w:r>
        <w:rPr>
          <w:rFonts w:hint="eastAsia"/>
        </w:rPr>
        <w:t>шахт</w:t>
      </w:r>
    </w:p>
    <w:p w14:paraId="0D2EB0B1" w14:textId="77777777" w:rsidR="00CF2BCC" w:rsidRDefault="00CF2BCC" w:rsidP="00CF2BCC"/>
    <w:p w14:paraId="533D3B4F" w14:textId="77777777" w:rsidR="00CF2BCC" w:rsidRDefault="00CF2BCC" w:rsidP="00CF2BCC">
      <w:r>
        <w:t xml:space="preserve">2.3. </w:t>
      </w:r>
      <w:r>
        <w:rPr>
          <w:rFonts w:hint="eastAsia"/>
        </w:rPr>
        <w:t>Балльная</w:t>
      </w:r>
      <w:r>
        <w:t xml:space="preserve"> </w:t>
      </w:r>
      <w:r>
        <w:rPr>
          <w:rFonts w:hint="eastAsia"/>
        </w:rPr>
        <w:t>оценка</w:t>
      </w:r>
      <w:r>
        <w:t xml:space="preserve"> </w:t>
      </w:r>
      <w:r>
        <w:rPr>
          <w:rFonts w:hint="eastAsia"/>
        </w:rPr>
        <w:t>профессионального</w:t>
      </w:r>
      <w:r>
        <w:t xml:space="preserve"> </w:t>
      </w:r>
      <w:r>
        <w:rPr>
          <w:rFonts w:hint="eastAsia"/>
        </w:rPr>
        <w:t>риска</w:t>
      </w:r>
    </w:p>
    <w:p w14:paraId="6F192AB3" w14:textId="77777777" w:rsidR="00CF2BCC" w:rsidRDefault="00CF2BCC" w:rsidP="00CF2BCC"/>
    <w:p w14:paraId="33880F89" w14:textId="77777777" w:rsidR="00CF2BCC" w:rsidRDefault="00CF2BCC" w:rsidP="00CF2BCC">
      <w:r>
        <w:t xml:space="preserve">2.4. </w:t>
      </w:r>
      <w:r>
        <w:rPr>
          <w:rFonts w:hint="eastAsia"/>
        </w:rPr>
        <w:t>Оценка</w:t>
      </w:r>
      <w:r>
        <w:t xml:space="preserve"> </w:t>
      </w:r>
      <w:r>
        <w:rPr>
          <w:rFonts w:hint="eastAsia"/>
        </w:rPr>
        <w:t>факторов</w:t>
      </w:r>
      <w:r>
        <w:t xml:space="preserve"> </w:t>
      </w:r>
      <w:r>
        <w:rPr>
          <w:rFonts w:hint="eastAsia"/>
        </w:rPr>
        <w:t>трудового</w:t>
      </w:r>
      <w:r>
        <w:t xml:space="preserve"> </w:t>
      </w:r>
      <w:r>
        <w:rPr>
          <w:rFonts w:hint="eastAsia"/>
        </w:rPr>
        <w:t>процесса</w:t>
      </w:r>
    </w:p>
    <w:p w14:paraId="05C8D403" w14:textId="77777777" w:rsidR="00CF2BCC" w:rsidRDefault="00CF2BCC" w:rsidP="00CF2BCC"/>
    <w:p w14:paraId="047A3762" w14:textId="77777777" w:rsidR="00CF2BCC" w:rsidRDefault="00CF2BCC" w:rsidP="00CF2BCC">
      <w:r>
        <w:t xml:space="preserve">2.4.1. </w:t>
      </w:r>
      <w:r>
        <w:rPr>
          <w:rFonts w:hint="eastAsia"/>
        </w:rPr>
        <w:t>Анализ</w:t>
      </w:r>
      <w:r>
        <w:t xml:space="preserve"> </w:t>
      </w:r>
      <w:r>
        <w:rPr>
          <w:rFonts w:hint="eastAsia"/>
        </w:rPr>
        <w:t>факторов</w:t>
      </w:r>
      <w:r>
        <w:t xml:space="preserve"> </w:t>
      </w:r>
      <w:r>
        <w:rPr>
          <w:rFonts w:hint="eastAsia"/>
        </w:rPr>
        <w:t>трудового</w:t>
      </w:r>
      <w:r>
        <w:t xml:space="preserve"> </w:t>
      </w:r>
      <w:r>
        <w:rPr>
          <w:rFonts w:hint="eastAsia"/>
        </w:rPr>
        <w:t>процесса</w:t>
      </w:r>
      <w:r>
        <w:t xml:space="preserve"> </w:t>
      </w:r>
      <w:r>
        <w:rPr>
          <w:rFonts w:hint="eastAsia"/>
        </w:rPr>
        <w:t>подземного</w:t>
      </w:r>
      <w:r>
        <w:t xml:space="preserve"> </w:t>
      </w:r>
      <w:r>
        <w:rPr>
          <w:rFonts w:hint="eastAsia"/>
        </w:rPr>
        <w:t>персонала</w:t>
      </w:r>
    </w:p>
    <w:p w14:paraId="5FAB583B" w14:textId="77777777" w:rsidR="00CF2BCC" w:rsidRDefault="00CF2BCC" w:rsidP="00CF2BCC"/>
    <w:p w14:paraId="4B64C106" w14:textId="77777777" w:rsidR="00CF2BCC" w:rsidRDefault="00CF2BCC" w:rsidP="00CF2BCC">
      <w:r>
        <w:t xml:space="preserve">2.4.2. </w:t>
      </w:r>
      <w:r>
        <w:rPr>
          <w:rFonts w:hint="eastAsia"/>
        </w:rPr>
        <w:t>Оценка</w:t>
      </w:r>
      <w:r>
        <w:t xml:space="preserve"> </w:t>
      </w:r>
      <w:r>
        <w:rPr>
          <w:rFonts w:hint="eastAsia"/>
        </w:rPr>
        <w:t>индивидуального</w:t>
      </w:r>
      <w:r>
        <w:t xml:space="preserve"> </w:t>
      </w:r>
      <w:r>
        <w:rPr>
          <w:rFonts w:hint="eastAsia"/>
        </w:rPr>
        <w:t>интегрального</w:t>
      </w:r>
      <w:r>
        <w:t xml:space="preserve"> </w:t>
      </w:r>
      <w:r>
        <w:rPr>
          <w:rFonts w:hint="eastAsia"/>
        </w:rPr>
        <w:t>показателя</w:t>
      </w:r>
    </w:p>
    <w:p w14:paraId="734DEB1A" w14:textId="77777777" w:rsidR="00CF2BCC" w:rsidRDefault="00CF2BCC" w:rsidP="00CF2BCC"/>
    <w:p w14:paraId="0F41422E" w14:textId="77777777" w:rsidR="00CF2BCC" w:rsidRDefault="00CF2BCC" w:rsidP="00CF2BCC">
      <w:r>
        <w:t xml:space="preserve">2.5. </w:t>
      </w:r>
      <w:r>
        <w:rPr>
          <w:rFonts w:hint="eastAsia"/>
        </w:rPr>
        <w:t>Оценка</w:t>
      </w:r>
      <w:r>
        <w:t xml:space="preserve"> </w:t>
      </w:r>
      <w:r>
        <w:rPr>
          <w:rFonts w:hint="eastAsia"/>
        </w:rPr>
        <w:t>риска</w:t>
      </w:r>
      <w:r>
        <w:t xml:space="preserve"> </w:t>
      </w:r>
      <w:r>
        <w:rPr>
          <w:rFonts w:hint="eastAsia"/>
        </w:rPr>
        <w:t>воздействия</w:t>
      </w:r>
      <w:r>
        <w:t xml:space="preserve"> </w:t>
      </w:r>
      <w:r>
        <w:rPr>
          <w:rFonts w:hint="eastAsia"/>
        </w:rPr>
        <w:t>факторов</w:t>
      </w:r>
    </w:p>
    <w:p w14:paraId="55948A65" w14:textId="77777777" w:rsidR="00CF2BCC" w:rsidRDefault="00CF2BCC" w:rsidP="00CF2BCC"/>
    <w:p w14:paraId="3E8E1A8F" w14:textId="77777777" w:rsidR="00CF2BCC" w:rsidRDefault="00CF2BCC" w:rsidP="00CF2BCC">
      <w:r>
        <w:t xml:space="preserve">2.5.1. </w:t>
      </w:r>
      <w:r>
        <w:rPr>
          <w:rFonts w:hint="eastAsia"/>
        </w:rPr>
        <w:t>Оценка</w:t>
      </w:r>
      <w:r>
        <w:t xml:space="preserve"> </w:t>
      </w:r>
      <w:r>
        <w:rPr>
          <w:rFonts w:hint="eastAsia"/>
        </w:rPr>
        <w:t>вероятности</w:t>
      </w:r>
      <w:r>
        <w:t xml:space="preserve"> </w:t>
      </w:r>
      <w:r>
        <w:rPr>
          <w:rFonts w:hint="eastAsia"/>
        </w:rPr>
        <w:t>риска</w:t>
      </w:r>
      <w:r>
        <w:t xml:space="preserve"> </w:t>
      </w:r>
      <w:r>
        <w:rPr>
          <w:rFonts w:hint="eastAsia"/>
        </w:rPr>
        <w:t>профессиональной</w:t>
      </w:r>
      <w:r>
        <w:t xml:space="preserve"> </w:t>
      </w:r>
      <w:r>
        <w:rPr>
          <w:rFonts w:hint="eastAsia"/>
        </w:rPr>
        <w:t>тугоухости</w:t>
      </w:r>
    </w:p>
    <w:p w14:paraId="6C9DBFEE" w14:textId="77777777" w:rsidR="00CF2BCC" w:rsidRDefault="00CF2BCC" w:rsidP="00CF2BCC"/>
    <w:p w14:paraId="7AD90172" w14:textId="77777777" w:rsidR="00CF2BCC" w:rsidRDefault="00CF2BCC" w:rsidP="00CF2BCC">
      <w:r>
        <w:t xml:space="preserve">2.5.2. </w:t>
      </w:r>
      <w:r>
        <w:rPr>
          <w:rFonts w:hint="eastAsia"/>
        </w:rPr>
        <w:t>Оценка</w:t>
      </w:r>
      <w:r>
        <w:t xml:space="preserve"> </w:t>
      </w:r>
      <w:r>
        <w:rPr>
          <w:rFonts w:hint="eastAsia"/>
        </w:rPr>
        <w:t>вероятности</w:t>
      </w:r>
      <w:r>
        <w:t xml:space="preserve"> </w:t>
      </w:r>
      <w:r>
        <w:rPr>
          <w:rFonts w:hint="eastAsia"/>
        </w:rPr>
        <w:t>риска</w:t>
      </w:r>
      <w:r>
        <w:t xml:space="preserve"> </w:t>
      </w:r>
      <w:r>
        <w:rPr>
          <w:rFonts w:hint="eastAsia"/>
        </w:rPr>
        <w:t>вибропатологии</w:t>
      </w:r>
    </w:p>
    <w:p w14:paraId="72197982" w14:textId="77777777" w:rsidR="00CF2BCC" w:rsidRDefault="00CF2BCC" w:rsidP="00CF2BCC"/>
    <w:p w14:paraId="56575D3F" w14:textId="77777777" w:rsidR="00CF2BCC" w:rsidRDefault="00CF2BCC" w:rsidP="00CF2BCC">
      <w:r>
        <w:t xml:space="preserve">2.5.3. </w:t>
      </w:r>
      <w:r>
        <w:rPr>
          <w:rFonts w:hint="eastAsia"/>
        </w:rPr>
        <w:t>Вероятность</w:t>
      </w:r>
      <w:r>
        <w:t xml:space="preserve"> </w:t>
      </w:r>
      <w:r>
        <w:rPr>
          <w:rFonts w:hint="eastAsia"/>
        </w:rPr>
        <w:t>возникновения</w:t>
      </w:r>
      <w:r>
        <w:t xml:space="preserve"> </w:t>
      </w:r>
      <w:r>
        <w:rPr>
          <w:rFonts w:hint="eastAsia"/>
        </w:rPr>
        <w:t>виброболезни</w:t>
      </w:r>
      <w:r>
        <w:t xml:space="preserve"> </w:t>
      </w:r>
      <w:r>
        <w:rPr>
          <w:rFonts w:hint="eastAsia"/>
        </w:rPr>
        <w:t>при</w:t>
      </w:r>
      <w:r>
        <w:t xml:space="preserve"> </w:t>
      </w:r>
      <w:r>
        <w:rPr>
          <w:rFonts w:hint="eastAsia"/>
        </w:rPr>
        <w:t>сочетанном</w:t>
      </w:r>
      <w:r>
        <w:t xml:space="preserve"> </w:t>
      </w:r>
      <w:r>
        <w:rPr>
          <w:rFonts w:hint="eastAsia"/>
        </w:rPr>
        <w:t>воздействием</w:t>
      </w:r>
      <w:r>
        <w:t xml:space="preserve"> </w:t>
      </w:r>
      <w:r>
        <w:rPr>
          <w:rFonts w:hint="eastAsia"/>
        </w:rPr>
        <w:t>вибрации</w:t>
      </w:r>
      <w:r>
        <w:t xml:space="preserve">, </w:t>
      </w:r>
      <w:r>
        <w:rPr>
          <w:rFonts w:hint="eastAsia"/>
        </w:rPr>
        <w:t>шума</w:t>
      </w:r>
      <w:r>
        <w:t xml:space="preserve"> </w:t>
      </w:r>
      <w:r>
        <w:rPr>
          <w:rFonts w:hint="eastAsia"/>
        </w:rPr>
        <w:t>и</w:t>
      </w:r>
      <w:r>
        <w:t xml:space="preserve"> </w:t>
      </w:r>
      <w:r>
        <w:rPr>
          <w:rFonts w:hint="eastAsia"/>
        </w:rPr>
        <w:t>тяжести</w:t>
      </w:r>
      <w:r>
        <w:t xml:space="preserve"> </w:t>
      </w:r>
      <w:r>
        <w:rPr>
          <w:rFonts w:hint="eastAsia"/>
        </w:rPr>
        <w:t>труда</w:t>
      </w:r>
    </w:p>
    <w:p w14:paraId="70A11ED0" w14:textId="77777777" w:rsidR="00CF2BCC" w:rsidRDefault="00CF2BCC" w:rsidP="00CF2BCC"/>
    <w:p w14:paraId="70280519" w14:textId="77777777" w:rsidR="00CF2BCC" w:rsidRDefault="00CF2BCC" w:rsidP="00CF2BCC">
      <w:r>
        <w:t xml:space="preserve">2.6. </w:t>
      </w:r>
      <w:r>
        <w:rPr>
          <w:rFonts w:hint="eastAsia"/>
        </w:rPr>
        <w:t>Оценка</w:t>
      </w:r>
      <w:r>
        <w:t xml:space="preserve"> </w:t>
      </w:r>
      <w:r>
        <w:rPr>
          <w:rFonts w:hint="eastAsia"/>
        </w:rPr>
        <w:t>риска</w:t>
      </w:r>
      <w:r>
        <w:t xml:space="preserve"> </w:t>
      </w:r>
      <w:r>
        <w:rPr>
          <w:rFonts w:hint="eastAsia"/>
        </w:rPr>
        <w:t>воздействия</w:t>
      </w:r>
      <w:r>
        <w:t xml:space="preserve"> </w:t>
      </w:r>
      <w:r>
        <w:rPr>
          <w:rFonts w:hint="eastAsia"/>
        </w:rPr>
        <w:t>АПФД</w:t>
      </w:r>
    </w:p>
    <w:p w14:paraId="4A5893E1" w14:textId="77777777" w:rsidR="00CF2BCC" w:rsidRDefault="00CF2BCC" w:rsidP="00CF2BCC"/>
    <w:p w14:paraId="432E0C0F" w14:textId="77777777" w:rsidR="00CF2BCC" w:rsidRDefault="00CF2BCC" w:rsidP="00CF2BCC">
      <w:r>
        <w:rPr>
          <w:rFonts w:hint="eastAsia"/>
        </w:rPr>
        <w:t>ВЫВОДЫ</w:t>
      </w:r>
      <w:r>
        <w:t xml:space="preserve"> </w:t>
      </w:r>
      <w:r>
        <w:rPr>
          <w:rFonts w:hint="eastAsia"/>
        </w:rPr>
        <w:t>ПО</w:t>
      </w:r>
      <w:r>
        <w:t xml:space="preserve"> </w:t>
      </w:r>
      <w:r>
        <w:rPr>
          <w:rFonts w:hint="eastAsia"/>
        </w:rPr>
        <w:t>ГЛАВЕ</w:t>
      </w:r>
    </w:p>
    <w:p w14:paraId="589175D0" w14:textId="77777777" w:rsidR="00CF2BCC" w:rsidRDefault="00CF2BCC" w:rsidP="00CF2BCC"/>
    <w:p w14:paraId="5F6188A6" w14:textId="77777777" w:rsidR="00CF2BCC" w:rsidRDefault="00CF2BCC" w:rsidP="00CF2BCC">
      <w:r>
        <w:rPr>
          <w:rFonts w:hint="eastAsia"/>
        </w:rPr>
        <w:lastRenderedPageBreak/>
        <w:t>ГЛАВА</w:t>
      </w:r>
      <w:r>
        <w:t xml:space="preserve"> 3. </w:t>
      </w:r>
      <w:r>
        <w:rPr>
          <w:rFonts w:hint="eastAsia"/>
        </w:rPr>
        <w:t>ИССЛЕДОВАНИЕ</w:t>
      </w:r>
      <w:r>
        <w:t xml:space="preserve"> </w:t>
      </w:r>
      <w:r>
        <w:rPr>
          <w:rFonts w:hint="eastAsia"/>
        </w:rPr>
        <w:t>ДОНОЗОЛОГИЧЕСКИХ</w:t>
      </w:r>
      <w:r>
        <w:t xml:space="preserve"> </w:t>
      </w:r>
      <w:r>
        <w:rPr>
          <w:rFonts w:hint="eastAsia"/>
        </w:rPr>
        <w:t>ОТКЛОНЕНИЙ</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И</w:t>
      </w:r>
      <w:r>
        <w:t xml:space="preserve"> </w:t>
      </w:r>
      <w:r>
        <w:rPr>
          <w:rFonts w:hint="eastAsia"/>
        </w:rPr>
        <w:t>РАЗВИТИЯ</w:t>
      </w:r>
      <w:r>
        <w:t xml:space="preserve"> </w:t>
      </w:r>
      <w:r>
        <w:rPr>
          <w:rFonts w:hint="eastAsia"/>
        </w:rPr>
        <w:t>ПРОФЕССИОНАЛЬНЫХ</w:t>
      </w:r>
      <w:r>
        <w:t xml:space="preserve"> </w:t>
      </w:r>
      <w:r>
        <w:rPr>
          <w:rFonts w:hint="eastAsia"/>
        </w:rPr>
        <w:t>ЗАБОЛЕВАЕМОСТИ</w:t>
      </w:r>
      <w:r>
        <w:t xml:space="preserve"> </w:t>
      </w:r>
      <w:r>
        <w:rPr>
          <w:rFonts w:hint="eastAsia"/>
        </w:rPr>
        <w:t>РАБОТНИКОВ</w:t>
      </w:r>
      <w:r>
        <w:t xml:space="preserve"> </w:t>
      </w:r>
      <w:r>
        <w:rPr>
          <w:rFonts w:hint="eastAsia"/>
        </w:rPr>
        <w:t>НЕФТЕШАХТ</w:t>
      </w:r>
    </w:p>
    <w:p w14:paraId="3BC42B36" w14:textId="77777777" w:rsidR="00CF2BCC" w:rsidRDefault="00CF2BCC" w:rsidP="00CF2BCC"/>
    <w:p w14:paraId="6FBA8776" w14:textId="77777777" w:rsidR="00CF2BCC" w:rsidRDefault="00CF2BCC" w:rsidP="00CF2BCC">
      <w:r>
        <w:t xml:space="preserve">3.1. </w:t>
      </w:r>
      <w:r>
        <w:rPr>
          <w:rFonts w:hint="eastAsia"/>
        </w:rPr>
        <w:t>Методология</w:t>
      </w:r>
      <w:r>
        <w:t xml:space="preserve"> </w:t>
      </w:r>
      <w:r>
        <w:rPr>
          <w:rFonts w:hint="eastAsia"/>
        </w:rPr>
        <w:t>оценки</w:t>
      </w:r>
      <w:r>
        <w:t xml:space="preserve"> </w:t>
      </w:r>
      <w:r>
        <w:rPr>
          <w:rFonts w:hint="eastAsia"/>
        </w:rPr>
        <w:t>риска</w:t>
      </w:r>
      <w:r>
        <w:t xml:space="preserve"> </w:t>
      </w:r>
      <w:r>
        <w:rPr>
          <w:rFonts w:hint="eastAsia"/>
        </w:rPr>
        <w:t>развития</w:t>
      </w:r>
      <w:r>
        <w:t xml:space="preserve"> </w:t>
      </w:r>
      <w:r>
        <w:rPr>
          <w:rFonts w:hint="eastAsia"/>
        </w:rPr>
        <w:t>профзаболеваний</w:t>
      </w:r>
    </w:p>
    <w:p w14:paraId="61EBB9B1" w14:textId="77777777" w:rsidR="00CF2BCC" w:rsidRDefault="00CF2BCC" w:rsidP="00CF2BCC"/>
    <w:p w14:paraId="2B3FB702" w14:textId="77777777" w:rsidR="00CF2BCC" w:rsidRDefault="00CF2BCC" w:rsidP="00CF2BCC">
      <w:r>
        <w:t xml:space="preserve">3.2. </w:t>
      </w:r>
      <w:r>
        <w:rPr>
          <w:rFonts w:hint="eastAsia"/>
        </w:rPr>
        <w:t>Материалы</w:t>
      </w:r>
      <w:r>
        <w:t xml:space="preserve"> </w:t>
      </w:r>
      <w:r>
        <w:rPr>
          <w:rFonts w:hint="eastAsia"/>
        </w:rPr>
        <w:t>для</w:t>
      </w:r>
      <w:r>
        <w:t xml:space="preserve"> </w:t>
      </w:r>
      <w:r>
        <w:rPr>
          <w:rFonts w:hint="eastAsia"/>
        </w:rPr>
        <w:t>проведения</w:t>
      </w:r>
      <w:r>
        <w:t xml:space="preserve"> </w:t>
      </w:r>
      <w:r>
        <w:rPr>
          <w:rFonts w:hint="eastAsia"/>
        </w:rPr>
        <w:t>исследования</w:t>
      </w:r>
    </w:p>
    <w:p w14:paraId="465C9D4B" w14:textId="77777777" w:rsidR="00CF2BCC" w:rsidRDefault="00CF2BCC" w:rsidP="00CF2BCC"/>
    <w:p w14:paraId="6A0B30B8" w14:textId="77777777" w:rsidR="00CF2BCC" w:rsidRDefault="00CF2BCC" w:rsidP="00CF2BCC">
      <w:r>
        <w:t xml:space="preserve">3.3. </w:t>
      </w:r>
      <w:r>
        <w:rPr>
          <w:rFonts w:hint="eastAsia"/>
        </w:rPr>
        <w:t>Анализ</w:t>
      </w:r>
      <w:r>
        <w:t xml:space="preserve"> </w:t>
      </w:r>
      <w:r>
        <w:rPr>
          <w:rFonts w:hint="eastAsia"/>
        </w:rPr>
        <w:t>результатов</w:t>
      </w:r>
      <w:r>
        <w:t xml:space="preserve"> </w:t>
      </w:r>
      <w:r>
        <w:rPr>
          <w:rFonts w:hint="eastAsia"/>
        </w:rPr>
        <w:t>профосмотров</w:t>
      </w:r>
    </w:p>
    <w:p w14:paraId="4A58E0F4" w14:textId="77777777" w:rsidR="00CF2BCC" w:rsidRDefault="00CF2BCC" w:rsidP="00CF2BCC"/>
    <w:p w14:paraId="4EBACFE0" w14:textId="77777777" w:rsidR="00CF2BCC" w:rsidRDefault="00CF2BCC" w:rsidP="00CF2BCC">
      <w:r>
        <w:t xml:space="preserve">3.3.1. </w:t>
      </w:r>
      <w:r>
        <w:rPr>
          <w:rFonts w:hint="eastAsia"/>
        </w:rPr>
        <w:t>Анализ</w:t>
      </w:r>
      <w:r>
        <w:t xml:space="preserve"> </w:t>
      </w:r>
      <w:r>
        <w:rPr>
          <w:rFonts w:hint="eastAsia"/>
        </w:rPr>
        <w:t>результатов</w:t>
      </w:r>
      <w:r>
        <w:t xml:space="preserve"> </w:t>
      </w:r>
      <w:r>
        <w:rPr>
          <w:rFonts w:hint="eastAsia"/>
        </w:rPr>
        <w:t>аудиограммы</w:t>
      </w:r>
      <w:r>
        <w:t xml:space="preserve">, </w:t>
      </w:r>
      <w:r>
        <w:rPr>
          <w:rFonts w:hint="eastAsia"/>
        </w:rPr>
        <w:t>акуметрии</w:t>
      </w:r>
    </w:p>
    <w:p w14:paraId="6FC5990B" w14:textId="77777777" w:rsidR="00CF2BCC" w:rsidRDefault="00CF2BCC" w:rsidP="00CF2BCC"/>
    <w:p w14:paraId="0A8D1E94" w14:textId="77777777" w:rsidR="00CF2BCC" w:rsidRDefault="00CF2BCC" w:rsidP="00CF2BCC">
      <w:r>
        <w:t xml:space="preserve">3.3.2. </w:t>
      </w:r>
      <w:r>
        <w:rPr>
          <w:rFonts w:hint="eastAsia"/>
        </w:rPr>
        <w:t>Анализ</w:t>
      </w:r>
      <w:r>
        <w:t xml:space="preserve"> </w:t>
      </w:r>
      <w:r>
        <w:rPr>
          <w:rFonts w:hint="eastAsia"/>
        </w:rPr>
        <w:t>результатов</w:t>
      </w:r>
      <w:r>
        <w:t xml:space="preserve"> </w:t>
      </w:r>
      <w:r>
        <w:rPr>
          <w:rFonts w:hint="eastAsia"/>
        </w:rPr>
        <w:t>исследований</w:t>
      </w:r>
      <w:r>
        <w:t xml:space="preserve"> </w:t>
      </w:r>
      <w:r>
        <w:rPr>
          <w:rFonts w:hint="eastAsia"/>
        </w:rPr>
        <w:t>вибрационной</w:t>
      </w:r>
      <w:r>
        <w:t xml:space="preserve"> </w:t>
      </w:r>
      <w:r>
        <w:rPr>
          <w:rFonts w:hint="eastAsia"/>
        </w:rPr>
        <w:t>чувствительности</w:t>
      </w:r>
      <w:r>
        <w:t xml:space="preserve">, </w:t>
      </w:r>
      <w:r>
        <w:rPr>
          <w:rFonts w:hint="eastAsia"/>
        </w:rPr>
        <w:t>холодовой</w:t>
      </w:r>
      <w:r>
        <w:t xml:space="preserve"> </w:t>
      </w:r>
      <w:r>
        <w:rPr>
          <w:rFonts w:hint="eastAsia"/>
        </w:rPr>
        <w:t>пробы</w:t>
      </w:r>
      <w:r>
        <w:t xml:space="preserve"> </w:t>
      </w:r>
      <w:r>
        <w:rPr>
          <w:rFonts w:hint="eastAsia"/>
        </w:rPr>
        <w:t>и</w:t>
      </w:r>
      <w:r>
        <w:t xml:space="preserve"> </w:t>
      </w:r>
      <w:r>
        <w:rPr>
          <w:rFonts w:hint="eastAsia"/>
        </w:rPr>
        <w:t>динамометрии</w:t>
      </w:r>
    </w:p>
    <w:p w14:paraId="62DAD6AD" w14:textId="77777777" w:rsidR="00CF2BCC" w:rsidRDefault="00CF2BCC" w:rsidP="00CF2BCC"/>
    <w:p w14:paraId="006A8C8F" w14:textId="77777777" w:rsidR="00CF2BCC" w:rsidRDefault="00CF2BCC" w:rsidP="00CF2BCC">
      <w:r>
        <w:t xml:space="preserve">3.3.3. </w:t>
      </w:r>
      <w:r>
        <w:rPr>
          <w:rFonts w:hint="eastAsia"/>
        </w:rPr>
        <w:t>Анализ</w:t>
      </w:r>
      <w:r>
        <w:t xml:space="preserve"> </w:t>
      </w:r>
      <w:r>
        <w:rPr>
          <w:rFonts w:hint="eastAsia"/>
        </w:rPr>
        <w:t>результатов</w:t>
      </w:r>
      <w:r>
        <w:t xml:space="preserve"> </w:t>
      </w:r>
      <w:r>
        <w:rPr>
          <w:rFonts w:hint="eastAsia"/>
        </w:rPr>
        <w:t>спирометрии</w:t>
      </w:r>
    </w:p>
    <w:p w14:paraId="129EF809" w14:textId="77777777" w:rsidR="00CF2BCC" w:rsidRDefault="00CF2BCC" w:rsidP="00CF2BCC"/>
    <w:p w14:paraId="779E1994" w14:textId="77777777" w:rsidR="00CF2BCC" w:rsidRDefault="00CF2BCC" w:rsidP="00CF2BCC">
      <w:r>
        <w:t xml:space="preserve">3.3.4. </w:t>
      </w:r>
      <w:r>
        <w:rPr>
          <w:rFonts w:hint="eastAsia"/>
        </w:rPr>
        <w:t>Анализ</w:t>
      </w:r>
      <w:r>
        <w:t xml:space="preserve"> </w:t>
      </w:r>
      <w:r>
        <w:rPr>
          <w:rFonts w:hint="eastAsia"/>
        </w:rPr>
        <w:t>результатов</w:t>
      </w:r>
      <w:r>
        <w:t xml:space="preserve"> </w:t>
      </w:r>
      <w:r>
        <w:rPr>
          <w:rFonts w:hint="eastAsia"/>
        </w:rPr>
        <w:t>электрокардиограммы</w:t>
      </w:r>
      <w:r>
        <w:t xml:space="preserve">, </w:t>
      </w:r>
      <w:r>
        <w:rPr>
          <w:rFonts w:hint="eastAsia"/>
        </w:rPr>
        <w:t>общеклинического</w:t>
      </w:r>
      <w:r>
        <w:t xml:space="preserve">, </w:t>
      </w:r>
      <w:r>
        <w:rPr>
          <w:rFonts w:hint="eastAsia"/>
        </w:rPr>
        <w:t>биохимического</w:t>
      </w:r>
      <w:r>
        <w:t xml:space="preserve"> </w:t>
      </w:r>
      <w:r>
        <w:rPr>
          <w:rFonts w:hint="eastAsia"/>
        </w:rPr>
        <w:t>анализов</w:t>
      </w:r>
      <w:r>
        <w:t xml:space="preserve"> </w:t>
      </w:r>
      <w:r>
        <w:rPr>
          <w:rFonts w:hint="eastAsia"/>
        </w:rPr>
        <w:t>крови</w:t>
      </w:r>
    </w:p>
    <w:p w14:paraId="074843D5" w14:textId="77777777" w:rsidR="00CF2BCC" w:rsidRDefault="00CF2BCC" w:rsidP="00CF2BCC"/>
    <w:p w14:paraId="7A5F0463" w14:textId="77777777" w:rsidR="00CF2BCC" w:rsidRDefault="00CF2BCC" w:rsidP="00CF2BCC">
      <w:r>
        <w:t xml:space="preserve">3.4. </w:t>
      </w:r>
      <w:r>
        <w:rPr>
          <w:rFonts w:hint="eastAsia"/>
        </w:rPr>
        <w:t>Оценка</w:t>
      </w:r>
      <w:r>
        <w:t xml:space="preserve"> </w:t>
      </w:r>
      <w:r>
        <w:rPr>
          <w:rFonts w:hint="eastAsia"/>
        </w:rPr>
        <w:t>риска</w:t>
      </w:r>
      <w:r>
        <w:t xml:space="preserve"> </w:t>
      </w:r>
      <w:r>
        <w:rPr>
          <w:rFonts w:hint="eastAsia"/>
        </w:rPr>
        <w:t>развития</w:t>
      </w:r>
      <w:r>
        <w:t xml:space="preserve"> </w:t>
      </w:r>
      <w:r>
        <w:rPr>
          <w:rFonts w:hint="eastAsia"/>
        </w:rPr>
        <w:t>профзаболеваний</w:t>
      </w:r>
    </w:p>
    <w:p w14:paraId="2A384B25" w14:textId="77777777" w:rsidR="00CF2BCC" w:rsidRDefault="00CF2BCC" w:rsidP="00CF2BCC"/>
    <w:p w14:paraId="4CA7839C" w14:textId="77777777" w:rsidR="00CF2BCC" w:rsidRDefault="00CF2BCC" w:rsidP="00CF2BCC">
      <w:r>
        <w:rPr>
          <w:rFonts w:hint="eastAsia"/>
        </w:rPr>
        <w:t>ВЫВОДЫ</w:t>
      </w:r>
      <w:r>
        <w:t xml:space="preserve"> </w:t>
      </w:r>
      <w:r>
        <w:rPr>
          <w:rFonts w:hint="eastAsia"/>
        </w:rPr>
        <w:t>ПО</w:t>
      </w:r>
      <w:r>
        <w:t xml:space="preserve"> </w:t>
      </w:r>
      <w:r>
        <w:rPr>
          <w:rFonts w:hint="eastAsia"/>
        </w:rPr>
        <w:t>ГЛАВЕ</w:t>
      </w:r>
    </w:p>
    <w:p w14:paraId="5170E837" w14:textId="77777777" w:rsidR="00CF2BCC" w:rsidRDefault="00CF2BCC" w:rsidP="00CF2BCC"/>
    <w:p w14:paraId="73895913" w14:textId="77777777" w:rsidR="00CF2BCC" w:rsidRDefault="00CF2BCC" w:rsidP="00CF2BCC">
      <w:r>
        <w:rPr>
          <w:rFonts w:hint="eastAsia"/>
        </w:rPr>
        <w:t>ГЛАВА</w:t>
      </w:r>
      <w:r>
        <w:t xml:space="preserve"> 4. </w:t>
      </w:r>
      <w:r>
        <w:rPr>
          <w:rFonts w:hint="eastAsia"/>
        </w:rPr>
        <w:t>КОМПЛЕКСНАЯ</w:t>
      </w:r>
      <w:r>
        <w:t xml:space="preserve"> </w:t>
      </w:r>
      <w:r>
        <w:rPr>
          <w:rFonts w:hint="eastAsia"/>
        </w:rPr>
        <w:t>ОЦЕНКА</w:t>
      </w:r>
      <w:r>
        <w:t xml:space="preserve"> </w:t>
      </w:r>
      <w:r>
        <w:rPr>
          <w:rFonts w:hint="eastAsia"/>
        </w:rPr>
        <w:t>РИСКА</w:t>
      </w:r>
      <w:r>
        <w:t xml:space="preserve"> </w:t>
      </w:r>
      <w:r>
        <w:rPr>
          <w:rFonts w:hint="eastAsia"/>
        </w:rPr>
        <w:t>ВОЗНИКНОВЕНИЯ</w:t>
      </w:r>
      <w:r>
        <w:t xml:space="preserve"> </w:t>
      </w:r>
      <w:r>
        <w:rPr>
          <w:rFonts w:hint="eastAsia"/>
        </w:rPr>
        <w:t>ПРОФЗАБОЛЕВАНИЙ</w:t>
      </w:r>
      <w:r>
        <w:t xml:space="preserve"> </w:t>
      </w:r>
      <w:r>
        <w:rPr>
          <w:rFonts w:hint="eastAsia"/>
        </w:rPr>
        <w:t>С</w:t>
      </w:r>
      <w:r>
        <w:t xml:space="preserve"> </w:t>
      </w:r>
      <w:r>
        <w:rPr>
          <w:rFonts w:hint="eastAsia"/>
        </w:rPr>
        <w:t>РАНЖИРОВАНИЕМ</w:t>
      </w:r>
      <w:r>
        <w:t xml:space="preserve"> </w:t>
      </w:r>
      <w:r>
        <w:rPr>
          <w:rFonts w:hint="eastAsia"/>
        </w:rPr>
        <w:t>РЕЗУЛЬТАТОВ</w:t>
      </w:r>
      <w:r>
        <w:t xml:space="preserve"> </w:t>
      </w:r>
      <w:r>
        <w:rPr>
          <w:rFonts w:hint="eastAsia"/>
        </w:rPr>
        <w:t>В</w:t>
      </w:r>
      <w:r>
        <w:t xml:space="preserve"> </w:t>
      </w:r>
      <w:r>
        <w:rPr>
          <w:rFonts w:hint="eastAsia"/>
        </w:rPr>
        <w:t>АЛГОРИТМЕ</w:t>
      </w:r>
      <w:r>
        <w:t xml:space="preserve"> </w:t>
      </w:r>
      <w:r>
        <w:rPr>
          <w:rFonts w:hint="eastAsia"/>
        </w:rPr>
        <w:t>ПРОФРИСКА</w:t>
      </w:r>
    </w:p>
    <w:p w14:paraId="772B1899" w14:textId="77777777" w:rsidR="00CF2BCC" w:rsidRDefault="00CF2BCC" w:rsidP="00CF2BCC"/>
    <w:p w14:paraId="4B5B9899" w14:textId="77777777" w:rsidR="00CF2BCC" w:rsidRDefault="00CF2BCC" w:rsidP="00CF2BCC">
      <w:r>
        <w:t xml:space="preserve">4.1. </w:t>
      </w:r>
      <w:r>
        <w:rPr>
          <w:rFonts w:hint="eastAsia"/>
        </w:rPr>
        <w:t>Анализ</w:t>
      </w:r>
      <w:r>
        <w:t xml:space="preserve"> </w:t>
      </w:r>
      <w:r>
        <w:rPr>
          <w:rFonts w:hint="eastAsia"/>
        </w:rPr>
        <w:t>результатов</w:t>
      </w:r>
      <w:r>
        <w:t xml:space="preserve"> </w:t>
      </w:r>
      <w:r>
        <w:rPr>
          <w:rFonts w:hint="eastAsia"/>
        </w:rPr>
        <w:t>комплексной</w:t>
      </w:r>
      <w:r>
        <w:t xml:space="preserve"> </w:t>
      </w:r>
      <w:r>
        <w:rPr>
          <w:rFonts w:hint="eastAsia"/>
        </w:rPr>
        <w:t>оценки</w:t>
      </w:r>
      <w:r>
        <w:t xml:space="preserve"> </w:t>
      </w:r>
      <w:r>
        <w:rPr>
          <w:rFonts w:hint="eastAsia"/>
        </w:rPr>
        <w:t>развития</w:t>
      </w:r>
      <w:r>
        <w:t xml:space="preserve"> </w:t>
      </w:r>
      <w:r>
        <w:rPr>
          <w:rFonts w:hint="eastAsia"/>
        </w:rPr>
        <w:t>профессиональных</w:t>
      </w:r>
      <w:r>
        <w:t xml:space="preserve"> </w:t>
      </w:r>
      <w:r>
        <w:rPr>
          <w:rFonts w:hint="eastAsia"/>
        </w:rPr>
        <w:t>заболеваний</w:t>
      </w:r>
    </w:p>
    <w:p w14:paraId="13F9F888" w14:textId="77777777" w:rsidR="00CF2BCC" w:rsidRDefault="00CF2BCC" w:rsidP="00CF2BCC"/>
    <w:p w14:paraId="77C02FCD" w14:textId="77777777" w:rsidR="00CF2BCC" w:rsidRDefault="00CF2BCC" w:rsidP="00CF2BCC">
      <w:r>
        <w:t xml:space="preserve">4.2. </w:t>
      </w:r>
      <w:r>
        <w:rPr>
          <w:rFonts w:hint="eastAsia"/>
        </w:rPr>
        <w:t>Сравнительная</w:t>
      </w:r>
      <w:r>
        <w:t xml:space="preserve"> </w:t>
      </w:r>
      <w:r>
        <w:rPr>
          <w:rFonts w:hint="eastAsia"/>
        </w:rPr>
        <w:t>оценка</w:t>
      </w:r>
      <w:r>
        <w:t xml:space="preserve"> </w:t>
      </w:r>
      <w:r>
        <w:rPr>
          <w:rFonts w:hint="eastAsia"/>
        </w:rPr>
        <w:t>риска</w:t>
      </w:r>
      <w:r>
        <w:t xml:space="preserve"> </w:t>
      </w:r>
      <w:r>
        <w:rPr>
          <w:rFonts w:hint="eastAsia"/>
        </w:rPr>
        <w:t>развития</w:t>
      </w:r>
      <w:r>
        <w:t xml:space="preserve"> </w:t>
      </w:r>
      <w:r>
        <w:rPr>
          <w:rFonts w:hint="eastAsia"/>
        </w:rPr>
        <w:t>професси</w:t>
      </w:r>
      <w:r>
        <w:rPr>
          <w:rFonts w:hint="eastAsia"/>
        </w:rPr>
        <w:lastRenderedPageBreak/>
        <w:t>ональных</w:t>
      </w:r>
      <w:r>
        <w:t xml:space="preserve"> </w:t>
      </w:r>
      <w:r>
        <w:rPr>
          <w:rFonts w:hint="eastAsia"/>
        </w:rPr>
        <w:t>заболеваний</w:t>
      </w:r>
      <w:r>
        <w:t xml:space="preserve"> </w:t>
      </w:r>
      <w:r>
        <w:rPr>
          <w:rFonts w:hint="eastAsia"/>
        </w:rPr>
        <w:t>в</w:t>
      </w:r>
      <w:r>
        <w:t xml:space="preserve"> </w:t>
      </w:r>
      <w:r>
        <w:rPr>
          <w:rFonts w:hint="eastAsia"/>
        </w:rPr>
        <w:t>условиях</w:t>
      </w:r>
      <w:r>
        <w:t xml:space="preserve"> </w:t>
      </w:r>
      <w:r>
        <w:rPr>
          <w:rFonts w:hint="eastAsia"/>
        </w:rPr>
        <w:t>интенсификации</w:t>
      </w:r>
    </w:p>
    <w:p w14:paraId="22F6C6BB" w14:textId="77777777" w:rsidR="00CF2BCC" w:rsidRDefault="00CF2BCC" w:rsidP="00CF2BCC"/>
    <w:p w14:paraId="7032C621" w14:textId="77777777" w:rsidR="00CF2BCC" w:rsidRDefault="00CF2BCC" w:rsidP="00CF2BCC">
      <w:r>
        <w:t xml:space="preserve">4.3. </w:t>
      </w:r>
      <w:r>
        <w:rPr>
          <w:rFonts w:hint="eastAsia"/>
        </w:rPr>
        <w:t>Существующая</w:t>
      </w:r>
      <w:r>
        <w:t xml:space="preserve"> </w:t>
      </w:r>
      <w:r>
        <w:rPr>
          <w:rFonts w:hint="eastAsia"/>
        </w:rPr>
        <w:t>система</w:t>
      </w:r>
      <w:r>
        <w:t xml:space="preserve"> </w:t>
      </w:r>
      <w:r>
        <w:rPr>
          <w:rFonts w:hint="eastAsia"/>
        </w:rPr>
        <w:t>управления</w:t>
      </w:r>
    </w:p>
    <w:p w14:paraId="66E7C3CA" w14:textId="77777777" w:rsidR="00CF2BCC" w:rsidRDefault="00CF2BCC" w:rsidP="00CF2BCC"/>
    <w:p w14:paraId="644F1A7C" w14:textId="77777777" w:rsidR="00CF2BCC" w:rsidRDefault="00CF2BCC" w:rsidP="00CF2BCC">
      <w:r>
        <w:t xml:space="preserve">4.4. </w:t>
      </w:r>
      <w:r>
        <w:rPr>
          <w:rFonts w:hint="eastAsia"/>
        </w:rPr>
        <w:t>Алгоритм</w:t>
      </w:r>
      <w:r>
        <w:t xml:space="preserve"> </w:t>
      </w:r>
      <w:r>
        <w:rPr>
          <w:rFonts w:hint="eastAsia"/>
        </w:rPr>
        <w:t>управления</w:t>
      </w:r>
      <w:r>
        <w:t xml:space="preserve"> </w:t>
      </w:r>
      <w:r>
        <w:rPr>
          <w:rFonts w:hint="eastAsia"/>
        </w:rPr>
        <w:t>профессиональными</w:t>
      </w:r>
      <w:r>
        <w:t xml:space="preserve"> </w:t>
      </w:r>
      <w:r>
        <w:rPr>
          <w:rFonts w:hint="eastAsia"/>
        </w:rPr>
        <w:t>рисками</w:t>
      </w:r>
    </w:p>
    <w:p w14:paraId="49B7FBC9" w14:textId="77777777" w:rsidR="00CF2BCC" w:rsidRDefault="00CF2BCC" w:rsidP="00CF2BCC"/>
    <w:p w14:paraId="324327B6" w14:textId="77777777" w:rsidR="00CF2BCC" w:rsidRDefault="00CF2BCC" w:rsidP="00CF2BCC">
      <w:r>
        <w:t xml:space="preserve">4.5. </w:t>
      </w:r>
      <w:r>
        <w:rPr>
          <w:rFonts w:hint="eastAsia"/>
        </w:rPr>
        <w:t>Информационное</w:t>
      </w:r>
      <w:r>
        <w:t xml:space="preserve"> </w:t>
      </w:r>
      <w:r>
        <w:rPr>
          <w:rFonts w:hint="eastAsia"/>
        </w:rPr>
        <w:t>обеспечение</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профрисками</w:t>
      </w:r>
    </w:p>
    <w:p w14:paraId="555734DA" w14:textId="77777777" w:rsidR="00CF2BCC" w:rsidRDefault="00CF2BCC" w:rsidP="00CF2BCC"/>
    <w:p w14:paraId="0D9370D5" w14:textId="77777777" w:rsidR="00CF2BCC" w:rsidRDefault="00CF2BCC" w:rsidP="00CF2BCC">
      <w:r>
        <w:t xml:space="preserve">4.6. </w:t>
      </w:r>
      <w:r>
        <w:rPr>
          <w:rFonts w:hint="eastAsia"/>
        </w:rPr>
        <w:t>Ротация</w:t>
      </w:r>
      <w:r>
        <w:t xml:space="preserve"> </w:t>
      </w:r>
      <w:r>
        <w:rPr>
          <w:rFonts w:hint="eastAsia"/>
        </w:rPr>
        <w:t>кадров</w:t>
      </w:r>
      <w:r>
        <w:t xml:space="preserve"> </w:t>
      </w:r>
      <w:r>
        <w:rPr>
          <w:rFonts w:hint="eastAsia"/>
        </w:rPr>
        <w:t>как</w:t>
      </w:r>
      <w:r>
        <w:t xml:space="preserve"> </w:t>
      </w:r>
      <w:r>
        <w:rPr>
          <w:rFonts w:hint="eastAsia"/>
        </w:rPr>
        <w:t>профилактика</w:t>
      </w:r>
      <w:r>
        <w:t xml:space="preserve"> </w:t>
      </w:r>
      <w:r>
        <w:rPr>
          <w:rFonts w:hint="eastAsia"/>
        </w:rPr>
        <w:t>профессиональных</w:t>
      </w:r>
      <w:r>
        <w:t xml:space="preserve"> </w:t>
      </w:r>
      <w:r>
        <w:rPr>
          <w:rFonts w:hint="eastAsia"/>
        </w:rPr>
        <w:t>заболеваний</w:t>
      </w:r>
    </w:p>
    <w:p w14:paraId="6C5C427D" w14:textId="77777777" w:rsidR="00CF2BCC" w:rsidRDefault="00CF2BCC" w:rsidP="00CF2BCC"/>
    <w:p w14:paraId="2A6FAE92" w14:textId="77777777" w:rsidR="00CF2BCC" w:rsidRDefault="00CF2BCC" w:rsidP="00CF2BCC">
      <w:r>
        <w:rPr>
          <w:rFonts w:hint="eastAsia"/>
        </w:rPr>
        <w:t>ВЫВОДЫ</w:t>
      </w:r>
      <w:r>
        <w:t xml:space="preserve"> </w:t>
      </w:r>
      <w:r>
        <w:rPr>
          <w:rFonts w:hint="eastAsia"/>
        </w:rPr>
        <w:t>ПО</w:t>
      </w:r>
      <w:r>
        <w:t xml:space="preserve"> </w:t>
      </w:r>
      <w:r>
        <w:rPr>
          <w:rFonts w:hint="eastAsia"/>
        </w:rPr>
        <w:t>ГЛАВЕ</w:t>
      </w:r>
    </w:p>
    <w:p w14:paraId="1988E5F1" w14:textId="77777777" w:rsidR="00CF2BCC" w:rsidRDefault="00CF2BCC" w:rsidP="00CF2BCC"/>
    <w:p w14:paraId="33EA0C4B" w14:textId="77777777" w:rsidR="00CF2BCC" w:rsidRDefault="00CF2BCC" w:rsidP="00CF2BCC">
      <w:r>
        <w:rPr>
          <w:rFonts w:hint="eastAsia"/>
        </w:rPr>
        <w:t>ЗАКЛЮЧЕНИЕ</w:t>
      </w:r>
    </w:p>
    <w:p w14:paraId="34E66680" w14:textId="77777777" w:rsidR="00CF2BCC" w:rsidRDefault="00CF2BCC" w:rsidP="00CF2BCC"/>
    <w:p w14:paraId="05F6FA65" w14:textId="77777777" w:rsidR="00CF2BCC" w:rsidRDefault="00CF2BCC" w:rsidP="00CF2BCC">
      <w:r>
        <w:rPr>
          <w:rFonts w:hint="eastAsia"/>
        </w:rPr>
        <w:t>ПРАКТИЧЕСКИЕ</w:t>
      </w:r>
      <w:r>
        <w:t xml:space="preserve"> </w:t>
      </w:r>
      <w:r>
        <w:rPr>
          <w:rFonts w:hint="eastAsia"/>
        </w:rPr>
        <w:t>РЕКОМЕНДАЦИИ</w:t>
      </w:r>
    </w:p>
    <w:p w14:paraId="6EF0A983" w14:textId="77777777" w:rsidR="00CF2BCC" w:rsidRDefault="00CF2BCC" w:rsidP="00CF2BCC"/>
    <w:p w14:paraId="21A408F8" w14:textId="77777777" w:rsidR="00CF2BCC" w:rsidRDefault="00CF2BCC" w:rsidP="00CF2BC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CF8C7AB" w14:textId="77777777" w:rsidR="00CF2BCC" w:rsidRDefault="00CF2BCC" w:rsidP="00CF2BCC"/>
    <w:p w14:paraId="1A8833E0" w14:textId="5F10C017" w:rsidR="00CF2BCC" w:rsidRPr="00CF2BCC" w:rsidRDefault="00CF2BCC" w:rsidP="00CF2BCC">
      <w:r>
        <w:rPr>
          <w:rFonts w:hint="eastAsia"/>
        </w:rPr>
        <w:t>СПИСОК</w:t>
      </w:r>
      <w:r>
        <w:t xml:space="preserve"> </w:t>
      </w:r>
      <w:r>
        <w:rPr>
          <w:rFonts w:hint="eastAsia"/>
        </w:rPr>
        <w:t>ЛИТЕРАТУРЫ</w:t>
      </w:r>
    </w:p>
    <w:sectPr w:rsidR="00CF2BCC" w:rsidRPr="00CF2BCC" w:rsidSect="006A41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36B4" w14:textId="77777777" w:rsidR="006A41B6" w:rsidRDefault="006A41B6">
      <w:pPr>
        <w:spacing w:after="0" w:line="240" w:lineRule="auto"/>
      </w:pPr>
      <w:r>
        <w:separator/>
      </w:r>
    </w:p>
  </w:endnote>
  <w:endnote w:type="continuationSeparator" w:id="0">
    <w:p w14:paraId="55096B63" w14:textId="77777777" w:rsidR="006A41B6" w:rsidRDefault="006A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1E84" w14:textId="77777777" w:rsidR="006A41B6" w:rsidRDefault="006A41B6"/>
    <w:p w14:paraId="24AD9090" w14:textId="77777777" w:rsidR="006A41B6" w:rsidRDefault="006A41B6"/>
    <w:p w14:paraId="318F994A" w14:textId="77777777" w:rsidR="006A41B6" w:rsidRDefault="006A41B6"/>
    <w:p w14:paraId="6CF86F77" w14:textId="77777777" w:rsidR="006A41B6" w:rsidRDefault="006A41B6"/>
    <w:p w14:paraId="11D9224B" w14:textId="77777777" w:rsidR="006A41B6" w:rsidRDefault="006A41B6"/>
    <w:p w14:paraId="520546AD" w14:textId="77777777" w:rsidR="006A41B6" w:rsidRDefault="006A41B6"/>
    <w:p w14:paraId="2F7533DD" w14:textId="77777777" w:rsidR="006A41B6" w:rsidRDefault="006A41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78756" wp14:editId="5EBFC5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3B9" w14:textId="77777777" w:rsidR="006A41B6" w:rsidRDefault="006A4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787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FFF3B9" w14:textId="77777777" w:rsidR="006A41B6" w:rsidRDefault="006A4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537708" w14:textId="77777777" w:rsidR="006A41B6" w:rsidRDefault="006A41B6"/>
    <w:p w14:paraId="230A4E44" w14:textId="77777777" w:rsidR="006A41B6" w:rsidRDefault="006A41B6"/>
    <w:p w14:paraId="5D6950CE" w14:textId="77777777" w:rsidR="006A41B6" w:rsidRDefault="006A41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423F4" wp14:editId="7FE442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0B1F" w14:textId="77777777" w:rsidR="006A41B6" w:rsidRDefault="006A41B6"/>
                          <w:p w14:paraId="0D7F5425" w14:textId="77777777" w:rsidR="006A41B6" w:rsidRDefault="006A4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423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680B1F" w14:textId="77777777" w:rsidR="006A41B6" w:rsidRDefault="006A41B6"/>
                    <w:p w14:paraId="0D7F5425" w14:textId="77777777" w:rsidR="006A41B6" w:rsidRDefault="006A4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4DE154" w14:textId="77777777" w:rsidR="006A41B6" w:rsidRDefault="006A41B6"/>
    <w:p w14:paraId="42CA1BF9" w14:textId="77777777" w:rsidR="006A41B6" w:rsidRDefault="006A41B6">
      <w:pPr>
        <w:rPr>
          <w:sz w:val="2"/>
          <w:szCs w:val="2"/>
        </w:rPr>
      </w:pPr>
    </w:p>
    <w:p w14:paraId="5E9FEBBC" w14:textId="77777777" w:rsidR="006A41B6" w:rsidRDefault="006A41B6"/>
    <w:p w14:paraId="382361B1" w14:textId="77777777" w:rsidR="006A41B6" w:rsidRDefault="006A41B6">
      <w:pPr>
        <w:spacing w:after="0" w:line="240" w:lineRule="auto"/>
      </w:pPr>
    </w:p>
  </w:footnote>
  <w:footnote w:type="continuationSeparator" w:id="0">
    <w:p w14:paraId="3AEBB181" w14:textId="77777777" w:rsidR="006A41B6" w:rsidRDefault="006A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B6"/>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33477</TotalTime>
  <Pages>4</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4391</cp:revision>
  <cp:lastPrinted>2009-02-06T05:36:00Z</cp:lastPrinted>
  <dcterms:created xsi:type="dcterms:W3CDTF">2024-01-07T13:43:00Z</dcterms:created>
  <dcterms:modified xsi:type="dcterms:W3CDTF">2024-03-02T11:20:00Z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