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1537" w14:textId="2BEB5D6B" w:rsidR="00030509" w:rsidRDefault="00FF45CD" w:rsidP="00FF45CD">
      <w:r w:rsidRPr="00FF45CD">
        <w:rPr>
          <w:rFonts w:hint="eastAsia"/>
        </w:rPr>
        <w:t>Шаров</w:t>
      </w:r>
      <w:r w:rsidRPr="00FF45CD">
        <w:t xml:space="preserve"> </w:t>
      </w:r>
      <w:r w:rsidRPr="00FF45CD">
        <w:rPr>
          <w:rFonts w:hint="eastAsia"/>
        </w:rPr>
        <w:t>Алексей</w:t>
      </w:r>
      <w:r w:rsidRPr="00FF45CD">
        <w:t xml:space="preserve"> </w:t>
      </w:r>
      <w:r w:rsidRPr="00FF45CD">
        <w:rPr>
          <w:rFonts w:hint="eastAsia"/>
        </w:rPr>
        <w:t>Александрович</w:t>
      </w:r>
      <w:r>
        <w:rPr>
          <w:rFonts w:hint="cs"/>
        </w:rPr>
        <w:t xml:space="preserve"> </w:t>
      </w:r>
      <w:r w:rsidRPr="00FF45CD">
        <w:rPr>
          <w:rFonts w:hint="eastAsia"/>
        </w:rPr>
        <w:t>Социально</w:t>
      </w:r>
      <w:r w:rsidRPr="00FF45CD">
        <w:t>-</w:t>
      </w:r>
      <w:r w:rsidRPr="00FF45CD">
        <w:rPr>
          <w:rFonts w:hint="eastAsia"/>
        </w:rPr>
        <w:t>психологические</w:t>
      </w:r>
      <w:r w:rsidRPr="00FF45CD">
        <w:t xml:space="preserve"> </w:t>
      </w:r>
      <w:r w:rsidRPr="00FF45CD">
        <w:rPr>
          <w:rFonts w:hint="eastAsia"/>
        </w:rPr>
        <w:t>характеристики</w:t>
      </w:r>
      <w:r w:rsidRPr="00FF45CD">
        <w:t xml:space="preserve"> </w:t>
      </w:r>
      <w:r w:rsidRPr="00FF45CD">
        <w:rPr>
          <w:rFonts w:hint="eastAsia"/>
        </w:rPr>
        <w:t>внутрикафедрального</w:t>
      </w:r>
      <w:r w:rsidRPr="00FF45CD">
        <w:t xml:space="preserve"> </w:t>
      </w:r>
      <w:r w:rsidRPr="00FF45CD">
        <w:rPr>
          <w:rFonts w:hint="eastAsia"/>
        </w:rPr>
        <w:t>сотрудничества</w:t>
      </w:r>
      <w:r w:rsidRPr="00FF45CD">
        <w:t xml:space="preserve"> </w:t>
      </w:r>
      <w:r w:rsidRPr="00FF45CD">
        <w:rPr>
          <w:rFonts w:hint="eastAsia"/>
        </w:rPr>
        <w:t>в</w:t>
      </w:r>
      <w:r w:rsidRPr="00FF45CD">
        <w:t xml:space="preserve"> </w:t>
      </w:r>
      <w:r w:rsidRPr="00FF45CD">
        <w:rPr>
          <w:rFonts w:hint="eastAsia"/>
        </w:rPr>
        <w:t>организации</w:t>
      </w:r>
      <w:r w:rsidRPr="00FF45CD">
        <w:t xml:space="preserve"> </w:t>
      </w:r>
      <w:r w:rsidRPr="00FF45CD">
        <w:rPr>
          <w:rFonts w:hint="eastAsia"/>
        </w:rPr>
        <w:t>высшего</w:t>
      </w:r>
      <w:r w:rsidRPr="00FF45CD">
        <w:t xml:space="preserve"> </w:t>
      </w:r>
      <w:r w:rsidRPr="00FF45CD">
        <w:rPr>
          <w:rFonts w:hint="eastAsia"/>
        </w:rPr>
        <w:t>образования</w:t>
      </w:r>
    </w:p>
    <w:p w14:paraId="6A4B46C8" w14:textId="77777777" w:rsidR="00FF45CD" w:rsidRDefault="00FF45CD" w:rsidP="00FF45CD">
      <w:r>
        <w:rPr>
          <w:rFonts w:hint="eastAsia"/>
        </w:rPr>
        <w:t>ОГЛАВЛЕНИЕ</w:t>
      </w:r>
      <w:r>
        <w:t xml:space="preserve"> </w:t>
      </w:r>
      <w:r>
        <w:rPr>
          <w:rFonts w:hint="eastAsia"/>
        </w:rPr>
        <w:t>ДИССЕРТАЦИИ</w:t>
      </w:r>
    </w:p>
    <w:p w14:paraId="64E75DA4" w14:textId="77777777" w:rsidR="00FF45CD" w:rsidRDefault="00FF45CD" w:rsidP="00FF45CD">
      <w:r>
        <w:rPr>
          <w:rFonts w:hint="eastAsia"/>
        </w:rPr>
        <w:t>кандидат</w:t>
      </w:r>
      <w:r>
        <w:t xml:space="preserve"> </w:t>
      </w:r>
      <w:r>
        <w:rPr>
          <w:rFonts w:hint="eastAsia"/>
        </w:rPr>
        <w:t>наук</w:t>
      </w:r>
      <w:r>
        <w:t xml:space="preserve"> </w:t>
      </w:r>
      <w:r>
        <w:rPr>
          <w:rFonts w:hint="eastAsia"/>
        </w:rPr>
        <w:t>Шаров</w:t>
      </w:r>
      <w:r>
        <w:t xml:space="preserve"> </w:t>
      </w:r>
      <w:r>
        <w:rPr>
          <w:rFonts w:hint="eastAsia"/>
        </w:rPr>
        <w:t>Алексей</w:t>
      </w:r>
      <w:r>
        <w:t xml:space="preserve"> </w:t>
      </w:r>
      <w:r>
        <w:rPr>
          <w:rFonts w:hint="eastAsia"/>
        </w:rPr>
        <w:t>Александрович</w:t>
      </w:r>
    </w:p>
    <w:p w14:paraId="1B004781" w14:textId="77777777" w:rsidR="00FF45CD" w:rsidRDefault="00FF45CD" w:rsidP="00FF45CD">
      <w:r>
        <w:rPr>
          <w:rFonts w:hint="eastAsia"/>
        </w:rPr>
        <w:t>Введение</w:t>
      </w:r>
    </w:p>
    <w:p w14:paraId="74C3DB0E" w14:textId="77777777" w:rsidR="00FF45CD" w:rsidRDefault="00FF45CD" w:rsidP="00FF45CD"/>
    <w:p w14:paraId="18B794F6" w14:textId="77777777" w:rsidR="00FF45CD" w:rsidRDefault="00FF45CD" w:rsidP="00FF45CD">
      <w:r>
        <w:rPr>
          <w:rFonts w:hint="eastAsia"/>
        </w:rPr>
        <w:t>Глава</w:t>
      </w:r>
      <w:r>
        <w:t xml:space="preserve"> 1 </w:t>
      </w:r>
      <w:r>
        <w:rPr>
          <w:rFonts w:hint="eastAsia"/>
        </w:rPr>
        <w:t>Теоретический</w:t>
      </w:r>
      <w:r>
        <w:t xml:space="preserve"> </w:t>
      </w:r>
      <w:r>
        <w:rPr>
          <w:rFonts w:hint="eastAsia"/>
        </w:rPr>
        <w:t>социально</w:t>
      </w:r>
      <w:r>
        <w:t>-</w:t>
      </w:r>
      <w:r>
        <w:rPr>
          <w:rFonts w:hint="eastAsia"/>
        </w:rPr>
        <w:t>психологический</w:t>
      </w:r>
      <w:r>
        <w:t xml:space="preserve"> </w:t>
      </w:r>
      <w:r>
        <w:rPr>
          <w:rFonts w:hint="eastAsia"/>
        </w:rPr>
        <w:t>анализ</w:t>
      </w:r>
      <w:r>
        <w:t xml:space="preserve"> 17 </w:t>
      </w:r>
      <w:r>
        <w:rPr>
          <w:rFonts w:hint="eastAsia"/>
        </w:rPr>
        <w:t>внутрикафедрального</w:t>
      </w:r>
      <w:r>
        <w:t xml:space="preserve"> </w:t>
      </w:r>
      <w:r>
        <w:rPr>
          <w:rFonts w:hint="eastAsia"/>
        </w:rPr>
        <w:t>сотрудничества</w:t>
      </w:r>
      <w:r>
        <w:t xml:space="preserve"> </w:t>
      </w:r>
      <w:r>
        <w:rPr>
          <w:rFonts w:hint="eastAsia"/>
        </w:rPr>
        <w:t>в</w:t>
      </w:r>
      <w:r>
        <w:t xml:space="preserve"> </w:t>
      </w:r>
      <w:r>
        <w:rPr>
          <w:rFonts w:hint="eastAsia"/>
        </w:rPr>
        <w:t>организации</w:t>
      </w:r>
      <w:r>
        <w:t xml:space="preserve"> </w:t>
      </w:r>
      <w:r>
        <w:rPr>
          <w:rFonts w:hint="eastAsia"/>
        </w:rPr>
        <w:t>высшего</w:t>
      </w:r>
    </w:p>
    <w:p w14:paraId="55DA51FF" w14:textId="77777777" w:rsidR="00FF45CD" w:rsidRDefault="00FF45CD" w:rsidP="00FF45CD"/>
    <w:p w14:paraId="3388790E" w14:textId="77777777" w:rsidR="00FF45CD" w:rsidRDefault="00FF45CD" w:rsidP="00FF45CD">
      <w:r>
        <w:rPr>
          <w:rFonts w:hint="eastAsia"/>
        </w:rPr>
        <w:t>образования</w:t>
      </w:r>
    </w:p>
    <w:p w14:paraId="1598EAA0" w14:textId="77777777" w:rsidR="00FF45CD" w:rsidRDefault="00FF45CD" w:rsidP="00FF45CD"/>
    <w:p w14:paraId="266DBC1E" w14:textId="77777777" w:rsidR="00FF45CD" w:rsidRDefault="00FF45CD" w:rsidP="00FF45CD">
      <w:r>
        <w:t xml:space="preserve">1.1 </w:t>
      </w:r>
      <w:r>
        <w:rPr>
          <w:rFonts w:hint="eastAsia"/>
        </w:rPr>
        <w:t>Термин</w:t>
      </w:r>
      <w:r>
        <w:t xml:space="preserve"> </w:t>
      </w:r>
      <w:r>
        <w:rPr>
          <w:rFonts w:hint="eastAsia"/>
        </w:rPr>
        <w:t>«</w:t>
      </w:r>
      <w:r>
        <w:rPr>
          <w:rFonts w:hint="eastAsia"/>
        </w:rPr>
        <w:t>сотрудничество</w:t>
      </w:r>
      <w:r>
        <w:rPr>
          <w:rFonts w:hint="eastAsia"/>
        </w:rPr>
        <w:t>»</w:t>
      </w:r>
      <w:r>
        <w:t xml:space="preserve"> </w:t>
      </w:r>
      <w:r>
        <w:rPr>
          <w:rFonts w:hint="eastAsia"/>
        </w:rPr>
        <w:t>в</w:t>
      </w:r>
      <w:r>
        <w:t xml:space="preserve"> </w:t>
      </w:r>
      <w:r>
        <w:rPr>
          <w:rFonts w:hint="eastAsia"/>
        </w:rPr>
        <w:t>различных</w:t>
      </w:r>
      <w:r>
        <w:t xml:space="preserve"> </w:t>
      </w:r>
      <w:r>
        <w:rPr>
          <w:rFonts w:hint="eastAsia"/>
        </w:rPr>
        <w:t>контекстах</w:t>
      </w:r>
    </w:p>
    <w:p w14:paraId="5AD68305" w14:textId="77777777" w:rsidR="00FF45CD" w:rsidRDefault="00FF45CD" w:rsidP="00FF45CD"/>
    <w:p w14:paraId="726D3287" w14:textId="77777777" w:rsidR="00FF45CD" w:rsidRDefault="00FF45CD" w:rsidP="00FF45CD">
      <w:r>
        <w:t xml:space="preserve">1.1.1 </w:t>
      </w:r>
      <w:r>
        <w:rPr>
          <w:rFonts w:hint="eastAsia"/>
        </w:rPr>
        <w:t>Этимология</w:t>
      </w:r>
      <w:r>
        <w:t xml:space="preserve"> </w:t>
      </w:r>
      <w:r>
        <w:rPr>
          <w:rFonts w:hint="eastAsia"/>
        </w:rPr>
        <w:t>и</w:t>
      </w:r>
      <w:r>
        <w:t xml:space="preserve"> </w:t>
      </w:r>
      <w:r>
        <w:rPr>
          <w:rFonts w:hint="eastAsia"/>
        </w:rPr>
        <w:t>общеупотребительные</w:t>
      </w:r>
      <w:r>
        <w:t xml:space="preserve"> </w:t>
      </w:r>
      <w:r>
        <w:rPr>
          <w:rFonts w:hint="eastAsia"/>
        </w:rPr>
        <w:t>отечественные</w:t>
      </w:r>
      <w:r>
        <w:t xml:space="preserve"> 17 </w:t>
      </w:r>
      <w:r>
        <w:rPr>
          <w:rFonts w:hint="eastAsia"/>
        </w:rPr>
        <w:t>и</w:t>
      </w:r>
      <w:r>
        <w:t xml:space="preserve"> </w:t>
      </w:r>
      <w:r>
        <w:rPr>
          <w:rFonts w:hint="eastAsia"/>
        </w:rPr>
        <w:t>зарубежные</w:t>
      </w:r>
      <w:r>
        <w:t xml:space="preserve"> </w:t>
      </w:r>
      <w:r>
        <w:rPr>
          <w:rFonts w:hint="eastAsia"/>
        </w:rPr>
        <w:t>словарные</w:t>
      </w:r>
      <w:r>
        <w:t xml:space="preserve"> </w:t>
      </w:r>
      <w:r>
        <w:rPr>
          <w:rFonts w:hint="eastAsia"/>
        </w:rPr>
        <w:t>определения</w:t>
      </w:r>
    </w:p>
    <w:p w14:paraId="62384B78" w14:textId="77777777" w:rsidR="00FF45CD" w:rsidRDefault="00FF45CD" w:rsidP="00FF45CD"/>
    <w:p w14:paraId="24B42020" w14:textId="77777777" w:rsidR="00FF45CD" w:rsidRDefault="00FF45CD" w:rsidP="00FF45CD">
      <w:r>
        <w:t xml:space="preserve">1.1.2 </w:t>
      </w:r>
      <w:r>
        <w:rPr>
          <w:rFonts w:hint="eastAsia"/>
        </w:rPr>
        <w:t>Философское</w:t>
      </w:r>
      <w:r>
        <w:t xml:space="preserve"> </w:t>
      </w:r>
      <w:r>
        <w:rPr>
          <w:rFonts w:hint="eastAsia"/>
        </w:rPr>
        <w:t>понимание</w:t>
      </w:r>
      <w:r>
        <w:t xml:space="preserve"> </w:t>
      </w:r>
      <w:r>
        <w:rPr>
          <w:rFonts w:hint="eastAsia"/>
        </w:rPr>
        <w:t>термина</w:t>
      </w:r>
    </w:p>
    <w:p w14:paraId="2D4123D3" w14:textId="77777777" w:rsidR="00FF45CD" w:rsidRDefault="00FF45CD" w:rsidP="00FF45CD"/>
    <w:p w14:paraId="370811F8" w14:textId="77777777" w:rsidR="00FF45CD" w:rsidRDefault="00FF45CD" w:rsidP="00FF45CD">
      <w:r>
        <w:t xml:space="preserve">1.1.3 </w:t>
      </w:r>
      <w:r>
        <w:rPr>
          <w:rFonts w:hint="eastAsia"/>
        </w:rPr>
        <w:t>Определение</w:t>
      </w:r>
      <w:r>
        <w:t xml:space="preserve"> </w:t>
      </w:r>
      <w:r>
        <w:rPr>
          <w:rFonts w:hint="eastAsia"/>
        </w:rPr>
        <w:t>термина</w:t>
      </w:r>
      <w:r>
        <w:t xml:space="preserve"> </w:t>
      </w:r>
      <w:r>
        <w:rPr>
          <w:rFonts w:hint="eastAsia"/>
        </w:rPr>
        <w:t>в</w:t>
      </w:r>
      <w:r>
        <w:t xml:space="preserve"> </w:t>
      </w:r>
      <w:r>
        <w:rPr>
          <w:rFonts w:hint="eastAsia"/>
        </w:rPr>
        <w:t>различных</w:t>
      </w:r>
      <w:r>
        <w:t xml:space="preserve"> </w:t>
      </w:r>
      <w:r>
        <w:rPr>
          <w:rFonts w:hint="eastAsia"/>
        </w:rPr>
        <w:t>социальных</w:t>
      </w:r>
      <w:r>
        <w:t xml:space="preserve"> </w:t>
      </w:r>
      <w:r>
        <w:rPr>
          <w:rFonts w:hint="eastAsia"/>
        </w:rPr>
        <w:t>контекстах</w:t>
      </w:r>
    </w:p>
    <w:p w14:paraId="4BA63966" w14:textId="77777777" w:rsidR="00FF45CD" w:rsidRDefault="00FF45CD" w:rsidP="00FF45CD"/>
    <w:p w14:paraId="42F4E3E2" w14:textId="77777777" w:rsidR="00FF45CD" w:rsidRDefault="00FF45CD" w:rsidP="00FF45CD">
      <w:r>
        <w:t xml:space="preserve">1.1.4 </w:t>
      </w:r>
      <w:r>
        <w:rPr>
          <w:rFonts w:hint="eastAsia"/>
        </w:rPr>
        <w:t>Определение</w:t>
      </w:r>
      <w:r>
        <w:t xml:space="preserve"> </w:t>
      </w:r>
      <w:r>
        <w:rPr>
          <w:rFonts w:hint="eastAsia"/>
        </w:rPr>
        <w:t>термина</w:t>
      </w:r>
      <w:r>
        <w:t xml:space="preserve"> </w:t>
      </w:r>
      <w:r>
        <w:rPr>
          <w:rFonts w:hint="eastAsia"/>
        </w:rPr>
        <w:t>в</w:t>
      </w:r>
      <w:r>
        <w:t xml:space="preserve"> </w:t>
      </w:r>
      <w:r>
        <w:rPr>
          <w:rFonts w:hint="eastAsia"/>
        </w:rPr>
        <w:t>психологическом</w:t>
      </w:r>
      <w:r>
        <w:t xml:space="preserve"> </w:t>
      </w:r>
      <w:r>
        <w:rPr>
          <w:rFonts w:hint="eastAsia"/>
        </w:rPr>
        <w:t>контексте</w:t>
      </w:r>
    </w:p>
    <w:p w14:paraId="47D7292C" w14:textId="77777777" w:rsidR="00FF45CD" w:rsidRDefault="00FF45CD" w:rsidP="00FF45CD"/>
    <w:p w14:paraId="24534F2F" w14:textId="77777777" w:rsidR="00FF45CD" w:rsidRDefault="00FF45CD" w:rsidP="00FF45CD">
      <w:r>
        <w:t xml:space="preserve">1.2 </w:t>
      </w:r>
      <w:r>
        <w:rPr>
          <w:rFonts w:hint="eastAsia"/>
        </w:rPr>
        <w:t>Исследования</w:t>
      </w:r>
      <w:r>
        <w:t xml:space="preserve">, </w:t>
      </w:r>
      <w:r>
        <w:rPr>
          <w:rFonts w:hint="eastAsia"/>
        </w:rPr>
        <w:t>классификация</w:t>
      </w:r>
      <w:r>
        <w:t xml:space="preserve">, </w:t>
      </w:r>
      <w:r>
        <w:rPr>
          <w:rFonts w:hint="eastAsia"/>
        </w:rPr>
        <w:t>диагностика</w:t>
      </w:r>
      <w:r>
        <w:t xml:space="preserve"> </w:t>
      </w:r>
      <w:r>
        <w:rPr>
          <w:rFonts w:hint="eastAsia"/>
        </w:rPr>
        <w:t>сотрудничества</w:t>
      </w:r>
      <w:r>
        <w:t xml:space="preserve"> </w:t>
      </w:r>
      <w:r>
        <w:rPr>
          <w:rFonts w:hint="eastAsia"/>
        </w:rPr>
        <w:t>и</w:t>
      </w:r>
      <w:r>
        <w:t xml:space="preserve"> </w:t>
      </w:r>
      <w:r>
        <w:rPr>
          <w:rFonts w:hint="eastAsia"/>
        </w:rPr>
        <w:t>его</w:t>
      </w:r>
      <w:r>
        <w:t xml:space="preserve"> </w:t>
      </w:r>
      <w:r>
        <w:rPr>
          <w:rFonts w:hint="eastAsia"/>
        </w:rPr>
        <w:t>специфика</w:t>
      </w:r>
      <w:r>
        <w:t xml:space="preserve"> </w:t>
      </w:r>
      <w:r>
        <w:rPr>
          <w:rFonts w:hint="eastAsia"/>
        </w:rPr>
        <w:t>в</w:t>
      </w:r>
      <w:r>
        <w:t xml:space="preserve"> </w:t>
      </w:r>
      <w:r>
        <w:rPr>
          <w:rFonts w:hint="eastAsia"/>
        </w:rPr>
        <w:t>образовательной</w:t>
      </w:r>
      <w:r>
        <w:t xml:space="preserve"> </w:t>
      </w:r>
      <w:r>
        <w:rPr>
          <w:rFonts w:hint="eastAsia"/>
        </w:rPr>
        <w:t>среде</w:t>
      </w:r>
    </w:p>
    <w:p w14:paraId="2B117B84" w14:textId="77777777" w:rsidR="00FF45CD" w:rsidRDefault="00FF45CD" w:rsidP="00FF45CD"/>
    <w:p w14:paraId="58BC4EB1" w14:textId="77777777" w:rsidR="00FF45CD" w:rsidRDefault="00FF45CD" w:rsidP="00FF45CD">
      <w:r>
        <w:t xml:space="preserve">1.2.1 </w:t>
      </w:r>
      <w:r>
        <w:rPr>
          <w:rFonts w:hint="eastAsia"/>
        </w:rPr>
        <w:t>Эмпирические</w:t>
      </w:r>
      <w:r>
        <w:t xml:space="preserve"> </w:t>
      </w:r>
      <w:r>
        <w:rPr>
          <w:rFonts w:hint="eastAsia"/>
        </w:rPr>
        <w:t>исследования</w:t>
      </w:r>
      <w:r>
        <w:t xml:space="preserve"> </w:t>
      </w:r>
      <w:r>
        <w:rPr>
          <w:rFonts w:hint="eastAsia"/>
        </w:rPr>
        <w:t>сотрудничества</w:t>
      </w:r>
    </w:p>
    <w:p w14:paraId="4B23D10A" w14:textId="77777777" w:rsidR="00FF45CD" w:rsidRDefault="00FF45CD" w:rsidP="00FF45CD"/>
    <w:p w14:paraId="38174653" w14:textId="77777777" w:rsidR="00FF45CD" w:rsidRDefault="00FF45CD" w:rsidP="00FF45CD">
      <w:r>
        <w:t xml:space="preserve">1.2.2 </w:t>
      </w:r>
      <w:r>
        <w:rPr>
          <w:rFonts w:hint="eastAsia"/>
        </w:rPr>
        <w:t>Доверие</w:t>
      </w:r>
      <w:r>
        <w:t xml:space="preserve"> </w:t>
      </w:r>
      <w:r>
        <w:rPr>
          <w:rFonts w:hint="eastAsia"/>
        </w:rPr>
        <w:t>и</w:t>
      </w:r>
      <w:r>
        <w:t xml:space="preserve"> </w:t>
      </w:r>
      <w:r>
        <w:rPr>
          <w:rFonts w:hint="eastAsia"/>
        </w:rPr>
        <w:t>сотрудничество</w:t>
      </w:r>
    </w:p>
    <w:p w14:paraId="6FF1A1E3" w14:textId="77777777" w:rsidR="00FF45CD" w:rsidRDefault="00FF45CD" w:rsidP="00FF45CD"/>
    <w:p w14:paraId="23DC6319" w14:textId="77777777" w:rsidR="00FF45CD" w:rsidRDefault="00FF45CD" w:rsidP="00FF45CD">
      <w:r>
        <w:lastRenderedPageBreak/>
        <w:t xml:space="preserve">1.2.3 </w:t>
      </w:r>
      <w:r>
        <w:rPr>
          <w:rFonts w:hint="eastAsia"/>
        </w:rPr>
        <w:t>Подходы</w:t>
      </w:r>
      <w:r>
        <w:t xml:space="preserve"> </w:t>
      </w:r>
      <w:r>
        <w:rPr>
          <w:rFonts w:hint="eastAsia"/>
        </w:rPr>
        <w:t>к</w:t>
      </w:r>
      <w:r>
        <w:t xml:space="preserve"> </w:t>
      </w:r>
      <w:r>
        <w:rPr>
          <w:rFonts w:hint="eastAsia"/>
        </w:rPr>
        <w:t>классификации</w:t>
      </w:r>
      <w:r>
        <w:t xml:space="preserve"> </w:t>
      </w:r>
      <w:r>
        <w:rPr>
          <w:rFonts w:hint="eastAsia"/>
        </w:rPr>
        <w:t>сотрудничества</w:t>
      </w:r>
      <w:r>
        <w:t xml:space="preserve"> </w:t>
      </w:r>
      <w:r>
        <w:rPr>
          <w:rFonts w:hint="eastAsia"/>
        </w:rPr>
        <w:t>и</w:t>
      </w:r>
      <w:r>
        <w:t xml:space="preserve"> </w:t>
      </w:r>
      <w:r>
        <w:rPr>
          <w:rFonts w:hint="eastAsia"/>
        </w:rPr>
        <w:t>его</w:t>
      </w:r>
      <w:r>
        <w:t xml:space="preserve"> 33 </w:t>
      </w:r>
      <w:r>
        <w:rPr>
          <w:rFonts w:hint="eastAsia"/>
        </w:rPr>
        <w:t>диагностика</w:t>
      </w:r>
    </w:p>
    <w:p w14:paraId="58D283A2" w14:textId="77777777" w:rsidR="00FF45CD" w:rsidRDefault="00FF45CD" w:rsidP="00FF45CD"/>
    <w:p w14:paraId="1F10B79E" w14:textId="77777777" w:rsidR="00FF45CD" w:rsidRDefault="00FF45CD" w:rsidP="00FF45CD">
      <w:r>
        <w:t xml:space="preserve">1.2.4 </w:t>
      </w:r>
      <w:r>
        <w:rPr>
          <w:rFonts w:hint="eastAsia"/>
        </w:rPr>
        <w:t>Совместный</w:t>
      </w:r>
      <w:r>
        <w:t xml:space="preserve"> </w:t>
      </w:r>
      <w:r>
        <w:rPr>
          <w:rFonts w:hint="eastAsia"/>
        </w:rPr>
        <w:t>труд</w:t>
      </w:r>
      <w:r>
        <w:t xml:space="preserve"> </w:t>
      </w:r>
      <w:r>
        <w:rPr>
          <w:rFonts w:hint="eastAsia"/>
        </w:rPr>
        <w:t>в</w:t>
      </w:r>
      <w:r>
        <w:t xml:space="preserve"> </w:t>
      </w:r>
      <w:r>
        <w:rPr>
          <w:rFonts w:hint="eastAsia"/>
        </w:rPr>
        <w:t>образовательной</w:t>
      </w:r>
      <w:r>
        <w:t xml:space="preserve"> </w:t>
      </w:r>
      <w:r>
        <w:rPr>
          <w:rFonts w:hint="eastAsia"/>
        </w:rPr>
        <w:t>среде</w:t>
      </w:r>
    </w:p>
    <w:p w14:paraId="5F60F31A" w14:textId="77777777" w:rsidR="00FF45CD" w:rsidRDefault="00FF45CD" w:rsidP="00FF45CD"/>
    <w:p w14:paraId="255B09F5" w14:textId="77777777" w:rsidR="00FF45CD" w:rsidRDefault="00FF45CD" w:rsidP="00FF45CD">
      <w:r>
        <w:t xml:space="preserve">1.2.5 </w:t>
      </w:r>
      <w:r>
        <w:rPr>
          <w:rFonts w:hint="eastAsia"/>
        </w:rPr>
        <w:t>Сотрудничество</w:t>
      </w:r>
      <w:r>
        <w:t xml:space="preserve"> </w:t>
      </w:r>
      <w:r>
        <w:rPr>
          <w:rFonts w:hint="eastAsia"/>
        </w:rPr>
        <w:t>в</w:t>
      </w:r>
      <w:r>
        <w:t xml:space="preserve"> </w:t>
      </w:r>
      <w:r>
        <w:rPr>
          <w:rFonts w:hint="eastAsia"/>
        </w:rPr>
        <w:t>организации</w:t>
      </w:r>
      <w:r>
        <w:t xml:space="preserve"> </w:t>
      </w:r>
      <w:r>
        <w:rPr>
          <w:rFonts w:hint="eastAsia"/>
        </w:rPr>
        <w:t>высшего</w:t>
      </w:r>
      <w:r>
        <w:t xml:space="preserve"> </w:t>
      </w:r>
      <w:r>
        <w:rPr>
          <w:rFonts w:hint="eastAsia"/>
        </w:rPr>
        <w:t>образования</w:t>
      </w:r>
    </w:p>
    <w:p w14:paraId="3099C9DB" w14:textId="77777777" w:rsidR="00FF45CD" w:rsidRDefault="00FF45CD" w:rsidP="00FF45CD"/>
    <w:p w14:paraId="16E1A5D6" w14:textId="77777777" w:rsidR="00FF45CD" w:rsidRDefault="00FF45CD" w:rsidP="00FF45CD">
      <w:r>
        <w:t xml:space="preserve">1.3 </w:t>
      </w:r>
      <w:r>
        <w:rPr>
          <w:rFonts w:hint="eastAsia"/>
        </w:rPr>
        <w:t>Общая</w:t>
      </w:r>
      <w:r>
        <w:t xml:space="preserve"> </w:t>
      </w:r>
      <w:r>
        <w:rPr>
          <w:rFonts w:hint="eastAsia"/>
        </w:rPr>
        <w:t>характеристика</w:t>
      </w:r>
      <w:r>
        <w:t xml:space="preserve"> </w:t>
      </w:r>
      <w:r>
        <w:rPr>
          <w:rFonts w:hint="eastAsia"/>
        </w:rPr>
        <w:t>кафедры</w:t>
      </w:r>
      <w:r>
        <w:t xml:space="preserve"> </w:t>
      </w:r>
      <w:r>
        <w:rPr>
          <w:rFonts w:hint="eastAsia"/>
        </w:rPr>
        <w:t>как</w:t>
      </w:r>
      <w:r>
        <w:t xml:space="preserve"> </w:t>
      </w:r>
      <w:r>
        <w:rPr>
          <w:rFonts w:hint="eastAsia"/>
        </w:rPr>
        <w:t>объекта</w:t>
      </w:r>
      <w:r>
        <w:t xml:space="preserve"> </w:t>
      </w:r>
      <w:r>
        <w:rPr>
          <w:rFonts w:hint="eastAsia"/>
        </w:rPr>
        <w:t>социально</w:t>
      </w:r>
      <w:r>
        <w:t xml:space="preserve">- 42 </w:t>
      </w:r>
      <w:r>
        <w:rPr>
          <w:rFonts w:hint="eastAsia"/>
        </w:rPr>
        <w:t>психологического</w:t>
      </w:r>
      <w:r>
        <w:t xml:space="preserve"> </w:t>
      </w:r>
      <w:r>
        <w:rPr>
          <w:rFonts w:hint="eastAsia"/>
        </w:rPr>
        <w:t>исследования</w:t>
      </w:r>
    </w:p>
    <w:p w14:paraId="69A3BCF6" w14:textId="77777777" w:rsidR="00FF45CD" w:rsidRDefault="00FF45CD" w:rsidP="00FF45CD"/>
    <w:p w14:paraId="49950860" w14:textId="77777777" w:rsidR="00FF45CD" w:rsidRDefault="00FF45CD" w:rsidP="00FF45CD">
      <w:r>
        <w:t xml:space="preserve">1.3.1 </w:t>
      </w:r>
      <w:r>
        <w:rPr>
          <w:rFonts w:hint="eastAsia"/>
        </w:rPr>
        <w:t>Эволюция</w:t>
      </w:r>
      <w:r>
        <w:t xml:space="preserve"> </w:t>
      </w:r>
      <w:r>
        <w:rPr>
          <w:rFonts w:hint="eastAsia"/>
        </w:rPr>
        <w:t>кафедры</w:t>
      </w:r>
      <w:r>
        <w:t xml:space="preserve"> </w:t>
      </w:r>
      <w:r>
        <w:rPr>
          <w:rFonts w:hint="eastAsia"/>
        </w:rPr>
        <w:t>как</w:t>
      </w:r>
      <w:r>
        <w:t xml:space="preserve"> </w:t>
      </w:r>
      <w:r>
        <w:rPr>
          <w:rFonts w:hint="eastAsia"/>
        </w:rPr>
        <w:t>элемента</w:t>
      </w:r>
      <w:r>
        <w:t xml:space="preserve"> </w:t>
      </w:r>
      <w:r>
        <w:rPr>
          <w:rFonts w:hint="eastAsia"/>
        </w:rPr>
        <w:t>организации</w:t>
      </w:r>
      <w:r>
        <w:t xml:space="preserve"> </w:t>
      </w:r>
      <w:r>
        <w:rPr>
          <w:rFonts w:hint="eastAsia"/>
        </w:rPr>
        <w:t>высшего</w:t>
      </w:r>
      <w:r>
        <w:t xml:space="preserve"> 42 </w:t>
      </w:r>
      <w:r>
        <w:rPr>
          <w:rFonts w:hint="eastAsia"/>
        </w:rPr>
        <w:t>образования</w:t>
      </w:r>
    </w:p>
    <w:p w14:paraId="756F3100" w14:textId="77777777" w:rsidR="00FF45CD" w:rsidRDefault="00FF45CD" w:rsidP="00FF45CD"/>
    <w:p w14:paraId="45B7BCF1" w14:textId="77777777" w:rsidR="00FF45CD" w:rsidRDefault="00FF45CD" w:rsidP="00FF45CD">
      <w:r>
        <w:t xml:space="preserve">1.3.2 </w:t>
      </w:r>
      <w:r>
        <w:rPr>
          <w:rFonts w:hint="eastAsia"/>
        </w:rPr>
        <w:t>Кафедра</w:t>
      </w:r>
      <w:r>
        <w:t xml:space="preserve"> </w:t>
      </w:r>
      <w:r>
        <w:rPr>
          <w:rFonts w:hint="eastAsia"/>
        </w:rPr>
        <w:t>и</w:t>
      </w:r>
      <w:r>
        <w:t xml:space="preserve"> </w:t>
      </w:r>
      <w:r>
        <w:rPr>
          <w:rFonts w:hint="eastAsia"/>
        </w:rPr>
        <w:t>Болонский</w:t>
      </w:r>
      <w:r>
        <w:t xml:space="preserve"> </w:t>
      </w:r>
      <w:r>
        <w:rPr>
          <w:rFonts w:hint="eastAsia"/>
        </w:rPr>
        <w:t>процесс</w:t>
      </w:r>
    </w:p>
    <w:p w14:paraId="34D851C7" w14:textId="77777777" w:rsidR="00FF45CD" w:rsidRDefault="00FF45CD" w:rsidP="00FF45CD"/>
    <w:p w14:paraId="69C60C2B" w14:textId="77777777" w:rsidR="00FF45CD" w:rsidRDefault="00FF45CD" w:rsidP="00FF45CD">
      <w:r>
        <w:t xml:space="preserve">1.3.3 </w:t>
      </w:r>
      <w:r>
        <w:rPr>
          <w:rFonts w:hint="eastAsia"/>
        </w:rPr>
        <w:t>Кафедра</w:t>
      </w:r>
      <w:r>
        <w:t xml:space="preserve"> </w:t>
      </w:r>
      <w:r>
        <w:rPr>
          <w:rFonts w:hint="eastAsia"/>
        </w:rPr>
        <w:t>как</w:t>
      </w:r>
      <w:r>
        <w:t xml:space="preserve"> </w:t>
      </w:r>
      <w:r>
        <w:rPr>
          <w:rFonts w:hint="eastAsia"/>
        </w:rPr>
        <w:t>социально</w:t>
      </w:r>
      <w:r>
        <w:t>-</w:t>
      </w:r>
      <w:r>
        <w:rPr>
          <w:rFonts w:hint="eastAsia"/>
        </w:rPr>
        <w:t>психологический</w:t>
      </w:r>
      <w:r>
        <w:t xml:space="preserve"> </w:t>
      </w:r>
      <w:r>
        <w:rPr>
          <w:rFonts w:hint="eastAsia"/>
        </w:rPr>
        <w:t>феномен</w:t>
      </w:r>
    </w:p>
    <w:p w14:paraId="6DCDB565" w14:textId="77777777" w:rsidR="00FF45CD" w:rsidRDefault="00FF45CD" w:rsidP="00FF45CD"/>
    <w:p w14:paraId="07B4D37D" w14:textId="77777777" w:rsidR="00FF45CD" w:rsidRDefault="00FF45CD" w:rsidP="00FF45CD">
      <w:r>
        <w:t xml:space="preserve">1.3.4 </w:t>
      </w:r>
      <w:r>
        <w:rPr>
          <w:rFonts w:hint="eastAsia"/>
        </w:rPr>
        <w:t>Кафедра</w:t>
      </w:r>
      <w:r>
        <w:t xml:space="preserve"> </w:t>
      </w:r>
      <w:r>
        <w:rPr>
          <w:rFonts w:hint="eastAsia"/>
        </w:rPr>
        <w:t>как</w:t>
      </w:r>
      <w:r>
        <w:t xml:space="preserve"> </w:t>
      </w:r>
      <w:r>
        <w:rPr>
          <w:rFonts w:hint="eastAsia"/>
        </w:rPr>
        <w:t>объект</w:t>
      </w:r>
      <w:r>
        <w:t xml:space="preserve"> </w:t>
      </w:r>
      <w:r>
        <w:rPr>
          <w:rFonts w:hint="eastAsia"/>
        </w:rPr>
        <w:t>изучения</w:t>
      </w:r>
      <w:r>
        <w:t xml:space="preserve"> </w:t>
      </w:r>
      <w:r>
        <w:rPr>
          <w:rFonts w:hint="eastAsia"/>
        </w:rPr>
        <w:t>социальной</w:t>
      </w:r>
      <w:r>
        <w:t xml:space="preserve"> </w:t>
      </w:r>
      <w:r>
        <w:rPr>
          <w:rFonts w:hint="eastAsia"/>
        </w:rPr>
        <w:t>психологии</w:t>
      </w:r>
      <w:r>
        <w:t xml:space="preserve"> </w:t>
      </w:r>
      <w:r>
        <w:rPr>
          <w:rFonts w:hint="eastAsia"/>
        </w:rPr>
        <w:t>высшего</w:t>
      </w:r>
      <w:r>
        <w:t xml:space="preserve"> 48 </w:t>
      </w:r>
      <w:r>
        <w:rPr>
          <w:rFonts w:hint="eastAsia"/>
        </w:rPr>
        <w:t>образования</w:t>
      </w:r>
    </w:p>
    <w:p w14:paraId="3F221630" w14:textId="77777777" w:rsidR="00FF45CD" w:rsidRDefault="00FF45CD" w:rsidP="00FF45CD"/>
    <w:p w14:paraId="19B9F69F" w14:textId="77777777" w:rsidR="00FF45CD" w:rsidRDefault="00FF45CD" w:rsidP="00FF45CD">
      <w:r>
        <w:t xml:space="preserve">1.3.5 </w:t>
      </w:r>
      <w:r>
        <w:rPr>
          <w:rFonts w:hint="eastAsia"/>
        </w:rPr>
        <w:t>Заведующий</w:t>
      </w:r>
      <w:r>
        <w:t xml:space="preserve"> </w:t>
      </w:r>
      <w:r>
        <w:rPr>
          <w:rFonts w:hint="eastAsia"/>
        </w:rPr>
        <w:t>как</w:t>
      </w:r>
      <w:r>
        <w:t xml:space="preserve"> </w:t>
      </w:r>
      <w:r>
        <w:rPr>
          <w:rFonts w:hint="eastAsia"/>
        </w:rPr>
        <w:t>руководитель</w:t>
      </w:r>
      <w:r>
        <w:t xml:space="preserve"> </w:t>
      </w:r>
      <w:r>
        <w:rPr>
          <w:rFonts w:hint="eastAsia"/>
        </w:rPr>
        <w:t>кафедры</w:t>
      </w:r>
    </w:p>
    <w:p w14:paraId="0E36FAAC" w14:textId="77777777" w:rsidR="00FF45CD" w:rsidRDefault="00FF45CD" w:rsidP="00FF45CD"/>
    <w:p w14:paraId="6E3B41D8" w14:textId="77777777" w:rsidR="00FF45CD" w:rsidRDefault="00FF45CD" w:rsidP="00FF45CD">
      <w:r>
        <w:t xml:space="preserve">1.3.6 </w:t>
      </w:r>
      <w:r>
        <w:rPr>
          <w:rFonts w:hint="eastAsia"/>
        </w:rPr>
        <w:t>Взаимоотношения</w:t>
      </w:r>
      <w:r>
        <w:t xml:space="preserve"> </w:t>
      </w:r>
      <w:r>
        <w:rPr>
          <w:rFonts w:hint="eastAsia"/>
        </w:rPr>
        <w:t>заведующего</w:t>
      </w:r>
      <w:r>
        <w:t xml:space="preserve"> </w:t>
      </w:r>
      <w:r>
        <w:rPr>
          <w:rFonts w:hint="eastAsia"/>
        </w:rPr>
        <w:t>с</w:t>
      </w:r>
      <w:r>
        <w:t xml:space="preserve"> </w:t>
      </w:r>
      <w:r>
        <w:rPr>
          <w:rFonts w:hint="eastAsia"/>
        </w:rPr>
        <w:t>преподавателями</w:t>
      </w:r>
      <w:r>
        <w:t xml:space="preserve"> 51 </w:t>
      </w:r>
      <w:r>
        <w:rPr>
          <w:rFonts w:hint="eastAsia"/>
        </w:rPr>
        <w:t>и</w:t>
      </w:r>
      <w:r>
        <w:t xml:space="preserve"> </w:t>
      </w:r>
      <w:r>
        <w:rPr>
          <w:rFonts w:hint="eastAsia"/>
        </w:rPr>
        <w:t>внутрикафедральные</w:t>
      </w:r>
      <w:r>
        <w:t xml:space="preserve"> </w:t>
      </w:r>
      <w:r>
        <w:rPr>
          <w:rFonts w:hint="eastAsia"/>
        </w:rPr>
        <w:t>отношения</w:t>
      </w:r>
    </w:p>
    <w:p w14:paraId="7259DF7F" w14:textId="77777777" w:rsidR="00FF45CD" w:rsidRDefault="00FF45CD" w:rsidP="00FF45CD"/>
    <w:p w14:paraId="7CDFF7DB" w14:textId="77777777" w:rsidR="00FF45CD" w:rsidRDefault="00FF45CD" w:rsidP="00FF45CD">
      <w:r>
        <w:t xml:space="preserve">1.4 </w:t>
      </w:r>
      <w:r>
        <w:rPr>
          <w:rFonts w:hint="eastAsia"/>
        </w:rPr>
        <w:t>Социальная</w:t>
      </w:r>
      <w:r>
        <w:t xml:space="preserve"> </w:t>
      </w:r>
      <w:r>
        <w:rPr>
          <w:rFonts w:hint="eastAsia"/>
        </w:rPr>
        <w:t>сеть</w:t>
      </w:r>
      <w:r>
        <w:t xml:space="preserve"> </w:t>
      </w:r>
      <w:r>
        <w:rPr>
          <w:rFonts w:hint="eastAsia"/>
        </w:rPr>
        <w:t>как</w:t>
      </w:r>
      <w:r>
        <w:t xml:space="preserve"> </w:t>
      </w:r>
      <w:r>
        <w:rPr>
          <w:rFonts w:hint="eastAsia"/>
        </w:rPr>
        <w:t>модель</w:t>
      </w:r>
      <w:r>
        <w:t xml:space="preserve"> </w:t>
      </w:r>
      <w:r>
        <w:rPr>
          <w:rFonts w:hint="eastAsia"/>
        </w:rPr>
        <w:t>университетской</w:t>
      </w:r>
      <w:r>
        <w:t xml:space="preserve"> </w:t>
      </w:r>
      <w:r>
        <w:rPr>
          <w:rFonts w:hint="eastAsia"/>
        </w:rPr>
        <w:t>кафедры</w:t>
      </w:r>
    </w:p>
    <w:p w14:paraId="37347BFA" w14:textId="77777777" w:rsidR="00FF45CD" w:rsidRDefault="00FF45CD" w:rsidP="00FF45CD"/>
    <w:p w14:paraId="7385038E" w14:textId="77777777" w:rsidR="00FF45CD" w:rsidRDefault="00FF45CD" w:rsidP="00FF45C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0E64157" w14:textId="77777777" w:rsidR="00FF45CD" w:rsidRDefault="00FF45CD" w:rsidP="00FF45CD"/>
    <w:p w14:paraId="2C659008" w14:textId="77777777" w:rsidR="00FF45CD" w:rsidRDefault="00FF45CD" w:rsidP="00FF45CD">
      <w:r>
        <w:rPr>
          <w:rFonts w:hint="eastAsia"/>
        </w:rPr>
        <w:t>Глава</w:t>
      </w:r>
      <w:r>
        <w:t xml:space="preserve"> 2 </w:t>
      </w:r>
      <w:r>
        <w:rPr>
          <w:rFonts w:hint="eastAsia"/>
        </w:rPr>
        <w:t>Программа</w:t>
      </w:r>
      <w:r>
        <w:t xml:space="preserve">, </w:t>
      </w:r>
      <w:r>
        <w:rPr>
          <w:rFonts w:hint="eastAsia"/>
        </w:rPr>
        <w:t>этапы</w:t>
      </w:r>
      <w:r>
        <w:t xml:space="preserve">, </w:t>
      </w:r>
      <w:r>
        <w:rPr>
          <w:rFonts w:hint="eastAsia"/>
        </w:rPr>
        <w:t>методы</w:t>
      </w:r>
      <w:r>
        <w:t xml:space="preserve"> </w:t>
      </w:r>
      <w:r>
        <w:rPr>
          <w:rFonts w:hint="eastAsia"/>
        </w:rPr>
        <w:t>эмпирического</w:t>
      </w:r>
      <w:r>
        <w:t xml:space="preserve"> </w:t>
      </w:r>
      <w:r>
        <w:rPr>
          <w:rFonts w:hint="eastAsia"/>
        </w:rPr>
        <w:t>исследования</w:t>
      </w:r>
    </w:p>
    <w:p w14:paraId="4F534C2F" w14:textId="77777777" w:rsidR="00FF45CD" w:rsidRDefault="00FF45CD" w:rsidP="00FF45CD"/>
    <w:p w14:paraId="499E99A4" w14:textId="77777777" w:rsidR="00FF45CD" w:rsidRDefault="00FF45CD" w:rsidP="00FF45CD">
      <w:r>
        <w:rPr>
          <w:rFonts w:hint="eastAsia"/>
        </w:rPr>
        <w:t>внутрикафедрального</w:t>
      </w:r>
      <w:r>
        <w:t xml:space="preserve"> </w:t>
      </w:r>
      <w:r>
        <w:rPr>
          <w:rFonts w:hint="eastAsia"/>
        </w:rPr>
        <w:t>сотрудничества</w:t>
      </w:r>
      <w:r>
        <w:t xml:space="preserve"> </w:t>
      </w:r>
      <w:r>
        <w:rPr>
          <w:rFonts w:hint="eastAsia"/>
        </w:rPr>
        <w:t>в</w:t>
      </w:r>
      <w:r>
        <w:t xml:space="preserve"> </w:t>
      </w:r>
      <w:r>
        <w:rPr>
          <w:rFonts w:hint="eastAsia"/>
        </w:rPr>
        <w:t>организации</w:t>
      </w:r>
      <w:r>
        <w:t xml:space="preserve"> </w:t>
      </w:r>
      <w:r>
        <w:rPr>
          <w:rFonts w:hint="eastAsia"/>
        </w:rPr>
        <w:t>высшего</w:t>
      </w:r>
      <w:r>
        <w:t xml:space="preserve"> </w:t>
      </w:r>
      <w:r>
        <w:rPr>
          <w:rFonts w:hint="eastAsia"/>
        </w:rPr>
        <w:t>образования</w:t>
      </w:r>
    </w:p>
    <w:p w14:paraId="6478F800" w14:textId="77777777" w:rsidR="00FF45CD" w:rsidRDefault="00FF45CD" w:rsidP="00FF45CD"/>
    <w:p w14:paraId="0FCF0686" w14:textId="77777777" w:rsidR="00FF45CD" w:rsidRDefault="00FF45CD" w:rsidP="00FF45CD">
      <w:r>
        <w:t xml:space="preserve">2.1 </w:t>
      </w:r>
      <w:r>
        <w:rPr>
          <w:rFonts w:hint="eastAsia"/>
        </w:rPr>
        <w:t>Программа</w:t>
      </w:r>
      <w:r>
        <w:t xml:space="preserve"> </w:t>
      </w:r>
      <w:r>
        <w:rPr>
          <w:rFonts w:hint="eastAsia"/>
        </w:rPr>
        <w:t>исследования</w:t>
      </w:r>
      <w:r>
        <w:t xml:space="preserve"> </w:t>
      </w:r>
      <w:r>
        <w:rPr>
          <w:rFonts w:hint="eastAsia"/>
        </w:rPr>
        <w:t>внутрикафедрального</w:t>
      </w:r>
      <w:r>
        <w:t xml:space="preserve"> </w:t>
      </w:r>
      <w:r>
        <w:rPr>
          <w:rFonts w:hint="eastAsia"/>
        </w:rPr>
        <w:t>сотрудничества</w:t>
      </w:r>
      <w:r>
        <w:t xml:space="preserve"> 59 </w:t>
      </w:r>
      <w:r>
        <w:rPr>
          <w:rFonts w:hint="eastAsia"/>
        </w:rPr>
        <w:t>в</w:t>
      </w:r>
      <w:r>
        <w:t xml:space="preserve"> </w:t>
      </w:r>
      <w:r>
        <w:rPr>
          <w:rFonts w:hint="eastAsia"/>
        </w:rPr>
        <w:t>организации</w:t>
      </w:r>
      <w:r>
        <w:t xml:space="preserve"> </w:t>
      </w:r>
      <w:r>
        <w:rPr>
          <w:rFonts w:hint="eastAsia"/>
        </w:rPr>
        <w:t>высшего</w:t>
      </w:r>
      <w:r>
        <w:t xml:space="preserve"> </w:t>
      </w:r>
      <w:r>
        <w:rPr>
          <w:rFonts w:hint="eastAsia"/>
        </w:rPr>
        <w:t>образования</w:t>
      </w:r>
    </w:p>
    <w:p w14:paraId="1439F316" w14:textId="77777777" w:rsidR="00FF45CD" w:rsidRDefault="00FF45CD" w:rsidP="00FF45CD"/>
    <w:p w14:paraId="0E2F5382" w14:textId="77777777" w:rsidR="00FF45CD" w:rsidRDefault="00FF45CD" w:rsidP="00FF45CD">
      <w:r>
        <w:t xml:space="preserve">2.2 </w:t>
      </w:r>
      <w:r>
        <w:rPr>
          <w:rFonts w:hint="eastAsia"/>
        </w:rPr>
        <w:t>Этапы</w:t>
      </w:r>
      <w:r>
        <w:t xml:space="preserve"> </w:t>
      </w:r>
      <w:r>
        <w:rPr>
          <w:rFonts w:hint="eastAsia"/>
        </w:rPr>
        <w:t>и</w:t>
      </w:r>
      <w:r>
        <w:t xml:space="preserve"> </w:t>
      </w:r>
      <w:r>
        <w:rPr>
          <w:rFonts w:hint="eastAsia"/>
        </w:rPr>
        <w:t>методы</w:t>
      </w:r>
      <w:r>
        <w:t xml:space="preserve"> </w:t>
      </w:r>
      <w:r>
        <w:rPr>
          <w:rFonts w:hint="eastAsia"/>
        </w:rPr>
        <w:t>исследования</w:t>
      </w:r>
    </w:p>
    <w:p w14:paraId="48A364C3" w14:textId="77777777" w:rsidR="00FF45CD" w:rsidRDefault="00FF45CD" w:rsidP="00FF45CD"/>
    <w:p w14:paraId="3F5D7211" w14:textId="77777777" w:rsidR="00FF45CD" w:rsidRDefault="00FF45CD" w:rsidP="00FF45CD">
      <w:r>
        <w:t xml:space="preserve">2.3 </w:t>
      </w:r>
      <w:r>
        <w:rPr>
          <w:rFonts w:hint="eastAsia"/>
        </w:rPr>
        <w:t>Характеристика</w:t>
      </w:r>
      <w:r>
        <w:t xml:space="preserve"> </w:t>
      </w:r>
      <w:r>
        <w:rPr>
          <w:rFonts w:hint="eastAsia"/>
        </w:rPr>
        <w:t>выборки</w:t>
      </w:r>
      <w:r>
        <w:t xml:space="preserve"> </w:t>
      </w:r>
      <w:r>
        <w:rPr>
          <w:rFonts w:hint="eastAsia"/>
        </w:rPr>
        <w:t>общего</w:t>
      </w:r>
      <w:r>
        <w:t xml:space="preserve"> </w:t>
      </w:r>
      <w:r>
        <w:rPr>
          <w:rFonts w:hint="eastAsia"/>
        </w:rPr>
        <w:t>и</w:t>
      </w:r>
      <w:r>
        <w:t xml:space="preserve"> </w:t>
      </w:r>
      <w:r>
        <w:rPr>
          <w:rFonts w:hint="eastAsia"/>
        </w:rPr>
        <w:t>специального</w:t>
      </w:r>
      <w:r>
        <w:t xml:space="preserve"> </w:t>
      </w:r>
      <w:r>
        <w:rPr>
          <w:rFonts w:hint="eastAsia"/>
        </w:rPr>
        <w:t>разделов</w:t>
      </w:r>
    </w:p>
    <w:p w14:paraId="7EEDDF39" w14:textId="77777777" w:rsidR="00FF45CD" w:rsidRDefault="00FF45CD" w:rsidP="00FF45CD"/>
    <w:p w14:paraId="069980E0" w14:textId="77777777" w:rsidR="00FF45CD" w:rsidRDefault="00FF45CD" w:rsidP="00FF45CD">
      <w:r>
        <w:rPr>
          <w:rFonts w:hint="eastAsia"/>
        </w:rPr>
        <w:t>исследования</w:t>
      </w:r>
    </w:p>
    <w:p w14:paraId="49F1CBE5" w14:textId="77777777" w:rsidR="00FF45CD" w:rsidRDefault="00FF45CD" w:rsidP="00FF45CD"/>
    <w:p w14:paraId="5C27E4B6" w14:textId="77777777" w:rsidR="00FF45CD" w:rsidRDefault="00FF45CD" w:rsidP="00FF45C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17DEFC4" w14:textId="77777777" w:rsidR="00FF45CD" w:rsidRDefault="00FF45CD" w:rsidP="00FF45CD"/>
    <w:p w14:paraId="5763D6EB" w14:textId="77777777" w:rsidR="00FF45CD" w:rsidRDefault="00FF45CD" w:rsidP="00FF45CD">
      <w:r>
        <w:rPr>
          <w:rFonts w:hint="eastAsia"/>
        </w:rPr>
        <w:t>Глава</w:t>
      </w:r>
      <w:r>
        <w:t xml:space="preserve"> 3 </w:t>
      </w:r>
      <w:r>
        <w:rPr>
          <w:rFonts w:hint="eastAsia"/>
        </w:rPr>
        <w:t>Анализ</w:t>
      </w:r>
      <w:r>
        <w:t xml:space="preserve"> </w:t>
      </w:r>
      <w:r>
        <w:rPr>
          <w:rFonts w:hint="eastAsia"/>
        </w:rPr>
        <w:t>и</w:t>
      </w:r>
      <w:r>
        <w:t xml:space="preserve"> </w:t>
      </w:r>
      <w:r>
        <w:rPr>
          <w:rFonts w:hint="eastAsia"/>
        </w:rPr>
        <w:t>интерпретация</w:t>
      </w:r>
      <w:r>
        <w:t xml:space="preserve"> </w:t>
      </w:r>
      <w:r>
        <w:rPr>
          <w:rFonts w:hint="eastAsia"/>
        </w:rPr>
        <w:t>результатов</w:t>
      </w:r>
      <w:r>
        <w:t xml:space="preserve"> </w:t>
      </w:r>
      <w:r>
        <w:rPr>
          <w:rFonts w:hint="eastAsia"/>
        </w:rPr>
        <w:t>эмпирического</w:t>
      </w:r>
    </w:p>
    <w:p w14:paraId="2C38CF5D" w14:textId="77777777" w:rsidR="00FF45CD" w:rsidRDefault="00FF45CD" w:rsidP="00FF45CD"/>
    <w:p w14:paraId="1A77E77F" w14:textId="77777777" w:rsidR="00FF45CD" w:rsidRDefault="00FF45CD" w:rsidP="00FF45CD">
      <w:r>
        <w:rPr>
          <w:rFonts w:hint="eastAsia"/>
        </w:rPr>
        <w:t>исследования</w:t>
      </w:r>
    </w:p>
    <w:p w14:paraId="04F8BC45" w14:textId="77777777" w:rsidR="00FF45CD" w:rsidRDefault="00FF45CD" w:rsidP="00FF45CD"/>
    <w:p w14:paraId="555B6155" w14:textId="77777777" w:rsidR="00FF45CD" w:rsidRDefault="00FF45CD" w:rsidP="00FF45CD">
      <w:r>
        <w:t xml:space="preserve">3.1 </w:t>
      </w:r>
      <w:r>
        <w:rPr>
          <w:rFonts w:hint="eastAsia"/>
        </w:rPr>
        <w:t>Представления</w:t>
      </w:r>
      <w:r>
        <w:t xml:space="preserve"> </w:t>
      </w:r>
      <w:r>
        <w:rPr>
          <w:rFonts w:hint="eastAsia"/>
        </w:rPr>
        <w:t>о</w:t>
      </w:r>
      <w:r>
        <w:t xml:space="preserve"> </w:t>
      </w:r>
      <w:r>
        <w:rPr>
          <w:rFonts w:hint="eastAsia"/>
        </w:rPr>
        <w:t>сотрудничестве</w:t>
      </w:r>
      <w:r>
        <w:t xml:space="preserve"> </w:t>
      </w:r>
      <w:r>
        <w:rPr>
          <w:rFonts w:hint="eastAsia"/>
        </w:rPr>
        <w:t>у</w:t>
      </w:r>
      <w:r>
        <w:t xml:space="preserve"> </w:t>
      </w:r>
      <w:r>
        <w:rPr>
          <w:rFonts w:hint="eastAsia"/>
        </w:rPr>
        <w:t>педагогов</w:t>
      </w:r>
      <w:r>
        <w:t xml:space="preserve"> </w:t>
      </w:r>
      <w:r>
        <w:rPr>
          <w:rFonts w:hint="eastAsia"/>
        </w:rPr>
        <w:t>в</w:t>
      </w:r>
      <w:r>
        <w:t xml:space="preserve"> </w:t>
      </w:r>
      <w:r>
        <w:rPr>
          <w:rFonts w:hint="eastAsia"/>
        </w:rPr>
        <w:t>организации</w:t>
      </w:r>
      <w:r>
        <w:t xml:space="preserve"> 67 </w:t>
      </w:r>
      <w:r>
        <w:rPr>
          <w:rFonts w:hint="eastAsia"/>
        </w:rPr>
        <w:t>высшего</w:t>
      </w:r>
      <w:r>
        <w:t xml:space="preserve"> </w:t>
      </w:r>
      <w:r>
        <w:rPr>
          <w:rFonts w:hint="eastAsia"/>
        </w:rPr>
        <w:t>образования</w:t>
      </w:r>
    </w:p>
    <w:p w14:paraId="2DB1D18C" w14:textId="77777777" w:rsidR="00FF45CD" w:rsidRDefault="00FF45CD" w:rsidP="00FF45CD"/>
    <w:p w14:paraId="19C0AF45" w14:textId="77777777" w:rsidR="00FF45CD" w:rsidRDefault="00FF45CD" w:rsidP="00FF45CD">
      <w:r>
        <w:t xml:space="preserve">3.2 </w:t>
      </w:r>
      <w:r>
        <w:rPr>
          <w:rFonts w:hint="eastAsia"/>
        </w:rPr>
        <w:t>Особенности</w:t>
      </w:r>
      <w:r>
        <w:t xml:space="preserve"> </w:t>
      </w:r>
      <w:r>
        <w:rPr>
          <w:rFonts w:hint="eastAsia"/>
        </w:rPr>
        <w:t>сотрудничества</w:t>
      </w:r>
      <w:r>
        <w:t xml:space="preserve"> </w:t>
      </w:r>
      <w:r>
        <w:rPr>
          <w:rFonts w:hint="eastAsia"/>
        </w:rPr>
        <w:t>на</w:t>
      </w:r>
      <w:r>
        <w:t xml:space="preserve"> </w:t>
      </w:r>
      <w:r>
        <w:rPr>
          <w:rFonts w:hint="eastAsia"/>
        </w:rPr>
        <w:t>инженерной</w:t>
      </w:r>
      <w:r>
        <w:t xml:space="preserve"> </w:t>
      </w:r>
      <w:r>
        <w:rPr>
          <w:rFonts w:hint="eastAsia"/>
        </w:rPr>
        <w:t>кафедре</w:t>
      </w:r>
    </w:p>
    <w:p w14:paraId="1010A184" w14:textId="77777777" w:rsidR="00FF45CD" w:rsidRDefault="00FF45CD" w:rsidP="00FF45CD"/>
    <w:p w14:paraId="69110850" w14:textId="77777777" w:rsidR="00FF45CD" w:rsidRDefault="00FF45CD" w:rsidP="00FF45CD">
      <w:r>
        <w:t xml:space="preserve">3.3 </w:t>
      </w:r>
      <w:r>
        <w:rPr>
          <w:rFonts w:hint="eastAsia"/>
        </w:rPr>
        <w:t>Особенности</w:t>
      </w:r>
      <w:r>
        <w:t xml:space="preserve"> </w:t>
      </w:r>
      <w:r>
        <w:rPr>
          <w:rFonts w:hint="eastAsia"/>
        </w:rPr>
        <w:t>сотрудничества</w:t>
      </w:r>
      <w:r>
        <w:t xml:space="preserve"> </w:t>
      </w:r>
      <w:r>
        <w:rPr>
          <w:rFonts w:hint="eastAsia"/>
        </w:rPr>
        <w:t>на</w:t>
      </w:r>
      <w:r>
        <w:t xml:space="preserve"> </w:t>
      </w:r>
      <w:r>
        <w:rPr>
          <w:rFonts w:hint="eastAsia"/>
        </w:rPr>
        <w:t>естественно</w:t>
      </w:r>
      <w:r>
        <w:t>-</w:t>
      </w:r>
      <w:r>
        <w:rPr>
          <w:rFonts w:hint="eastAsia"/>
        </w:rPr>
        <w:t>научной</w:t>
      </w:r>
      <w:r>
        <w:t xml:space="preserve"> </w:t>
      </w:r>
      <w:r>
        <w:rPr>
          <w:rFonts w:hint="eastAsia"/>
        </w:rPr>
        <w:t>кафедре</w:t>
      </w:r>
    </w:p>
    <w:p w14:paraId="4D78CA37" w14:textId="77777777" w:rsidR="00FF45CD" w:rsidRDefault="00FF45CD" w:rsidP="00FF45CD"/>
    <w:p w14:paraId="2DF28210" w14:textId="77777777" w:rsidR="00FF45CD" w:rsidRDefault="00FF45CD" w:rsidP="00FF45CD">
      <w:r>
        <w:t xml:space="preserve">3.4 </w:t>
      </w:r>
      <w:r>
        <w:rPr>
          <w:rFonts w:hint="eastAsia"/>
        </w:rPr>
        <w:t>Особенности</w:t>
      </w:r>
      <w:r>
        <w:t xml:space="preserve"> </w:t>
      </w:r>
      <w:r>
        <w:rPr>
          <w:rFonts w:hint="eastAsia"/>
        </w:rPr>
        <w:t>сотрудничества</w:t>
      </w:r>
      <w:r>
        <w:t xml:space="preserve"> </w:t>
      </w:r>
      <w:r>
        <w:rPr>
          <w:rFonts w:hint="eastAsia"/>
        </w:rPr>
        <w:t>на</w:t>
      </w:r>
      <w:r>
        <w:t xml:space="preserve"> </w:t>
      </w:r>
      <w:r>
        <w:rPr>
          <w:rFonts w:hint="eastAsia"/>
        </w:rPr>
        <w:t>медицинской</w:t>
      </w:r>
      <w:r>
        <w:t xml:space="preserve"> </w:t>
      </w:r>
      <w:r>
        <w:rPr>
          <w:rFonts w:hint="eastAsia"/>
        </w:rPr>
        <w:t>кафедре</w:t>
      </w:r>
    </w:p>
    <w:p w14:paraId="4B7470BC" w14:textId="77777777" w:rsidR="00FF45CD" w:rsidRDefault="00FF45CD" w:rsidP="00FF45CD"/>
    <w:p w14:paraId="4D15BCBB" w14:textId="77777777" w:rsidR="00FF45CD" w:rsidRDefault="00FF45CD" w:rsidP="00FF45CD">
      <w:r>
        <w:lastRenderedPageBreak/>
        <w:t xml:space="preserve">3.5 </w:t>
      </w:r>
      <w:r>
        <w:rPr>
          <w:rFonts w:hint="eastAsia"/>
        </w:rPr>
        <w:t>Особенности</w:t>
      </w:r>
      <w:r>
        <w:t xml:space="preserve"> </w:t>
      </w:r>
      <w:r>
        <w:rPr>
          <w:rFonts w:hint="eastAsia"/>
        </w:rPr>
        <w:t>сотрудничества</w:t>
      </w:r>
      <w:r>
        <w:t xml:space="preserve"> </w:t>
      </w:r>
      <w:r>
        <w:rPr>
          <w:rFonts w:hint="eastAsia"/>
        </w:rPr>
        <w:t>на</w:t>
      </w:r>
      <w:r>
        <w:t xml:space="preserve"> </w:t>
      </w:r>
      <w:r>
        <w:rPr>
          <w:rFonts w:hint="eastAsia"/>
        </w:rPr>
        <w:t>социально</w:t>
      </w:r>
      <w:r>
        <w:t>-</w:t>
      </w:r>
      <w:r>
        <w:rPr>
          <w:rFonts w:hint="eastAsia"/>
        </w:rPr>
        <w:t>гуманитарной</w:t>
      </w:r>
      <w:r>
        <w:t xml:space="preserve"> 109 </w:t>
      </w:r>
      <w:r>
        <w:rPr>
          <w:rFonts w:hint="eastAsia"/>
        </w:rPr>
        <w:t>кафедре</w:t>
      </w:r>
    </w:p>
    <w:p w14:paraId="55F62301" w14:textId="77777777" w:rsidR="00FF45CD" w:rsidRDefault="00FF45CD" w:rsidP="00FF45CD"/>
    <w:p w14:paraId="5EA9CBBB" w14:textId="77777777" w:rsidR="00FF45CD" w:rsidRDefault="00FF45CD" w:rsidP="00FF45CD">
      <w:r>
        <w:t xml:space="preserve">3.6 </w:t>
      </w:r>
      <w:r>
        <w:rPr>
          <w:rFonts w:hint="eastAsia"/>
        </w:rPr>
        <w:t>Анализ</w:t>
      </w:r>
      <w:r>
        <w:t xml:space="preserve"> </w:t>
      </w:r>
      <w:r>
        <w:rPr>
          <w:rFonts w:hint="eastAsia"/>
        </w:rPr>
        <w:t>характеристик</w:t>
      </w:r>
      <w:r>
        <w:t xml:space="preserve"> </w:t>
      </w:r>
      <w:r>
        <w:rPr>
          <w:rFonts w:hint="eastAsia"/>
        </w:rPr>
        <w:t>сотрудничества</w:t>
      </w:r>
    </w:p>
    <w:p w14:paraId="32F9B421" w14:textId="77777777" w:rsidR="00FF45CD" w:rsidRDefault="00FF45CD" w:rsidP="00FF45CD"/>
    <w:p w14:paraId="30801EBF" w14:textId="77777777" w:rsidR="00FF45CD" w:rsidRDefault="00FF45CD" w:rsidP="00FF45CD">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E28472D" w14:textId="77777777" w:rsidR="00FF45CD" w:rsidRDefault="00FF45CD" w:rsidP="00FF45CD"/>
    <w:p w14:paraId="2A3F4F42" w14:textId="77777777" w:rsidR="00FF45CD" w:rsidRDefault="00FF45CD" w:rsidP="00FF45CD">
      <w:r>
        <w:rPr>
          <w:rFonts w:hint="eastAsia"/>
        </w:rPr>
        <w:t>Заключение</w:t>
      </w:r>
    </w:p>
    <w:p w14:paraId="59D05C82" w14:textId="77777777" w:rsidR="00FF45CD" w:rsidRDefault="00FF45CD" w:rsidP="00FF45CD"/>
    <w:p w14:paraId="2979D6A6" w14:textId="77777777" w:rsidR="00FF45CD" w:rsidRDefault="00FF45CD" w:rsidP="00FF45CD">
      <w:r>
        <w:rPr>
          <w:rFonts w:hint="eastAsia"/>
        </w:rPr>
        <w:t>Список</w:t>
      </w:r>
      <w:r>
        <w:t xml:space="preserve"> </w:t>
      </w:r>
      <w:r>
        <w:rPr>
          <w:rFonts w:hint="eastAsia"/>
        </w:rPr>
        <w:t>литературы</w:t>
      </w:r>
    </w:p>
    <w:p w14:paraId="422C559A" w14:textId="77777777" w:rsidR="00FF45CD" w:rsidRDefault="00FF45CD" w:rsidP="00FF45CD"/>
    <w:p w14:paraId="39DCD0BC" w14:textId="77777777" w:rsidR="00FF45CD" w:rsidRDefault="00FF45CD" w:rsidP="00FF45CD">
      <w:r>
        <w:rPr>
          <w:rFonts w:hint="eastAsia"/>
        </w:rPr>
        <w:t>Список</w:t>
      </w:r>
      <w:r>
        <w:t xml:space="preserve"> </w:t>
      </w:r>
      <w:r>
        <w:rPr>
          <w:rFonts w:hint="eastAsia"/>
        </w:rPr>
        <w:t>иллюстративного</w:t>
      </w:r>
      <w:r>
        <w:t xml:space="preserve"> </w:t>
      </w:r>
      <w:r>
        <w:rPr>
          <w:rFonts w:hint="eastAsia"/>
        </w:rPr>
        <w:t>материала</w:t>
      </w:r>
    </w:p>
    <w:p w14:paraId="67408354" w14:textId="77777777" w:rsidR="00FF45CD" w:rsidRDefault="00FF45CD" w:rsidP="00FF45CD"/>
    <w:p w14:paraId="30FB0ED9" w14:textId="77777777" w:rsidR="00FF45CD" w:rsidRDefault="00FF45CD" w:rsidP="00FF45CD">
      <w:r>
        <w:rPr>
          <w:rFonts w:hint="eastAsia"/>
        </w:rPr>
        <w:t>Приложения</w:t>
      </w:r>
    </w:p>
    <w:p w14:paraId="2A7572CD" w14:textId="77777777" w:rsidR="00FF45CD" w:rsidRDefault="00FF45CD" w:rsidP="00FF45CD"/>
    <w:p w14:paraId="76C1DF63" w14:textId="77777777" w:rsidR="00FF45CD" w:rsidRDefault="00FF45CD" w:rsidP="00FF45CD">
      <w:r>
        <w:rPr>
          <w:rFonts w:hint="eastAsia"/>
        </w:rPr>
        <w:t>Приложение</w:t>
      </w:r>
      <w:r>
        <w:t xml:space="preserve"> </w:t>
      </w:r>
      <w:r>
        <w:rPr>
          <w:rFonts w:hint="eastAsia"/>
        </w:rPr>
        <w:t>А</w:t>
      </w:r>
      <w:r>
        <w:t xml:space="preserve">. </w:t>
      </w:r>
      <w:r>
        <w:rPr>
          <w:rFonts w:hint="eastAsia"/>
        </w:rPr>
        <w:t>Бланк</w:t>
      </w:r>
      <w:r>
        <w:t xml:space="preserve"> </w:t>
      </w:r>
      <w:r>
        <w:rPr>
          <w:rFonts w:hint="eastAsia"/>
        </w:rPr>
        <w:t>ассоциативного</w:t>
      </w:r>
      <w:r>
        <w:t xml:space="preserve"> </w:t>
      </w:r>
      <w:r>
        <w:rPr>
          <w:rFonts w:hint="eastAsia"/>
        </w:rPr>
        <w:t>теста</w:t>
      </w:r>
    </w:p>
    <w:p w14:paraId="06A3CCA8" w14:textId="77777777" w:rsidR="00FF45CD" w:rsidRDefault="00FF45CD" w:rsidP="00FF45CD"/>
    <w:p w14:paraId="54EF0DE4" w14:textId="77777777" w:rsidR="00FF45CD" w:rsidRDefault="00FF45CD" w:rsidP="00FF45CD">
      <w:r>
        <w:rPr>
          <w:rFonts w:hint="eastAsia"/>
        </w:rPr>
        <w:t>Приложение</w:t>
      </w:r>
      <w:r>
        <w:t xml:space="preserve"> </w:t>
      </w:r>
      <w:r>
        <w:rPr>
          <w:rFonts w:hint="eastAsia"/>
        </w:rPr>
        <w:t>Б</w:t>
      </w:r>
      <w:r>
        <w:t xml:space="preserve">. </w:t>
      </w:r>
      <w:r>
        <w:rPr>
          <w:rFonts w:hint="eastAsia"/>
        </w:rPr>
        <w:t>Методика</w:t>
      </w:r>
      <w:r>
        <w:t xml:space="preserve"> </w:t>
      </w:r>
      <w:r>
        <w:rPr>
          <w:rFonts w:hint="eastAsia"/>
        </w:rPr>
        <w:t>изучения</w:t>
      </w:r>
      <w:r>
        <w:t xml:space="preserve"> </w:t>
      </w:r>
      <w:r>
        <w:rPr>
          <w:rFonts w:hint="eastAsia"/>
        </w:rPr>
        <w:t>межличностного</w:t>
      </w:r>
      <w:r>
        <w:t xml:space="preserve"> </w:t>
      </w:r>
      <w:r>
        <w:rPr>
          <w:rFonts w:hint="eastAsia"/>
        </w:rPr>
        <w:t>доверия</w:t>
      </w:r>
    </w:p>
    <w:p w14:paraId="71F4BAE4" w14:textId="77777777" w:rsidR="00FF45CD" w:rsidRDefault="00FF45CD" w:rsidP="00FF45CD"/>
    <w:p w14:paraId="54B2BF94" w14:textId="77777777" w:rsidR="00FF45CD" w:rsidRDefault="00FF45CD" w:rsidP="00FF45CD">
      <w:r>
        <w:rPr>
          <w:rFonts w:hint="eastAsia"/>
        </w:rPr>
        <w:t>в</w:t>
      </w:r>
      <w:r>
        <w:t xml:space="preserve"> </w:t>
      </w:r>
      <w:r>
        <w:rPr>
          <w:rFonts w:hint="eastAsia"/>
        </w:rPr>
        <w:t>группе</w:t>
      </w:r>
    </w:p>
    <w:p w14:paraId="686C6941" w14:textId="77777777" w:rsidR="00FF45CD" w:rsidRDefault="00FF45CD" w:rsidP="00FF45CD"/>
    <w:p w14:paraId="220ED04F" w14:textId="77777777" w:rsidR="00FF45CD" w:rsidRDefault="00FF45CD" w:rsidP="00FF45CD">
      <w:r>
        <w:rPr>
          <w:rFonts w:hint="eastAsia"/>
        </w:rPr>
        <w:t>Приложение</w:t>
      </w:r>
      <w:r>
        <w:t xml:space="preserve"> </w:t>
      </w:r>
      <w:r>
        <w:rPr>
          <w:rFonts w:hint="eastAsia"/>
        </w:rPr>
        <w:t>В</w:t>
      </w:r>
      <w:r>
        <w:t xml:space="preserve">. </w:t>
      </w:r>
      <w:r>
        <w:rPr>
          <w:rFonts w:hint="eastAsia"/>
        </w:rPr>
        <w:t>Сетевой</w:t>
      </w:r>
      <w:r>
        <w:t xml:space="preserve"> </w:t>
      </w:r>
      <w:r>
        <w:rPr>
          <w:rFonts w:hint="eastAsia"/>
        </w:rPr>
        <w:t>вопросник</w:t>
      </w:r>
    </w:p>
    <w:p w14:paraId="2D5A3D8B" w14:textId="77777777" w:rsidR="00FF45CD" w:rsidRDefault="00FF45CD" w:rsidP="00FF45CD"/>
    <w:p w14:paraId="79F7C4F9" w14:textId="77777777" w:rsidR="00FF45CD" w:rsidRDefault="00FF45CD" w:rsidP="00FF45CD">
      <w:r>
        <w:rPr>
          <w:rFonts w:hint="eastAsia"/>
        </w:rPr>
        <w:t>Приложение</w:t>
      </w:r>
      <w:r>
        <w:t xml:space="preserve"> </w:t>
      </w:r>
      <w:r>
        <w:rPr>
          <w:rFonts w:hint="eastAsia"/>
        </w:rPr>
        <w:t>Г</w:t>
      </w:r>
      <w:r>
        <w:t xml:space="preserve">. </w:t>
      </w:r>
      <w:r>
        <w:rPr>
          <w:rFonts w:hint="eastAsia"/>
        </w:rPr>
        <w:t>Протокол</w:t>
      </w:r>
      <w:r>
        <w:t xml:space="preserve"> </w:t>
      </w:r>
      <w:r>
        <w:rPr>
          <w:rFonts w:hint="eastAsia"/>
        </w:rPr>
        <w:t>интервью</w:t>
      </w:r>
    </w:p>
    <w:p w14:paraId="314C8F9A" w14:textId="77777777" w:rsidR="00FF45CD" w:rsidRDefault="00FF45CD" w:rsidP="00FF45CD"/>
    <w:p w14:paraId="5F094969" w14:textId="612DC642" w:rsidR="00FF45CD" w:rsidRPr="00FF45CD" w:rsidRDefault="00FF45CD" w:rsidP="00FF45CD">
      <w:r>
        <w:rPr>
          <w:rFonts w:hint="eastAsia"/>
        </w:rPr>
        <w:t>Приложение</w:t>
      </w:r>
      <w:r>
        <w:t xml:space="preserve"> </w:t>
      </w:r>
      <w:r>
        <w:rPr>
          <w:rFonts w:hint="eastAsia"/>
        </w:rPr>
        <w:t>Д</w:t>
      </w:r>
      <w:r>
        <w:t xml:space="preserve">. </w:t>
      </w:r>
      <w:r>
        <w:rPr>
          <w:rFonts w:hint="eastAsia"/>
        </w:rPr>
        <w:t>Список</w:t>
      </w:r>
      <w:r>
        <w:t xml:space="preserve"> </w:t>
      </w:r>
      <w:r>
        <w:rPr>
          <w:rFonts w:hint="eastAsia"/>
        </w:rPr>
        <w:t>ассоциаций</w:t>
      </w:r>
      <w:r>
        <w:t xml:space="preserve"> </w:t>
      </w:r>
      <w:r>
        <w:rPr>
          <w:rFonts w:hint="eastAsia"/>
        </w:rPr>
        <w:t>на</w:t>
      </w:r>
      <w:r>
        <w:t xml:space="preserve"> </w:t>
      </w:r>
      <w:r>
        <w:rPr>
          <w:rFonts w:hint="eastAsia"/>
        </w:rPr>
        <w:t>слово</w:t>
      </w:r>
      <w:r>
        <w:t xml:space="preserve"> </w:t>
      </w:r>
      <w:r>
        <w:rPr>
          <w:rFonts w:hint="eastAsia"/>
        </w:rPr>
        <w:t>«</w:t>
      </w:r>
      <w:r>
        <w:rPr>
          <w:rFonts w:hint="eastAsia"/>
        </w:rPr>
        <w:t>сотрудничество</w:t>
      </w:r>
      <w:r>
        <w:rPr>
          <w:rFonts w:hint="eastAsia"/>
        </w:rPr>
        <w:t>»</w:t>
      </w:r>
    </w:p>
    <w:sectPr w:rsidR="00FF45CD" w:rsidRPr="00FF45CD" w:rsidSect="00E079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C7E2" w14:textId="77777777" w:rsidR="00E07973" w:rsidRDefault="00E07973">
      <w:pPr>
        <w:spacing w:after="0" w:line="240" w:lineRule="auto"/>
      </w:pPr>
      <w:r>
        <w:separator/>
      </w:r>
    </w:p>
  </w:endnote>
  <w:endnote w:type="continuationSeparator" w:id="0">
    <w:p w14:paraId="14676C42" w14:textId="77777777" w:rsidR="00E07973" w:rsidRDefault="00E0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DF29" w14:textId="77777777" w:rsidR="00E07973" w:rsidRDefault="00E07973"/>
    <w:p w14:paraId="542CEC87" w14:textId="77777777" w:rsidR="00E07973" w:rsidRDefault="00E07973"/>
    <w:p w14:paraId="5A7ADF91" w14:textId="77777777" w:rsidR="00E07973" w:rsidRDefault="00E07973"/>
    <w:p w14:paraId="36DFA66D" w14:textId="77777777" w:rsidR="00E07973" w:rsidRDefault="00E07973"/>
    <w:p w14:paraId="3D007AE4" w14:textId="77777777" w:rsidR="00E07973" w:rsidRDefault="00E07973"/>
    <w:p w14:paraId="567747C1" w14:textId="77777777" w:rsidR="00E07973" w:rsidRDefault="00E07973"/>
    <w:p w14:paraId="3908A988" w14:textId="77777777" w:rsidR="00E07973" w:rsidRDefault="00E079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963B91" wp14:editId="5477F7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C3B4" w14:textId="77777777" w:rsidR="00E07973" w:rsidRDefault="00E079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963B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94C3B4" w14:textId="77777777" w:rsidR="00E07973" w:rsidRDefault="00E079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5C87E5" w14:textId="77777777" w:rsidR="00E07973" w:rsidRDefault="00E07973"/>
    <w:p w14:paraId="24D62C97" w14:textId="77777777" w:rsidR="00E07973" w:rsidRDefault="00E07973"/>
    <w:p w14:paraId="477972DF" w14:textId="77777777" w:rsidR="00E07973" w:rsidRDefault="00E079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6864EF" wp14:editId="54F4D2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3417F" w14:textId="77777777" w:rsidR="00E07973" w:rsidRDefault="00E07973"/>
                          <w:p w14:paraId="26947563" w14:textId="77777777" w:rsidR="00E07973" w:rsidRDefault="00E079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864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23417F" w14:textId="77777777" w:rsidR="00E07973" w:rsidRDefault="00E07973"/>
                    <w:p w14:paraId="26947563" w14:textId="77777777" w:rsidR="00E07973" w:rsidRDefault="00E079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38C2EF" w14:textId="77777777" w:rsidR="00E07973" w:rsidRDefault="00E07973"/>
    <w:p w14:paraId="319B1036" w14:textId="77777777" w:rsidR="00E07973" w:rsidRDefault="00E07973">
      <w:pPr>
        <w:rPr>
          <w:sz w:val="2"/>
          <w:szCs w:val="2"/>
        </w:rPr>
      </w:pPr>
    </w:p>
    <w:p w14:paraId="24C9A2BD" w14:textId="77777777" w:rsidR="00E07973" w:rsidRDefault="00E07973"/>
    <w:p w14:paraId="6674EC33" w14:textId="77777777" w:rsidR="00E07973" w:rsidRDefault="00E07973">
      <w:pPr>
        <w:spacing w:after="0" w:line="240" w:lineRule="auto"/>
      </w:pPr>
    </w:p>
  </w:footnote>
  <w:footnote w:type="continuationSeparator" w:id="0">
    <w:p w14:paraId="61953488" w14:textId="77777777" w:rsidR="00E07973" w:rsidRDefault="00E07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7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34884</TotalTime>
  <Pages>4</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4605</cp:revision>
  <cp:lastPrinted>2009-02-06T05:36:00Z</cp:lastPrinted>
  <dcterms:created xsi:type="dcterms:W3CDTF">2024-01-07T13:43:00Z</dcterms:created>
  <dcterms:modified xsi:type="dcterms:W3CDTF">2024-03-04T19:46:00Z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