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AC9A" w14:textId="37105CE8" w:rsidR="005E3FA4" w:rsidRDefault="00722A8A" w:rsidP="00722A8A">
      <w:pPr>
        <w:rPr>
          <w:rFonts w:ascii="Times New Roman" w:eastAsia="Arial Unicode MS" w:hAnsi="Times New Roman" w:cs="Times New Roman"/>
          <w:b/>
          <w:bCs/>
          <w:color w:val="000000"/>
          <w:kern w:val="0"/>
          <w:sz w:val="28"/>
          <w:szCs w:val="28"/>
          <w:lang w:eastAsia="ru-RU" w:bidi="uk-UA"/>
        </w:rPr>
      </w:pPr>
      <w:r w:rsidRPr="00722A8A">
        <w:rPr>
          <w:rFonts w:ascii="Times New Roman" w:eastAsia="Arial Unicode MS" w:hAnsi="Times New Roman" w:cs="Times New Roman" w:hint="eastAsia"/>
          <w:b/>
          <w:bCs/>
          <w:color w:val="000000"/>
          <w:kern w:val="0"/>
          <w:sz w:val="28"/>
          <w:szCs w:val="28"/>
          <w:lang w:eastAsia="ru-RU" w:bidi="uk-UA"/>
        </w:rPr>
        <w:t>Кондратенко</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Татьяна</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Повышение</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эффективности</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пунктов</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пропуска</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на</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платных</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автомобильных</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дорогах</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с</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учетом</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региональных</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особенностей</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формирования</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транспортных</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потоков</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на</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примере</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Дальнего</w:t>
      </w:r>
      <w:r w:rsidRPr="00722A8A">
        <w:rPr>
          <w:rFonts w:ascii="Times New Roman" w:eastAsia="Arial Unicode MS" w:hAnsi="Times New Roman" w:cs="Times New Roman"/>
          <w:b/>
          <w:bCs/>
          <w:color w:val="000000"/>
          <w:kern w:val="0"/>
          <w:sz w:val="28"/>
          <w:szCs w:val="28"/>
          <w:lang w:eastAsia="ru-RU" w:bidi="uk-UA"/>
        </w:rPr>
        <w:t xml:space="preserve"> </w:t>
      </w:r>
      <w:r w:rsidRPr="00722A8A">
        <w:rPr>
          <w:rFonts w:ascii="Times New Roman" w:eastAsia="Arial Unicode MS" w:hAnsi="Times New Roman" w:cs="Times New Roman" w:hint="eastAsia"/>
          <w:b/>
          <w:bCs/>
          <w:color w:val="000000"/>
          <w:kern w:val="0"/>
          <w:sz w:val="28"/>
          <w:szCs w:val="28"/>
          <w:lang w:eastAsia="ru-RU" w:bidi="uk-UA"/>
        </w:rPr>
        <w:t>Востока</w:t>
      </w:r>
      <w:r w:rsidRPr="00722A8A">
        <w:rPr>
          <w:rFonts w:ascii="Times New Roman" w:eastAsia="Arial Unicode MS" w:hAnsi="Times New Roman" w:cs="Times New Roman"/>
          <w:b/>
          <w:bCs/>
          <w:color w:val="000000"/>
          <w:kern w:val="0"/>
          <w:sz w:val="28"/>
          <w:szCs w:val="28"/>
          <w:lang w:eastAsia="ru-RU" w:bidi="uk-UA"/>
        </w:rPr>
        <w:t>)</w:t>
      </w:r>
    </w:p>
    <w:p w14:paraId="5795CC0B" w14:textId="77777777" w:rsidR="00722A8A" w:rsidRDefault="00722A8A" w:rsidP="00722A8A">
      <w:r>
        <w:rPr>
          <w:rFonts w:hint="eastAsia"/>
        </w:rPr>
        <w:t>ОГЛАВЛЕНИЕ</w:t>
      </w:r>
      <w:r>
        <w:t xml:space="preserve"> </w:t>
      </w:r>
      <w:r>
        <w:rPr>
          <w:rFonts w:hint="eastAsia"/>
        </w:rPr>
        <w:t>ДИССЕРТАЦИИ</w:t>
      </w:r>
    </w:p>
    <w:p w14:paraId="28C1B52A" w14:textId="77777777" w:rsidR="00722A8A" w:rsidRDefault="00722A8A" w:rsidP="00722A8A">
      <w:r>
        <w:rPr>
          <w:rFonts w:hint="eastAsia"/>
        </w:rPr>
        <w:t>кандидат</w:t>
      </w:r>
      <w:r>
        <w:t xml:space="preserve"> </w:t>
      </w:r>
      <w:r>
        <w:rPr>
          <w:rFonts w:hint="eastAsia"/>
        </w:rPr>
        <w:t>наук</w:t>
      </w:r>
      <w:r>
        <w:t xml:space="preserve"> </w:t>
      </w:r>
      <w:r>
        <w:rPr>
          <w:rFonts w:hint="eastAsia"/>
        </w:rPr>
        <w:t>Кондратенко</w:t>
      </w:r>
      <w:r>
        <w:t xml:space="preserve"> </w:t>
      </w:r>
      <w:r>
        <w:rPr>
          <w:rFonts w:hint="eastAsia"/>
        </w:rPr>
        <w:t>Татьяна</w:t>
      </w:r>
      <w:r>
        <w:t xml:space="preserve"> </w:t>
      </w:r>
      <w:r>
        <w:rPr>
          <w:rFonts w:hint="eastAsia"/>
        </w:rPr>
        <w:t>Евгеньевна</w:t>
      </w:r>
    </w:p>
    <w:p w14:paraId="2A4FC6B4" w14:textId="77777777" w:rsidR="00722A8A" w:rsidRDefault="00722A8A" w:rsidP="00722A8A">
      <w:r>
        <w:rPr>
          <w:rFonts w:hint="eastAsia"/>
        </w:rPr>
        <w:t>ВВЕДЕНИЕ</w:t>
      </w:r>
    </w:p>
    <w:p w14:paraId="5186B4F1" w14:textId="77777777" w:rsidR="00722A8A" w:rsidRDefault="00722A8A" w:rsidP="00722A8A"/>
    <w:p w14:paraId="37D85B51" w14:textId="77777777" w:rsidR="00722A8A" w:rsidRDefault="00722A8A" w:rsidP="00722A8A">
      <w:r>
        <w:t xml:space="preserve">1. </w:t>
      </w:r>
      <w:r>
        <w:rPr>
          <w:rFonts w:hint="eastAsia"/>
        </w:rPr>
        <w:t>ОПЫТ</w:t>
      </w:r>
      <w:r>
        <w:t xml:space="preserve"> </w:t>
      </w:r>
      <w:r>
        <w:rPr>
          <w:rFonts w:hint="eastAsia"/>
        </w:rPr>
        <w:t>СТРОИТЕЛЬСТВА</w:t>
      </w:r>
      <w:r>
        <w:t xml:space="preserve"> </w:t>
      </w:r>
      <w:r>
        <w:rPr>
          <w:rFonts w:hint="eastAsia"/>
        </w:rPr>
        <w:t>ПЛАТНЫХ</w:t>
      </w:r>
      <w:r>
        <w:t xml:space="preserve"> </w:t>
      </w:r>
      <w:r>
        <w:rPr>
          <w:rFonts w:hint="eastAsia"/>
        </w:rPr>
        <w:t>АВТОМОБИЛЬНЫХ</w:t>
      </w:r>
      <w:r>
        <w:t xml:space="preserve"> </w:t>
      </w:r>
      <w:r>
        <w:rPr>
          <w:rFonts w:hint="eastAsia"/>
        </w:rPr>
        <w:t>ДОРОГ</w:t>
      </w:r>
    </w:p>
    <w:p w14:paraId="0233FD22" w14:textId="77777777" w:rsidR="00722A8A" w:rsidRDefault="00722A8A" w:rsidP="00722A8A"/>
    <w:p w14:paraId="1F82B880" w14:textId="77777777" w:rsidR="00722A8A" w:rsidRDefault="00722A8A" w:rsidP="00722A8A">
      <w:r>
        <w:t xml:space="preserve">1.1 </w:t>
      </w:r>
      <w:r>
        <w:rPr>
          <w:rFonts w:hint="eastAsia"/>
        </w:rPr>
        <w:t>Особенности</w:t>
      </w:r>
      <w:r>
        <w:t xml:space="preserve"> </w:t>
      </w:r>
      <w:r>
        <w:rPr>
          <w:rFonts w:hint="eastAsia"/>
        </w:rPr>
        <w:t>функционирования</w:t>
      </w:r>
      <w:r>
        <w:t xml:space="preserve"> </w:t>
      </w:r>
      <w:r>
        <w:rPr>
          <w:rFonts w:hint="eastAsia"/>
        </w:rPr>
        <w:t>платных</w:t>
      </w:r>
      <w:r>
        <w:t xml:space="preserve"> </w:t>
      </w:r>
      <w:r>
        <w:rPr>
          <w:rFonts w:hint="eastAsia"/>
        </w:rPr>
        <w:t>автомобильных</w:t>
      </w:r>
      <w:r>
        <w:t xml:space="preserve"> </w:t>
      </w:r>
      <w:r>
        <w:rPr>
          <w:rFonts w:hint="eastAsia"/>
        </w:rPr>
        <w:t>дорог</w:t>
      </w:r>
    </w:p>
    <w:p w14:paraId="74ECD45A" w14:textId="77777777" w:rsidR="00722A8A" w:rsidRDefault="00722A8A" w:rsidP="00722A8A"/>
    <w:p w14:paraId="3C9B66F9" w14:textId="77777777" w:rsidR="00722A8A" w:rsidRDefault="00722A8A" w:rsidP="00722A8A">
      <w:r>
        <w:rPr>
          <w:rFonts w:hint="eastAsia"/>
        </w:rPr>
        <w:t>в</w:t>
      </w:r>
      <w:r>
        <w:t xml:space="preserve"> </w:t>
      </w:r>
      <w:r>
        <w:rPr>
          <w:rFonts w:hint="eastAsia"/>
        </w:rPr>
        <w:t>мировой</w:t>
      </w:r>
      <w:r>
        <w:t xml:space="preserve"> </w:t>
      </w:r>
      <w:r>
        <w:rPr>
          <w:rFonts w:hint="eastAsia"/>
        </w:rPr>
        <w:t>практике</w:t>
      </w:r>
    </w:p>
    <w:p w14:paraId="30CA360D" w14:textId="77777777" w:rsidR="00722A8A" w:rsidRDefault="00722A8A" w:rsidP="00722A8A"/>
    <w:p w14:paraId="58885129" w14:textId="77777777" w:rsidR="00722A8A" w:rsidRDefault="00722A8A" w:rsidP="00722A8A">
      <w:r>
        <w:t xml:space="preserve">1.2 </w:t>
      </w:r>
      <w:r>
        <w:rPr>
          <w:rFonts w:hint="eastAsia"/>
        </w:rPr>
        <w:t>Анализ</w:t>
      </w:r>
      <w:r>
        <w:t xml:space="preserve"> </w:t>
      </w:r>
      <w:r>
        <w:rPr>
          <w:rFonts w:hint="eastAsia"/>
        </w:rPr>
        <w:t>опыта</w:t>
      </w:r>
      <w:r>
        <w:t xml:space="preserve"> </w:t>
      </w:r>
      <w:r>
        <w:rPr>
          <w:rFonts w:hint="eastAsia"/>
        </w:rPr>
        <w:t>строительства</w:t>
      </w:r>
      <w:r>
        <w:t xml:space="preserve"> </w:t>
      </w:r>
      <w:r>
        <w:rPr>
          <w:rFonts w:hint="eastAsia"/>
        </w:rPr>
        <w:t>автомобильных</w:t>
      </w:r>
      <w:r>
        <w:t xml:space="preserve"> </w:t>
      </w:r>
      <w:r>
        <w:rPr>
          <w:rFonts w:hint="eastAsia"/>
        </w:rPr>
        <w:t>дорог</w:t>
      </w:r>
      <w:r>
        <w:t xml:space="preserve"> </w:t>
      </w:r>
      <w:r>
        <w:rPr>
          <w:rFonts w:hint="eastAsia"/>
        </w:rPr>
        <w:t>на</w:t>
      </w:r>
      <w:r>
        <w:t xml:space="preserve"> </w:t>
      </w:r>
      <w:r>
        <w:rPr>
          <w:rFonts w:hint="eastAsia"/>
        </w:rPr>
        <w:t>территории</w:t>
      </w:r>
      <w:r>
        <w:t xml:space="preserve"> </w:t>
      </w:r>
      <w:r>
        <w:rPr>
          <w:rFonts w:hint="eastAsia"/>
        </w:rPr>
        <w:t>российской</w:t>
      </w:r>
      <w:r>
        <w:t xml:space="preserve"> </w:t>
      </w:r>
      <w:r>
        <w:rPr>
          <w:rFonts w:hint="eastAsia"/>
        </w:rPr>
        <w:t>федерации</w:t>
      </w:r>
    </w:p>
    <w:p w14:paraId="009E73D4" w14:textId="77777777" w:rsidR="00722A8A" w:rsidRDefault="00722A8A" w:rsidP="00722A8A"/>
    <w:p w14:paraId="59CE4F00" w14:textId="77777777" w:rsidR="00722A8A" w:rsidRDefault="00722A8A" w:rsidP="00722A8A">
      <w:r>
        <w:t xml:space="preserve">1.3 </w:t>
      </w:r>
      <w:r>
        <w:rPr>
          <w:rFonts w:hint="eastAsia"/>
        </w:rPr>
        <w:t>Детерминация</w:t>
      </w:r>
      <w:r>
        <w:t xml:space="preserve"> </w:t>
      </w:r>
      <w:r>
        <w:rPr>
          <w:rFonts w:hint="eastAsia"/>
        </w:rPr>
        <w:t>условий</w:t>
      </w:r>
      <w:r>
        <w:t xml:space="preserve"> </w:t>
      </w:r>
      <w:r>
        <w:rPr>
          <w:rFonts w:hint="eastAsia"/>
        </w:rPr>
        <w:t>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проектирование</w:t>
      </w:r>
    </w:p>
    <w:p w14:paraId="5AB99BAD" w14:textId="77777777" w:rsidR="00722A8A" w:rsidRDefault="00722A8A" w:rsidP="00722A8A"/>
    <w:p w14:paraId="1D9617A3" w14:textId="77777777" w:rsidR="00722A8A" w:rsidRDefault="00722A8A" w:rsidP="00722A8A">
      <w:r>
        <w:rPr>
          <w:rFonts w:hint="eastAsia"/>
        </w:rPr>
        <w:t>и</w:t>
      </w:r>
      <w:r>
        <w:t xml:space="preserve"> </w:t>
      </w:r>
      <w:r>
        <w:rPr>
          <w:rFonts w:hint="eastAsia"/>
        </w:rPr>
        <w:t>строительство</w:t>
      </w:r>
      <w:r>
        <w:t xml:space="preserve"> </w:t>
      </w:r>
      <w:r>
        <w:rPr>
          <w:rFonts w:hint="eastAsia"/>
        </w:rPr>
        <w:t>платных</w:t>
      </w:r>
      <w:r>
        <w:t xml:space="preserve"> </w:t>
      </w:r>
      <w:r>
        <w:rPr>
          <w:rFonts w:hint="eastAsia"/>
        </w:rPr>
        <w:t>автомобильных</w:t>
      </w:r>
      <w:r>
        <w:t xml:space="preserve"> </w:t>
      </w:r>
      <w:r>
        <w:rPr>
          <w:rFonts w:hint="eastAsia"/>
        </w:rPr>
        <w:t>дорог</w:t>
      </w:r>
    </w:p>
    <w:p w14:paraId="22158F40" w14:textId="77777777" w:rsidR="00722A8A" w:rsidRDefault="00722A8A" w:rsidP="00722A8A"/>
    <w:p w14:paraId="30254538" w14:textId="77777777" w:rsidR="00722A8A" w:rsidRDefault="00722A8A" w:rsidP="00722A8A">
      <w:r>
        <w:rPr>
          <w:rFonts w:hint="eastAsia"/>
        </w:rPr>
        <w:t>Выводы</w:t>
      </w:r>
      <w:r>
        <w:t xml:space="preserve"> </w:t>
      </w:r>
      <w:r>
        <w:rPr>
          <w:rFonts w:hint="eastAsia"/>
        </w:rPr>
        <w:t>по</w:t>
      </w:r>
      <w:r>
        <w:t xml:space="preserve"> </w:t>
      </w:r>
      <w:r>
        <w:rPr>
          <w:rFonts w:hint="eastAsia"/>
        </w:rPr>
        <w:t>главе</w:t>
      </w:r>
    </w:p>
    <w:p w14:paraId="20DD4D50" w14:textId="77777777" w:rsidR="00722A8A" w:rsidRDefault="00722A8A" w:rsidP="00722A8A"/>
    <w:p w14:paraId="64EBB2FA" w14:textId="77777777" w:rsidR="00722A8A" w:rsidRDefault="00722A8A" w:rsidP="00722A8A">
      <w:r>
        <w:t xml:space="preserve">2. </w:t>
      </w:r>
      <w:r>
        <w:rPr>
          <w:rFonts w:hint="eastAsia"/>
        </w:rPr>
        <w:t>ОСОБЕННОСТИ</w:t>
      </w:r>
      <w:r>
        <w:t xml:space="preserve"> </w:t>
      </w:r>
      <w:r>
        <w:rPr>
          <w:rFonts w:hint="eastAsia"/>
        </w:rPr>
        <w:t>ФОРМИРОВАНИЯ</w:t>
      </w:r>
      <w:r>
        <w:t xml:space="preserve"> </w:t>
      </w:r>
      <w:r>
        <w:rPr>
          <w:rFonts w:hint="eastAsia"/>
        </w:rPr>
        <w:t>ТРАНСПОРТНОГО</w:t>
      </w:r>
      <w:r>
        <w:t xml:space="preserve"> </w:t>
      </w:r>
      <w:r>
        <w:rPr>
          <w:rFonts w:hint="eastAsia"/>
        </w:rPr>
        <w:t>ПОТОКА</w:t>
      </w:r>
      <w:r>
        <w:t xml:space="preserve"> </w:t>
      </w:r>
      <w:r>
        <w:rPr>
          <w:rFonts w:hint="eastAsia"/>
        </w:rPr>
        <w:t>СЕТИ</w:t>
      </w:r>
      <w:r>
        <w:t xml:space="preserve"> </w:t>
      </w:r>
      <w:r>
        <w:rPr>
          <w:rFonts w:hint="eastAsia"/>
        </w:rPr>
        <w:t>АВТОМОБИЛЬНЫХ</w:t>
      </w:r>
      <w:r>
        <w:t xml:space="preserve"> </w:t>
      </w:r>
      <w:r>
        <w:rPr>
          <w:rFonts w:hint="eastAsia"/>
        </w:rPr>
        <w:t>ДОРОГ</w:t>
      </w:r>
      <w:r>
        <w:t xml:space="preserve"> </w:t>
      </w:r>
      <w:r>
        <w:rPr>
          <w:rFonts w:hint="eastAsia"/>
        </w:rPr>
        <w:t>ДАЛЬНЕГО</w:t>
      </w:r>
      <w:r>
        <w:t xml:space="preserve"> </w:t>
      </w:r>
      <w:r>
        <w:rPr>
          <w:rFonts w:hint="eastAsia"/>
        </w:rPr>
        <w:t>ВОСТОКА</w:t>
      </w:r>
    </w:p>
    <w:p w14:paraId="413E1483" w14:textId="77777777" w:rsidR="00722A8A" w:rsidRDefault="00722A8A" w:rsidP="00722A8A"/>
    <w:p w14:paraId="05A5AA74" w14:textId="77777777" w:rsidR="00722A8A" w:rsidRDefault="00722A8A" w:rsidP="00722A8A">
      <w:r>
        <w:t xml:space="preserve">2.1 </w:t>
      </w:r>
      <w:r>
        <w:rPr>
          <w:rFonts w:hint="eastAsia"/>
        </w:rPr>
        <w:t>Характеристика</w:t>
      </w:r>
      <w:r>
        <w:t xml:space="preserve"> </w:t>
      </w:r>
      <w:r>
        <w:rPr>
          <w:rFonts w:hint="eastAsia"/>
        </w:rPr>
        <w:t>транспортной</w:t>
      </w:r>
      <w:r>
        <w:t xml:space="preserve"> </w:t>
      </w:r>
      <w:r>
        <w:rPr>
          <w:rFonts w:hint="eastAsia"/>
        </w:rPr>
        <w:t>сети</w:t>
      </w:r>
      <w:r>
        <w:t xml:space="preserve"> </w:t>
      </w:r>
      <w:r>
        <w:rPr>
          <w:rFonts w:hint="eastAsia"/>
        </w:rPr>
        <w:t>региона</w:t>
      </w:r>
    </w:p>
    <w:p w14:paraId="3F88D4D8" w14:textId="77777777" w:rsidR="00722A8A" w:rsidRDefault="00722A8A" w:rsidP="00722A8A"/>
    <w:p w14:paraId="7F5A3EDA" w14:textId="77777777" w:rsidR="00722A8A" w:rsidRDefault="00722A8A" w:rsidP="00722A8A">
      <w:r>
        <w:t xml:space="preserve">2.2 </w:t>
      </w:r>
      <w:r>
        <w:rPr>
          <w:rFonts w:hint="eastAsia"/>
        </w:rPr>
        <w:t>Систематизация</w:t>
      </w:r>
      <w:r>
        <w:t xml:space="preserve"> </w:t>
      </w:r>
      <w:r>
        <w:rPr>
          <w:rFonts w:hint="eastAsia"/>
        </w:rPr>
        <w:t>и</w:t>
      </w:r>
      <w:r>
        <w:t xml:space="preserve"> </w:t>
      </w:r>
      <w:r>
        <w:rPr>
          <w:rFonts w:hint="eastAsia"/>
        </w:rPr>
        <w:t>анализ</w:t>
      </w:r>
      <w:r>
        <w:t xml:space="preserve"> </w:t>
      </w:r>
      <w:r>
        <w:rPr>
          <w:rFonts w:hint="eastAsia"/>
        </w:rPr>
        <w:t>характеристик</w:t>
      </w:r>
      <w:r>
        <w:t xml:space="preserve"> </w:t>
      </w:r>
      <w:r>
        <w:rPr>
          <w:rFonts w:hint="eastAsia"/>
        </w:rPr>
        <w:t>транспортного</w:t>
      </w:r>
      <w:r>
        <w:t xml:space="preserve"> </w:t>
      </w:r>
      <w:r>
        <w:rPr>
          <w:rFonts w:hint="eastAsia"/>
        </w:rPr>
        <w:t>потока</w:t>
      </w:r>
      <w:r>
        <w:t xml:space="preserve"> </w:t>
      </w:r>
      <w:r>
        <w:rPr>
          <w:rFonts w:hint="eastAsia"/>
        </w:rPr>
        <w:t>для</w:t>
      </w:r>
      <w:r>
        <w:t xml:space="preserve"> </w:t>
      </w:r>
      <w:r>
        <w:rPr>
          <w:rFonts w:hint="eastAsia"/>
        </w:rPr>
        <w:t>выявления</w:t>
      </w:r>
      <w:r>
        <w:t xml:space="preserve"> </w:t>
      </w:r>
      <w:r>
        <w:rPr>
          <w:rFonts w:hint="eastAsia"/>
        </w:rPr>
        <w:t>ключевых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геометрические</w:t>
      </w:r>
      <w:r>
        <w:t xml:space="preserve"> </w:t>
      </w:r>
      <w:r>
        <w:rPr>
          <w:rFonts w:hint="eastAsia"/>
        </w:rPr>
        <w:t>параметры</w:t>
      </w:r>
    </w:p>
    <w:p w14:paraId="442A2FF9" w14:textId="77777777" w:rsidR="00722A8A" w:rsidRDefault="00722A8A" w:rsidP="00722A8A"/>
    <w:p w14:paraId="217F4A30" w14:textId="77777777" w:rsidR="00722A8A" w:rsidRDefault="00722A8A" w:rsidP="00722A8A">
      <w:r>
        <w:rPr>
          <w:rFonts w:hint="eastAsia"/>
        </w:rPr>
        <w:t>пунктов</w:t>
      </w:r>
      <w:r>
        <w:t xml:space="preserve"> </w:t>
      </w:r>
      <w:r>
        <w:rPr>
          <w:rFonts w:hint="eastAsia"/>
        </w:rPr>
        <w:t>пропуска</w:t>
      </w:r>
    </w:p>
    <w:p w14:paraId="2B4DC80A" w14:textId="77777777" w:rsidR="00722A8A" w:rsidRDefault="00722A8A" w:rsidP="00722A8A"/>
    <w:p w14:paraId="61FFEEBD" w14:textId="77777777" w:rsidR="00722A8A" w:rsidRDefault="00722A8A" w:rsidP="00722A8A">
      <w:r>
        <w:rPr>
          <w:rFonts w:hint="eastAsia"/>
        </w:rPr>
        <w:t>Выводы</w:t>
      </w:r>
      <w:r>
        <w:t xml:space="preserve"> </w:t>
      </w:r>
      <w:r>
        <w:rPr>
          <w:rFonts w:hint="eastAsia"/>
        </w:rPr>
        <w:t>по</w:t>
      </w:r>
      <w:r>
        <w:t xml:space="preserve"> </w:t>
      </w:r>
      <w:r>
        <w:rPr>
          <w:rFonts w:hint="eastAsia"/>
        </w:rPr>
        <w:t>главе</w:t>
      </w:r>
    </w:p>
    <w:p w14:paraId="3276B0F6" w14:textId="77777777" w:rsidR="00722A8A" w:rsidRDefault="00722A8A" w:rsidP="00722A8A"/>
    <w:p w14:paraId="0E6FA137" w14:textId="77777777" w:rsidR="00722A8A" w:rsidRDefault="00722A8A" w:rsidP="00722A8A">
      <w:r>
        <w:t xml:space="preserve">3. </w:t>
      </w:r>
      <w:r>
        <w:rPr>
          <w:rFonts w:hint="eastAsia"/>
        </w:rPr>
        <w:t>ОПРЕДЕЛЕНИЕ</w:t>
      </w:r>
      <w:r>
        <w:t xml:space="preserve"> </w:t>
      </w:r>
      <w:r>
        <w:rPr>
          <w:rFonts w:hint="eastAsia"/>
        </w:rPr>
        <w:t>ОПТИМАЛЬНОЙ</w:t>
      </w:r>
      <w:r>
        <w:t xml:space="preserve"> </w:t>
      </w:r>
      <w:r>
        <w:rPr>
          <w:rFonts w:hint="eastAsia"/>
        </w:rPr>
        <w:t>СХЕМЫ</w:t>
      </w:r>
      <w:r>
        <w:t xml:space="preserve"> </w:t>
      </w:r>
      <w:r>
        <w:rPr>
          <w:rFonts w:hint="eastAsia"/>
        </w:rPr>
        <w:t>И</w:t>
      </w:r>
      <w:r>
        <w:t xml:space="preserve"> </w:t>
      </w:r>
      <w:r>
        <w:rPr>
          <w:rFonts w:hint="eastAsia"/>
        </w:rPr>
        <w:t>ГЕОМЕТРИИ</w:t>
      </w:r>
      <w:r>
        <w:t xml:space="preserve"> </w:t>
      </w:r>
      <w:r>
        <w:rPr>
          <w:rFonts w:hint="eastAsia"/>
        </w:rPr>
        <w:t>ПУНКТОВ</w:t>
      </w:r>
      <w:r>
        <w:t xml:space="preserve"> </w:t>
      </w:r>
      <w:r>
        <w:rPr>
          <w:rFonts w:hint="eastAsia"/>
        </w:rPr>
        <w:t>ПРОПУСКА</w:t>
      </w:r>
    </w:p>
    <w:p w14:paraId="6B887845" w14:textId="77777777" w:rsidR="00722A8A" w:rsidRDefault="00722A8A" w:rsidP="00722A8A"/>
    <w:p w14:paraId="6D7ADF3B" w14:textId="77777777" w:rsidR="00722A8A" w:rsidRDefault="00722A8A" w:rsidP="00722A8A">
      <w:r>
        <w:t xml:space="preserve">3.1 </w:t>
      </w:r>
      <w:r>
        <w:rPr>
          <w:rFonts w:hint="eastAsia"/>
        </w:rPr>
        <w:t>Характеристика</w:t>
      </w:r>
      <w:r>
        <w:t xml:space="preserve"> </w:t>
      </w:r>
      <w:r>
        <w:rPr>
          <w:rFonts w:hint="eastAsia"/>
        </w:rPr>
        <w:t>геометрических</w:t>
      </w:r>
      <w:r>
        <w:t xml:space="preserve"> </w:t>
      </w:r>
      <w:r>
        <w:rPr>
          <w:rFonts w:hint="eastAsia"/>
        </w:rPr>
        <w:t>параметров</w:t>
      </w:r>
      <w:r>
        <w:t xml:space="preserve"> </w:t>
      </w:r>
      <w:r>
        <w:rPr>
          <w:rFonts w:hint="eastAsia"/>
        </w:rPr>
        <w:t>пунктов</w:t>
      </w:r>
      <w:r>
        <w:t xml:space="preserve"> </w:t>
      </w:r>
      <w:r>
        <w:rPr>
          <w:rFonts w:hint="eastAsia"/>
        </w:rPr>
        <w:t>пропуска</w:t>
      </w:r>
    </w:p>
    <w:p w14:paraId="1DD2D77E" w14:textId="77777777" w:rsidR="00722A8A" w:rsidRDefault="00722A8A" w:rsidP="00722A8A"/>
    <w:p w14:paraId="3CA1B665" w14:textId="77777777" w:rsidR="00722A8A" w:rsidRDefault="00722A8A" w:rsidP="00722A8A">
      <w:r>
        <w:t xml:space="preserve">3.2 </w:t>
      </w:r>
      <w:r>
        <w:rPr>
          <w:rFonts w:hint="eastAsia"/>
        </w:rPr>
        <w:t>Определение</w:t>
      </w:r>
      <w:r>
        <w:t xml:space="preserve"> </w:t>
      </w:r>
      <w:r>
        <w:rPr>
          <w:rFonts w:hint="eastAsia"/>
        </w:rPr>
        <w:t>оптимальных</w:t>
      </w:r>
      <w:r>
        <w:t xml:space="preserve"> </w:t>
      </w:r>
      <w:r>
        <w:rPr>
          <w:rFonts w:hint="eastAsia"/>
        </w:rPr>
        <w:t>длин</w:t>
      </w:r>
      <w:r>
        <w:t xml:space="preserve"> </w:t>
      </w:r>
      <w:r>
        <w:rPr>
          <w:rFonts w:hint="eastAsia"/>
        </w:rPr>
        <w:t>зон</w:t>
      </w:r>
      <w:r>
        <w:t xml:space="preserve"> </w:t>
      </w:r>
      <w:r>
        <w:rPr>
          <w:rFonts w:hint="eastAsia"/>
        </w:rPr>
        <w:t>пунктов</w:t>
      </w:r>
      <w:r>
        <w:t xml:space="preserve"> </w:t>
      </w:r>
      <w:r>
        <w:rPr>
          <w:rFonts w:hint="eastAsia"/>
        </w:rPr>
        <w:t>пропуска</w:t>
      </w:r>
    </w:p>
    <w:p w14:paraId="22DF0E52" w14:textId="77777777" w:rsidR="00722A8A" w:rsidRDefault="00722A8A" w:rsidP="00722A8A"/>
    <w:p w14:paraId="62351A28" w14:textId="77777777" w:rsidR="00722A8A" w:rsidRDefault="00722A8A" w:rsidP="00722A8A">
      <w:r>
        <w:t xml:space="preserve">3.3 </w:t>
      </w:r>
      <w:r>
        <w:rPr>
          <w:rFonts w:hint="eastAsia"/>
        </w:rPr>
        <w:t>Учет</w:t>
      </w:r>
      <w:r>
        <w:t xml:space="preserve"> </w:t>
      </w:r>
      <w:r>
        <w:rPr>
          <w:rFonts w:hint="eastAsia"/>
        </w:rPr>
        <w:t>особенностей</w:t>
      </w:r>
      <w:r>
        <w:t xml:space="preserve"> </w:t>
      </w:r>
      <w:r>
        <w:rPr>
          <w:rFonts w:hint="eastAsia"/>
        </w:rPr>
        <w:t>характеристик</w:t>
      </w:r>
      <w:r>
        <w:t xml:space="preserve"> </w:t>
      </w:r>
      <w:r>
        <w:rPr>
          <w:rFonts w:hint="eastAsia"/>
        </w:rPr>
        <w:t>транспортного</w:t>
      </w:r>
      <w:r>
        <w:t xml:space="preserve"> </w:t>
      </w:r>
      <w:r>
        <w:rPr>
          <w:rFonts w:hint="eastAsia"/>
        </w:rPr>
        <w:t>потока</w:t>
      </w:r>
    </w:p>
    <w:p w14:paraId="2A395D7B" w14:textId="77777777" w:rsidR="00722A8A" w:rsidRDefault="00722A8A" w:rsidP="00722A8A"/>
    <w:p w14:paraId="75C3EF34" w14:textId="77777777" w:rsidR="00722A8A" w:rsidRDefault="00722A8A" w:rsidP="00722A8A">
      <w:r>
        <w:rPr>
          <w:rFonts w:hint="eastAsia"/>
        </w:rPr>
        <w:t>Выводы</w:t>
      </w:r>
      <w:r>
        <w:t xml:space="preserve"> </w:t>
      </w:r>
      <w:r>
        <w:rPr>
          <w:rFonts w:hint="eastAsia"/>
        </w:rPr>
        <w:t>по</w:t>
      </w:r>
      <w:r>
        <w:t xml:space="preserve"> </w:t>
      </w:r>
      <w:r>
        <w:rPr>
          <w:rFonts w:hint="eastAsia"/>
        </w:rPr>
        <w:t>главе</w:t>
      </w:r>
    </w:p>
    <w:p w14:paraId="78BC8E94" w14:textId="77777777" w:rsidR="00722A8A" w:rsidRDefault="00722A8A" w:rsidP="00722A8A"/>
    <w:p w14:paraId="74B6CB28" w14:textId="77777777" w:rsidR="00722A8A" w:rsidRDefault="00722A8A" w:rsidP="00722A8A">
      <w:r>
        <w:t xml:space="preserve">4. </w:t>
      </w:r>
      <w:r>
        <w:rPr>
          <w:rFonts w:hint="eastAsia"/>
        </w:rPr>
        <w:t>ФОРМИРОВАНИЕ</w:t>
      </w:r>
      <w:r>
        <w:t xml:space="preserve"> </w:t>
      </w:r>
      <w:r>
        <w:rPr>
          <w:rFonts w:hint="eastAsia"/>
        </w:rPr>
        <w:t>МАТЕМАТИЧЕСКОЙ</w:t>
      </w:r>
      <w:r>
        <w:t xml:space="preserve"> </w:t>
      </w:r>
      <w:r>
        <w:rPr>
          <w:rFonts w:hint="eastAsia"/>
        </w:rPr>
        <w:t>МОДЕЛИ</w:t>
      </w:r>
      <w:r>
        <w:t xml:space="preserve"> </w:t>
      </w:r>
      <w:r>
        <w:rPr>
          <w:rFonts w:hint="eastAsia"/>
        </w:rPr>
        <w:t>ОПТИМИЗАЦИИ</w:t>
      </w:r>
      <w:r>
        <w:t xml:space="preserve"> </w:t>
      </w:r>
      <w:r>
        <w:rPr>
          <w:rFonts w:hint="eastAsia"/>
        </w:rPr>
        <w:t>ПУНКТОВ</w:t>
      </w:r>
      <w:r>
        <w:t xml:space="preserve"> </w:t>
      </w:r>
      <w:r>
        <w:rPr>
          <w:rFonts w:hint="eastAsia"/>
        </w:rPr>
        <w:t>ПРОПУСКА</w:t>
      </w:r>
    </w:p>
    <w:p w14:paraId="239CC66D" w14:textId="77777777" w:rsidR="00722A8A" w:rsidRDefault="00722A8A" w:rsidP="00722A8A"/>
    <w:p w14:paraId="5075180B" w14:textId="77777777" w:rsidR="00722A8A" w:rsidRDefault="00722A8A" w:rsidP="00722A8A">
      <w:r>
        <w:t xml:space="preserve">4.1 </w:t>
      </w:r>
      <w:r>
        <w:rPr>
          <w:rFonts w:hint="eastAsia"/>
        </w:rPr>
        <w:t>Выявление</w:t>
      </w:r>
      <w:r>
        <w:t xml:space="preserve"> </w:t>
      </w:r>
      <w:r>
        <w:rPr>
          <w:rFonts w:hint="eastAsia"/>
        </w:rPr>
        <w:t>ключевых</w:t>
      </w:r>
      <w:r>
        <w:t xml:space="preserve"> </w:t>
      </w:r>
      <w:r>
        <w:rPr>
          <w:rFonts w:hint="eastAsia"/>
        </w:rPr>
        <w:t>факторов</w:t>
      </w:r>
      <w:r>
        <w:t xml:space="preserve"> </w:t>
      </w:r>
      <w:r>
        <w:rPr>
          <w:rFonts w:hint="eastAsia"/>
        </w:rPr>
        <w:t>модели</w:t>
      </w:r>
    </w:p>
    <w:p w14:paraId="37282CAC" w14:textId="77777777" w:rsidR="00722A8A" w:rsidRDefault="00722A8A" w:rsidP="00722A8A"/>
    <w:p w14:paraId="1B4691B0" w14:textId="77777777" w:rsidR="00722A8A" w:rsidRDefault="00722A8A" w:rsidP="00722A8A">
      <w:r>
        <w:t xml:space="preserve">4.2 </w:t>
      </w:r>
      <w:r>
        <w:rPr>
          <w:rFonts w:hint="eastAsia"/>
        </w:rPr>
        <w:t>Применение</w:t>
      </w:r>
      <w:r>
        <w:t xml:space="preserve"> </w:t>
      </w:r>
      <w:r>
        <w:rPr>
          <w:rFonts w:hint="eastAsia"/>
        </w:rPr>
        <w:t>теории</w:t>
      </w:r>
      <w:r>
        <w:t xml:space="preserve"> </w:t>
      </w:r>
      <w:r>
        <w:rPr>
          <w:rFonts w:hint="eastAsia"/>
        </w:rPr>
        <w:t>массового</w:t>
      </w:r>
      <w:r>
        <w:t xml:space="preserve"> </w:t>
      </w:r>
      <w:r>
        <w:rPr>
          <w:rFonts w:hint="eastAsia"/>
        </w:rPr>
        <w:t>обслуживания</w:t>
      </w:r>
    </w:p>
    <w:p w14:paraId="7D4FC02F" w14:textId="77777777" w:rsidR="00722A8A" w:rsidRDefault="00722A8A" w:rsidP="00722A8A"/>
    <w:p w14:paraId="778CD491" w14:textId="77777777" w:rsidR="00722A8A" w:rsidRDefault="00722A8A" w:rsidP="00722A8A">
      <w:r>
        <w:t xml:space="preserve">4.3 </w:t>
      </w:r>
      <w:r>
        <w:rPr>
          <w:rFonts w:hint="eastAsia"/>
        </w:rPr>
        <w:t>Определение</w:t>
      </w:r>
      <w:r>
        <w:t xml:space="preserve"> </w:t>
      </w:r>
      <w:r>
        <w:rPr>
          <w:rFonts w:hint="eastAsia"/>
        </w:rPr>
        <w:t>оптимального</w:t>
      </w:r>
      <w:r>
        <w:t xml:space="preserve"> </w:t>
      </w:r>
      <w:r>
        <w:rPr>
          <w:rFonts w:hint="eastAsia"/>
        </w:rPr>
        <w:t>количества</w:t>
      </w:r>
      <w:r>
        <w:t xml:space="preserve"> </w:t>
      </w:r>
      <w:r>
        <w:rPr>
          <w:rFonts w:hint="eastAsia"/>
        </w:rPr>
        <w:t>окон</w:t>
      </w:r>
      <w:r>
        <w:t xml:space="preserve"> </w:t>
      </w:r>
      <w:r>
        <w:rPr>
          <w:rFonts w:hint="eastAsia"/>
        </w:rPr>
        <w:t>пунктов</w:t>
      </w:r>
      <w:r>
        <w:t xml:space="preserve"> </w:t>
      </w:r>
      <w:r>
        <w:rPr>
          <w:rFonts w:hint="eastAsia"/>
        </w:rPr>
        <w:t>пропуска</w:t>
      </w:r>
    </w:p>
    <w:p w14:paraId="70C3A480" w14:textId="77777777" w:rsidR="00722A8A" w:rsidRDefault="00722A8A" w:rsidP="00722A8A"/>
    <w:p w14:paraId="1C8ABD03" w14:textId="77777777" w:rsidR="00722A8A" w:rsidRDefault="00722A8A" w:rsidP="00722A8A">
      <w:r>
        <w:rPr>
          <w:rFonts w:hint="eastAsia"/>
        </w:rPr>
        <w:t>Выводы</w:t>
      </w:r>
      <w:r>
        <w:t xml:space="preserve"> </w:t>
      </w:r>
      <w:r>
        <w:rPr>
          <w:rFonts w:hint="eastAsia"/>
        </w:rPr>
        <w:t>по</w:t>
      </w:r>
      <w:r>
        <w:t xml:space="preserve"> </w:t>
      </w:r>
      <w:r>
        <w:rPr>
          <w:rFonts w:hint="eastAsia"/>
        </w:rPr>
        <w:t>главе</w:t>
      </w:r>
    </w:p>
    <w:p w14:paraId="1181CEF8" w14:textId="77777777" w:rsidR="00722A8A" w:rsidRDefault="00722A8A" w:rsidP="00722A8A"/>
    <w:p w14:paraId="3BEDC062" w14:textId="77777777" w:rsidR="00722A8A" w:rsidRDefault="00722A8A" w:rsidP="00722A8A">
      <w:r>
        <w:t xml:space="preserve">5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ФУНКЦИОНИРОВАНИЯ</w:t>
      </w:r>
      <w:r>
        <w:t xml:space="preserve"> </w:t>
      </w:r>
      <w:r>
        <w:rPr>
          <w:rFonts w:hint="eastAsia"/>
        </w:rPr>
        <w:t>ПУНКТОВ</w:t>
      </w:r>
      <w:r>
        <w:t xml:space="preserve"> </w:t>
      </w:r>
      <w:r>
        <w:rPr>
          <w:rFonts w:hint="eastAsia"/>
        </w:rPr>
        <w:t>ПРОПУСКА</w:t>
      </w:r>
      <w:r>
        <w:t xml:space="preserve"> </w:t>
      </w:r>
      <w:r>
        <w:rPr>
          <w:rFonts w:hint="eastAsia"/>
        </w:rPr>
        <w:t>НА</w:t>
      </w:r>
      <w:r>
        <w:t xml:space="preserve"> </w:t>
      </w:r>
      <w:r>
        <w:rPr>
          <w:rFonts w:hint="eastAsia"/>
        </w:rPr>
        <w:t>ПЛАТНЫХ</w:t>
      </w:r>
    </w:p>
    <w:p w14:paraId="2AFA4399" w14:textId="77777777" w:rsidR="00722A8A" w:rsidRDefault="00722A8A" w:rsidP="00722A8A"/>
    <w:p w14:paraId="5E000FCF" w14:textId="77777777" w:rsidR="00722A8A" w:rsidRDefault="00722A8A" w:rsidP="00722A8A">
      <w:r>
        <w:rPr>
          <w:rFonts w:hint="eastAsia"/>
        </w:rPr>
        <w:t>АВТОМОБИЛЬНЫХ</w:t>
      </w:r>
      <w:r>
        <w:t xml:space="preserve"> </w:t>
      </w:r>
      <w:r>
        <w:rPr>
          <w:rFonts w:hint="eastAsia"/>
        </w:rPr>
        <w:t>ДОРОГАХ</w:t>
      </w:r>
    </w:p>
    <w:p w14:paraId="436B6020" w14:textId="77777777" w:rsidR="00722A8A" w:rsidRDefault="00722A8A" w:rsidP="00722A8A"/>
    <w:p w14:paraId="095382FF" w14:textId="77777777" w:rsidR="00722A8A" w:rsidRDefault="00722A8A" w:rsidP="00722A8A">
      <w:r>
        <w:t xml:space="preserve">5.1 </w:t>
      </w:r>
      <w:r>
        <w:rPr>
          <w:rFonts w:hint="eastAsia"/>
        </w:rPr>
        <w:t>Основные</w:t>
      </w:r>
      <w:r>
        <w:t xml:space="preserve"> </w:t>
      </w:r>
      <w:r>
        <w:rPr>
          <w:rFonts w:hint="eastAsia"/>
        </w:rPr>
        <w:t>методические</w:t>
      </w:r>
      <w:r>
        <w:t xml:space="preserve"> </w:t>
      </w:r>
      <w:r>
        <w:rPr>
          <w:rFonts w:hint="eastAsia"/>
        </w:rPr>
        <w:t>положения</w:t>
      </w:r>
      <w:r>
        <w:t xml:space="preserve"> </w:t>
      </w:r>
      <w:r>
        <w:rPr>
          <w:rFonts w:hint="eastAsia"/>
        </w:rPr>
        <w:t>эффективной</w:t>
      </w:r>
      <w:r>
        <w:t xml:space="preserve"> </w:t>
      </w:r>
      <w:r>
        <w:rPr>
          <w:rFonts w:hint="eastAsia"/>
        </w:rPr>
        <w:t>организации</w:t>
      </w:r>
      <w:r>
        <w:t xml:space="preserve"> </w:t>
      </w:r>
      <w:r>
        <w:rPr>
          <w:rFonts w:hint="eastAsia"/>
        </w:rPr>
        <w:t>пунктов</w:t>
      </w:r>
      <w:r>
        <w:t xml:space="preserve"> </w:t>
      </w:r>
      <w:r>
        <w:rPr>
          <w:rFonts w:hint="eastAsia"/>
        </w:rPr>
        <w:t>пропуска</w:t>
      </w:r>
    </w:p>
    <w:p w14:paraId="63D51C2B" w14:textId="77777777" w:rsidR="00722A8A" w:rsidRDefault="00722A8A" w:rsidP="00722A8A"/>
    <w:p w14:paraId="01A68BEB" w14:textId="77777777" w:rsidR="00722A8A" w:rsidRDefault="00722A8A" w:rsidP="00722A8A">
      <w:r>
        <w:t xml:space="preserve">5.2 </w:t>
      </w:r>
      <w:r>
        <w:rPr>
          <w:rFonts w:hint="eastAsia"/>
        </w:rPr>
        <w:t>Общие</w:t>
      </w:r>
      <w:r>
        <w:t xml:space="preserve"> </w:t>
      </w:r>
      <w:r>
        <w:rPr>
          <w:rFonts w:hint="eastAsia"/>
        </w:rPr>
        <w:t>методологические</w:t>
      </w:r>
      <w:r>
        <w:t xml:space="preserve"> </w:t>
      </w:r>
      <w:r>
        <w:rPr>
          <w:rFonts w:hint="eastAsia"/>
        </w:rPr>
        <w:t>положения</w:t>
      </w:r>
      <w:r>
        <w:t xml:space="preserve"> </w:t>
      </w:r>
      <w:r>
        <w:rPr>
          <w:rFonts w:hint="eastAsia"/>
        </w:rPr>
        <w:t>к</w:t>
      </w:r>
      <w:r>
        <w:t xml:space="preserve"> </w:t>
      </w:r>
      <w:r>
        <w:rPr>
          <w:rFonts w:hint="eastAsia"/>
        </w:rPr>
        <w:t>проектированию</w:t>
      </w:r>
      <w:r>
        <w:t xml:space="preserve"> </w:t>
      </w:r>
      <w:r>
        <w:rPr>
          <w:rFonts w:hint="eastAsia"/>
        </w:rPr>
        <w:t>пунктов</w:t>
      </w:r>
    </w:p>
    <w:p w14:paraId="6D52783B" w14:textId="77777777" w:rsidR="00722A8A" w:rsidRDefault="00722A8A" w:rsidP="00722A8A"/>
    <w:p w14:paraId="0FDB62AE" w14:textId="77777777" w:rsidR="00722A8A" w:rsidRDefault="00722A8A" w:rsidP="00722A8A">
      <w:r>
        <w:rPr>
          <w:rFonts w:hint="eastAsia"/>
        </w:rPr>
        <w:t>пропуска</w:t>
      </w:r>
    </w:p>
    <w:p w14:paraId="6E6553CC" w14:textId="77777777" w:rsidR="00722A8A" w:rsidRDefault="00722A8A" w:rsidP="00722A8A"/>
    <w:p w14:paraId="404CA7DB" w14:textId="77777777" w:rsidR="00722A8A" w:rsidRDefault="00722A8A" w:rsidP="00722A8A">
      <w:r>
        <w:rPr>
          <w:rFonts w:hint="eastAsia"/>
        </w:rPr>
        <w:t>Выводы</w:t>
      </w:r>
      <w:r>
        <w:t xml:space="preserve"> </w:t>
      </w:r>
      <w:r>
        <w:rPr>
          <w:rFonts w:hint="eastAsia"/>
        </w:rPr>
        <w:t>по</w:t>
      </w:r>
      <w:r>
        <w:t xml:space="preserve"> </w:t>
      </w:r>
      <w:r>
        <w:rPr>
          <w:rFonts w:hint="eastAsia"/>
        </w:rPr>
        <w:t>главе</w:t>
      </w:r>
    </w:p>
    <w:p w14:paraId="57D04204" w14:textId="77777777" w:rsidR="00722A8A" w:rsidRDefault="00722A8A" w:rsidP="00722A8A"/>
    <w:p w14:paraId="6B817BE7" w14:textId="77777777" w:rsidR="00722A8A" w:rsidRDefault="00722A8A" w:rsidP="00722A8A">
      <w:r>
        <w:rPr>
          <w:rFonts w:hint="eastAsia"/>
        </w:rPr>
        <w:t>ЗАКЛЮЧЕНИЕ</w:t>
      </w:r>
    </w:p>
    <w:p w14:paraId="617B2EB3" w14:textId="77777777" w:rsidR="00722A8A" w:rsidRDefault="00722A8A" w:rsidP="00722A8A"/>
    <w:p w14:paraId="4DBB6484" w14:textId="77777777" w:rsidR="00722A8A" w:rsidRDefault="00722A8A" w:rsidP="00722A8A">
      <w:r>
        <w:rPr>
          <w:rFonts w:hint="eastAsia"/>
        </w:rPr>
        <w:t>СПИСОК</w:t>
      </w:r>
      <w:r>
        <w:t xml:space="preserve"> </w:t>
      </w:r>
      <w:r>
        <w:rPr>
          <w:rFonts w:hint="eastAsia"/>
        </w:rPr>
        <w:t>ЛИТЕРАТУРЫ</w:t>
      </w:r>
    </w:p>
    <w:p w14:paraId="290BED7A" w14:textId="77777777" w:rsidR="00722A8A" w:rsidRDefault="00722A8A" w:rsidP="00722A8A"/>
    <w:p w14:paraId="49A22CC6" w14:textId="77777777" w:rsidR="00722A8A" w:rsidRDefault="00722A8A" w:rsidP="00722A8A">
      <w:r>
        <w:rPr>
          <w:rFonts w:hint="eastAsia"/>
        </w:rPr>
        <w:t>ПРИЛОЖЕНИЕ</w:t>
      </w:r>
      <w:r>
        <w:t xml:space="preserve"> </w:t>
      </w:r>
      <w:r>
        <w:rPr>
          <w:rFonts w:hint="eastAsia"/>
        </w:rPr>
        <w:t>А</w:t>
      </w:r>
    </w:p>
    <w:p w14:paraId="6D9C7E65" w14:textId="77777777" w:rsidR="00722A8A" w:rsidRDefault="00722A8A" w:rsidP="00722A8A"/>
    <w:p w14:paraId="27A9DA0F" w14:textId="77777777" w:rsidR="00722A8A" w:rsidRDefault="00722A8A" w:rsidP="00722A8A">
      <w:r>
        <w:rPr>
          <w:rFonts w:hint="eastAsia"/>
        </w:rPr>
        <w:t>ПРИЛОЖЕНИЕ</w:t>
      </w:r>
      <w:r>
        <w:t xml:space="preserve"> </w:t>
      </w:r>
      <w:r>
        <w:rPr>
          <w:rFonts w:hint="eastAsia"/>
        </w:rPr>
        <w:t>Б</w:t>
      </w:r>
    </w:p>
    <w:p w14:paraId="3A1F448C" w14:textId="77777777" w:rsidR="00722A8A" w:rsidRDefault="00722A8A" w:rsidP="00722A8A"/>
    <w:p w14:paraId="7F4B87CD" w14:textId="5C957331" w:rsidR="00722A8A" w:rsidRPr="00722A8A" w:rsidRDefault="00722A8A" w:rsidP="00722A8A">
      <w:r>
        <w:rPr>
          <w:rFonts w:hint="eastAsia"/>
        </w:rPr>
        <w:t>ПРИЛОЖЕНИЕ</w:t>
      </w:r>
      <w:r>
        <w:t xml:space="preserve"> </w:t>
      </w:r>
      <w:r>
        <w:rPr>
          <w:rFonts w:hint="eastAsia"/>
        </w:rPr>
        <w:t>В</w:t>
      </w:r>
    </w:p>
    <w:sectPr w:rsidR="00722A8A" w:rsidRPr="00722A8A" w:rsidSect="009577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6C5F" w14:textId="77777777" w:rsidR="0095778D" w:rsidRDefault="0095778D">
      <w:pPr>
        <w:spacing w:after="0" w:line="240" w:lineRule="auto"/>
      </w:pPr>
      <w:r>
        <w:separator/>
      </w:r>
    </w:p>
  </w:endnote>
  <w:endnote w:type="continuationSeparator" w:id="0">
    <w:p w14:paraId="6C35CB94" w14:textId="77777777" w:rsidR="0095778D" w:rsidRDefault="009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4567" w14:textId="77777777" w:rsidR="0095778D" w:rsidRDefault="0095778D"/>
    <w:p w14:paraId="38E1292E" w14:textId="77777777" w:rsidR="0095778D" w:rsidRDefault="0095778D"/>
    <w:p w14:paraId="30F59C5C" w14:textId="77777777" w:rsidR="0095778D" w:rsidRDefault="0095778D"/>
    <w:p w14:paraId="597C364F" w14:textId="77777777" w:rsidR="0095778D" w:rsidRDefault="0095778D"/>
    <w:p w14:paraId="0D3C5A15" w14:textId="77777777" w:rsidR="0095778D" w:rsidRDefault="0095778D"/>
    <w:p w14:paraId="5F5881E3" w14:textId="77777777" w:rsidR="0095778D" w:rsidRDefault="0095778D"/>
    <w:p w14:paraId="617BCC63" w14:textId="77777777" w:rsidR="0095778D" w:rsidRDefault="009577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C00A62" wp14:editId="135B36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916F" w14:textId="77777777" w:rsidR="0095778D" w:rsidRDefault="00957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C00A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39916F" w14:textId="77777777" w:rsidR="0095778D" w:rsidRDefault="00957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5CD385" w14:textId="77777777" w:rsidR="0095778D" w:rsidRDefault="0095778D"/>
    <w:p w14:paraId="352B8230" w14:textId="77777777" w:rsidR="0095778D" w:rsidRDefault="0095778D"/>
    <w:p w14:paraId="612E425A" w14:textId="77777777" w:rsidR="0095778D" w:rsidRDefault="009577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396D3B" wp14:editId="0F203B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4D029" w14:textId="77777777" w:rsidR="0095778D" w:rsidRDefault="0095778D"/>
                          <w:p w14:paraId="102260E1" w14:textId="77777777" w:rsidR="0095778D" w:rsidRDefault="009577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96D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34D029" w14:textId="77777777" w:rsidR="0095778D" w:rsidRDefault="0095778D"/>
                    <w:p w14:paraId="102260E1" w14:textId="77777777" w:rsidR="0095778D" w:rsidRDefault="009577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B46B82" w14:textId="77777777" w:rsidR="0095778D" w:rsidRDefault="0095778D"/>
    <w:p w14:paraId="128D3AE3" w14:textId="77777777" w:rsidR="0095778D" w:rsidRDefault="0095778D">
      <w:pPr>
        <w:rPr>
          <w:sz w:val="2"/>
          <w:szCs w:val="2"/>
        </w:rPr>
      </w:pPr>
    </w:p>
    <w:p w14:paraId="4F18D614" w14:textId="77777777" w:rsidR="0095778D" w:rsidRDefault="0095778D"/>
    <w:p w14:paraId="06D99F47" w14:textId="77777777" w:rsidR="0095778D" w:rsidRDefault="0095778D">
      <w:pPr>
        <w:spacing w:after="0" w:line="240" w:lineRule="auto"/>
      </w:pPr>
    </w:p>
  </w:footnote>
  <w:footnote w:type="continuationSeparator" w:id="0">
    <w:p w14:paraId="0EB58AB9" w14:textId="77777777" w:rsidR="0095778D" w:rsidRDefault="0095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8D"/>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16984</TotalTime>
  <Pages>3</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2009</cp:revision>
  <cp:lastPrinted>2009-02-06T05:36:00Z</cp:lastPrinted>
  <dcterms:created xsi:type="dcterms:W3CDTF">2024-01-07T13:43:00Z</dcterms:created>
  <dcterms:modified xsi:type="dcterms:W3CDTF">2024-02-05T20:28:00Z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