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D5E7" w14:textId="153F6734" w:rsidR="002A1D62" w:rsidRDefault="007C7730" w:rsidP="007C7730">
      <w:pPr>
        <w:rPr>
          <w:rFonts w:ascii="Times New Roman" w:eastAsia="Arial Unicode MS" w:hAnsi="Times New Roman" w:cs="Times New Roman"/>
          <w:b/>
          <w:bCs/>
          <w:color w:val="000000"/>
          <w:kern w:val="0"/>
          <w:sz w:val="28"/>
          <w:szCs w:val="28"/>
          <w:lang w:eastAsia="ru-RU" w:bidi="uk-UA"/>
        </w:rPr>
      </w:pPr>
      <w:r w:rsidRPr="007C7730">
        <w:rPr>
          <w:rFonts w:ascii="Times New Roman" w:eastAsia="Arial Unicode MS" w:hAnsi="Times New Roman" w:cs="Times New Roman" w:hint="eastAsia"/>
          <w:b/>
          <w:bCs/>
          <w:color w:val="000000"/>
          <w:kern w:val="0"/>
          <w:sz w:val="28"/>
          <w:szCs w:val="28"/>
          <w:lang w:eastAsia="ru-RU" w:bidi="uk-UA"/>
        </w:rPr>
        <w:t>Аникин</w:t>
      </w:r>
      <w:r w:rsidRPr="007C7730">
        <w:rPr>
          <w:rFonts w:ascii="Times New Roman" w:eastAsia="Arial Unicode MS" w:hAnsi="Times New Roman" w:cs="Times New Roman"/>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Антон</w:t>
      </w:r>
      <w:r w:rsidRPr="007C7730">
        <w:rPr>
          <w:rFonts w:ascii="Times New Roman" w:eastAsia="Arial Unicode MS" w:hAnsi="Times New Roman" w:cs="Times New Roman"/>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Параллельные</w:t>
      </w:r>
      <w:r w:rsidRPr="007C7730">
        <w:rPr>
          <w:rFonts w:ascii="Times New Roman" w:eastAsia="Arial Unicode MS" w:hAnsi="Times New Roman" w:cs="Times New Roman"/>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вычислительные</w:t>
      </w:r>
      <w:r w:rsidRPr="007C7730">
        <w:rPr>
          <w:rFonts w:ascii="Times New Roman" w:eastAsia="Arial Unicode MS" w:hAnsi="Times New Roman" w:cs="Times New Roman"/>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технологии</w:t>
      </w:r>
      <w:r w:rsidRPr="007C7730">
        <w:rPr>
          <w:rFonts w:ascii="Times New Roman" w:eastAsia="Arial Unicode MS" w:hAnsi="Times New Roman" w:cs="Times New Roman"/>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решения</w:t>
      </w:r>
      <w:r w:rsidRPr="007C7730">
        <w:rPr>
          <w:rFonts w:ascii="Times New Roman" w:eastAsia="Arial Unicode MS" w:hAnsi="Times New Roman" w:cs="Times New Roman"/>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конечномерных</w:t>
      </w:r>
      <w:r w:rsidRPr="007C7730">
        <w:rPr>
          <w:rFonts w:ascii="Times New Roman" w:eastAsia="Arial Unicode MS" w:hAnsi="Times New Roman" w:cs="Times New Roman"/>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задач</w:t>
      </w:r>
      <w:r w:rsidRPr="007C7730">
        <w:rPr>
          <w:rFonts w:ascii="Times New Roman" w:eastAsia="Arial Unicode MS" w:hAnsi="Times New Roman" w:cs="Times New Roman"/>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оптимизации</w:t>
      </w:r>
      <w:r w:rsidRPr="007C7730">
        <w:rPr>
          <w:rFonts w:ascii="Times New Roman" w:eastAsia="Arial Unicode MS" w:hAnsi="Times New Roman" w:cs="Times New Roman"/>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большой</w:t>
      </w:r>
      <w:r w:rsidRPr="007C7730">
        <w:rPr>
          <w:rFonts w:ascii="Times New Roman" w:eastAsia="Arial Unicode MS" w:hAnsi="Times New Roman" w:cs="Times New Roman"/>
          <w:b/>
          <w:bCs/>
          <w:color w:val="000000"/>
          <w:kern w:val="0"/>
          <w:sz w:val="28"/>
          <w:szCs w:val="28"/>
          <w:lang w:eastAsia="ru-RU" w:bidi="uk-UA"/>
        </w:rPr>
        <w:t xml:space="preserve"> </w:t>
      </w:r>
      <w:r w:rsidRPr="007C7730">
        <w:rPr>
          <w:rFonts w:ascii="Times New Roman" w:eastAsia="Arial Unicode MS" w:hAnsi="Times New Roman" w:cs="Times New Roman" w:hint="eastAsia"/>
          <w:b/>
          <w:bCs/>
          <w:color w:val="000000"/>
          <w:kern w:val="0"/>
          <w:sz w:val="28"/>
          <w:szCs w:val="28"/>
          <w:lang w:eastAsia="ru-RU" w:bidi="uk-UA"/>
        </w:rPr>
        <w:t>размерности</w:t>
      </w:r>
    </w:p>
    <w:p w14:paraId="79A8C059" w14:textId="77777777" w:rsidR="007C7730" w:rsidRDefault="007C7730" w:rsidP="007C7730">
      <w:r>
        <w:rPr>
          <w:rFonts w:hint="eastAsia"/>
        </w:rPr>
        <w:t>ОГЛАВЛЕНИЕ</w:t>
      </w:r>
      <w:r>
        <w:t xml:space="preserve"> </w:t>
      </w:r>
      <w:r>
        <w:rPr>
          <w:rFonts w:hint="eastAsia"/>
        </w:rPr>
        <w:t>ДИССЕРТАЦИИ</w:t>
      </w:r>
    </w:p>
    <w:p w14:paraId="59E82093" w14:textId="77777777" w:rsidR="007C7730" w:rsidRDefault="007C7730" w:rsidP="007C7730">
      <w:r>
        <w:rPr>
          <w:rFonts w:hint="eastAsia"/>
        </w:rPr>
        <w:t>кандидат</w:t>
      </w:r>
      <w:r>
        <w:t xml:space="preserve"> </w:t>
      </w:r>
      <w:r>
        <w:rPr>
          <w:rFonts w:hint="eastAsia"/>
        </w:rPr>
        <w:t>наук</w:t>
      </w:r>
      <w:r>
        <w:t xml:space="preserve"> </w:t>
      </w:r>
      <w:r>
        <w:rPr>
          <w:rFonts w:hint="eastAsia"/>
        </w:rPr>
        <w:t>Аникин</w:t>
      </w:r>
      <w:r>
        <w:t xml:space="preserve"> </w:t>
      </w:r>
      <w:r>
        <w:rPr>
          <w:rFonts w:hint="eastAsia"/>
        </w:rPr>
        <w:t>Антон</w:t>
      </w:r>
      <w:r>
        <w:t xml:space="preserve"> </w:t>
      </w:r>
      <w:r>
        <w:rPr>
          <w:rFonts w:hint="eastAsia"/>
        </w:rPr>
        <w:t>Сергеевич</w:t>
      </w:r>
    </w:p>
    <w:p w14:paraId="39368630" w14:textId="77777777" w:rsidR="007C7730" w:rsidRDefault="007C7730" w:rsidP="007C7730">
      <w:r>
        <w:rPr>
          <w:rFonts w:hint="eastAsia"/>
        </w:rPr>
        <w:t>Введение</w:t>
      </w:r>
    </w:p>
    <w:p w14:paraId="7BC6B0A8" w14:textId="77777777" w:rsidR="007C7730" w:rsidRDefault="007C7730" w:rsidP="007C7730"/>
    <w:p w14:paraId="10741957" w14:textId="77777777" w:rsidR="007C7730" w:rsidRDefault="007C7730" w:rsidP="007C7730">
      <w:r>
        <w:rPr>
          <w:rFonts w:hint="eastAsia"/>
        </w:rPr>
        <w:t>Глава</w:t>
      </w:r>
      <w:r>
        <w:t xml:space="preserve"> 1. </w:t>
      </w:r>
      <w:r>
        <w:rPr>
          <w:rFonts w:hint="eastAsia"/>
        </w:rPr>
        <w:t>Основные</w:t>
      </w:r>
      <w:r>
        <w:t xml:space="preserve"> </w:t>
      </w:r>
      <w:r>
        <w:rPr>
          <w:rFonts w:hint="eastAsia"/>
        </w:rPr>
        <w:t>трудности</w:t>
      </w:r>
      <w:r>
        <w:t xml:space="preserve"> </w:t>
      </w:r>
      <w:r>
        <w:rPr>
          <w:rFonts w:hint="eastAsia"/>
        </w:rPr>
        <w:t>современных</w:t>
      </w:r>
      <w:r>
        <w:t xml:space="preserve"> </w:t>
      </w:r>
      <w:r>
        <w:rPr>
          <w:rFonts w:hint="eastAsia"/>
        </w:rPr>
        <w:t>задач</w:t>
      </w:r>
      <w:r>
        <w:t xml:space="preserve"> </w:t>
      </w:r>
      <w:r>
        <w:rPr>
          <w:rFonts w:hint="eastAsia"/>
        </w:rPr>
        <w:t>оптимизации</w:t>
      </w:r>
    </w:p>
    <w:p w14:paraId="50FCDF45" w14:textId="77777777" w:rsidR="007C7730" w:rsidRDefault="007C7730" w:rsidP="007C7730"/>
    <w:p w14:paraId="100E2A8B" w14:textId="77777777" w:rsidR="007C7730" w:rsidRDefault="007C7730" w:rsidP="007C7730">
      <w:r>
        <w:t xml:space="preserve">1.1. </w:t>
      </w:r>
      <w:r>
        <w:rPr>
          <w:rFonts w:hint="eastAsia"/>
        </w:rPr>
        <w:t>Размерность</w:t>
      </w:r>
      <w:r>
        <w:t xml:space="preserve"> </w:t>
      </w:r>
      <w:r>
        <w:rPr>
          <w:rFonts w:hint="eastAsia"/>
        </w:rPr>
        <w:t>задачи</w:t>
      </w:r>
    </w:p>
    <w:p w14:paraId="0A82CD1F" w14:textId="77777777" w:rsidR="007C7730" w:rsidRDefault="007C7730" w:rsidP="007C7730"/>
    <w:p w14:paraId="5703E1B2" w14:textId="77777777" w:rsidR="007C7730" w:rsidRDefault="007C7730" w:rsidP="007C7730">
      <w:r>
        <w:t xml:space="preserve">1.2. </w:t>
      </w:r>
      <w:r>
        <w:rPr>
          <w:rFonts w:hint="eastAsia"/>
        </w:rPr>
        <w:t>Вычислительная</w:t>
      </w:r>
      <w:r>
        <w:t xml:space="preserve"> </w:t>
      </w:r>
      <w:r>
        <w:rPr>
          <w:rFonts w:hint="eastAsia"/>
        </w:rPr>
        <w:t>сложность</w:t>
      </w:r>
    </w:p>
    <w:p w14:paraId="4AF655C9" w14:textId="77777777" w:rsidR="007C7730" w:rsidRDefault="007C7730" w:rsidP="007C7730"/>
    <w:p w14:paraId="6745DDFA" w14:textId="77777777" w:rsidR="007C7730" w:rsidRDefault="007C7730" w:rsidP="007C7730">
      <w:r>
        <w:t xml:space="preserve">1.3. </w:t>
      </w:r>
      <w:r>
        <w:rPr>
          <w:rFonts w:hint="eastAsia"/>
        </w:rPr>
        <w:t>Сложная</w:t>
      </w:r>
      <w:r>
        <w:t xml:space="preserve"> </w:t>
      </w:r>
      <w:r>
        <w:rPr>
          <w:rFonts w:hint="eastAsia"/>
        </w:rPr>
        <w:t>внутренняя</w:t>
      </w:r>
      <w:r>
        <w:t xml:space="preserve"> </w:t>
      </w:r>
      <w:r>
        <w:rPr>
          <w:rFonts w:hint="eastAsia"/>
        </w:rPr>
        <w:t>структура</w:t>
      </w:r>
    </w:p>
    <w:p w14:paraId="7E61B77A" w14:textId="77777777" w:rsidR="007C7730" w:rsidRDefault="007C7730" w:rsidP="007C7730"/>
    <w:p w14:paraId="05C8C699" w14:textId="77777777" w:rsidR="007C7730" w:rsidRDefault="007C7730" w:rsidP="007C7730">
      <w:r>
        <w:t xml:space="preserve">1.4. </w:t>
      </w:r>
      <w:r>
        <w:rPr>
          <w:rFonts w:hint="eastAsia"/>
        </w:rPr>
        <w:t>Общие</w:t>
      </w:r>
      <w:r>
        <w:t xml:space="preserve"> </w:t>
      </w:r>
      <w:r>
        <w:rPr>
          <w:rFonts w:hint="eastAsia"/>
        </w:rPr>
        <w:t>подходы</w:t>
      </w:r>
      <w:r>
        <w:t xml:space="preserve"> </w:t>
      </w:r>
      <w:r>
        <w:rPr>
          <w:rFonts w:hint="eastAsia"/>
        </w:rPr>
        <w:t>ускорения</w:t>
      </w:r>
      <w:r>
        <w:t xml:space="preserve"> </w:t>
      </w:r>
      <w:r>
        <w:rPr>
          <w:rFonts w:hint="eastAsia"/>
        </w:rPr>
        <w:t>решения</w:t>
      </w:r>
      <w:r>
        <w:t xml:space="preserve"> </w:t>
      </w:r>
      <w:r>
        <w:rPr>
          <w:rFonts w:hint="eastAsia"/>
        </w:rPr>
        <w:t>задач</w:t>
      </w:r>
      <w:r>
        <w:t xml:space="preserve"> </w:t>
      </w:r>
      <w:r>
        <w:rPr>
          <w:rFonts w:hint="eastAsia"/>
        </w:rPr>
        <w:t>оптимизации</w:t>
      </w:r>
    </w:p>
    <w:p w14:paraId="0277980E" w14:textId="77777777" w:rsidR="007C7730" w:rsidRDefault="007C7730" w:rsidP="007C7730"/>
    <w:p w14:paraId="4110F49A" w14:textId="77777777" w:rsidR="007C7730" w:rsidRDefault="007C7730" w:rsidP="007C7730">
      <w:r>
        <w:t xml:space="preserve">1.4.1. </w:t>
      </w:r>
      <w:r>
        <w:rPr>
          <w:rFonts w:hint="eastAsia"/>
        </w:rPr>
        <w:t>Необходимость</w:t>
      </w:r>
      <w:r>
        <w:t xml:space="preserve"> </w:t>
      </w:r>
      <w:r>
        <w:rPr>
          <w:rFonts w:hint="eastAsia"/>
        </w:rPr>
        <w:t>параллельных</w:t>
      </w:r>
      <w:r>
        <w:t xml:space="preserve"> </w:t>
      </w:r>
      <w:r>
        <w:rPr>
          <w:rFonts w:hint="eastAsia"/>
        </w:rPr>
        <w:t>вычислений</w:t>
      </w:r>
    </w:p>
    <w:p w14:paraId="42849589" w14:textId="77777777" w:rsidR="007C7730" w:rsidRDefault="007C7730" w:rsidP="007C7730"/>
    <w:p w14:paraId="73696E3A" w14:textId="77777777" w:rsidR="007C7730" w:rsidRDefault="007C7730" w:rsidP="007C7730">
      <w:r>
        <w:t xml:space="preserve">1.4.2. </w:t>
      </w:r>
      <w:r>
        <w:rPr>
          <w:rFonts w:hint="eastAsia"/>
        </w:rPr>
        <w:t>Распараллеливание</w:t>
      </w:r>
      <w:r>
        <w:t xml:space="preserve"> </w:t>
      </w:r>
      <w:r>
        <w:rPr>
          <w:rFonts w:hint="eastAsia"/>
        </w:rPr>
        <w:t>вычислений</w:t>
      </w:r>
      <w:r>
        <w:t xml:space="preserve">, </w:t>
      </w:r>
      <w:r>
        <w:rPr>
          <w:rFonts w:hint="eastAsia"/>
        </w:rPr>
        <w:t>связанных</w:t>
      </w:r>
      <w:r>
        <w:t xml:space="preserve"> </w:t>
      </w:r>
      <w:r>
        <w:rPr>
          <w:rFonts w:hint="eastAsia"/>
        </w:rPr>
        <w:t>с</w:t>
      </w:r>
      <w:r>
        <w:t xml:space="preserve"> </w:t>
      </w:r>
      <w:r>
        <w:rPr>
          <w:rFonts w:hint="eastAsia"/>
        </w:rPr>
        <w:t>задачей</w:t>
      </w:r>
    </w:p>
    <w:p w14:paraId="2EB68F86" w14:textId="77777777" w:rsidR="007C7730" w:rsidRDefault="007C7730" w:rsidP="007C7730"/>
    <w:p w14:paraId="2CACC340" w14:textId="77777777" w:rsidR="007C7730" w:rsidRDefault="007C7730" w:rsidP="007C7730">
      <w:r>
        <w:t xml:space="preserve">1.4.3. </w:t>
      </w:r>
      <w:r>
        <w:rPr>
          <w:rFonts w:hint="eastAsia"/>
        </w:rPr>
        <w:t>Распараллеливание</w:t>
      </w:r>
      <w:r>
        <w:t xml:space="preserve"> </w:t>
      </w:r>
      <w:r>
        <w:rPr>
          <w:rFonts w:hint="eastAsia"/>
        </w:rPr>
        <w:t>метода</w:t>
      </w:r>
      <w:r>
        <w:t xml:space="preserve"> </w:t>
      </w:r>
      <w:r>
        <w:rPr>
          <w:rFonts w:hint="eastAsia"/>
        </w:rPr>
        <w:t>оптимизации</w:t>
      </w:r>
    </w:p>
    <w:p w14:paraId="7ACB313C" w14:textId="77777777" w:rsidR="007C7730" w:rsidRDefault="007C7730" w:rsidP="007C7730"/>
    <w:p w14:paraId="602CB378" w14:textId="77777777" w:rsidR="007C7730" w:rsidRDefault="007C7730" w:rsidP="007C7730">
      <w:r>
        <w:rPr>
          <w:rFonts w:hint="eastAsia"/>
        </w:rPr>
        <w:t>Глава</w:t>
      </w:r>
      <w:r>
        <w:t xml:space="preserve"> 2. </w:t>
      </w:r>
      <w:r>
        <w:rPr>
          <w:rFonts w:hint="eastAsia"/>
        </w:rPr>
        <w:t>Применимость</w:t>
      </w:r>
      <w:r>
        <w:t xml:space="preserve"> </w:t>
      </w:r>
      <w:r>
        <w:rPr>
          <w:rFonts w:hint="eastAsia"/>
        </w:rPr>
        <w:t>современных</w:t>
      </w:r>
      <w:r>
        <w:t xml:space="preserve"> </w:t>
      </w:r>
      <w:r>
        <w:rPr>
          <w:rFonts w:hint="eastAsia"/>
        </w:rPr>
        <w:t>параллельных</w:t>
      </w:r>
      <w:r>
        <w:t xml:space="preserve"> </w:t>
      </w:r>
      <w:r>
        <w:rPr>
          <w:rFonts w:hint="eastAsia"/>
        </w:rPr>
        <w:t>вычислительных</w:t>
      </w:r>
      <w:r>
        <w:t xml:space="preserve"> </w:t>
      </w:r>
      <w:r>
        <w:rPr>
          <w:rFonts w:hint="eastAsia"/>
        </w:rPr>
        <w:t>архитектур</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оптимизации</w:t>
      </w:r>
    </w:p>
    <w:p w14:paraId="2DEDF95B" w14:textId="77777777" w:rsidR="007C7730" w:rsidRDefault="007C7730" w:rsidP="007C7730"/>
    <w:p w14:paraId="1D83EE14" w14:textId="77777777" w:rsidR="007C7730" w:rsidRDefault="007C7730" w:rsidP="007C7730">
      <w:r>
        <w:t xml:space="preserve">2.1. </w:t>
      </w:r>
      <w:r>
        <w:rPr>
          <w:rFonts w:hint="eastAsia"/>
        </w:rPr>
        <w:t>Системы</w:t>
      </w:r>
      <w:r>
        <w:t xml:space="preserve"> </w:t>
      </w:r>
      <w:r>
        <w:rPr>
          <w:rFonts w:hint="eastAsia"/>
        </w:rPr>
        <w:t>с</w:t>
      </w:r>
      <w:r>
        <w:t xml:space="preserve"> </w:t>
      </w:r>
      <w:r>
        <w:rPr>
          <w:rFonts w:hint="eastAsia"/>
        </w:rPr>
        <w:t>общей</w:t>
      </w:r>
      <w:r>
        <w:t xml:space="preserve"> </w:t>
      </w:r>
      <w:r>
        <w:rPr>
          <w:rFonts w:hint="eastAsia"/>
        </w:rPr>
        <w:t>памятью</w:t>
      </w:r>
    </w:p>
    <w:p w14:paraId="69513CD2" w14:textId="77777777" w:rsidR="007C7730" w:rsidRDefault="007C7730" w:rsidP="007C7730"/>
    <w:p w14:paraId="6C973009" w14:textId="77777777" w:rsidR="007C7730" w:rsidRDefault="007C7730" w:rsidP="007C7730">
      <w:r>
        <w:t xml:space="preserve">2.2. </w:t>
      </w:r>
      <w:r>
        <w:rPr>
          <w:rFonts w:hint="eastAsia"/>
        </w:rPr>
        <w:t>Кластерные</w:t>
      </w:r>
      <w:r>
        <w:t xml:space="preserve"> </w:t>
      </w:r>
      <w:r>
        <w:rPr>
          <w:rFonts w:hint="eastAsia"/>
        </w:rPr>
        <w:t>вычислительные</w:t>
      </w:r>
      <w:r>
        <w:t xml:space="preserve"> </w:t>
      </w:r>
      <w:r>
        <w:rPr>
          <w:rFonts w:hint="eastAsia"/>
        </w:rPr>
        <w:t>системы</w:t>
      </w:r>
    </w:p>
    <w:p w14:paraId="7F1AAABF" w14:textId="77777777" w:rsidR="007C7730" w:rsidRDefault="007C7730" w:rsidP="007C7730"/>
    <w:p w14:paraId="3D156DBA" w14:textId="77777777" w:rsidR="007C7730" w:rsidRDefault="007C7730" w:rsidP="007C7730">
      <w:r>
        <w:t xml:space="preserve">2.3. </w:t>
      </w:r>
      <w:r>
        <w:rPr>
          <w:rFonts w:hint="eastAsia"/>
        </w:rPr>
        <w:t>Ускорители</w:t>
      </w:r>
      <w:r>
        <w:t xml:space="preserve"> </w:t>
      </w:r>
      <w:r>
        <w:rPr>
          <w:rFonts w:hint="eastAsia"/>
        </w:rPr>
        <w:t>расчётов</w:t>
      </w:r>
    </w:p>
    <w:p w14:paraId="7A1F5AA6" w14:textId="77777777" w:rsidR="007C7730" w:rsidRDefault="007C7730" w:rsidP="007C7730"/>
    <w:p w14:paraId="1FE58998" w14:textId="77777777" w:rsidR="007C7730" w:rsidRDefault="007C7730" w:rsidP="007C7730">
      <w:r>
        <w:t xml:space="preserve">2.3.1. </w:t>
      </w:r>
      <w:r>
        <w:rPr>
          <w:rFonts w:hint="eastAsia"/>
        </w:rPr>
        <w:t>Графические</w:t>
      </w:r>
      <w:r>
        <w:t xml:space="preserve"> </w:t>
      </w:r>
      <w:r>
        <w:rPr>
          <w:rFonts w:hint="eastAsia"/>
        </w:rPr>
        <w:t>ускорители</w:t>
      </w:r>
    </w:p>
    <w:p w14:paraId="43DC464A" w14:textId="77777777" w:rsidR="007C7730" w:rsidRDefault="007C7730" w:rsidP="007C7730"/>
    <w:p w14:paraId="748155F4" w14:textId="77777777" w:rsidR="007C7730" w:rsidRDefault="007C7730" w:rsidP="007C7730">
      <w:r>
        <w:t xml:space="preserve">2.3.2. </w:t>
      </w:r>
      <w:r>
        <w:rPr>
          <w:rFonts w:hint="eastAsia"/>
        </w:rPr>
        <w:t>Ускорители</w:t>
      </w:r>
      <w:r>
        <w:t xml:space="preserve"> </w:t>
      </w:r>
      <w:r>
        <w:rPr>
          <w:rFonts w:hint="eastAsia"/>
        </w:rPr>
        <w:t>архитектуры</w:t>
      </w:r>
      <w:r>
        <w:t xml:space="preserve"> Intel MIC</w:t>
      </w:r>
    </w:p>
    <w:p w14:paraId="20CB6003" w14:textId="77777777" w:rsidR="007C7730" w:rsidRDefault="007C7730" w:rsidP="007C7730"/>
    <w:p w14:paraId="352F1BFF" w14:textId="77777777" w:rsidR="007C7730" w:rsidRDefault="007C7730" w:rsidP="007C7730">
      <w:r>
        <w:t xml:space="preserve">2.3.3. </w:t>
      </w:r>
      <w:r>
        <w:rPr>
          <w:rFonts w:hint="eastAsia"/>
        </w:rPr>
        <w:t>Программируемая</w:t>
      </w:r>
      <w:r>
        <w:t xml:space="preserve"> </w:t>
      </w:r>
      <w:r>
        <w:rPr>
          <w:rFonts w:hint="eastAsia"/>
        </w:rPr>
        <w:t>пользователем</w:t>
      </w:r>
      <w:r>
        <w:t xml:space="preserve"> </w:t>
      </w:r>
      <w:r>
        <w:rPr>
          <w:rFonts w:hint="eastAsia"/>
        </w:rPr>
        <w:t>вентильная</w:t>
      </w:r>
      <w:r>
        <w:t xml:space="preserve"> </w:t>
      </w:r>
      <w:r>
        <w:rPr>
          <w:rFonts w:hint="eastAsia"/>
        </w:rPr>
        <w:t>матрица</w:t>
      </w:r>
    </w:p>
    <w:p w14:paraId="6B51D55C" w14:textId="77777777" w:rsidR="007C7730" w:rsidRDefault="007C7730" w:rsidP="007C7730"/>
    <w:p w14:paraId="3D730E74" w14:textId="77777777" w:rsidR="007C7730" w:rsidRDefault="007C7730" w:rsidP="007C7730">
      <w:r>
        <w:t xml:space="preserve">2.3.4. </w:t>
      </w:r>
      <w:r>
        <w:rPr>
          <w:rFonts w:hint="eastAsia"/>
        </w:rPr>
        <w:t>Интегральные</w:t>
      </w:r>
      <w:r>
        <w:t xml:space="preserve"> </w:t>
      </w:r>
      <w:r>
        <w:rPr>
          <w:rFonts w:hint="eastAsia"/>
        </w:rPr>
        <w:t>схемы</w:t>
      </w:r>
      <w:r>
        <w:t xml:space="preserve"> </w:t>
      </w:r>
      <w:r>
        <w:rPr>
          <w:rFonts w:hint="eastAsia"/>
        </w:rPr>
        <w:t>специального</w:t>
      </w:r>
      <w:r>
        <w:t xml:space="preserve"> </w:t>
      </w:r>
      <w:r>
        <w:rPr>
          <w:rFonts w:hint="eastAsia"/>
        </w:rPr>
        <w:t>назначения</w:t>
      </w:r>
    </w:p>
    <w:p w14:paraId="01FE3E81" w14:textId="77777777" w:rsidR="007C7730" w:rsidRDefault="007C7730" w:rsidP="007C7730"/>
    <w:p w14:paraId="11B07D7C" w14:textId="77777777" w:rsidR="007C7730" w:rsidRDefault="007C7730" w:rsidP="007C7730">
      <w:r>
        <w:t xml:space="preserve">2.4. </w:t>
      </w:r>
      <w:r>
        <w:rPr>
          <w:rFonts w:hint="eastAsia"/>
        </w:rPr>
        <w:t>Гибридные</w:t>
      </w:r>
      <w:r>
        <w:t xml:space="preserve"> </w:t>
      </w:r>
      <w:r>
        <w:rPr>
          <w:rFonts w:hint="eastAsia"/>
        </w:rPr>
        <w:t>вычислительные</w:t>
      </w:r>
      <w:r>
        <w:t xml:space="preserve"> </w:t>
      </w:r>
      <w:r>
        <w:rPr>
          <w:rFonts w:hint="eastAsia"/>
        </w:rPr>
        <w:t>системы</w:t>
      </w:r>
    </w:p>
    <w:p w14:paraId="3ACAAE61" w14:textId="77777777" w:rsidR="007C7730" w:rsidRDefault="007C7730" w:rsidP="007C7730"/>
    <w:p w14:paraId="0C908FCA" w14:textId="77777777" w:rsidR="007C7730" w:rsidRDefault="007C7730" w:rsidP="007C7730">
      <w:r>
        <w:t xml:space="preserve">2.5. </w:t>
      </w:r>
      <w:r>
        <w:rPr>
          <w:rFonts w:hint="eastAsia"/>
        </w:rPr>
        <w:t>Распределенные</w:t>
      </w:r>
      <w:r>
        <w:t xml:space="preserve"> </w:t>
      </w:r>
      <w:r>
        <w:rPr>
          <w:rFonts w:hint="eastAsia"/>
        </w:rPr>
        <w:t>системы</w:t>
      </w:r>
      <w:r>
        <w:t xml:space="preserve"> </w:t>
      </w:r>
      <w:r>
        <w:rPr>
          <w:rFonts w:hint="eastAsia"/>
        </w:rPr>
        <w:t>добровольных</w:t>
      </w:r>
      <w:r>
        <w:t xml:space="preserve"> </w:t>
      </w:r>
      <w:r>
        <w:rPr>
          <w:rFonts w:hint="eastAsia"/>
        </w:rPr>
        <w:t>вычислений</w:t>
      </w:r>
    </w:p>
    <w:p w14:paraId="20E8F5FA" w14:textId="77777777" w:rsidR="007C7730" w:rsidRDefault="007C7730" w:rsidP="007C7730"/>
    <w:p w14:paraId="24313723" w14:textId="77777777" w:rsidR="007C7730" w:rsidRDefault="007C7730" w:rsidP="007C7730">
      <w:r>
        <w:rPr>
          <w:rFonts w:hint="eastAsia"/>
        </w:rPr>
        <w:t>Глава</w:t>
      </w:r>
      <w:r>
        <w:t xml:space="preserve"> 3. </w:t>
      </w:r>
      <w:r>
        <w:rPr>
          <w:rFonts w:hint="eastAsia"/>
        </w:rPr>
        <w:t>Программная</w:t>
      </w:r>
      <w:r>
        <w:t xml:space="preserve"> </w:t>
      </w:r>
      <w:r>
        <w:rPr>
          <w:rFonts w:hint="eastAsia"/>
        </w:rPr>
        <w:t>реализация</w:t>
      </w:r>
    </w:p>
    <w:p w14:paraId="0F1CFFDA" w14:textId="77777777" w:rsidR="007C7730" w:rsidRDefault="007C7730" w:rsidP="007C7730"/>
    <w:p w14:paraId="66900245" w14:textId="77777777" w:rsidR="007C7730" w:rsidRDefault="007C7730" w:rsidP="007C7730">
      <w:r>
        <w:t xml:space="preserve">3.1. </w:t>
      </w:r>
      <w:r>
        <w:rPr>
          <w:rFonts w:hint="eastAsia"/>
        </w:rPr>
        <w:t>Средства</w:t>
      </w:r>
      <w:r>
        <w:t xml:space="preserve"> </w:t>
      </w:r>
      <w:r>
        <w:rPr>
          <w:rFonts w:hint="eastAsia"/>
        </w:rPr>
        <w:t>реализации</w:t>
      </w:r>
    </w:p>
    <w:p w14:paraId="3DB3F41F" w14:textId="77777777" w:rsidR="007C7730" w:rsidRDefault="007C7730" w:rsidP="007C7730"/>
    <w:p w14:paraId="3BA9280C" w14:textId="77777777" w:rsidR="007C7730" w:rsidRDefault="007C7730" w:rsidP="007C7730">
      <w:r>
        <w:t xml:space="preserve">3.2. </w:t>
      </w:r>
      <w:r>
        <w:rPr>
          <w:rFonts w:hint="eastAsia"/>
        </w:rPr>
        <w:t>Структуры</w:t>
      </w:r>
      <w:r>
        <w:t xml:space="preserve"> </w:t>
      </w:r>
      <w:r>
        <w:rPr>
          <w:rFonts w:hint="eastAsia"/>
        </w:rPr>
        <w:t>данных</w:t>
      </w:r>
    </w:p>
    <w:p w14:paraId="63722594" w14:textId="77777777" w:rsidR="007C7730" w:rsidRDefault="007C7730" w:rsidP="007C7730"/>
    <w:p w14:paraId="2D189B13" w14:textId="77777777" w:rsidR="007C7730" w:rsidRDefault="007C7730" w:rsidP="007C7730">
      <w:r>
        <w:t xml:space="preserve">3.2.1. </w:t>
      </w:r>
      <w:r>
        <w:rPr>
          <w:rFonts w:hint="eastAsia"/>
        </w:rPr>
        <w:t>Плотные</w:t>
      </w:r>
      <w:r>
        <w:t xml:space="preserve"> </w:t>
      </w:r>
      <w:r>
        <w:rPr>
          <w:rFonts w:hint="eastAsia"/>
        </w:rPr>
        <w:t>вектора</w:t>
      </w:r>
      <w:r>
        <w:t xml:space="preserve"> </w:t>
      </w:r>
      <w:r>
        <w:rPr>
          <w:rFonts w:hint="eastAsia"/>
        </w:rPr>
        <w:t>и</w:t>
      </w:r>
      <w:r>
        <w:t xml:space="preserve"> </w:t>
      </w:r>
      <w:r>
        <w:rPr>
          <w:rFonts w:hint="eastAsia"/>
        </w:rPr>
        <w:t>матрицы</w:t>
      </w:r>
    </w:p>
    <w:p w14:paraId="2401E87E" w14:textId="77777777" w:rsidR="007C7730" w:rsidRDefault="007C7730" w:rsidP="007C7730"/>
    <w:p w14:paraId="7840F346" w14:textId="77777777" w:rsidR="007C7730" w:rsidRDefault="007C7730" w:rsidP="007C7730">
      <w:r>
        <w:t xml:space="preserve">3.2.2. </w:t>
      </w:r>
      <w:r>
        <w:rPr>
          <w:rFonts w:hint="eastAsia"/>
        </w:rPr>
        <w:t>Разреженные</w:t>
      </w:r>
      <w:r>
        <w:t xml:space="preserve"> </w:t>
      </w:r>
      <w:r>
        <w:rPr>
          <w:rFonts w:hint="eastAsia"/>
        </w:rPr>
        <w:t>матрицы</w:t>
      </w:r>
    </w:p>
    <w:p w14:paraId="6EC1CBE6" w14:textId="77777777" w:rsidR="007C7730" w:rsidRDefault="007C7730" w:rsidP="007C7730"/>
    <w:p w14:paraId="1BB81FFB" w14:textId="77777777" w:rsidR="007C7730" w:rsidRDefault="007C7730" w:rsidP="007C7730">
      <w:r>
        <w:t xml:space="preserve">3.2.3. </w:t>
      </w:r>
      <w:r>
        <w:rPr>
          <w:rFonts w:hint="eastAsia"/>
        </w:rPr>
        <w:t>Бинарные</w:t>
      </w:r>
      <w:r>
        <w:t xml:space="preserve"> </w:t>
      </w:r>
      <w:r>
        <w:rPr>
          <w:rFonts w:hint="eastAsia"/>
        </w:rPr>
        <w:t>вычислительные</w:t>
      </w:r>
      <w:r>
        <w:t xml:space="preserve"> </w:t>
      </w:r>
      <w:r>
        <w:rPr>
          <w:rFonts w:hint="eastAsia"/>
        </w:rPr>
        <w:t>деревья</w:t>
      </w:r>
    </w:p>
    <w:p w14:paraId="01AFA98B" w14:textId="77777777" w:rsidR="007C7730" w:rsidRDefault="007C7730" w:rsidP="007C7730"/>
    <w:p w14:paraId="4B07E64E" w14:textId="77777777" w:rsidR="007C7730" w:rsidRDefault="007C7730" w:rsidP="007C7730">
      <w:r>
        <w:t xml:space="preserve">3.3. </w:t>
      </w:r>
      <w:r>
        <w:rPr>
          <w:rFonts w:hint="eastAsia"/>
        </w:rPr>
        <w:t>Базовые</w:t>
      </w:r>
      <w:r>
        <w:t xml:space="preserve"> </w:t>
      </w:r>
      <w:r>
        <w:rPr>
          <w:rFonts w:hint="eastAsia"/>
        </w:rPr>
        <w:t>модули</w:t>
      </w:r>
    </w:p>
    <w:p w14:paraId="091B09A5" w14:textId="77777777" w:rsidR="007C7730" w:rsidRDefault="007C7730" w:rsidP="007C7730"/>
    <w:p w14:paraId="6D4DB81C" w14:textId="77777777" w:rsidR="007C7730" w:rsidRDefault="007C7730" w:rsidP="007C7730">
      <w:r>
        <w:lastRenderedPageBreak/>
        <w:t xml:space="preserve">3.3.1. </w:t>
      </w:r>
      <w:r>
        <w:rPr>
          <w:rFonts w:hint="eastAsia"/>
        </w:rPr>
        <w:t>Базовые</w:t>
      </w:r>
      <w:r>
        <w:t xml:space="preserve"> </w:t>
      </w:r>
      <w:r>
        <w:rPr>
          <w:rFonts w:hint="eastAsia"/>
        </w:rPr>
        <w:t>алгоритмы</w:t>
      </w:r>
      <w:r>
        <w:t xml:space="preserve"> </w:t>
      </w:r>
      <w:r>
        <w:rPr>
          <w:rFonts w:hint="eastAsia"/>
        </w:rPr>
        <w:t>линейной</w:t>
      </w:r>
      <w:r>
        <w:t xml:space="preserve"> </w:t>
      </w:r>
      <w:r>
        <w:rPr>
          <w:rFonts w:hint="eastAsia"/>
        </w:rPr>
        <w:t>алгебры</w:t>
      </w:r>
      <w:r>
        <w:t xml:space="preserve"> (BLAS)</w:t>
      </w:r>
    </w:p>
    <w:p w14:paraId="599CFAB7" w14:textId="77777777" w:rsidR="007C7730" w:rsidRDefault="007C7730" w:rsidP="007C7730"/>
    <w:p w14:paraId="764B11B9" w14:textId="77777777" w:rsidR="007C7730" w:rsidRDefault="007C7730" w:rsidP="007C7730">
      <w:r>
        <w:t xml:space="preserve">3.3.2. </w:t>
      </w:r>
      <w:r>
        <w:rPr>
          <w:rFonts w:hint="eastAsia"/>
        </w:rPr>
        <w:t>Разностные</w:t>
      </w:r>
      <w:r>
        <w:t xml:space="preserve"> </w:t>
      </w:r>
      <w:r>
        <w:rPr>
          <w:rFonts w:hint="eastAsia"/>
        </w:rPr>
        <w:t>схемы</w:t>
      </w:r>
      <w:r>
        <w:t xml:space="preserve"> </w:t>
      </w:r>
      <w:r>
        <w:rPr>
          <w:rFonts w:hint="eastAsia"/>
        </w:rPr>
        <w:t>вычисления</w:t>
      </w:r>
      <w:r>
        <w:t xml:space="preserve"> </w:t>
      </w:r>
      <w:r>
        <w:rPr>
          <w:rFonts w:hint="eastAsia"/>
        </w:rPr>
        <w:t>градиентов</w:t>
      </w:r>
    </w:p>
    <w:p w14:paraId="38F3DED8" w14:textId="77777777" w:rsidR="007C7730" w:rsidRDefault="007C7730" w:rsidP="007C7730"/>
    <w:p w14:paraId="7EB8C906" w14:textId="77777777" w:rsidR="007C7730" w:rsidRDefault="007C7730" w:rsidP="007C7730">
      <w:r>
        <w:t xml:space="preserve">3.3.3. </w:t>
      </w:r>
      <w:r>
        <w:rPr>
          <w:rFonts w:hint="eastAsia"/>
        </w:rPr>
        <w:t>Быстрая</w:t>
      </w:r>
      <w:r>
        <w:t xml:space="preserve"> </w:t>
      </w:r>
      <w:r>
        <w:rPr>
          <w:rFonts w:hint="eastAsia"/>
        </w:rPr>
        <w:t>генерация</w:t>
      </w:r>
      <w:r>
        <w:t xml:space="preserve"> </w:t>
      </w:r>
      <w:r>
        <w:rPr>
          <w:rFonts w:hint="eastAsia"/>
        </w:rPr>
        <w:t>дискретной</w:t>
      </w:r>
      <w:r>
        <w:t xml:space="preserve"> </w:t>
      </w:r>
      <w:r>
        <w:rPr>
          <w:rFonts w:hint="eastAsia"/>
        </w:rPr>
        <w:t>случайной</w:t>
      </w:r>
      <w:r>
        <w:t xml:space="preserve"> </w:t>
      </w:r>
      <w:r>
        <w:rPr>
          <w:rFonts w:hint="eastAsia"/>
        </w:rPr>
        <w:t>величины</w:t>
      </w:r>
    </w:p>
    <w:p w14:paraId="1204F31A" w14:textId="77777777" w:rsidR="007C7730" w:rsidRDefault="007C7730" w:rsidP="007C7730"/>
    <w:p w14:paraId="62EEF31A" w14:textId="77777777" w:rsidR="007C7730" w:rsidRDefault="007C7730" w:rsidP="007C7730">
      <w:r>
        <w:t xml:space="preserve">3.3.4. </w:t>
      </w:r>
      <w:r>
        <w:rPr>
          <w:rFonts w:hint="eastAsia"/>
        </w:rPr>
        <w:t>Схемы</w:t>
      </w:r>
      <w:r>
        <w:t xml:space="preserve"> </w:t>
      </w:r>
      <w:r>
        <w:rPr>
          <w:rFonts w:hint="eastAsia"/>
        </w:rPr>
        <w:t>прямого</w:t>
      </w:r>
      <w:r>
        <w:t xml:space="preserve"> </w:t>
      </w:r>
      <w:r>
        <w:rPr>
          <w:rFonts w:hint="eastAsia"/>
        </w:rPr>
        <w:t>обновления</w:t>
      </w:r>
      <w:r>
        <w:t xml:space="preserve"> </w:t>
      </w:r>
      <w:r>
        <w:rPr>
          <w:rFonts w:hint="eastAsia"/>
        </w:rPr>
        <w:t>сумм</w:t>
      </w:r>
    </w:p>
    <w:p w14:paraId="03F1114E" w14:textId="77777777" w:rsidR="007C7730" w:rsidRDefault="007C7730" w:rsidP="007C7730"/>
    <w:p w14:paraId="52317D2E" w14:textId="77777777" w:rsidR="007C7730" w:rsidRDefault="007C7730" w:rsidP="007C7730">
      <w:r>
        <w:t xml:space="preserve">3.4. </w:t>
      </w:r>
      <w:r>
        <w:rPr>
          <w:rFonts w:hint="eastAsia"/>
        </w:rPr>
        <w:t>Методы</w:t>
      </w:r>
      <w:r>
        <w:t xml:space="preserve"> </w:t>
      </w:r>
      <w:r>
        <w:rPr>
          <w:rFonts w:hint="eastAsia"/>
        </w:rPr>
        <w:t>одномерной</w:t>
      </w:r>
      <w:r>
        <w:t xml:space="preserve"> </w:t>
      </w:r>
      <w:r>
        <w:rPr>
          <w:rFonts w:hint="eastAsia"/>
        </w:rPr>
        <w:t>минимизации</w:t>
      </w:r>
    </w:p>
    <w:p w14:paraId="4F9C2F1E" w14:textId="77777777" w:rsidR="007C7730" w:rsidRDefault="007C7730" w:rsidP="007C7730"/>
    <w:p w14:paraId="35C870D5" w14:textId="77777777" w:rsidR="007C7730" w:rsidRDefault="007C7730" w:rsidP="007C7730">
      <w:r>
        <w:t xml:space="preserve">3.5. </w:t>
      </w:r>
      <w:r>
        <w:rPr>
          <w:rFonts w:hint="eastAsia"/>
        </w:rPr>
        <w:t>Градиентные</w:t>
      </w:r>
      <w:r>
        <w:t xml:space="preserve"> </w:t>
      </w:r>
      <w:r>
        <w:rPr>
          <w:rFonts w:hint="eastAsia"/>
        </w:rPr>
        <w:t>методы</w:t>
      </w:r>
      <w:r>
        <w:t xml:space="preserve"> </w:t>
      </w:r>
      <w:r>
        <w:rPr>
          <w:rFonts w:hint="eastAsia"/>
        </w:rPr>
        <w:t>локальной</w:t>
      </w:r>
      <w:r>
        <w:t xml:space="preserve"> </w:t>
      </w:r>
      <w:r>
        <w:rPr>
          <w:rFonts w:hint="eastAsia"/>
        </w:rPr>
        <w:t>оптимизации</w:t>
      </w:r>
    </w:p>
    <w:p w14:paraId="659D7A89" w14:textId="77777777" w:rsidR="007C7730" w:rsidRDefault="007C7730" w:rsidP="007C7730"/>
    <w:p w14:paraId="6572CDD5" w14:textId="77777777" w:rsidR="007C7730" w:rsidRDefault="007C7730" w:rsidP="007C7730">
      <w:r>
        <w:t xml:space="preserve">3.5.1. </w:t>
      </w:r>
      <w:r>
        <w:rPr>
          <w:rFonts w:hint="eastAsia"/>
        </w:rPr>
        <w:t>Метод</w:t>
      </w:r>
      <w:r>
        <w:t xml:space="preserve"> </w:t>
      </w:r>
      <w:r>
        <w:rPr>
          <w:rFonts w:hint="eastAsia"/>
        </w:rPr>
        <w:t>сопряжённых</w:t>
      </w:r>
      <w:r>
        <w:t xml:space="preserve"> </w:t>
      </w:r>
      <w:r>
        <w:rPr>
          <w:rFonts w:hint="eastAsia"/>
        </w:rPr>
        <w:t>градиентов</w:t>
      </w:r>
    </w:p>
    <w:p w14:paraId="004F4C15" w14:textId="77777777" w:rsidR="007C7730" w:rsidRDefault="007C7730" w:rsidP="007C7730"/>
    <w:p w14:paraId="7D268416" w14:textId="77777777" w:rsidR="007C7730" w:rsidRDefault="007C7730" w:rsidP="007C7730">
      <w:r>
        <w:t xml:space="preserve">3.5.2. </w:t>
      </w:r>
      <w:r>
        <w:rPr>
          <w:rFonts w:hint="eastAsia"/>
        </w:rPr>
        <w:t>Метод</w:t>
      </w:r>
      <w:r>
        <w:t xml:space="preserve"> Barzilai-Borwein</w:t>
      </w:r>
    </w:p>
    <w:p w14:paraId="49A6449E" w14:textId="77777777" w:rsidR="007C7730" w:rsidRDefault="007C7730" w:rsidP="007C7730"/>
    <w:p w14:paraId="0AA33698" w14:textId="77777777" w:rsidR="007C7730" w:rsidRDefault="007C7730" w:rsidP="007C7730">
      <w:r>
        <w:t xml:space="preserve">3.5.3. </w:t>
      </w:r>
      <w:r>
        <w:rPr>
          <w:rFonts w:hint="eastAsia"/>
        </w:rPr>
        <w:t>Метод</w:t>
      </w:r>
      <w:r>
        <w:t xml:space="preserve"> </w:t>
      </w:r>
      <w:r>
        <w:rPr>
          <w:rFonts w:hint="eastAsia"/>
        </w:rPr>
        <w:t>Б</w:t>
      </w:r>
      <w:r>
        <w:t>.</w:t>
      </w:r>
      <w:r>
        <w:rPr>
          <w:rFonts w:hint="eastAsia"/>
        </w:rPr>
        <w:t>Т</w:t>
      </w:r>
      <w:r>
        <w:t xml:space="preserve">. </w:t>
      </w:r>
      <w:r>
        <w:rPr>
          <w:rFonts w:hint="eastAsia"/>
        </w:rPr>
        <w:t>Поляка</w:t>
      </w:r>
    </w:p>
    <w:p w14:paraId="32722CDA" w14:textId="77777777" w:rsidR="007C7730" w:rsidRDefault="007C7730" w:rsidP="007C7730"/>
    <w:p w14:paraId="612F738C" w14:textId="77777777" w:rsidR="007C7730" w:rsidRDefault="007C7730" w:rsidP="007C7730">
      <w:r>
        <w:t xml:space="preserve">3.5.4. </w:t>
      </w:r>
      <w:r>
        <w:rPr>
          <w:rFonts w:hint="eastAsia"/>
        </w:rPr>
        <w:t>Методика</w:t>
      </w:r>
      <w:r>
        <w:t xml:space="preserve"> </w:t>
      </w:r>
      <w:r>
        <w:rPr>
          <w:rFonts w:hint="eastAsia"/>
        </w:rPr>
        <w:t>создания</w:t>
      </w:r>
      <w:r>
        <w:t xml:space="preserve"> </w:t>
      </w:r>
      <w:r>
        <w:rPr>
          <w:rFonts w:hint="eastAsia"/>
        </w:rPr>
        <w:t>унифицированных</w:t>
      </w:r>
      <w:r>
        <w:t xml:space="preserve"> CPU/GPU </w:t>
      </w:r>
      <w:r>
        <w:rPr>
          <w:rFonts w:hint="eastAsia"/>
        </w:rPr>
        <w:t>реализаций</w:t>
      </w:r>
    </w:p>
    <w:p w14:paraId="74709F38" w14:textId="77777777" w:rsidR="007C7730" w:rsidRDefault="007C7730" w:rsidP="007C7730"/>
    <w:p w14:paraId="1F990DA0" w14:textId="77777777" w:rsidR="007C7730" w:rsidRDefault="007C7730" w:rsidP="007C7730">
      <w:r>
        <w:t xml:space="preserve">3.6. </w:t>
      </w:r>
      <w:r>
        <w:rPr>
          <w:rFonts w:hint="eastAsia"/>
        </w:rPr>
        <w:t>Покомпонентные</w:t>
      </w:r>
      <w:r>
        <w:t xml:space="preserve"> </w:t>
      </w:r>
      <w:r>
        <w:rPr>
          <w:rFonts w:hint="eastAsia"/>
        </w:rPr>
        <w:t>методы</w:t>
      </w:r>
      <w:r>
        <w:t xml:space="preserve"> </w:t>
      </w:r>
      <w:r>
        <w:rPr>
          <w:rFonts w:hint="eastAsia"/>
        </w:rPr>
        <w:t>локальной</w:t>
      </w:r>
      <w:r>
        <w:t xml:space="preserve"> </w:t>
      </w:r>
      <w:r>
        <w:rPr>
          <w:rFonts w:hint="eastAsia"/>
        </w:rPr>
        <w:t>оптимизации</w:t>
      </w:r>
    </w:p>
    <w:p w14:paraId="4DAC645A" w14:textId="77777777" w:rsidR="007C7730" w:rsidRDefault="007C7730" w:rsidP="007C7730"/>
    <w:p w14:paraId="6992B77F" w14:textId="77777777" w:rsidR="007C7730" w:rsidRDefault="007C7730" w:rsidP="007C7730">
      <w:r>
        <w:t xml:space="preserve">3.6.1. </w:t>
      </w:r>
      <w:r>
        <w:rPr>
          <w:rFonts w:hint="eastAsia"/>
        </w:rPr>
        <w:t>Прямой</w:t>
      </w:r>
      <w:r>
        <w:t xml:space="preserve"> </w:t>
      </w:r>
      <w:r>
        <w:rPr>
          <w:rFonts w:hint="eastAsia"/>
        </w:rPr>
        <w:t>градиентный</w:t>
      </w:r>
      <w:r>
        <w:t xml:space="preserve"> </w:t>
      </w:r>
      <w:r>
        <w:rPr>
          <w:rFonts w:hint="eastAsia"/>
        </w:rPr>
        <w:t>метод</w:t>
      </w:r>
      <w:r>
        <w:t xml:space="preserve"> </w:t>
      </w:r>
      <w:r>
        <w:rPr>
          <w:rFonts w:hint="eastAsia"/>
        </w:rPr>
        <w:t>в</w:t>
      </w:r>
      <w:r>
        <w:t xml:space="preserve"> 1-</w:t>
      </w:r>
      <w:r>
        <w:rPr>
          <w:rFonts w:hint="eastAsia"/>
        </w:rPr>
        <w:t>норме</w:t>
      </w:r>
    </w:p>
    <w:p w14:paraId="3C966512" w14:textId="77777777" w:rsidR="007C7730" w:rsidRDefault="007C7730" w:rsidP="007C7730"/>
    <w:p w14:paraId="70B02686" w14:textId="77777777" w:rsidR="007C7730" w:rsidRDefault="007C7730" w:rsidP="007C7730">
      <w:r>
        <w:t xml:space="preserve">3.6.2. </w:t>
      </w:r>
      <w:r>
        <w:rPr>
          <w:rFonts w:hint="eastAsia"/>
        </w:rPr>
        <w:t>Метод</w:t>
      </w:r>
      <w:r>
        <w:t xml:space="preserve"> </w:t>
      </w:r>
      <w:r>
        <w:rPr>
          <w:rFonts w:hint="eastAsia"/>
        </w:rPr>
        <w:t>«</w:t>
      </w:r>
      <w:r>
        <w:rPr>
          <w:rFonts w:hint="eastAsia"/>
        </w:rPr>
        <w:t>диагонального</w:t>
      </w:r>
      <w:r>
        <w:t xml:space="preserve"> </w:t>
      </w:r>
      <w:r>
        <w:rPr>
          <w:rFonts w:hint="eastAsia"/>
        </w:rPr>
        <w:t>поиска</w:t>
      </w:r>
      <w:r>
        <w:rPr>
          <w:rFonts w:hint="eastAsia"/>
        </w:rPr>
        <w:t>»</w:t>
      </w:r>
      <w:r>
        <w:t xml:space="preserve"> hRPDS</w:t>
      </w:r>
    </w:p>
    <w:p w14:paraId="30C2CB5B" w14:textId="77777777" w:rsidR="007C7730" w:rsidRDefault="007C7730" w:rsidP="007C7730"/>
    <w:p w14:paraId="3C003275" w14:textId="77777777" w:rsidR="007C7730" w:rsidRDefault="007C7730" w:rsidP="007C7730">
      <w:r>
        <w:t xml:space="preserve">3.6.3. </w:t>
      </w:r>
      <w:r>
        <w:rPr>
          <w:rFonts w:hint="eastAsia"/>
        </w:rPr>
        <w:t>Метод</w:t>
      </w:r>
      <w:r>
        <w:t xml:space="preserve"> </w:t>
      </w:r>
      <w:r>
        <w:rPr>
          <w:rFonts w:hint="eastAsia"/>
        </w:rPr>
        <w:t>условного</w:t>
      </w:r>
      <w:r>
        <w:t xml:space="preserve"> </w:t>
      </w:r>
      <w:r>
        <w:rPr>
          <w:rFonts w:hint="eastAsia"/>
        </w:rPr>
        <w:t>градиента</w:t>
      </w:r>
      <w:r>
        <w:t xml:space="preserve"> (</w:t>
      </w:r>
      <w:r>
        <w:rPr>
          <w:rFonts w:hint="eastAsia"/>
        </w:rPr>
        <w:t>Франк</w:t>
      </w:r>
      <w:r>
        <w:t>-</w:t>
      </w:r>
      <w:r>
        <w:rPr>
          <w:rFonts w:hint="eastAsia"/>
        </w:rPr>
        <w:t>Вульфа</w:t>
      </w:r>
      <w:r>
        <w:t>)</w:t>
      </w:r>
    </w:p>
    <w:p w14:paraId="6E9C8885" w14:textId="77777777" w:rsidR="007C7730" w:rsidRDefault="007C7730" w:rsidP="007C7730"/>
    <w:p w14:paraId="062E443D" w14:textId="77777777" w:rsidR="007C7730" w:rsidRDefault="007C7730" w:rsidP="007C7730">
      <w:r>
        <w:t xml:space="preserve">3.6.4. </w:t>
      </w:r>
      <w:r>
        <w:rPr>
          <w:rFonts w:hint="eastAsia"/>
        </w:rPr>
        <w:t>Покомпонентная</w:t>
      </w:r>
      <w:r>
        <w:t xml:space="preserve"> </w:t>
      </w:r>
      <w:r>
        <w:rPr>
          <w:rFonts w:hint="eastAsia"/>
        </w:rPr>
        <w:t>модификация</w:t>
      </w:r>
      <w:r>
        <w:t xml:space="preserve"> </w:t>
      </w:r>
      <w:r>
        <w:rPr>
          <w:rFonts w:hint="eastAsia"/>
        </w:rPr>
        <w:t>метода</w:t>
      </w:r>
      <w:r>
        <w:t xml:space="preserve"> </w:t>
      </w:r>
      <w:r>
        <w:rPr>
          <w:rFonts w:hint="eastAsia"/>
        </w:rPr>
        <w:t>покоординатного</w:t>
      </w:r>
      <w:r>
        <w:t xml:space="preserve"> </w:t>
      </w:r>
      <w:r>
        <w:rPr>
          <w:rFonts w:hint="eastAsia"/>
        </w:rPr>
        <w:t>спуска</w:t>
      </w:r>
    </w:p>
    <w:p w14:paraId="37FC9D9F" w14:textId="77777777" w:rsidR="007C7730" w:rsidRDefault="007C7730" w:rsidP="007C7730"/>
    <w:p w14:paraId="71379ED9" w14:textId="77777777" w:rsidR="007C7730" w:rsidRDefault="007C7730" w:rsidP="007C7730">
      <w:r>
        <w:t xml:space="preserve">3.6.5. </w:t>
      </w:r>
      <w:r>
        <w:rPr>
          <w:rFonts w:hint="eastAsia"/>
        </w:rPr>
        <w:t>Метод</w:t>
      </w:r>
      <w:r>
        <w:t xml:space="preserve"> </w:t>
      </w:r>
      <w:r>
        <w:rPr>
          <w:rFonts w:hint="eastAsia"/>
        </w:rPr>
        <w:t>покоординатного</w:t>
      </w:r>
      <w:r>
        <w:t xml:space="preserve"> </w:t>
      </w:r>
      <w:r>
        <w:rPr>
          <w:rFonts w:hint="eastAsia"/>
        </w:rPr>
        <w:t>спуска</w:t>
      </w:r>
      <w:r>
        <w:t xml:space="preserve"> </w:t>
      </w:r>
      <w:r>
        <w:rPr>
          <w:rFonts w:hint="eastAsia"/>
        </w:rPr>
        <w:t>в</w:t>
      </w:r>
      <w:r>
        <w:t xml:space="preserve"> </w:t>
      </w:r>
      <w:r>
        <w:rPr>
          <w:rFonts w:hint="eastAsia"/>
        </w:rPr>
        <w:t>варианте</w:t>
      </w:r>
      <w:r>
        <w:t xml:space="preserve"> </w:t>
      </w:r>
      <w:r>
        <w:rPr>
          <w:rFonts w:hint="eastAsia"/>
        </w:rPr>
        <w:t>Хука</w:t>
      </w:r>
      <w:r>
        <w:t>-</w:t>
      </w:r>
      <w:r>
        <w:rPr>
          <w:rFonts w:hint="eastAsia"/>
        </w:rPr>
        <w:t>Дживса</w:t>
      </w:r>
      <w:r>
        <w:t xml:space="preserve"> hRCHJ</w:t>
      </w:r>
    </w:p>
    <w:p w14:paraId="7DD5CC9C" w14:textId="77777777" w:rsidR="007C7730" w:rsidRDefault="007C7730" w:rsidP="007C7730"/>
    <w:p w14:paraId="0E177E87" w14:textId="77777777" w:rsidR="007C7730" w:rsidRDefault="007C7730" w:rsidP="007C7730">
      <w:r>
        <w:t xml:space="preserve">3.6.6. </w:t>
      </w:r>
      <w:r>
        <w:rPr>
          <w:rFonts w:hint="eastAsia"/>
        </w:rPr>
        <w:t>Ускоренный</w:t>
      </w:r>
      <w:r>
        <w:t xml:space="preserve"> </w:t>
      </w:r>
      <w:r>
        <w:rPr>
          <w:rFonts w:hint="eastAsia"/>
        </w:rPr>
        <w:t>покомпонетный</w:t>
      </w:r>
      <w:r>
        <w:t xml:space="preserve"> </w:t>
      </w:r>
      <w:r>
        <w:rPr>
          <w:rFonts w:hint="eastAsia"/>
        </w:rPr>
        <w:t>метод</w:t>
      </w:r>
      <w:r>
        <w:t xml:space="preserve"> </w:t>
      </w:r>
      <w:r>
        <w:rPr>
          <w:rFonts w:hint="eastAsia"/>
        </w:rPr>
        <w:t>для</w:t>
      </w:r>
      <w:r>
        <w:t xml:space="preserve"> </w:t>
      </w:r>
      <w:r>
        <w:rPr>
          <w:rFonts w:hint="eastAsia"/>
        </w:rPr>
        <w:t>сильно</w:t>
      </w:r>
      <w:r>
        <w:t xml:space="preserve"> </w:t>
      </w:r>
      <w:r>
        <w:rPr>
          <w:rFonts w:hint="eastAsia"/>
        </w:rPr>
        <w:t>разреженных</w:t>
      </w:r>
      <w:r>
        <w:t xml:space="preserve"> </w:t>
      </w:r>
      <w:r>
        <w:rPr>
          <w:rFonts w:hint="eastAsia"/>
        </w:rPr>
        <w:t>задач</w:t>
      </w:r>
      <w:r>
        <w:t xml:space="preserve"> </w:t>
      </w:r>
      <w:r>
        <w:rPr>
          <w:rFonts w:hint="eastAsia"/>
        </w:rPr>
        <w:t>выпуклой</w:t>
      </w:r>
      <w:r>
        <w:t xml:space="preserve"> </w:t>
      </w:r>
      <w:r>
        <w:rPr>
          <w:rFonts w:hint="eastAsia"/>
        </w:rPr>
        <w:t>оптимизации</w:t>
      </w:r>
    </w:p>
    <w:p w14:paraId="365DAC47" w14:textId="77777777" w:rsidR="007C7730" w:rsidRDefault="007C7730" w:rsidP="007C7730"/>
    <w:p w14:paraId="42A6F237" w14:textId="77777777" w:rsidR="007C7730" w:rsidRDefault="007C7730" w:rsidP="007C7730">
      <w:r>
        <w:t xml:space="preserve">3.7. </w:t>
      </w:r>
      <w:r>
        <w:rPr>
          <w:rFonts w:hint="eastAsia"/>
        </w:rPr>
        <w:t>Методы</w:t>
      </w:r>
      <w:r>
        <w:t xml:space="preserve"> </w:t>
      </w:r>
      <w:r>
        <w:rPr>
          <w:rFonts w:hint="eastAsia"/>
        </w:rPr>
        <w:t>глобальной</w:t>
      </w:r>
      <w:r>
        <w:t xml:space="preserve"> </w:t>
      </w:r>
      <w:r>
        <w:rPr>
          <w:rFonts w:hint="eastAsia"/>
        </w:rPr>
        <w:t>оптимизации</w:t>
      </w:r>
    </w:p>
    <w:p w14:paraId="19A6FA54" w14:textId="77777777" w:rsidR="007C7730" w:rsidRDefault="007C7730" w:rsidP="007C7730"/>
    <w:p w14:paraId="35DE33E5" w14:textId="77777777" w:rsidR="007C7730" w:rsidRDefault="007C7730" w:rsidP="007C7730">
      <w:r>
        <w:t xml:space="preserve">3.7.1. </w:t>
      </w:r>
      <w:r>
        <w:rPr>
          <w:rFonts w:hint="eastAsia"/>
        </w:rPr>
        <w:t>Параллельная</w:t>
      </w:r>
      <w:r>
        <w:t xml:space="preserve"> </w:t>
      </w:r>
      <w:r>
        <w:rPr>
          <w:rFonts w:hint="eastAsia"/>
        </w:rPr>
        <w:t>модификация</w:t>
      </w:r>
      <w:r>
        <w:t xml:space="preserve"> </w:t>
      </w:r>
      <w:r>
        <w:rPr>
          <w:rFonts w:hint="eastAsia"/>
        </w:rPr>
        <w:t>метода</w:t>
      </w:r>
      <w:r>
        <w:t xml:space="preserve"> MSBH</w:t>
      </w:r>
    </w:p>
    <w:p w14:paraId="2879A7B1" w14:textId="77777777" w:rsidR="007C7730" w:rsidRDefault="007C7730" w:rsidP="007C7730"/>
    <w:p w14:paraId="5E23006C" w14:textId="77777777" w:rsidR="007C7730" w:rsidRDefault="007C7730" w:rsidP="007C7730">
      <w:r>
        <w:t xml:space="preserve">3.7.2. </w:t>
      </w:r>
      <w:r>
        <w:rPr>
          <w:rFonts w:hint="eastAsia"/>
        </w:rPr>
        <w:t>Метод</w:t>
      </w:r>
      <w:r>
        <w:t xml:space="preserve"> Forest</w:t>
      </w:r>
    </w:p>
    <w:p w14:paraId="7FD4283D" w14:textId="77777777" w:rsidR="007C7730" w:rsidRDefault="007C7730" w:rsidP="007C7730"/>
    <w:p w14:paraId="0918B9C7" w14:textId="77777777" w:rsidR="007C7730" w:rsidRDefault="007C7730" w:rsidP="007C7730">
      <w:r>
        <w:t xml:space="preserve">3.8. </w:t>
      </w:r>
      <w:r>
        <w:rPr>
          <w:rFonts w:hint="eastAsia"/>
        </w:rPr>
        <w:t>Применимость</w:t>
      </w:r>
      <w:r>
        <w:t xml:space="preserve"> </w:t>
      </w:r>
      <w:r>
        <w:rPr>
          <w:rFonts w:hint="eastAsia"/>
        </w:rPr>
        <w:t>возможностей</w:t>
      </w:r>
      <w:r>
        <w:t xml:space="preserve"> </w:t>
      </w:r>
      <w:r>
        <w:rPr>
          <w:rFonts w:hint="eastAsia"/>
        </w:rPr>
        <w:t>комплекса</w:t>
      </w:r>
      <w:r>
        <w:t xml:space="preserve"> </w:t>
      </w:r>
      <w:r>
        <w:rPr>
          <w:rFonts w:hint="eastAsia"/>
        </w:rPr>
        <w:t>для</w:t>
      </w:r>
      <w:r>
        <w:t xml:space="preserve"> </w:t>
      </w:r>
      <w:r>
        <w:rPr>
          <w:rFonts w:hint="eastAsia"/>
        </w:rPr>
        <w:t>задач</w:t>
      </w:r>
      <w:r>
        <w:t xml:space="preserve"> </w:t>
      </w:r>
      <w:r>
        <w:rPr>
          <w:rFonts w:hint="eastAsia"/>
        </w:rPr>
        <w:t>других</w:t>
      </w:r>
      <w:r>
        <w:t xml:space="preserve"> </w:t>
      </w:r>
      <w:r>
        <w:rPr>
          <w:rFonts w:hint="eastAsia"/>
        </w:rPr>
        <w:t>классов</w:t>
      </w:r>
    </w:p>
    <w:p w14:paraId="149BC676" w14:textId="77777777" w:rsidR="007C7730" w:rsidRDefault="007C7730" w:rsidP="007C7730"/>
    <w:p w14:paraId="37195510" w14:textId="77777777" w:rsidR="007C7730" w:rsidRDefault="007C7730" w:rsidP="007C7730">
      <w:r>
        <w:rPr>
          <w:rFonts w:hint="eastAsia"/>
        </w:rPr>
        <w:t>Глава</w:t>
      </w:r>
      <w:r>
        <w:t xml:space="preserve"> 4. </w:t>
      </w:r>
      <w:r>
        <w:rPr>
          <w:rFonts w:hint="eastAsia"/>
        </w:rPr>
        <w:t>Тестовые</w:t>
      </w:r>
      <w:r>
        <w:t xml:space="preserve"> </w:t>
      </w:r>
      <w:r>
        <w:rPr>
          <w:rFonts w:hint="eastAsia"/>
        </w:rPr>
        <w:t>и</w:t>
      </w:r>
      <w:r>
        <w:t xml:space="preserve"> </w:t>
      </w:r>
      <w:r>
        <w:rPr>
          <w:rFonts w:hint="eastAsia"/>
        </w:rPr>
        <w:t>прикладные</w:t>
      </w:r>
      <w:r>
        <w:t xml:space="preserve"> </w:t>
      </w:r>
      <w:r>
        <w:rPr>
          <w:rFonts w:hint="eastAsia"/>
        </w:rPr>
        <w:t>задачи</w:t>
      </w:r>
    </w:p>
    <w:p w14:paraId="61E1297E" w14:textId="77777777" w:rsidR="007C7730" w:rsidRDefault="007C7730" w:rsidP="007C7730"/>
    <w:p w14:paraId="1601A915" w14:textId="77777777" w:rsidR="007C7730" w:rsidRDefault="007C7730" w:rsidP="007C7730">
      <w:r>
        <w:t xml:space="preserve">4.1. </w:t>
      </w:r>
      <w:r>
        <w:rPr>
          <w:rFonts w:hint="eastAsia"/>
        </w:rPr>
        <w:t>Поиск</w:t>
      </w:r>
      <w:r>
        <w:t xml:space="preserve"> </w:t>
      </w:r>
      <w:r>
        <w:rPr>
          <w:rFonts w:hint="eastAsia"/>
        </w:rPr>
        <w:t>равновесного</w:t>
      </w:r>
      <w:r>
        <w:t xml:space="preserve"> </w:t>
      </w:r>
      <w:r>
        <w:rPr>
          <w:rFonts w:hint="eastAsia"/>
        </w:rPr>
        <w:t>распределения</w:t>
      </w:r>
      <w:r>
        <w:t xml:space="preserve"> </w:t>
      </w:r>
      <w:r>
        <w:rPr>
          <w:rFonts w:hint="eastAsia"/>
        </w:rPr>
        <w:t>транспортных</w:t>
      </w:r>
      <w:r>
        <w:t xml:space="preserve"> </w:t>
      </w:r>
      <w:r>
        <w:rPr>
          <w:rFonts w:hint="eastAsia"/>
        </w:rPr>
        <w:t>потоков</w:t>
      </w:r>
      <w:r>
        <w:t xml:space="preserve"> </w:t>
      </w:r>
      <w:r>
        <w:rPr>
          <w:rFonts w:hint="eastAsia"/>
        </w:rPr>
        <w:t>для</w:t>
      </w:r>
    </w:p>
    <w:p w14:paraId="58C04A18" w14:textId="77777777" w:rsidR="007C7730" w:rsidRDefault="007C7730" w:rsidP="007C7730"/>
    <w:p w14:paraId="63E74EC9" w14:textId="77777777" w:rsidR="007C7730" w:rsidRDefault="007C7730" w:rsidP="007C7730">
      <w:r>
        <w:rPr>
          <w:rFonts w:hint="eastAsia"/>
        </w:rPr>
        <w:t>модели</w:t>
      </w:r>
      <w:r>
        <w:t xml:space="preserve"> </w:t>
      </w:r>
      <w:r>
        <w:rPr>
          <w:rFonts w:hint="eastAsia"/>
        </w:rPr>
        <w:t>Бэкмана</w:t>
      </w:r>
    </w:p>
    <w:p w14:paraId="3BC66D94" w14:textId="77777777" w:rsidR="007C7730" w:rsidRDefault="007C7730" w:rsidP="007C7730"/>
    <w:p w14:paraId="4666AA92" w14:textId="77777777" w:rsidR="007C7730" w:rsidRDefault="007C7730" w:rsidP="007C7730">
      <w:r>
        <w:t xml:space="preserve">4.1.1. </w:t>
      </w:r>
      <w:r>
        <w:rPr>
          <w:rFonts w:hint="eastAsia"/>
        </w:rPr>
        <w:t>Вычислительные</w:t>
      </w:r>
      <w:r>
        <w:t xml:space="preserve"> </w:t>
      </w:r>
      <w:r>
        <w:rPr>
          <w:rFonts w:hint="eastAsia"/>
        </w:rPr>
        <w:t>эксперименты</w:t>
      </w:r>
    </w:p>
    <w:p w14:paraId="6BAA7AC7" w14:textId="77777777" w:rsidR="007C7730" w:rsidRDefault="007C7730" w:rsidP="007C7730"/>
    <w:p w14:paraId="06351909" w14:textId="77777777" w:rsidR="007C7730" w:rsidRDefault="007C7730" w:rsidP="007C7730">
      <w:r>
        <w:t xml:space="preserve">4.2. </w:t>
      </w:r>
      <w:r>
        <w:rPr>
          <w:rFonts w:hint="eastAsia"/>
        </w:rPr>
        <w:t>Задача</w:t>
      </w:r>
      <w:r>
        <w:t xml:space="preserve"> </w:t>
      </w:r>
      <w:r>
        <w:rPr>
          <w:rFonts w:hint="eastAsia"/>
        </w:rPr>
        <w:t>восстановления</w:t>
      </w:r>
      <w:r>
        <w:t xml:space="preserve"> </w:t>
      </w:r>
      <w:r>
        <w:rPr>
          <w:rFonts w:hint="eastAsia"/>
        </w:rPr>
        <w:t>матрицы</w:t>
      </w:r>
      <w:r>
        <w:t xml:space="preserve"> </w:t>
      </w:r>
      <w:r>
        <w:rPr>
          <w:rFonts w:hint="eastAsia"/>
        </w:rPr>
        <w:t>корреспонденций</w:t>
      </w:r>
      <w:r>
        <w:t xml:space="preserve"> </w:t>
      </w:r>
      <w:r>
        <w:rPr>
          <w:rFonts w:hint="eastAsia"/>
        </w:rPr>
        <w:t>компьютерных</w:t>
      </w:r>
      <w:r>
        <w:t xml:space="preserve"> </w:t>
      </w:r>
      <w:r>
        <w:rPr>
          <w:rFonts w:hint="eastAsia"/>
        </w:rPr>
        <w:t>сетей</w:t>
      </w:r>
    </w:p>
    <w:p w14:paraId="3E0E21BF" w14:textId="77777777" w:rsidR="007C7730" w:rsidRDefault="007C7730" w:rsidP="007C7730"/>
    <w:p w14:paraId="3F316E0F" w14:textId="77777777" w:rsidR="007C7730" w:rsidRDefault="007C7730" w:rsidP="007C7730">
      <w:r>
        <w:t xml:space="preserve">4.2.1. </w:t>
      </w:r>
      <w:r>
        <w:rPr>
          <w:rFonts w:hint="eastAsia"/>
        </w:rPr>
        <w:t>Вычислительные</w:t>
      </w:r>
      <w:r>
        <w:t xml:space="preserve"> </w:t>
      </w:r>
      <w:r>
        <w:rPr>
          <w:rFonts w:hint="eastAsia"/>
        </w:rPr>
        <w:t>эксперименты</w:t>
      </w:r>
    </w:p>
    <w:p w14:paraId="66580ED6" w14:textId="77777777" w:rsidR="007C7730" w:rsidRDefault="007C7730" w:rsidP="007C7730"/>
    <w:p w14:paraId="5B3E1C54" w14:textId="77777777" w:rsidR="007C7730" w:rsidRDefault="007C7730" w:rsidP="007C7730">
      <w:r>
        <w:t xml:space="preserve">4.3. </w:t>
      </w:r>
      <w:r>
        <w:rPr>
          <w:rFonts w:hint="eastAsia"/>
        </w:rPr>
        <w:t>Задача</w:t>
      </w:r>
      <w:r>
        <w:t xml:space="preserve"> </w:t>
      </w:r>
      <w:r>
        <w:rPr>
          <w:rFonts w:hint="eastAsia"/>
        </w:rPr>
        <w:t>ранжирования</w:t>
      </w:r>
      <w:r>
        <w:t xml:space="preserve"> web-</w:t>
      </w:r>
      <w:r>
        <w:rPr>
          <w:rFonts w:hint="eastAsia"/>
        </w:rPr>
        <w:t>страниц</w:t>
      </w:r>
      <w:r>
        <w:t xml:space="preserve"> (PageRank)</w:t>
      </w:r>
    </w:p>
    <w:p w14:paraId="78D1B4A1" w14:textId="77777777" w:rsidR="007C7730" w:rsidRDefault="007C7730" w:rsidP="007C7730"/>
    <w:p w14:paraId="200B76D5" w14:textId="77777777" w:rsidR="007C7730" w:rsidRDefault="007C7730" w:rsidP="007C7730">
      <w:r>
        <w:lastRenderedPageBreak/>
        <w:t xml:space="preserve">4.3.1. </w:t>
      </w:r>
      <w:r>
        <w:rPr>
          <w:rFonts w:hint="eastAsia"/>
        </w:rPr>
        <w:t>Вычислительные</w:t>
      </w:r>
      <w:r>
        <w:t xml:space="preserve"> </w:t>
      </w:r>
      <w:r>
        <w:rPr>
          <w:rFonts w:hint="eastAsia"/>
        </w:rPr>
        <w:t>эксперименты</w:t>
      </w:r>
    </w:p>
    <w:p w14:paraId="72DA840C" w14:textId="77777777" w:rsidR="007C7730" w:rsidRDefault="007C7730" w:rsidP="007C7730"/>
    <w:p w14:paraId="4408A2D1" w14:textId="77777777" w:rsidR="007C7730" w:rsidRDefault="007C7730" w:rsidP="007C7730">
      <w:r>
        <w:t xml:space="preserve">4.4. </w:t>
      </w:r>
      <w:r>
        <w:rPr>
          <w:rFonts w:hint="eastAsia"/>
        </w:rPr>
        <w:t>Оптимизация</w:t>
      </w:r>
      <w:r>
        <w:t xml:space="preserve"> </w:t>
      </w:r>
      <w:r>
        <w:rPr>
          <w:rFonts w:hint="eastAsia"/>
        </w:rPr>
        <w:t>атомно</w:t>
      </w:r>
      <w:r>
        <w:t>-</w:t>
      </w:r>
      <w:r>
        <w:rPr>
          <w:rFonts w:hint="eastAsia"/>
        </w:rPr>
        <w:t>молекулярного</w:t>
      </w:r>
      <w:r>
        <w:t xml:space="preserve"> </w:t>
      </w:r>
      <w:r>
        <w:rPr>
          <w:rFonts w:hint="eastAsia"/>
        </w:rPr>
        <w:t>потенциала</w:t>
      </w:r>
      <w:r>
        <w:t xml:space="preserve"> </w:t>
      </w:r>
      <w:r>
        <w:rPr>
          <w:rFonts w:hint="eastAsia"/>
        </w:rPr>
        <w:t>Китинга</w:t>
      </w:r>
      <w:r>
        <w:t xml:space="preserve"> .... 148 4.4.1. </w:t>
      </w:r>
      <w:r>
        <w:rPr>
          <w:rFonts w:hint="eastAsia"/>
        </w:rPr>
        <w:t>Вычислительные</w:t>
      </w:r>
      <w:r>
        <w:t xml:space="preserve"> </w:t>
      </w:r>
      <w:r>
        <w:rPr>
          <w:rFonts w:hint="eastAsia"/>
        </w:rPr>
        <w:t>эксперименты</w:t>
      </w:r>
    </w:p>
    <w:p w14:paraId="1A5AF97B" w14:textId="77777777" w:rsidR="007C7730" w:rsidRDefault="007C7730" w:rsidP="007C7730"/>
    <w:p w14:paraId="2F219716" w14:textId="77777777" w:rsidR="007C7730" w:rsidRDefault="007C7730" w:rsidP="007C7730">
      <w:r>
        <w:t xml:space="preserve">4.5. </w:t>
      </w:r>
      <w:r>
        <w:rPr>
          <w:rFonts w:hint="eastAsia"/>
        </w:rPr>
        <w:t>Оптимизация</w:t>
      </w:r>
      <w:r>
        <w:t xml:space="preserve"> </w:t>
      </w:r>
      <w:r>
        <w:rPr>
          <w:rFonts w:hint="eastAsia"/>
        </w:rPr>
        <w:t>атомно</w:t>
      </w:r>
      <w:r>
        <w:t>-</w:t>
      </w:r>
      <w:r>
        <w:rPr>
          <w:rFonts w:hint="eastAsia"/>
        </w:rPr>
        <w:t>молекулярного</w:t>
      </w:r>
      <w:r>
        <w:t xml:space="preserve"> </w:t>
      </w:r>
      <w:r>
        <w:rPr>
          <w:rFonts w:hint="eastAsia"/>
        </w:rPr>
        <w:t>потенциала</w:t>
      </w:r>
      <w:r>
        <w:t xml:space="preserve"> </w:t>
      </w:r>
      <w:r>
        <w:rPr>
          <w:rFonts w:hint="eastAsia"/>
        </w:rPr>
        <w:t>Морса</w:t>
      </w:r>
    </w:p>
    <w:p w14:paraId="36ADF1B2" w14:textId="77777777" w:rsidR="007C7730" w:rsidRDefault="007C7730" w:rsidP="007C7730"/>
    <w:p w14:paraId="4A1E172D" w14:textId="77777777" w:rsidR="007C7730" w:rsidRDefault="007C7730" w:rsidP="007C7730">
      <w:r>
        <w:t xml:space="preserve">4.5.1. </w:t>
      </w:r>
      <w:r>
        <w:rPr>
          <w:rFonts w:hint="eastAsia"/>
        </w:rPr>
        <w:t>Вычислительные</w:t>
      </w:r>
      <w:r>
        <w:t xml:space="preserve"> </w:t>
      </w:r>
      <w:r>
        <w:rPr>
          <w:rFonts w:hint="eastAsia"/>
        </w:rPr>
        <w:t>эксперименты</w:t>
      </w:r>
    </w:p>
    <w:p w14:paraId="7F6BE732" w14:textId="77777777" w:rsidR="007C7730" w:rsidRDefault="007C7730" w:rsidP="007C7730"/>
    <w:p w14:paraId="69915ECD" w14:textId="77777777" w:rsidR="007C7730" w:rsidRDefault="007C7730" w:rsidP="007C7730">
      <w:r>
        <w:t xml:space="preserve">4.6. </w:t>
      </w:r>
      <w:r>
        <w:rPr>
          <w:rFonts w:hint="eastAsia"/>
        </w:rPr>
        <w:t>Тестовые</w:t>
      </w:r>
      <w:r>
        <w:t xml:space="preserve"> </w:t>
      </w:r>
      <w:r>
        <w:rPr>
          <w:rFonts w:hint="eastAsia"/>
        </w:rPr>
        <w:t>задач</w:t>
      </w:r>
      <w:r>
        <w:t xml:space="preserve"> </w:t>
      </w:r>
      <w:r>
        <w:rPr>
          <w:rFonts w:hint="eastAsia"/>
        </w:rPr>
        <w:t>локальной</w:t>
      </w:r>
      <w:r>
        <w:t xml:space="preserve"> </w:t>
      </w:r>
      <w:r>
        <w:rPr>
          <w:rFonts w:hint="eastAsia"/>
        </w:rPr>
        <w:t>оптимизации</w:t>
      </w:r>
      <w:r>
        <w:t xml:space="preserve"> </w:t>
      </w:r>
      <w:r>
        <w:rPr>
          <w:rFonts w:hint="eastAsia"/>
        </w:rPr>
        <w:t>класса</w:t>
      </w:r>
      <w:r>
        <w:t xml:space="preserve"> Huge-Scale (1011) . 158 4.6.1. </w:t>
      </w:r>
      <w:r>
        <w:rPr>
          <w:rFonts w:hint="eastAsia"/>
        </w:rPr>
        <w:t>Вычислительные</w:t>
      </w:r>
      <w:r>
        <w:t xml:space="preserve"> </w:t>
      </w:r>
      <w:r>
        <w:rPr>
          <w:rFonts w:hint="eastAsia"/>
        </w:rPr>
        <w:t>эксперименты</w:t>
      </w:r>
    </w:p>
    <w:p w14:paraId="08EEBF35" w14:textId="77777777" w:rsidR="007C7730" w:rsidRDefault="007C7730" w:rsidP="007C7730"/>
    <w:p w14:paraId="4A2A1AD6" w14:textId="77777777" w:rsidR="007C7730" w:rsidRDefault="007C7730" w:rsidP="007C7730">
      <w:r>
        <w:rPr>
          <w:rFonts w:hint="eastAsia"/>
        </w:rPr>
        <w:t>Заключение</w:t>
      </w:r>
    </w:p>
    <w:p w14:paraId="4C5461A0" w14:textId="77777777" w:rsidR="007C7730" w:rsidRDefault="007C7730" w:rsidP="007C7730"/>
    <w:p w14:paraId="5C3227D1" w14:textId="77777777" w:rsidR="007C7730" w:rsidRDefault="007C7730" w:rsidP="007C7730">
      <w:r>
        <w:rPr>
          <w:rFonts w:hint="eastAsia"/>
        </w:rPr>
        <w:t>Литература</w:t>
      </w:r>
    </w:p>
    <w:p w14:paraId="0B2E5DF6" w14:textId="77777777" w:rsidR="007C7730" w:rsidRDefault="007C7730" w:rsidP="007C7730"/>
    <w:p w14:paraId="0CD76277" w14:textId="77777777" w:rsidR="007C7730" w:rsidRDefault="007C7730" w:rsidP="007C7730">
      <w:r>
        <w:rPr>
          <w:rFonts w:hint="eastAsia"/>
        </w:rPr>
        <w:t>Список</w:t>
      </w:r>
      <w:r>
        <w:t xml:space="preserve"> </w:t>
      </w:r>
      <w:r>
        <w:rPr>
          <w:rFonts w:hint="eastAsia"/>
        </w:rPr>
        <w:t>рисунков</w:t>
      </w:r>
    </w:p>
    <w:p w14:paraId="3DE91645" w14:textId="77777777" w:rsidR="007C7730" w:rsidRDefault="007C7730" w:rsidP="007C7730"/>
    <w:p w14:paraId="320820E5" w14:textId="77777777" w:rsidR="007C7730" w:rsidRDefault="007C7730" w:rsidP="007C7730">
      <w:r>
        <w:rPr>
          <w:rFonts w:hint="eastAsia"/>
        </w:rPr>
        <w:t>Список</w:t>
      </w:r>
      <w:r>
        <w:t xml:space="preserve"> </w:t>
      </w:r>
      <w:r>
        <w:rPr>
          <w:rFonts w:hint="eastAsia"/>
        </w:rPr>
        <w:t>таблиц</w:t>
      </w:r>
    </w:p>
    <w:p w14:paraId="7CE2C422" w14:textId="77777777" w:rsidR="007C7730" w:rsidRDefault="007C7730" w:rsidP="007C7730"/>
    <w:p w14:paraId="54E257FF" w14:textId="228B4F7A" w:rsidR="007C7730" w:rsidRPr="007C7730" w:rsidRDefault="007C7730" w:rsidP="007C7730">
      <w:r>
        <w:rPr>
          <w:rFonts w:hint="eastAsia"/>
        </w:rPr>
        <w:t>Введение</w:t>
      </w:r>
    </w:p>
    <w:sectPr w:rsidR="007C7730" w:rsidRPr="007C7730" w:rsidSect="009D4D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4F87" w14:textId="77777777" w:rsidR="009D4DC1" w:rsidRDefault="009D4DC1">
      <w:pPr>
        <w:spacing w:after="0" w:line="240" w:lineRule="auto"/>
      </w:pPr>
      <w:r>
        <w:separator/>
      </w:r>
    </w:p>
  </w:endnote>
  <w:endnote w:type="continuationSeparator" w:id="0">
    <w:p w14:paraId="494B69C5" w14:textId="77777777" w:rsidR="009D4DC1" w:rsidRDefault="009D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5519" w14:textId="77777777" w:rsidR="009D4DC1" w:rsidRDefault="009D4DC1"/>
    <w:p w14:paraId="79618CA6" w14:textId="77777777" w:rsidR="009D4DC1" w:rsidRDefault="009D4DC1"/>
    <w:p w14:paraId="2E5DC413" w14:textId="77777777" w:rsidR="009D4DC1" w:rsidRDefault="009D4DC1"/>
    <w:p w14:paraId="5E37EBD6" w14:textId="77777777" w:rsidR="009D4DC1" w:rsidRDefault="009D4DC1"/>
    <w:p w14:paraId="225F4FE7" w14:textId="77777777" w:rsidR="009D4DC1" w:rsidRDefault="009D4DC1"/>
    <w:p w14:paraId="3D891E9E" w14:textId="77777777" w:rsidR="009D4DC1" w:rsidRDefault="009D4DC1"/>
    <w:p w14:paraId="50687B19" w14:textId="77777777" w:rsidR="009D4DC1" w:rsidRDefault="009D4D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DAD7C2" wp14:editId="5893EA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9BADB" w14:textId="77777777" w:rsidR="009D4DC1" w:rsidRDefault="009D4D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DAD7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F9BADB" w14:textId="77777777" w:rsidR="009D4DC1" w:rsidRDefault="009D4D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4756E8" w14:textId="77777777" w:rsidR="009D4DC1" w:rsidRDefault="009D4DC1"/>
    <w:p w14:paraId="72DDE08A" w14:textId="77777777" w:rsidR="009D4DC1" w:rsidRDefault="009D4DC1"/>
    <w:p w14:paraId="44FBFB4E" w14:textId="77777777" w:rsidR="009D4DC1" w:rsidRDefault="009D4D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911226" wp14:editId="017204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F91E" w14:textId="77777777" w:rsidR="009D4DC1" w:rsidRDefault="009D4DC1"/>
                          <w:p w14:paraId="2912FAFF" w14:textId="77777777" w:rsidR="009D4DC1" w:rsidRDefault="009D4D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9112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65F91E" w14:textId="77777777" w:rsidR="009D4DC1" w:rsidRDefault="009D4DC1"/>
                    <w:p w14:paraId="2912FAFF" w14:textId="77777777" w:rsidR="009D4DC1" w:rsidRDefault="009D4D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E4ABD7" w14:textId="77777777" w:rsidR="009D4DC1" w:rsidRDefault="009D4DC1"/>
    <w:p w14:paraId="0CA11C0B" w14:textId="77777777" w:rsidR="009D4DC1" w:rsidRDefault="009D4DC1">
      <w:pPr>
        <w:rPr>
          <w:sz w:val="2"/>
          <w:szCs w:val="2"/>
        </w:rPr>
      </w:pPr>
    </w:p>
    <w:p w14:paraId="1BBD89AC" w14:textId="77777777" w:rsidR="009D4DC1" w:rsidRDefault="009D4DC1"/>
    <w:p w14:paraId="51573D63" w14:textId="77777777" w:rsidR="009D4DC1" w:rsidRDefault="009D4DC1">
      <w:pPr>
        <w:spacing w:after="0" w:line="240" w:lineRule="auto"/>
      </w:pPr>
    </w:p>
  </w:footnote>
  <w:footnote w:type="continuationSeparator" w:id="0">
    <w:p w14:paraId="259A4B07" w14:textId="77777777" w:rsidR="009D4DC1" w:rsidRDefault="009D4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DC1"/>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15250</TotalTime>
  <Pages>5</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1710</cp:revision>
  <cp:lastPrinted>2009-02-06T05:36:00Z</cp:lastPrinted>
  <dcterms:created xsi:type="dcterms:W3CDTF">2024-01-07T13:43:00Z</dcterms:created>
  <dcterms:modified xsi:type="dcterms:W3CDTF">2024-02-02T10:49:00Z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