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A4DE"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ФЕДЕРАЛЬНОЕ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ГОСУДАРСТВЕННОЕ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УНИТАРНОЕ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ЦЕНТРАЛЬНЫЙ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НАУЧНО</w:t>
      </w:r>
      <w:r w:rsidRPr="003771ED">
        <w:rPr>
          <w:rFonts w:ascii="Times New Roman" w:eastAsia="Arial Unicode MS" w:hAnsi="Times New Roman" w:cs="Times New Roman"/>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ИССЛЕДОВАТЕЛЬСКИЙ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ИНСТИТУТ</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СУДОСТРОИТЕЛЬНОЙ</w:t>
      </w:r>
    </w:p>
    <w:p w14:paraId="2D88B244"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ПРОМЫШЛЕННОСТИ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ЦЕНТР</w:t>
      </w:r>
      <w:r w:rsidRPr="003771ED">
        <w:rPr>
          <w:rFonts w:ascii="Times New Roman" w:eastAsia="Arial Unicode MS" w:hAnsi="Times New Roman" w:cs="Times New Roman" w:hint="eastAsia"/>
          <w:b/>
          <w:bCs/>
          <w:color w:val="000000"/>
          <w:kern w:val="0"/>
          <w:sz w:val="28"/>
          <w:szCs w:val="28"/>
          <w:lang w:eastAsia="ru-RU" w:bidi="uk-UA"/>
        </w:rPr>
        <w:t>»</w:t>
      </w:r>
    </w:p>
    <w:p w14:paraId="702B9778"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На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правах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рукописи</w:t>
      </w:r>
    </w:p>
    <w:p w14:paraId="535EBC58"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ПАНОВА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ЕЛЕНА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СЕРГЕЕВНА</w:t>
      </w:r>
    </w:p>
    <w:p w14:paraId="746C6F95"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РАЗРАБОТКА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ТЕХНОЛОГИИ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ПРИМЕНЕНИЯ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ТЕОРИИ</w:t>
      </w:r>
    </w:p>
    <w:p w14:paraId="7F018B61"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РЕШЕНИЯ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ИЗОБРЕТАТЕЛЬСКИХ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ЗАДАЧ</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ИННОВАЦИОННОЙ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ДЕЯТЕЛЬНОСТИ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ПРЕДПРИЯТИЙ</w:t>
      </w:r>
    </w:p>
    <w:p w14:paraId="794D09F0"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ПРОМЫШЛЕННОСТИ</w:t>
      </w:r>
    </w:p>
    <w:p w14:paraId="1B832637"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Специальность</w:t>
      </w:r>
      <w:r w:rsidRPr="003771ED">
        <w:rPr>
          <w:rFonts w:ascii="Times New Roman" w:eastAsia="Arial Unicode MS" w:hAnsi="Times New Roman" w:cs="Times New Roman"/>
          <w:b/>
          <w:bCs/>
          <w:color w:val="000000"/>
          <w:kern w:val="0"/>
          <w:sz w:val="28"/>
          <w:szCs w:val="28"/>
          <w:lang w:eastAsia="ru-RU" w:bidi="uk-UA"/>
        </w:rPr>
        <w:t xml:space="preserve"> 08.00.05 </w:t>
      </w:r>
      <w:r w:rsidRPr="003771ED">
        <w:rPr>
          <w:rFonts w:ascii="Times New Roman" w:eastAsia="Arial Unicode MS" w:hAnsi="Times New Roman" w:cs="Times New Roman" w:hint="eastAsia"/>
          <w:b/>
          <w:bCs/>
          <w:color w:val="000000"/>
          <w:kern w:val="0"/>
          <w:sz w:val="28"/>
          <w:szCs w:val="28"/>
          <w:lang w:eastAsia="ru-RU" w:bidi="uk-UA"/>
        </w:rPr>
        <w:t>Экономика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управление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народным</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хозяйством</w:t>
      </w:r>
    </w:p>
    <w:p w14:paraId="115DC05C"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управление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инновациями</w:t>
      </w:r>
      <w:r w:rsidRPr="003771ED">
        <w:rPr>
          <w:rFonts w:ascii="Times New Roman" w:eastAsia="Arial Unicode MS" w:hAnsi="Times New Roman" w:cs="Times New Roman"/>
          <w:b/>
          <w:bCs/>
          <w:color w:val="000000"/>
          <w:kern w:val="0"/>
          <w:sz w:val="28"/>
          <w:szCs w:val="28"/>
          <w:lang w:eastAsia="ru-RU" w:bidi="uk-UA"/>
        </w:rPr>
        <w:t>)</w:t>
      </w:r>
    </w:p>
    <w:p w14:paraId="54A93B9F"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Диссертация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соискание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ученой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степени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кандидата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экономических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наук</w:t>
      </w:r>
    </w:p>
    <w:p w14:paraId="7B61376C"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Научный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руководитель</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доктор</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экономических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наук</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профессор</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Бобрышев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А</w:t>
      </w:r>
      <w:r w:rsidRPr="003771ED">
        <w:rPr>
          <w:rFonts w:ascii="Times New Roman" w:eastAsia="Arial Unicode MS" w:hAnsi="Times New Roman" w:cs="Times New Roman"/>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Д</w:t>
      </w:r>
      <w:r w:rsidRPr="003771ED">
        <w:rPr>
          <w:rFonts w:ascii="Times New Roman" w:eastAsia="Arial Unicode MS" w:hAnsi="Times New Roman" w:cs="Times New Roman"/>
          <w:b/>
          <w:bCs/>
          <w:color w:val="000000"/>
          <w:kern w:val="0"/>
          <w:sz w:val="28"/>
          <w:szCs w:val="28"/>
          <w:lang w:eastAsia="ru-RU" w:bidi="uk-UA"/>
        </w:rPr>
        <w:t>.</w:t>
      </w:r>
    </w:p>
    <w:p w14:paraId="5B982351"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Москва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2017</w:t>
      </w:r>
    </w:p>
    <w:p w14:paraId="768FC8A4"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b/>
          <w:bCs/>
          <w:color w:val="000000"/>
          <w:kern w:val="0"/>
          <w:sz w:val="28"/>
          <w:szCs w:val="28"/>
          <w:lang w:eastAsia="ru-RU" w:bidi="uk-UA"/>
        </w:rPr>
        <w:t xml:space="preserve"> </w:t>
      </w:r>
    </w:p>
    <w:p w14:paraId="05114334"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b/>
          <w:bCs/>
          <w:color w:val="000000"/>
          <w:kern w:val="0"/>
          <w:sz w:val="28"/>
          <w:szCs w:val="28"/>
          <w:lang w:eastAsia="ru-RU" w:bidi="uk-UA"/>
        </w:rPr>
        <w:t>2</w:t>
      </w:r>
    </w:p>
    <w:p w14:paraId="024BCCAE"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СОДЕРЖАНИЕ</w:t>
      </w:r>
    </w:p>
    <w:p w14:paraId="30F7D7D3"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Введение………………………………………………………………………</w:t>
      </w:r>
      <w:r w:rsidRPr="003771ED">
        <w:rPr>
          <w:rFonts w:ascii="Times New Roman" w:eastAsia="Arial Unicode MS" w:hAnsi="Times New Roman" w:cs="Times New Roman"/>
          <w:b/>
          <w:bCs/>
          <w:color w:val="000000"/>
          <w:kern w:val="0"/>
          <w:sz w:val="28"/>
          <w:szCs w:val="28"/>
          <w:lang w:eastAsia="ru-RU" w:bidi="uk-UA"/>
        </w:rPr>
        <w:t xml:space="preserve"> ......      3</w:t>
      </w:r>
    </w:p>
    <w:p w14:paraId="2F1F7E5E"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Глава</w:t>
      </w:r>
      <w:r w:rsidRPr="003771ED">
        <w:rPr>
          <w:rFonts w:ascii="Times New Roman" w:eastAsia="Arial Unicode MS" w:hAnsi="Times New Roman" w:cs="Times New Roman"/>
          <w:b/>
          <w:bCs/>
          <w:color w:val="000000"/>
          <w:kern w:val="0"/>
          <w:sz w:val="28"/>
          <w:szCs w:val="28"/>
          <w:lang w:eastAsia="ru-RU" w:bidi="uk-UA"/>
        </w:rPr>
        <w:t xml:space="preserve"> 1. </w:t>
      </w:r>
      <w:r w:rsidRPr="003771ED">
        <w:rPr>
          <w:rFonts w:ascii="Times New Roman" w:eastAsia="Arial Unicode MS" w:hAnsi="Times New Roman" w:cs="Times New Roman" w:hint="eastAsia"/>
          <w:b/>
          <w:bCs/>
          <w:color w:val="000000"/>
          <w:kern w:val="0"/>
          <w:sz w:val="28"/>
          <w:szCs w:val="28"/>
          <w:lang w:eastAsia="ru-RU" w:bidi="uk-UA"/>
        </w:rPr>
        <w:t>Анализ</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причин</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сдерживающих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инновационное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развитие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w:t>
      </w:r>
      <w:r w:rsidRPr="003771ED">
        <w:rPr>
          <w:rFonts w:ascii="Times New Roman" w:eastAsia="Arial Unicode MS" w:hAnsi="Times New Roman" w:cs="Times New Roman"/>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мышленных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предприятий………………………………………………………</w:t>
      </w:r>
      <w:r w:rsidRPr="003771ED">
        <w:rPr>
          <w:rFonts w:ascii="Times New Roman" w:eastAsia="Arial Unicode MS" w:hAnsi="Times New Roman" w:cs="Times New Roman"/>
          <w:b/>
          <w:bCs/>
          <w:color w:val="000000"/>
          <w:kern w:val="0"/>
          <w:sz w:val="28"/>
          <w:szCs w:val="28"/>
          <w:lang w:eastAsia="ru-RU" w:bidi="uk-UA"/>
        </w:rPr>
        <w:t xml:space="preserve">    10</w:t>
      </w:r>
    </w:p>
    <w:p w14:paraId="663F95EB"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lastRenderedPageBreak/>
        <w:t>§</w:t>
      </w:r>
      <w:r w:rsidRPr="003771ED">
        <w:rPr>
          <w:rFonts w:ascii="Times New Roman" w:eastAsia="Arial Unicode MS" w:hAnsi="Times New Roman" w:cs="Times New Roman"/>
          <w:b/>
          <w:bCs/>
          <w:color w:val="000000"/>
          <w:kern w:val="0"/>
          <w:sz w:val="28"/>
          <w:szCs w:val="28"/>
          <w:lang w:eastAsia="ru-RU" w:bidi="uk-UA"/>
        </w:rPr>
        <w:t xml:space="preserve"> 1.1. </w:t>
      </w:r>
      <w:r w:rsidRPr="003771ED">
        <w:rPr>
          <w:rFonts w:ascii="Times New Roman" w:eastAsia="Arial Unicode MS" w:hAnsi="Times New Roman" w:cs="Times New Roman" w:hint="eastAsia"/>
          <w:b/>
          <w:bCs/>
          <w:color w:val="000000"/>
          <w:kern w:val="0"/>
          <w:sz w:val="28"/>
          <w:szCs w:val="28"/>
          <w:lang w:eastAsia="ru-RU" w:bidi="uk-UA"/>
        </w:rPr>
        <w:t>Инновации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общественное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развитие</w:t>
      </w:r>
      <w:r w:rsidRPr="003771ED">
        <w:rPr>
          <w:rFonts w:ascii="Times New Roman" w:eastAsia="Arial Unicode MS" w:hAnsi="Times New Roman" w:cs="Times New Roman"/>
          <w:b/>
          <w:bCs/>
          <w:color w:val="000000"/>
          <w:kern w:val="0"/>
          <w:sz w:val="28"/>
          <w:szCs w:val="28"/>
          <w:lang w:eastAsia="ru-RU" w:bidi="uk-UA"/>
        </w:rPr>
        <w:t xml:space="preserve"> - </w:t>
      </w:r>
      <w:r w:rsidRPr="003771ED">
        <w:rPr>
          <w:rFonts w:ascii="Times New Roman" w:eastAsia="Arial Unicode MS" w:hAnsi="Times New Roman" w:cs="Times New Roman" w:hint="eastAsia"/>
          <w:b/>
          <w:bCs/>
          <w:color w:val="000000"/>
          <w:kern w:val="0"/>
          <w:sz w:val="28"/>
          <w:szCs w:val="28"/>
          <w:lang w:eastAsia="ru-RU" w:bidi="uk-UA"/>
        </w:rPr>
        <w:t>расстановка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приоритетов</w:t>
      </w:r>
      <w:r w:rsidRPr="003771ED">
        <w:rPr>
          <w:rFonts w:ascii="Times New Roman" w:eastAsia="Arial Unicode MS" w:hAnsi="Times New Roman" w:cs="Times New Roman"/>
          <w:b/>
          <w:bCs/>
          <w:color w:val="000000"/>
          <w:kern w:val="0"/>
          <w:sz w:val="28"/>
          <w:szCs w:val="28"/>
          <w:lang w:eastAsia="ru-RU" w:bidi="uk-UA"/>
        </w:rPr>
        <w:tab/>
        <w:t xml:space="preserve">     \Q</w:t>
      </w:r>
    </w:p>
    <w:p w14:paraId="306733EF"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1.2. </w:t>
      </w:r>
      <w:r w:rsidRPr="003771ED">
        <w:rPr>
          <w:rFonts w:ascii="Times New Roman" w:eastAsia="Arial Unicode MS" w:hAnsi="Times New Roman" w:cs="Times New Roman" w:hint="eastAsia"/>
          <w:b/>
          <w:bCs/>
          <w:color w:val="000000"/>
          <w:kern w:val="0"/>
          <w:sz w:val="28"/>
          <w:szCs w:val="28"/>
          <w:lang w:eastAsia="ru-RU" w:bidi="uk-UA"/>
        </w:rPr>
        <w:t>Исследование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общесистемных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причин</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сохранения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технической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орга</w:t>
      </w:r>
      <w:r w:rsidRPr="003771ED">
        <w:rPr>
          <w:rFonts w:ascii="Times New Roman" w:eastAsia="Arial Unicode MS" w:hAnsi="Times New Roman" w:cs="Times New Roman" w:hint="eastAsia"/>
          <w:b/>
          <w:bCs/>
          <w:color w:val="000000"/>
          <w:kern w:val="0"/>
          <w:sz w:val="28"/>
          <w:szCs w:val="28"/>
          <w:lang w:eastAsia="ru-RU" w:bidi="uk-UA"/>
        </w:rPr>
        <w:t>¬</w:t>
      </w:r>
    </w:p>
    <w:p w14:paraId="02403052"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proofErr w:type="spellStart"/>
      <w:r w:rsidRPr="003771ED">
        <w:rPr>
          <w:rFonts w:ascii="Times New Roman" w:eastAsia="Arial Unicode MS" w:hAnsi="Times New Roman" w:cs="Times New Roman" w:hint="eastAsia"/>
          <w:b/>
          <w:bCs/>
          <w:color w:val="000000"/>
          <w:kern w:val="0"/>
          <w:sz w:val="28"/>
          <w:szCs w:val="28"/>
          <w:lang w:eastAsia="ru-RU" w:bidi="uk-UA"/>
        </w:rPr>
        <w:t>низационной</w:t>
      </w:r>
      <w:proofErr w:type="spellEnd"/>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отсталости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промышленности</w:t>
      </w:r>
      <w:r w:rsidRPr="003771ED">
        <w:rPr>
          <w:rFonts w:ascii="Times New Roman" w:eastAsia="Arial Unicode MS" w:hAnsi="Times New Roman" w:cs="Times New Roman"/>
          <w:b/>
          <w:bCs/>
          <w:color w:val="000000"/>
          <w:kern w:val="0"/>
          <w:sz w:val="28"/>
          <w:szCs w:val="28"/>
          <w:lang w:eastAsia="ru-RU" w:bidi="uk-UA"/>
        </w:rPr>
        <w:tab/>
        <w:t xml:space="preserve">    23</w:t>
      </w:r>
    </w:p>
    <w:p w14:paraId="738A5AC1"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1.3. </w:t>
      </w:r>
      <w:r w:rsidRPr="003771ED">
        <w:rPr>
          <w:rFonts w:ascii="Times New Roman" w:eastAsia="Arial Unicode MS" w:hAnsi="Times New Roman" w:cs="Times New Roman" w:hint="eastAsia"/>
          <w:b/>
          <w:bCs/>
          <w:color w:val="000000"/>
          <w:kern w:val="0"/>
          <w:sz w:val="28"/>
          <w:szCs w:val="28"/>
          <w:lang w:eastAsia="ru-RU" w:bidi="uk-UA"/>
        </w:rPr>
        <w:t>Оценка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роли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методического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аппарата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поиска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идей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обеспечении</w:t>
      </w:r>
    </w:p>
    <w:p w14:paraId="1DC89B53"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инновационного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развития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промышленных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предприятий</w:t>
      </w:r>
      <w:r w:rsidRPr="003771ED">
        <w:rPr>
          <w:rFonts w:ascii="Times New Roman" w:eastAsia="Arial Unicode MS" w:hAnsi="Times New Roman" w:cs="Times New Roman"/>
          <w:b/>
          <w:bCs/>
          <w:color w:val="000000"/>
          <w:kern w:val="0"/>
          <w:sz w:val="28"/>
          <w:szCs w:val="28"/>
          <w:lang w:eastAsia="ru-RU" w:bidi="uk-UA"/>
        </w:rPr>
        <w:tab/>
        <w:t xml:space="preserve">    39</w:t>
      </w:r>
    </w:p>
    <w:p w14:paraId="33FB7746"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Выводы</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w:t>
      </w:r>
      <w:r w:rsidRPr="003771ED">
        <w:rPr>
          <w:rFonts w:ascii="Times New Roman" w:eastAsia="Arial Unicode MS" w:hAnsi="Times New Roman" w:cs="Times New Roman"/>
          <w:b/>
          <w:bCs/>
          <w:color w:val="000000"/>
          <w:kern w:val="0"/>
          <w:sz w:val="28"/>
          <w:szCs w:val="28"/>
          <w:lang w:eastAsia="ru-RU" w:bidi="uk-UA"/>
        </w:rPr>
        <w:t xml:space="preserve"> 1 </w:t>
      </w:r>
      <w:r w:rsidRPr="003771ED">
        <w:rPr>
          <w:rFonts w:ascii="Times New Roman" w:eastAsia="Arial Unicode MS" w:hAnsi="Times New Roman" w:cs="Times New Roman" w:hint="eastAsia"/>
          <w:b/>
          <w:bCs/>
          <w:color w:val="000000"/>
          <w:kern w:val="0"/>
          <w:sz w:val="28"/>
          <w:szCs w:val="28"/>
          <w:lang w:eastAsia="ru-RU" w:bidi="uk-UA"/>
        </w:rPr>
        <w:t>главе</w:t>
      </w:r>
      <w:r w:rsidRPr="003771ED">
        <w:rPr>
          <w:rFonts w:ascii="Times New Roman" w:eastAsia="Arial Unicode MS" w:hAnsi="Times New Roman" w:cs="Times New Roman"/>
          <w:b/>
          <w:bCs/>
          <w:color w:val="000000"/>
          <w:kern w:val="0"/>
          <w:sz w:val="28"/>
          <w:szCs w:val="28"/>
          <w:lang w:eastAsia="ru-RU" w:bidi="uk-UA"/>
        </w:rPr>
        <w:tab/>
        <w:t xml:space="preserve">     52</w:t>
      </w:r>
    </w:p>
    <w:p w14:paraId="511B9424"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Глава</w:t>
      </w:r>
      <w:r w:rsidRPr="003771ED">
        <w:rPr>
          <w:rFonts w:ascii="Times New Roman" w:eastAsia="Arial Unicode MS" w:hAnsi="Times New Roman" w:cs="Times New Roman"/>
          <w:b/>
          <w:bCs/>
          <w:color w:val="000000"/>
          <w:kern w:val="0"/>
          <w:sz w:val="28"/>
          <w:szCs w:val="28"/>
          <w:lang w:eastAsia="ru-RU" w:bidi="uk-UA"/>
        </w:rPr>
        <w:t xml:space="preserve"> 2. </w:t>
      </w:r>
      <w:r w:rsidRPr="003771ED">
        <w:rPr>
          <w:rFonts w:ascii="Times New Roman" w:eastAsia="Arial Unicode MS" w:hAnsi="Times New Roman" w:cs="Times New Roman" w:hint="eastAsia"/>
          <w:b/>
          <w:bCs/>
          <w:color w:val="000000"/>
          <w:kern w:val="0"/>
          <w:sz w:val="28"/>
          <w:szCs w:val="28"/>
          <w:lang w:eastAsia="ru-RU" w:bidi="uk-UA"/>
        </w:rPr>
        <w:t>Адаптация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современных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методик</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поиска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идей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к</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решению</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задач</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внедрения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новаций………………………………………………………</w:t>
      </w:r>
      <w:r w:rsidRPr="003771ED">
        <w:rPr>
          <w:rFonts w:ascii="Times New Roman" w:eastAsia="Arial Unicode MS" w:hAnsi="Times New Roman" w:cs="Times New Roman"/>
          <w:b/>
          <w:bCs/>
          <w:color w:val="000000"/>
          <w:kern w:val="0"/>
          <w:sz w:val="28"/>
          <w:szCs w:val="28"/>
          <w:lang w:eastAsia="ru-RU" w:bidi="uk-UA"/>
        </w:rPr>
        <w:t>..    55</w:t>
      </w:r>
    </w:p>
    <w:p w14:paraId="2A0F0F82"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2.1. </w:t>
      </w:r>
      <w:r w:rsidRPr="003771ED">
        <w:rPr>
          <w:rFonts w:ascii="Times New Roman" w:eastAsia="Arial Unicode MS" w:hAnsi="Times New Roman" w:cs="Times New Roman" w:hint="eastAsia"/>
          <w:b/>
          <w:bCs/>
          <w:color w:val="000000"/>
          <w:kern w:val="0"/>
          <w:sz w:val="28"/>
          <w:szCs w:val="28"/>
          <w:lang w:eastAsia="ru-RU" w:bidi="uk-UA"/>
        </w:rPr>
        <w:t>Анализ</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общности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теоретических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основ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развития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организационных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w:t>
      </w:r>
    </w:p>
    <w:p w14:paraId="1ED2AD52"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технических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систем</w:t>
      </w:r>
      <w:r w:rsidRPr="003771ED">
        <w:rPr>
          <w:rFonts w:ascii="Times New Roman" w:eastAsia="Arial Unicode MS" w:hAnsi="Times New Roman" w:cs="Times New Roman"/>
          <w:b/>
          <w:bCs/>
          <w:color w:val="000000"/>
          <w:kern w:val="0"/>
          <w:sz w:val="28"/>
          <w:szCs w:val="28"/>
          <w:lang w:eastAsia="ru-RU" w:bidi="uk-UA"/>
        </w:rPr>
        <w:tab/>
        <w:t xml:space="preserve">    55</w:t>
      </w:r>
    </w:p>
    <w:p w14:paraId="134FD405"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2.2. </w:t>
      </w:r>
      <w:r w:rsidRPr="003771ED">
        <w:rPr>
          <w:rFonts w:ascii="Times New Roman" w:eastAsia="Arial Unicode MS" w:hAnsi="Times New Roman" w:cs="Times New Roman" w:hint="eastAsia"/>
          <w:b/>
          <w:bCs/>
          <w:color w:val="000000"/>
          <w:kern w:val="0"/>
          <w:sz w:val="28"/>
          <w:szCs w:val="28"/>
          <w:lang w:eastAsia="ru-RU" w:bidi="uk-UA"/>
        </w:rPr>
        <w:t>Технология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использования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закономерностей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развития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систем</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w:t>
      </w:r>
      <w:r w:rsidRPr="003771ED">
        <w:rPr>
          <w:rFonts w:ascii="Times New Roman" w:eastAsia="Arial Unicode MS" w:hAnsi="Times New Roman" w:cs="Times New Roman"/>
          <w:b/>
          <w:bCs/>
          <w:color w:val="000000"/>
          <w:kern w:val="0"/>
          <w:sz w:val="28"/>
          <w:szCs w:val="28"/>
          <w:lang w:eastAsia="ru-RU" w:bidi="uk-UA"/>
        </w:rPr>
        <w:t xml:space="preserve"> </w:t>
      </w:r>
      <w:proofErr w:type="spellStart"/>
      <w:r w:rsidRPr="003771ED">
        <w:rPr>
          <w:rFonts w:ascii="Times New Roman" w:eastAsia="Arial Unicode MS" w:hAnsi="Times New Roman" w:cs="Times New Roman" w:hint="eastAsia"/>
          <w:b/>
          <w:bCs/>
          <w:color w:val="000000"/>
          <w:kern w:val="0"/>
          <w:sz w:val="28"/>
          <w:szCs w:val="28"/>
          <w:lang w:eastAsia="ru-RU" w:bidi="uk-UA"/>
        </w:rPr>
        <w:t>техни</w:t>
      </w:r>
      <w:proofErr w:type="spellEnd"/>
      <w:r w:rsidRPr="003771ED">
        <w:rPr>
          <w:rFonts w:ascii="Times New Roman" w:eastAsia="Arial Unicode MS" w:hAnsi="Times New Roman" w:cs="Times New Roman" w:hint="eastAsia"/>
          <w:b/>
          <w:bCs/>
          <w:color w:val="000000"/>
          <w:kern w:val="0"/>
          <w:sz w:val="28"/>
          <w:szCs w:val="28"/>
          <w:lang w:eastAsia="ru-RU" w:bidi="uk-UA"/>
        </w:rPr>
        <w:t>¬</w:t>
      </w:r>
    </w:p>
    <w:p w14:paraId="78858440"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proofErr w:type="spellStart"/>
      <w:r w:rsidRPr="003771ED">
        <w:rPr>
          <w:rFonts w:ascii="Times New Roman" w:eastAsia="Arial Unicode MS" w:hAnsi="Times New Roman" w:cs="Times New Roman" w:hint="eastAsia"/>
          <w:b/>
          <w:bCs/>
          <w:color w:val="000000"/>
          <w:kern w:val="0"/>
          <w:sz w:val="28"/>
          <w:szCs w:val="28"/>
          <w:lang w:eastAsia="ru-RU" w:bidi="uk-UA"/>
        </w:rPr>
        <w:t>ческом</w:t>
      </w:r>
      <w:proofErr w:type="spellEnd"/>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творчестве</w:t>
      </w:r>
      <w:r w:rsidRPr="003771ED">
        <w:rPr>
          <w:rFonts w:ascii="Times New Roman" w:eastAsia="Arial Unicode MS" w:hAnsi="Times New Roman" w:cs="Times New Roman"/>
          <w:b/>
          <w:bCs/>
          <w:color w:val="000000"/>
          <w:kern w:val="0"/>
          <w:sz w:val="28"/>
          <w:szCs w:val="28"/>
          <w:lang w:eastAsia="ru-RU" w:bidi="uk-UA"/>
        </w:rPr>
        <w:tab/>
        <w:t xml:space="preserve">     67</w:t>
      </w:r>
    </w:p>
    <w:p w14:paraId="352F938C"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2.3. </w:t>
      </w:r>
      <w:r w:rsidRPr="003771ED">
        <w:rPr>
          <w:rFonts w:ascii="Times New Roman" w:eastAsia="Arial Unicode MS" w:hAnsi="Times New Roman" w:cs="Times New Roman" w:hint="eastAsia"/>
          <w:b/>
          <w:bCs/>
          <w:color w:val="000000"/>
          <w:kern w:val="0"/>
          <w:sz w:val="28"/>
          <w:szCs w:val="28"/>
          <w:lang w:eastAsia="ru-RU" w:bidi="uk-UA"/>
        </w:rPr>
        <w:t>Анализ</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возможностей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применения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методического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аппарата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ТРИЗ</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w:t>
      </w:r>
    </w:p>
    <w:p w14:paraId="7D3C24EB"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решении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задач</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внедрения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новаций</w:t>
      </w:r>
      <w:r w:rsidRPr="003771ED">
        <w:rPr>
          <w:rFonts w:ascii="Times New Roman" w:eastAsia="Arial Unicode MS" w:hAnsi="Times New Roman" w:cs="Times New Roman"/>
          <w:b/>
          <w:bCs/>
          <w:color w:val="000000"/>
          <w:kern w:val="0"/>
          <w:sz w:val="28"/>
          <w:szCs w:val="28"/>
          <w:lang w:eastAsia="ru-RU" w:bidi="uk-UA"/>
        </w:rPr>
        <w:tab/>
        <w:t xml:space="preserve">    81</w:t>
      </w:r>
    </w:p>
    <w:p w14:paraId="07613B05"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Выводы</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w:t>
      </w:r>
      <w:r w:rsidRPr="003771ED">
        <w:rPr>
          <w:rFonts w:ascii="Times New Roman" w:eastAsia="Arial Unicode MS" w:hAnsi="Times New Roman" w:cs="Times New Roman"/>
          <w:b/>
          <w:bCs/>
          <w:color w:val="000000"/>
          <w:kern w:val="0"/>
          <w:sz w:val="28"/>
          <w:szCs w:val="28"/>
          <w:lang w:eastAsia="ru-RU" w:bidi="uk-UA"/>
        </w:rPr>
        <w:t xml:space="preserve"> 2 </w:t>
      </w:r>
      <w:r w:rsidRPr="003771ED">
        <w:rPr>
          <w:rFonts w:ascii="Times New Roman" w:eastAsia="Arial Unicode MS" w:hAnsi="Times New Roman" w:cs="Times New Roman" w:hint="eastAsia"/>
          <w:b/>
          <w:bCs/>
          <w:color w:val="000000"/>
          <w:kern w:val="0"/>
          <w:sz w:val="28"/>
          <w:szCs w:val="28"/>
          <w:lang w:eastAsia="ru-RU" w:bidi="uk-UA"/>
        </w:rPr>
        <w:t>главе</w:t>
      </w:r>
      <w:r w:rsidRPr="003771ED">
        <w:rPr>
          <w:rFonts w:ascii="Times New Roman" w:eastAsia="Arial Unicode MS" w:hAnsi="Times New Roman" w:cs="Times New Roman"/>
          <w:b/>
          <w:bCs/>
          <w:color w:val="000000"/>
          <w:kern w:val="0"/>
          <w:sz w:val="28"/>
          <w:szCs w:val="28"/>
          <w:lang w:eastAsia="ru-RU" w:bidi="uk-UA"/>
        </w:rPr>
        <w:tab/>
        <w:t xml:space="preserve">     93</w:t>
      </w:r>
    </w:p>
    <w:p w14:paraId="3821D4CE"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Глава</w:t>
      </w:r>
      <w:r w:rsidRPr="003771ED">
        <w:rPr>
          <w:rFonts w:ascii="Times New Roman" w:eastAsia="Arial Unicode MS" w:hAnsi="Times New Roman" w:cs="Times New Roman"/>
          <w:b/>
          <w:bCs/>
          <w:color w:val="000000"/>
          <w:kern w:val="0"/>
          <w:sz w:val="28"/>
          <w:szCs w:val="28"/>
          <w:lang w:eastAsia="ru-RU" w:bidi="uk-UA"/>
        </w:rPr>
        <w:t xml:space="preserve"> 3. </w:t>
      </w:r>
      <w:r w:rsidRPr="003771ED">
        <w:rPr>
          <w:rFonts w:ascii="Times New Roman" w:eastAsia="Arial Unicode MS" w:hAnsi="Times New Roman" w:cs="Times New Roman" w:hint="eastAsia"/>
          <w:b/>
          <w:bCs/>
          <w:color w:val="000000"/>
          <w:kern w:val="0"/>
          <w:sz w:val="28"/>
          <w:szCs w:val="28"/>
          <w:lang w:eastAsia="ru-RU" w:bidi="uk-UA"/>
        </w:rPr>
        <w:t>Практическое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применение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инструментов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поиска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творческих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идей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внедрении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новаций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промышленном</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предприятии……………</w:t>
      </w:r>
      <w:r w:rsidRPr="003771ED">
        <w:rPr>
          <w:rFonts w:ascii="Times New Roman" w:eastAsia="Arial Unicode MS" w:hAnsi="Times New Roman" w:cs="Times New Roman"/>
          <w:b/>
          <w:bCs/>
          <w:color w:val="000000"/>
          <w:kern w:val="0"/>
          <w:sz w:val="28"/>
          <w:szCs w:val="28"/>
          <w:lang w:eastAsia="ru-RU" w:bidi="uk-UA"/>
        </w:rPr>
        <w:t xml:space="preserve">    95</w:t>
      </w:r>
    </w:p>
    <w:p w14:paraId="04EDC033"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3.1. </w:t>
      </w:r>
      <w:r w:rsidRPr="003771ED">
        <w:rPr>
          <w:rFonts w:ascii="Times New Roman" w:eastAsia="Arial Unicode MS" w:hAnsi="Times New Roman" w:cs="Times New Roman" w:hint="eastAsia"/>
          <w:b/>
          <w:bCs/>
          <w:color w:val="000000"/>
          <w:kern w:val="0"/>
          <w:sz w:val="28"/>
          <w:szCs w:val="28"/>
          <w:lang w:eastAsia="ru-RU" w:bidi="uk-UA"/>
        </w:rPr>
        <w:t>Построение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информационного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фонда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для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решения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задач</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внедрен</w:t>
      </w:r>
      <w:r w:rsidRPr="003771ED">
        <w:rPr>
          <w:rFonts w:ascii="Times New Roman" w:eastAsia="Arial Unicode MS" w:hAnsi="Times New Roman" w:cs="Times New Roman" w:hint="eastAsia"/>
          <w:b/>
          <w:bCs/>
          <w:color w:val="000000"/>
          <w:kern w:val="0"/>
          <w:sz w:val="28"/>
          <w:szCs w:val="28"/>
          <w:lang w:eastAsia="ru-RU" w:bidi="uk-UA"/>
        </w:rPr>
        <w:lastRenderedPageBreak/>
        <w:t>ия</w:t>
      </w:r>
    </w:p>
    <w:p w14:paraId="2FF32471"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управленческих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новаций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методами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поиска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новых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творческих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идей</w:t>
      </w:r>
      <w:r w:rsidRPr="003771ED">
        <w:rPr>
          <w:rFonts w:ascii="Times New Roman" w:eastAsia="Arial Unicode MS" w:hAnsi="Times New Roman" w:cs="Times New Roman"/>
          <w:b/>
          <w:bCs/>
          <w:color w:val="000000"/>
          <w:kern w:val="0"/>
          <w:sz w:val="28"/>
          <w:szCs w:val="28"/>
          <w:lang w:eastAsia="ru-RU" w:bidi="uk-UA"/>
        </w:rPr>
        <w:tab/>
        <w:t xml:space="preserve">    95</w:t>
      </w:r>
    </w:p>
    <w:p w14:paraId="1DC9DA92"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3.2. </w:t>
      </w:r>
      <w:r w:rsidRPr="003771ED">
        <w:rPr>
          <w:rFonts w:ascii="Times New Roman" w:eastAsia="Arial Unicode MS" w:hAnsi="Times New Roman" w:cs="Times New Roman" w:hint="eastAsia"/>
          <w:b/>
          <w:bCs/>
          <w:color w:val="000000"/>
          <w:kern w:val="0"/>
          <w:sz w:val="28"/>
          <w:szCs w:val="28"/>
          <w:lang w:eastAsia="ru-RU" w:bidi="uk-UA"/>
        </w:rPr>
        <w:t>Реализация</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консалтингового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проекта</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внедрению</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управленческих</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но</w:t>
      </w:r>
      <w:r w:rsidRPr="003771ED">
        <w:rPr>
          <w:rFonts w:ascii="Times New Roman" w:eastAsia="Arial Unicode MS" w:hAnsi="Times New Roman" w:cs="Times New Roman" w:hint="eastAsia"/>
          <w:b/>
          <w:bCs/>
          <w:color w:val="000000"/>
          <w:kern w:val="0"/>
          <w:sz w:val="28"/>
          <w:szCs w:val="28"/>
          <w:lang w:eastAsia="ru-RU" w:bidi="uk-UA"/>
        </w:rPr>
        <w:t>¬</w:t>
      </w:r>
    </w:p>
    <w:p w14:paraId="63D2CC82"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proofErr w:type="spellStart"/>
      <w:r w:rsidRPr="003771ED">
        <w:rPr>
          <w:rFonts w:ascii="Times New Roman" w:eastAsia="Arial Unicode MS" w:hAnsi="Times New Roman" w:cs="Times New Roman" w:hint="eastAsia"/>
          <w:b/>
          <w:bCs/>
          <w:color w:val="000000"/>
          <w:kern w:val="0"/>
          <w:sz w:val="28"/>
          <w:szCs w:val="28"/>
          <w:lang w:eastAsia="ru-RU" w:bidi="uk-UA"/>
        </w:rPr>
        <w:t>ваций</w:t>
      </w:r>
      <w:proofErr w:type="spellEnd"/>
      <w:r w:rsidRPr="003771ED">
        <w:rPr>
          <w:rFonts w:ascii="Times New Roman" w:eastAsia="Arial Unicode MS" w:hAnsi="Times New Roman" w:cs="Times New Roman"/>
          <w:b/>
          <w:bCs/>
          <w:color w:val="000000"/>
          <w:kern w:val="0"/>
          <w:sz w:val="28"/>
          <w:szCs w:val="28"/>
          <w:lang w:eastAsia="ru-RU" w:bidi="uk-UA"/>
        </w:rPr>
        <w:tab/>
        <w:t xml:space="preserve">   109</w:t>
      </w:r>
    </w:p>
    <w:p w14:paraId="28FC7D48"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w:t>
      </w:r>
      <w:r w:rsidRPr="003771ED">
        <w:rPr>
          <w:rFonts w:ascii="Times New Roman" w:eastAsia="Arial Unicode MS" w:hAnsi="Times New Roman" w:cs="Times New Roman"/>
          <w:b/>
          <w:bCs/>
          <w:color w:val="000000"/>
          <w:kern w:val="0"/>
          <w:sz w:val="28"/>
          <w:szCs w:val="28"/>
          <w:lang w:eastAsia="ru-RU" w:bidi="uk-UA"/>
        </w:rPr>
        <w:t xml:space="preserve"> 3.3. </w:t>
      </w:r>
      <w:r w:rsidRPr="003771ED">
        <w:rPr>
          <w:rFonts w:ascii="Times New Roman" w:eastAsia="Arial Unicode MS" w:hAnsi="Times New Roman" w:cs="Times New Roman" w:hint="eastAsia"/>
          <w:b/>
          <w:bCs/>
          <w:color w:val="000000"/>
          <w:kern w:val="0"/>
          <w:sz w:val="28"/>
          <w:szCs w:val="28"/>
          <w:lang w:eastAsia="ru-RU" w:bidi="uk-UA"/>
        </w:rPr>
        <w:t>Внесение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изменений</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в</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бизнес</w:t>
      </w:r>
      <w:r w:rsidRPr="003771ED">
        <w:rPr>
          <w:rFonts w:ascii="Times New Roman" w:eastAsia="Arial Unicode MS" w:hAnsi="Times New Roman" w:cs="Times New Roman"/>
          <w:b/>
          <w:bCs/>
          <w:color w:val="000000"/>
          <w:kern w:val="0"/>
          <w:sz w:val="28"/>
          <w:szCs w:val="28"/>
          <w:lang w:eastAsia="ru-RU" w:bidi="uk-UA"/>
        </w:rPr>
        <w:t>-</w:t>
      </w:r>
      <w:r w:rsidRPr="003771ED">
        <w:rPr>
          <w:rFonts w:ascii="Times New Roman" w:eastAsia="Arial Unicode MS" w:hAnsi="Times New Roman" w:cs="Times New Roman" w:hint="eastAsia"/>
          <w:b/>
          <w:bCs/>
          <w:color w:val="000000"/>
          <w:kern w:val="0"/>
          <w:sz w:val="28"/>
          <w:szCs w:val="28"/>
          <w:lang w:eastAsia="ru-RU" w:bidi="uk-UA"/>
        </w:rPr>
        <w:t>модель</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предприятия</w:t>
      </w:r>
      <w:r w:rsidRPr="003771ED">
        <w:rPr>
          <w:rFonts w:ascii="Times New Roman" w:eastAsia="Arial Unicode MS" w:hAnsi="Times New Roman" w:cs="Times New Roman"/>
          <w:b/>
          <w:bCs/>
          <w:color w:val="000000"/>
          <w:kern w:val="0"/>
          <w:sz w:val="28"/>
          <w:szCs w:val="28"/>
          <w:lang w:eastAsia="ru-RU" w:bidi="uk-UA"/>
        </w:rPr>
        <w:t xml:space="preserve"> - </w:t>
      </w:r>
      <w:r w:rsidRPr="003771ED">
        <w:rPr>
          <w:rFonts w:ascii="Times New Roman" w:eastAsia="Arial Unicode MS" w:hAnsi="Times New Roman" w:cs="Times New Roman" w:hint="eastAsia"/>
          <w:b/>
          <w:bCs/>
          <w:color w:val="000000"/>
          <w:kern w:val="0"/>
          <w:sz w:val="28"/>
          <w:szCs w:val="28"/>
          <w:lang w:eastAsia="ru-RU" w:bidi="uk-UA"/>
        </w:rPr>
        <w:t>неотъемлемое</w:t>
      </w:r>
    </w:p>
    <w:p w14:paraId="795EF5C4"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условие</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способ</w:t>
      </w:r>
      <w:r w:rsidRPr="003771ED">
        <w:rPr>
          <w:rFonts w:ascii="Times New Roman" w:eastAsia="Arial Unicode MS" w:hAnsi="Times New Roman" w:cs="Times New Roman"/>
          <w:b/>
          <w:bCs/>
          <w:color w:val="000000"/>
          <w:kern w:val="0"/>
          <w:sz w:val="28"/>
          <w:szCs w:val="28"/>
          <w:lang w:eastAsia="ru-RU" w:bidi="uk-UA"/>
        </w:rPr>
        <w:t xml:space="preserve"> </w:t>
      </w:r>
      <w:proofErr w:type="spellStart"/>
      <w:r w:rsidRPr="003771ED">
        <w:rPr>
          <w:rFonts w:ascii="Times New Roman" w:eastAsia="Arial Unicode MS" w:hAnsi="Times New Roman" w:cs="Times New Roman" w:hint="eastAsia"/>
          <w:b/>
          <w:bCs/>
          <w:color w:val="000000"/>
          <w:kern w:val="0"/>
          <w:sz w:val="28"/>
          <w:szCs w:val="28"/>
          <w:lang w:eastAsia="ru-RU" w:bidi="uk-UA"/>
        </w:rPr>
        <w:t>институализации</w:t>
      </w:r>
      <w:proofErr w:type="spellEnd"/>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инноваций</w:t>
      </w:r>
      <w:r w:rsidRPr="003771ED">
        <w:rPr>
          <w:rFonts w:ascii="Times New Roman" w:eastAsia="Arial Unicode MS" w:hAnsi="Times New Roman" w:cs="Times New Roman"/>
          <w:b/>
          <w:bCs/>
          <w:color w:val="000000"/>
          <w:kern w:val="0"/>
          <w:sz w:val="28"/>
          <w:szCs w:val="28"/>
          <w:lang w:eastAsia="ru-RU" w:bidi="uk-UA"/>
        </w:rPr>
        <w:tab/>
        <w:t xml:space="preserve">  126</w:t>
      </w:r>
    </w:p>
    <w:p w14:paraId="4B074C66" w14:textId="77777777" w:rsidR="003771ED" w:rsidRPr="003771ED"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Выводы</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по</w:t>
      </w:r>
      <w:r w:rsidRPr="003771ED">
        <w:rPr>
          <w:rFonts w:ascii="Times New Roman" w:eastAsia="Arial Unicode MS" w:hAnsi="Times New Roman" w:cs="Times New Roman"/>
          <w:b/>
          <w:bCs/>
          <w:color w:val="000000"/>
          <w:kern w:val="0"/>
          <w:sz w:val="28"/>
          <w:szCs w:val="28"/>
          <w:lang w:eastAsia="ru-RU" w:bidi="uk-UA"/>
        </w:rPr>
        <w:t xml:space="preserve"> 3 </w:t>
      </w:r>
      <w:r w:rsidRPr="003771ED">
        <w:rPr>
          <w:rFonts w:ascii="Times New Roman" w:eastAsia="Arial Unicode MS" w:hAnsi="Times New Roman" w:cs="Times New Roman" w:hint="eastAsia"/>
          <w:b/>
          <w:bCs/>
          <w:color w:val="000000"/>
          <w:kern w:val="0"/>
          <w:sz w:val="28"/>
          <w:szCs w:val="28"/>
          <w:lang w:eastAsia="ru-RU" w:bidi="uk-UA"/>
        </w:rPr>
        <w:t>главе</w:t>
      </w:r>
      <w:r w:rsidRPr="003771ED">
        <w:rPr>
          <w:rFonts w:ascii="Times New Roman" w:eastAsia="Arial Unicode MS" w:hAnsi="Times New Roman" w:cs="Times New Roman"/>
          <w:b/>
          <w:bCs/>
          <w:color w:val="000000"/>
          <w:kern w:val="0"/>
          <w:sz w:val="28"/>
          <w:szCs w:val="28"/>
          <w:lang w:eastAsia="ru-RU" w:bidi="uk-UA"/>
        </w:rPr>
        <w:tab/>
        <w:t xml:space="preserve">   136</w:t>
      </w:r>
    </w:p>
    <w:p w14:paraId="60F0CC51" w14:textId="720AC9FB" w:rsidR="002E053A" w:rsidRDefault="003771ED" w:rsidP="003771ED">
      <w:pPr>
        <w:rPr>
          <w:rFonts w:ascii="Times New Roman" w:eastAsia="Arial Unicode MS" w:hAnsi="Times New Roman" w:cs="Times New Roman"/>
          <w:b/>
          <w:bCs/>
          <w:color w:val="000000"/>
          <w:kern w:val="0"/>
          <w:sz w:val="28"/>
          <w:szCs w:val="28"/>
          <w:lang w:eastAsia="ru-RU" w:bidi="uk-UA"/>
        </w:rPr>
      </w:pPr>
      <w:r w:rsidRPr="003771ED">
        <w:rPr>
          <w:rFonts w:ascii="Times New Roman" w:eastAsia="Arial Unicode MS" w:hAnsi="Times New Roman" w:cs="Times New Roman" w:hint="eastAsia"/>
          <w:b/>
          <w:bCs/>
          <w:color w:val="000000"/>
          <w:kern w:val="0"/>
          <w:sz w:val="28"/>
          <w:szCs w:val="28"/>
          <w:lang w:eastAsia="ru-RU" w:bidi="uk-UA"/>
        </w:rPr>
        <w:t>Заключение………………………………………………………………………</w:t>
      </w:r>
      <w:r w:rsidRPr="003771ED">
        <w:rPr>
          <w:rFonts w:ascii="Times New Roman" w:eastAsia="Arial Unicode MS" w:hAnsi="Times New Roman" w:cs="Times New Roman"/>
          <w:b/>
          <w:bCs/>
          <w:color w:val="000000"/>
          <w:kern w:val="0"/>
          <w:sz w:val="28"/>
          <w:szCs w:val="28"/>
          <w:lang w:eastAsia="ru-RU" w:bidi="uk-UA"/>
        </w:rPr>
        <w:t xml:space="preserve">. 139 </w:t>
      </w:r>
      <w:r w:rsidRPr="003771ED">
        <w:rPr>
          <w:rFonts w:ascii="Times New Roman" w:eastAsia="Arial Unicode MS" w:hAnsi="Times New Roman" w:cs="Times New Roman" w:hint="eastAsia"/>
          <w:b/>
          <w:bCs/>
          <w:color w:val="000000"/>
          <w:kern w:val="0"/>
          <w:sz w:val="28"/>
          <w:szCs w:val="28"/>
          <w:lang w:eastAsia="ru-RU" w:bidi="uk-UA"/>
        </w:rPr>
        <w:t>Список</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терминов…………………………………………………………………</w:t>
      </w:r>
      <w:r w:rsidRPr="003771ED">
        <w:rPr>
          <w:rFonts w:ascii="Times New Roman" w:eastAsia="Arial Unicode MS" w:hAnsi="Times New Roman" w:cs="Times New Roman"/>
          <w:b/>
          <w:bCs/>
          <w:color w:val="000000"/>
          <w:kern w:val="0"/>
          <w:sz w:val="28"/>
          <w:szCs w:val="28"/>
          <w:lang w:eastAsia="ru-RU" w:bidi="uk-UA"/>
        </w:rPr>
        <w:t xml:space="preserve"> 144 </w:t>
      </w:r>
      <w:r w:rsidRPr="003771ED">
        <w:rPr>
          <w:rFonts w:ascii="Times New Roman" w:eastAsia="Arial Unicode MS" w:hAnsi="Times New Roman" w:cs="Times New Roman" w:hint="eastAsia"/>
          <w:b/>
          <w:bCs/>
          <w:color w:val="000000"/>
          <w:kern w:val="0"/>
          <w:sz w:val="28"/>
          <w:szCs w:val="28"/>
          <w:lang w:eastAsia="ru-RU" w:bidi="uk-UA"/>
        </w:rPr>
        <w:t>Список</w:t>
      </w:r>
      <w:r w:rsidRPr="003771ED">
        <w:rPr>
          <w:rFonts w:ascii="Times New Roman" w:eastAsia="Arial Unicode MS" w:hAnsi="Times New Roman" w:cs="Times New Roman"/>
          <w:b/>
          <w:bCs/>
          <w:color w:val="000000"/>
          <w:kern w:val="0"/>
          <w:sz w:val="28"/>
          <w:szCs w:val="28"/>
          <w:lang w:eastAsia="ru-RU" w:bidi="uk-UA"/>
        </w:rPr>
        <w:t xml:space="preserve"> </w:t>
      </w:r>
      <w:r w:rsidRPr="003771ED">
        <w:rPr>
          <w:rFonts w:ascii="Times New Roman" w:eastAsia="Arial Unicode MS" w:hAnsi="Times New Roman" w:cs="Times New Roman" w:hint="eastAsia"/>
          <w:b/>
          <w:bCs/>
          <w:color w:val="000000"/>
          <w:kern w:val="0"/>
          <w:sz w:val="28"/>
          <w:szCs w:val="28"/>
          <w:lang w:eastAsia="ru-RU" w:bidi="uk-UA"/>
        </w:rPr>
        <w:t>литературы……………………………………………………………</w:t>
      </w:r>
      <w:r w:rsidRPr="003771ED">
        <w:rPr>
          <w:rFonts w:ascii="Times New Roman" w:eastAsia="Arial Unicode MS" w:hAnsi="Times New Roman" w:cs="Times New Roman"/>
          <w:b/>
          <w:bCs/>
          <w:color w:val="000000"/>
          <w:kern w:val="0"/>
          <w:sz w:val="28"/>
          <w:szCs w:val="28"/>
          <w:lang w:eastAsia="ru-RU" w:bidi="uk-UA"/>
        </w:rPr>
        <w:t>...   147</w:t>
      </w:r>
    </w:p>
    <w:p w14:paraId="75C3B7A4" w14:textId="77777777" w:rsidR="003771ED" w:rsidRDefault="003771ED" w:rsidP="003771ED">
      <w:pPr>
        <w:rPr>
          <w:rFonts w:ascii="Times New Roman" w:eastAsia="Arial Unicode MS" w:hAnsi="Times New Roman" w:cs="Times New Roman"/>
          <w:b/>
          <w:bCs/>
          <w:color w:val="000000"/>
          <w:kern w:val="0"/>
          <w:sz w:val="28"/>
          <w:szCs w:val="28"/>
          <w:lang w:eastAsia="ru-RU" w:bidi="uk-UA"/>
        </w:rPr>
      </w:pPr>
    </w:p>
    <w:p w14:paraId="0691A134" w14:textId="77777777" w:rsidR="003771ED" w:rsidRDefault="003771ED" w:rsidP="003771ED">
      <w:pPr>
        <w:rPr>
          <w:rFonts w:ascii="Times New Roman" w:eastAsia="Arial Unicode MS" w:hAnsi="Times New Roman" w:cs="Times New Roman"/>
          <w:b/>
          <w:bCs/>
          <w:color w:val="000000"/>
          <w:kern w:val="0"/>
          <w:sz w:val="28"/>
          <w:szCs w:val="28"/>
          <w:lang w:eastAsia="ru-RU" w:bidi="uk-UA"/>
        </w:rPr>
      </w:pPr>
    </w:p>
    <w:p w14:paraId="0A3977E5" w14:textId="77777777" w:rsidR="003771ED" w:rsidRDefault="003771ED" w:rsidP="003771ED">
      <w:r>
        <w:rPr>
          <w:rFonts w:hint="eastAsia"/>
        </w:rPr>
        <w:t>ЗАКЛЮЧЕНИЕ</w:t>
      </w:r>
    </w:p>
    <w:p w14:paraId="59B938D9" w14:textId="77777777" w:rsidR="003771ED" w:rsidRDefault="003771ED" w:rsidP="003771ED">
      <w:r>
        <w:rPr>
          <w:rFonts w:hint="eastAsia"/>
        </w:rPr>
        <w:t>Историю</w:t>
      </w:r>
      <w:r>
        <w:t xml:space="preserve"> </w:t>
      </w:r>
      <w:r>
        <w:rPr>
          <w:rFonts w:hint="eastAsia"/>
        </w:rPr>
        <w:t>человечества</w:t>
      </w:r>
      <w:r>
        <w:t xml:space="preserve"> </w:t>
      </w:r>
      <w:r>
        <w:rPr>
          <w:rFonts w:hint="eastAsia"/>
        </w:rPr>
        <w:t>с</w:t>
      </w:r>
      <w:r>
        <w:t xml:space="preserve"> </w:t>
      </w:r>
      <w:r>
        <w:rPr>
          <w:rFonts w:hint="eastAsia"/>
        </w:rPr>
        <w:t>древних</w:t>
      </w:r>
      <w:r>
        <w:t xml:space="preserve"> </w:t>
      </w:r>
      <w:r>
        <w:rPr>
          <w:rFonts w:hint="eastAsia"/>
        </w:rPr>
        <w:t>времен</w:t>
      </w:r>
      <w:r>
        <w:t xml:space="preserve"> </w:t>
      </w:r>
      <w:r>
        <w:rPr>
          <w:rFonts w:hint="eastAsia"/>
        </w:rPr>
        <w:t>до</w:t>
      </w:r>
      <w:r>
        <w:t xml:space="preserve"> </w:t>
      </w:r>
      <w:r>
        <w:rPr>
          <w:rFonts w:hint="eastAsia"/>
        </w:rPr>
        <w:t>наших</w:t>
      </w:r>
      <w:r>
        <w:t xml:space="preserve"> </w:t>
      </w:r>
      <w:r>
        <w:rPr>
          <w:rFonts w:hint="eastAsia"/>
        </w:rPr>
        <w:t>дней</w:t>
      </w:r>
      <w:r>
        <w:t xml:space="preserve"> </w:t>
      </w:r>
      <w:r>
        <w:rPr>
          <w:rFonts w:hint="eastAsia"/>
        </w:rPr>
        <w:t>можно</w:t>
      </w:r>
      <w:r>
        <w:t xml:space="preserve"> </w:t>
      </w:r>
      <w:r>
        <w:rPr>
          <w:rFonts w:hint="eastAsia"/>
        </w:rPr>
        <w:t>представить</w:t>
      </w:r>
      <w:r>
        <w:t xml:space="preserve"> </w:t>
      </w:r>
      <w:r>
        <w:rPr>
          <w:rFonts w:hint="eastAsia"/>
        </w:rPr>
        <w:t>в</w:t>
      </w:r>
      <w:r>
        <w:t xml:space="preserve"> </w:t>
      </w:r>
      <w:r>
        <w:rPr>
          <w:rFonts w:hint="eastAsia"/>
        </w:rPr>
        <w:t>виде</w:t>
      </w:r>
      <w:r>
        <w:t xml:space="preserve"> </w:t>
      </w:r>
      <w:r>
        <w:rPr>
          <w:rFonts w:hint="eastAsia"/>
        </w:rPr>
        <w:t>циклических</w:t>
      </w:r>
      <w:r>
        <w:t xml:space="preserve"> </w:t>
      </w:r>
      <w:r>
        <w:rPr>
          <w:rFonts w:hint="eastAsia"/>
        </w:rPr>
        <w:t>связей</w:t>
      </w:r>
      <w:r>
        <w:t xml:space="preserve"> </w:t>
      </w:r>
      <w:r>
        <w:rPr>
          <w:rFonts w:hint="eastAsia"/>
        </w:rPr>
        <w:t>между</w:t>
      </w:r>
      <w:r>
        <w:t xml:space="preserve"> </w:t>
      </w:r>
      <w:r>
        <w:rPr>
          <w:rFonts w:hint="eastAsia"/>
        </w:rPr>
        <w:t>наукой</w:t>
      </w:r>
      <w:r>
        <w:t xml:space="preserve">, </w:t>
      </w:r>
      <w:r>
        <w:rPr>
          <w:rFonts w:hint="eastAsia"/>
        </w:rPr>
        <w:t>технологией</w:t>
      </w:r>
      <w:r>
        <w:t xml:space="preserve"> </w:t>
      </w:r>
      <w:r>
        <w:rPr>
          <w:rFonts w:hint="eastAsia"/>
        </w:rPr>
        <w:t>и</w:t>
      </w:r>
      <w:r>
        <w:t xml:space="preserve"> </w:t>
      </w:r>
      <w:r>
        <w:rPr>
          <w:rFonts w:hint="eastAsia"/>
        </w:rPr>
        <w:t>обществом</w:t>
      </w:r>
      <w:r>
        <w:t xml:space="preserve">. </w:t>
      </w:r>
      <w:r>
        <w:rPr>
          <w:rFonts w:hint="eastAsia"/>
        </w:rPr>
        <w:t>Прорыв</w:t>
      </w:r>
      <w:r>
        <w:t xml:space="preserve"> </w:t>
      </w:r>
      <w:r>
        <w:rPr>
          <w:rFonts w:hint="eastAsia"/>
        </w:rPr>
        <w:t>в</w:t>
      </w:r>
      <w:r>
        <w:t xml:space="preserve"> </w:t>
      </w:r>
      <w:r>
        <w:rPr>
          <w:rFonts w:hint="eastAsia"/>
        </w:rPr>
        <w:t>науке</w:t>
      </w:r>
      <w:r>
        <w:t xml:space="preserve"> </w:t>
      </w:r>
      <w:r>
        <w:rPr>
          <w:rFonts w:hint="eastAsia"/>
        </w:rPr>
        <w:t>влечет</w:t>
      </w:r>
      <w:r>
        <w:t xml:space="preserve"> </w:t>
      </w:r>
      <w:r>
        <w:rPr>
          <w:rFonts w:hint="eastAsia"/>
        </w:rPr>
        <w:t>за</w:t>
      </w:r>
      <w:r>
        <w:t xml:space="preserve"> </w:t>
      </w:r>
      <w:r>
        <w:rPr>
          <w:rFonts w:hint="eastAsia"/>
        </w:rPr>
        <w:t>собой</w:t>
      </w:r>
      <w:r>
        <w:t xml:space="preserve"> </w:t>
      </w:r>
      <w:r>
        <w:rPr>
          <w:rFonts w:hint="eastAsia"/>
        </w:rPr>
        <w:t>принципиальные</w:t>
      </w:r>
      <w:r>
        <w:t xml:space="preserve"> </w:t>
      </w:r>
      <w:r>
        <w:rPr>
          <w:rFonts w:hint="eastAsia"/>
        </w:rPr>
        <w:t>сдвиги</w:t>
      </w:r>
      <w:r>
        <w:t xml:space="preserve"> </w:t>
      </w:r>
      <w:r>
        <w:rPr>
          <w:rFonts w:hint="eastAsia"/>
        </w:rPr>
        <w:t>в</w:t>
      </w:r>
      <w:r>
        <w:t xml:space="preserve"> </w:t>
      </w:r>
      <w:r>
        <w:rPr>
          <w:rFonts w:hint="eastAsia"/>
        </w:rPr>
        <w:t>используемой</w:t>
      </w:r>
      <w:r>
        <w:t xml:space="preserve"> </w:t>
      </w:r>
      <w:r>
        <w:rPr>
          <w:rFonts w:hint="eastAsia"/>
        </w:rPr>
        <w:t>технологии</w:t>
      </w:r>
      <w:r>
        <w:t xml:space="preserve">, </w:t>
      </w:r>
      <w:r>
        <w:rPr>
          <w:rFonts w:hint="eastAsia"/>
        </w:rPr>
        <w:t>что</w:t>
      </w:r>
      <w:r>
        <w:t xml:space="preserve"> </w:t>
      </w:r>
      <w:r>
        <w:rPr>
          <w:rFonts w:hint="eastAsia"/>
        </w:rPr>
        <w:t>непосредственным</w:t>
      </w:r>
      <w:r>
        <w:t xml:space="preserve"> </w:t>
      </w:r>
      <w:r>
        <w:rPr>
          <w:rFonts w:hint="eastAsia"/>
        </w:rPr>
        <w:t>образом</w:t>
      </w:r>
      <w:r>
        <w:t xml:space="preserve"> </w:t>
      </w:r>
      <w:r>
        <w:rPr>
          <w:rFonts w:hint="eastAsia"/>
        </w:rPr>
        <w:t>отражается</w:t>
      </w:r>
      <w:r>
        <w:t xml:space="preserve"> </w:t>
      </w:r>
      <w:r>
        <w:rPr>
          <w:rFonts w:hint="eastAsia"/>
        </w:rPr>
        <w:t>на</w:t>
      </w:r>
      <w:r>
        <w:t xml:space="preserve"> </w:t>
      </w:r>
      <w:r>
        <w:rPr>
          <w:rFonts w:hint="eastAsia"/>
        </w:rPr>
        <w:t>социальном</w:t>
      </w:r>
      <w:r>
        <w:t xml:space="preserve"> </w:t>
      </w:r>
      <w:r>
        <w:rPr>
          <w:rFonts w:hint="eastAsia"/>
        </w:rPr>
        <w:t>развитии</w:t>
      </w:r>
      <w:r>
        <w:t xml:space="preserve">. </w:t>
      </w:r>
      <w:r>
        <w:rPr>
          <w:rFonts w:hint="eastAsia"/>
        </w:rPr>
        <w:t>С</w:t>
      </w:r>
      <w:r>
        <w:t xml:space="preserve"> </w:t>
      </w:r>
      <w:r>
        <w:rPr>
          <w:rFonts w:hint="eastAsia"/>
        </w:rPr>
        <w:t>другой</w:t>
      </w:r>
      <w:r>
        <w:t xml:space="preserve"> </w:t>
      </w:r>
      <w:r>
        <w:rPr>
          <w:rFonts w:hint="eastAsia"/>
        </w:rPr>
        <w:t>сто</w:t>
      </w:r>
      <w:r>
        <w:rPr>
          <w:rFonts w:hint="eastAsia"/>
        </w:rPr>
        <w:t>¬</w:t>
      </w:r>
      <w:r>
        <w:rPr>
          <w:rFonts w:hint="eastAsia"/>
        </w:rPr>
        <w:t>роны</w:t>
      </w:r>
      <w:r>
        <w:t xml:space="preserve">, </w:t>
      </w:r>
      <w:r>
        <w:rPr>
          <w:rFonts w:hint="eastAsia"/>
        </w:rPr>
        <w:t>потребности</w:t>
      </w:r>
      <w:r>
        <w:t xml:space="preserve"> </w:t>
      </w:r>
      <w:r>
        <w:rPr>
          <w:rFonts w:hint="eastAsia"/>
        </w:rPr>
        <w:t>общества</w:t>
      </w:r>
      <w:r>
        <w:t xml:space="preserve"> </w:t>
      </w:r>
      <w:r>
        <w:rPr>
          <w:rFonts w:hint="eastAsia"/>
        </w:rPr>
        <w:t>диктуют</w:t>
      </w:r>
      <w:r>
        <w:t xml:space="preserve"> </w:t>
      </w:r>
      <w:r>
        <w:rPr>
          <w:rFonts w:hint="eastAsia"/>
        </w:rPr>
        <w:t>необходимость</w:t>
      </w:r>
      <w:r>
        <w:t xml:space="preserve"> </w:t>
      </w:r>
      <w:r>
        <w:rPr>
          <w:rFonts w:hint="eastAsia"/>
        </w:rPr>
        <w:t>определенных</w:t>
      </w:r>
      <w:r>
        <w:t xml:space="preserve"> </w:t>
      </w:r>
      <w:r>
        <w:rPr>
          <w:rFonts w:hint="eastAsia"/>
        </w:rPr>
        <w:t>технологиче</w:t>
      </w:r>
      <w:r>
        <w:rPr>
          <w:rFonts w:hint="eastAsia"/>
        </w:rPr>
        <w:t>¬</w:t>
      </w:r>
      <w:r>
        <w:rPr>
          <w:rFonts w:hint="eastAsia"/>
        </w:rPr>
        <w:t>ских</w:t>
      </w:r>
      <w:r>
        <w:t xml:space="preserve"> </w:t>
      </w:r>
      <w:r>
        <w:rPr>
          <w:rFonts w:hint="eastAsia"/>
        </w:rPr>
        <w:t>решений</w:t>
      </w:r>
      <w:r>
        <w:t xml:space="preserve">, </w:t>
      </w:r>
      <w:r>
        <w:rPr>
          <w:rFonts w:hint="eastAsia"/>
        </w:rPr>
        <w:t>которые</w:t>
      </w:r>
      <w:r>
        <w:t xml:space="preserve"> </w:t>
      </w:r>
      <w:r>
        <w:rPr>
          <w:rFonts w:hint="eastAsia"/>
        </w:rPr>
        <w:t>реализуются</w:t>
      </w:r>
      <w:r>
        <w:t xml:space="preserve"> </w:t>
      </w:r>
      <w:r>
        <w:rPr>
          <w:rFonts w:hint="eastAsia"/>
        </w:rPr>
        <w:t>с</w:t>
      </w:r>
      <w:r>
        <w:t xml:space="preserve"> </w:t>
      </w:r>
      <w:r>
        <w:rPr>
          <w:rFonts w:hint="eastAsia"/>
        </w:rPr>
        <w:t>помощью</w:t>
      </w:r>
      <w:r>
        <w:t xml:space="preserve"> </w:t>
      </w:r>
      <w:r>
        <w:rPr>
          <w:rFonts w:hint="eastAsia"/>
        </w:rPr>
        <w:t>инноваций</w:t>
      </w:r>
      <w:r>
        <w:t xml:space="preserve">, </w:t>
      </w:r>
      <w:r>
        <w:rPr>
          <w:rFonts w:hint="eastAsia"/>
        </w:rPr>
        <w:t>стимулирующих</w:t>
      </w:r>
      <w:r>
        <w:t xml:space="preserve"> </w:t>
      </w:r>
      <w:r>
        <w:rPr>
          <w:rFonts w:hint="eastAsia"/>
        </w:rPr>
        <w:t>даль</w:t>
      </w:r>
      <w:r>
        <w:rPr>
          <w:rFonts w:hint="eastAsia"/>
        </w:rPr>
        <w:t>¬</w:t>
      </w:r>
      <w:r>
        <w:rPr>
          <w:rFonts w:hint="eastAsia"/>
        </w:rPr>
        <w:t>нейшую</w:t>
      </w:r>
      <w:r>
        <w:t xml:space="preserve"> </w:t>
      </w:r>
      <w:r>
        <w:rPr>
          <w:rFonts w:hint="eastAsia"/>
        </w:rPr>
        <w:t>научную</w:t>
      </w:r>
      <w:r>
        <w:t xml:space="preserve"> </w:t>
      </w:r>
      <w:r>
        <w:rPr>
          <w:rFonts w:hint="eastAsia"/>
        </w:rPr>
        <w:t>эволюцию</w:t>
      </w:r>
      <w:r>
        <w:t xml:space="preserve">. </w:t>
      </w:r>
      <w:r>
        <w:rPr>
          <w:rFonts w:hint="eastAsia"/>
        </w:rPr>
        <w:t>Сегодня</w:t>
      </w:r>
      <w:r>
        <w:t xml:space="preserve"> </w:t>
      </w:r>
      <w:r>
        <w:rPr>
          <w:rFonts w:hint="eastAsia"/>
        </w:rPr>
        <w:t>продвижение</w:t>
      </w:r>
      <w:r>
        <w:t xml:space="preserve"> </w:t>
      </w:r>
      <w:r>
        <w:rPr>
          <w:rFonts w:hint="eastAsia"/>
        </w:rPr>
        <w:t>по</w:t>
      </w:r>
      <w:r>
        <w:t xml:space="preserve"> </w:t>
      </w:r>
      <w:r>
        <w:rPr>
          <w:rFonts w:hint="eastAsia"/>
        </w:rPr>
        <w:t>инновационному</w:t>
      </w:r>
      <w:r>
        <w:t xml:space="preserve"> </w:t>
      </w:r>
      <w:r>
        <w:rPr>
          <w:rFonts w:hint="eastAsia"/>
        </w:rPr>
        <w:t>пути</w:t>
      </w:r>
      <w:r>
        <w:t xml:space="preserve"> </w:t>
      </w:r>
      <w:r>
        <w:rPr>
          <w:rFonts w:hint="eastAsia"/>
        </w:rPr>
        <w:t>раз</w:t>
      </w:r>
      <w:r>
        <w:rPr>
          <w:rFonts w:hint="eastAsia"/>
        </w:rPr>
        <w:t>¬</w:t>
      </w:r>
      <w:r>
        <w:rPr>
          <w:rFonts w:hint="eastAsia"/>
        </w:rPr>
        <w:t>вития</w:t>
      </w:r>
      <w:r>
        <w:t xml:space="preserve"> </w:t>
      </w:r>
      <w:r>
        <w:rPr>
          <w:rFonts w:hint="eastAsia"/>
        </w:rPr>
        <w:t>является</w:t>
      </w:r>
      <w:r>
        <w:t xml:space="preserve"> </w:t>
      </w:r>
      <w:r>
        <w:rPr>
          <w:rFonts w:hint="eastAsia"/>
        </w:rPr>
        <w:t>ключевым</w:t>
      </w:r>
      <w:r>
        <w:t xml:space="preserve"> </w:t>
      </w:r>
      <w:r>
        <w:rPr>
          <w:rFonts w:hint="eastAsia"/>
        </w:rPr>
        <w:t>условием</w:t>
      </w:r>
      <w:r>
        <w:t xml:space="preserve">, </w:t>
      </w:r>
      <w:r>
        <w:rPr>
          <w:rFonts w:hint="eastAsia"/>
        </w:rPr>
        <w:t>которое</w:t>
      </w:r>
      <w:r>
        <w:t xml:space="preserve"> </w:t>
      </w:r>
      <w:r>
        <w:rPr>
          <w:rFonts w:hint="eastAsia"/>
        </w:rPr>
        <w:t>позволит</w:t>
      </w:r>
      <w:r>
        <w:t xml:space="preserve"> </w:t>
      </w:r>
      <w:r>
        <w:rPr>
          <w:rFonts w:hint="eastAsia"/>
        </w:rPr>
        <w:t>нашему</w:t>
      </w:r>
      <w:r>
        <w:t xml:space="preserve"> </w:t>
      </w:r>
      <w:r>
        <w:rPr>
          <w:rFonts w:hint="eastAsia"/>
        </w:rPr>
        <w:t>государству</w:t>
      </w:r>
      <w:r>
        <w:t xml:space="preserve"> </w:t>
      </w:r>
      <w:r>
        <w:rPr>
          <w:rFonts w:hint="eastAsia"/>
        </w:rPr>
        <w:t>претен</w:t>
      </w:r>
      <w:r>
        <w:rPr>
          <w:rFonts w:hint="eastAsia"/>
        </w:rPr>
        <w:t>¬</w:t>
      </w:r>
      <w:r>
        <w:rPr>
          <w:rFonts w:hint="eastAsia"/>
        </w:rPr>
        <w:t>довать</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международной</w:t>
      </w:r>
      <w:r>
        <w:t xml:space="preserve"> </w:t>
      </w:r>
      <w:r>
        <w:rPr>
          <w:rFonts w:hint="eastAsia"/>
        </w:rPr>
        <w:t>экономической</w:t>
      </w:r>
      <w:r>
        <w:t xml:space="preserve"> </w:t>
      </w:r>
      <w:r>
        <w:rPr>
          <w:rFonts w:hint="eastAsia"/>
        </w:rPr>
        <w:t>и</w:t>
      </w:r>
      <w:r>
        <w:t xml:space="preserve"> </w:t>
      </w:r>
      <w:r>
        <w:rPr>
          <w:rFonts w:hint="eastAsia"/>
        </w:rPr>
        <w:t>политической</w:t>
      </w:r>
      <w:r>
        <w:t xml:space="preserve"> </w:t>
      </w:r>
      <w:r>
        <w:rPr>
          <w:rFonts w:hint="eastAsia"/>
        </w:rPr>
        <w:t>жизни</w:t>
      </w:r>
      <w:r>
        <w:t xml:space="preserve"> </w:t>
      </w:r>
      <w:r>
        <w:rPr>
          <w:rFonts w:hint="eastAsia"/>
        </w:rPr>
        <w:t>в</w:t>
      </w:r>
      <w:r>
        <w:t xml:space="preserve"> </w:t>
      </w:r>
      <w:r>
        <w:rPr>
          <w:rFonts w:hint="eastAsia"/>
        </w:rPr>
        <w:t>каче</w:t>
      </w:r>
      <w:r>
        <w:rPr>
          <w:rFonts w:hint="eastAsia"/>
        </w:rPr>
        <w:t>¬</w:t>
      </w:r>
      <w:r>
        <w:rPr>
          <w:rFonts w:hint="eastAsia"/>
        </w:rPr>
        <w:t>стве</w:t>
      </w:r>
      <w:r>
        <w:t xml:space="preserve"> </w:t>
      </w:r>
      <w:r>
        <w:rPr>
          <w:rFonts w:hint="eastAsia"/>
        </w:rPr>
        <w:t>равноправного</w:t>
      </w:r>
      <w:r>
        <w:t xml:space="preserve"> </w:t>
      </w:r>
      <w:r>
        <w:rPr>
          <w:rFonts w:hint="eastAsia"/>
        </w:rPr>
        <w:t>партнера</w:t>
      </w:r>
      <w:r>
        <w:t xml:space="preserve">, </w:t>
      </w:r>
      <w:r>
        <w:rPr>
          <w:rFonts w:hint="eastAsia"/>
        </w:rPr>
        <w:t>а</w:t>
      </w:r>
      <w:r>
        <w:t xml:space="preserve"> </w:t>
      </w:r>
      <w:r>
        <w:rPr>
          <w:rFonts w:hint="eastAsia"/>
        </w:rPr>
        <w:t>также</w:t>
      </w:r>
      <w:r>
        <w:t xml:space="preserve"> </w:t>
      </w:r>
      <w:r>
        <w:rPr>
          <w:rFonts w:hint="eastAsia"/>
        </w:rPr>
        <w:t>успешно</w:t>
      </w:r>
      <w:r>
        <w:t xml:space="preserve"> </w:t>
      </w:r>
      <w:r>
        <w:rPr>
          <w:rFonts w:hint="eastAsia"/>
        </w:rPr>
        <w:t>решить</w:t>
      </w:r>
      <w:r>
        <w:t xml:space="preserve"> </w:t>
      </w:r>
      <w:r>
        <w:rPr>
          <w:rFonts w:hint="eastAsia"/>
        </w:rPr>
        <w:t>стоящие</w:t>
      </w:r>
      <w:r>
        <w:t xml:space="preserve"> </w:t>
      </w:r>
      <w:r>
        <w:rPr>
          <w:rFonts w:hint="eastAsia"/>
        </w:rPr>
        <w:t>перед</w:t>
      </w:r>
      <w:r>
        <w:t xml:space="preserve"> </w:t>
      </w:r>
      <w:r>
        <w:rPr>
          <w:rFonts w:hint="eastAsia"/>
        </w:rPr>
        <w:t>ним</w:t>
      </w:r>
      <w:r>
        <w:t xml:space="preserve"> </w:t>
      </w:r>
      <w:r>
        <w:rPr>
          <w:rFonts w:hint="eastAsia"/>
        </w:rPr>
        <w:t>задачи</w:t>
      </w:r>
      <w:r>
        <w:t xml:space="preserve"> </w:t>
      </w:r>
      <w:r>
        <w:rPr>
          <w:rFonts w:hint="eastAsia"/>
        </w:rPr>
        <w:t>в</w:t>
      </w:r>
      <w:r>
        <w:t xml:space="preserve"> </w:t>
      </w:r>
      <w:r>
        <w:rPr>
          <w:rFonts w:hint="eastAsia"/>
        </w:rPr>
        <w:t>социальной</w:t>
      </w:r>
      <w:r>
        <w:t xml:space="preserve"> </w:t>
      </w:r>
      <w:r>
        <w:rPr>
          <w:rFonts w:hint="eastAsia"/>
        </w:rPr>
        <w:t>и</w:t>
      </w:r>
      <w:r>
        <w:t xml:space="preserve"> </w:t>
      </w:r>
      <w:r>
        <w:rPr>
          <w:rFonts w:hint="eastAsia"/>
        </w:rPr>
        <w:t>экономической</w:t>
      </w:r>
      <w:r>
        <w:t xml:space="preserve"> </w:t>
      </w:r>
      <w:r>
        <w:rPr>
          <w:rFonts w:hint="eastAsia"/>
        </w:rPr>
        <w:t>сферах</w:t>
      </w:r>
      <w:r>
        <w:t xml:space="preserve">. </w:t>
      </w:r>
      <w:r>
        <w:rPr>
          <w:rFonts w:hint="eastAsia"/>
        </w:rPr>
        <w:t>Согласно</w:t>
      </w:r>
      <w:r>
        <w:t xml:space="preserve"> </w:t>
      </w:r>
      <w:r>
        <w:rPr>
          <w:rFonts w:hint="eastAsia"/>
        </w:rPr>
        <w:t>теории</w:t>
      </w:r>
      <w:r>
        <w:t xml:space="preserve"> </w:t>
      </w:r>
      <w:r>
        <w:rPr>
          <w:rFonts w:hint="eastAsia"/>
        </w:rPr>
        <w:t>циклического</w:t>
      </w:r>
      <w:r>
        <w:t xml:space="preserve"> </w:t>
      </w:r>
      <w:r>
        <w:rPr>
          <w:rFonts w:hint="eastAsia"/>
        </w:rPr>
        <w:t>развития</w:t>
      </w:r>
      <w:r>
        <w:t xml:space="preserve">, </w:t>
      </w:r>
      <w:r>
        <w:rPr>
          <w:rFonts w:hint="eastAsia"/>
        </w:rPr>
        <w:t>инновации</w:t>
      </w:r>
      <w:r>
        <w:t xml:space="preserve"> </w:t>
      </w:r>
      <w:r>
        <w:rPr>
          <w:rFonts w:hint="eastAsia"/>
        </w:rPr>
        <w:t>не</w:t>
      </w:r>
      <w:r>
        <w:t xml:space="preserve"> </w:t>
      </w:r>
      <w:r>
        <w:rPr>
          <w:rFonts w:hint="eastAsia"/>
        </w:rPr>
        <w:t>являются</w:t>
      </w:r>
      <w:r>
        <w:t xml:space="preserve"> </w:t>
      </w:r>
      <w:r>
        <w:rPr>
          <w:rFonts w:hint="eastAsia"/>
        </w:rPr>
        <w:t>основным</w:t>
      </w:r>
      <w:r>
        <w:t xml:space="preserve"> </w:t>
      </w:r>
      <w:r>
        <w:rPr>
          <w:rFonts w:hint="eastAsia"/>
        </w:rPr>
        <w:t>и</w:t>
      </w:r>
      <w:r>
        <w:t xml:space="preserve"> </w:t>
      </w:r>
      <w:r>
        <w:rPr>
          <w:rFonts w:hint="eastAsia"/>
        </w:rPr>
        <w:t>еди</w:t>
      </w:r>
      <w:r>
        <w:rPr>
          <w:rFonts w:hint="eastAsia"/>
        </w:rPr>
        <w:lastRenderedPageBreak/>
        <w:t>нственным</w:t>
      </w:r>
      <w:r>
        <w:t xml:space="preserve"> </w:t>
      </w:r>
      <w:r>
        <w:rPr>
          <w:rFonts w:hint="eastAsia"/>
        </w:rPr>
        <w:t>фактором</w:t>
      </w:r>
      <w:r>
        <w:t xml:space="preserve">, </w:t>
      </w:r>
      <w:r>
        <w:rPr>
          <w:rFonts w:hint="eastAsia"/>
        </w:rPr>
        <w:t>определяющим</w:t>
      </w:r>
      <w:r>
        <w:t xml:space="preserve"> </w:t>
      </w:r>
      <w:r>
        <w:rPr>
          <w:rFonts w:hint="eastAsia"/>
        </w:rPr>
        <w:t>про</w:t>
      </w:r>
      <w:r>
        <w:rPr>
          <w:rFonts w:hint="eastAsia"/>
        </w:rPr>
        <w:t>¬</w:t>
      </w:r>
      <w:r>
        <w:rPr>
          <w:rFonts w:hint="eastAsia"/>
        </w:rPr>
        <w:t>гресс</w:t>
      </w:r>
      <w:r>
        <w:t xml:space="preserve"> </w:t>
      </w:r>
      <w:r>
        <w:rPr>
          <w:rFonts w:hint="eastAsia"/>
        </w:rPr>
        <w:t>общества</w:t>
      </w:r>
      <w:r>
        <w:t xml:space="preserve">. </w:t>
      </w:r>
      <w:r>
        <w:rPr>
          <w:rFonts w:hint="eastAsia"/>
        </w:rPr>
        <w:t>Наоборот</w:t>
      </w:r>
      <w:r>
        <w:t xml:space="preserve">, </w:t>
      </w:r>
      <w:r>
        <w:rPr>
          <w:rFonts w:hint="eastAsia"/>
        </w:rPr>
        <w:t>как</w:t>
      </w:r>
      <w:r>
        <w:t xml:space="preserve"> </w:t>
      </w:r>
      <w:r>
        <w:rPr>
          <w:rFonts w:hint="eastAsia"/>
        </w:rPr>
        <w:t>показали</w:t>
      </w:r>
      <w:r>
        <w:t xml:space="preserve"> </w:t>
      </w:r>
      <w:r>
        <w:rPr>
          <w:rFonts w:hint="eastAsia"/>
        </w:rPr>
        <w:t>исследования</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в</w:t>
      </w:r>
      <w:r>
        <w:t xml:space="preserve"> </w:t>
      </w:r>
      <w:r>
        <w:rPr>
          <w:rFonts w:hint="eastAsia"/>
        </w:rPr>
        <w:t>стране</w:t>
      </w:r>
      <w:r>
        <w:t xml:space="preserve"> </w:t>
      </w:r>
      <w:r>
        <w:rPr>
          <w:rFonts w:hint="eastAsia"/>
        </w:rPr>
        <w:t>успешно</w:t>
      </w:r>
      <w:r>
        <w:t xml:space="preserve"> </w:t>
      </w:r>
      <w:r>
        <w:rPr>
          <w:rFonts w:hint="eastAsia"/>
        </w:rPr>
        <w:t>развивались</w:t>
      </w:r>
      <w:r>
        <w:t xml:space="preserve"> </w:t>
      </w:r>
      <w:r>
        <w:rPr>
          <w:rFonts w:hint="eastAsia"/>
        </w:rPr>
        <w:t>научные</w:t>
      </w:r>
      <w:r>
        <w:t xml:space="preserve"> </w:t>
      </w:r>
      <w:r>
        <w:rPr>
          <w:rFonts w:hint="eastAsia"/>
        </w:rPr>
        <w:t>исследования</w:t>
      </w:r>
      <w:r>
        <w:t xml:space="preserve">, </w:t>
      </w:r>
      <w:r>
        <w:rPr>
          <w:rFonts w:hint="eastAsia"/>
        </w:rPr>
        <w:t>совершались</w:t>
      </w:r>
      <w:r>
        <w:t xml:space="preserve"> </w:t>
      </w:r>
      <w:r>
        <w:rPr>
          <w:rFonts w:hint="eastAsia"/>
        </w:rPr>
        <w:t>изобретения</w:t>
      </w:r>
      <w:r>
        <w:t xml:space="preserve"> </w:t>
      </w:r>
      <w:r>
        <w:rPr>
          <w:rFonts w:hint="eastAsia"/>
        </w:rPr>
        <w:t>и</w:t>
      </w:r>
      <w:r>
        <w:t xml:space="preserve"> </w:t>
      </w:r>
      <w:r>
        <w:rPr>
          <w:rFonts w:hint="eastAsia"/>
        </w:rPr>
        <w:t>откры</w:t>
      </w:r>
      <w:r>
        <w:rPr>
          <w:rFonts w:hint="eastAsia"/>
        </w:rPr>
        <w:t>¬</w:t>
      </w:r>
      <w:r>
        <w:rPr>
          <w:rFonts w:hint="eastAsia"/>
        </w:rPr>
        <w:t>тия</w:t>
      </w:r>
      <w:r>
        <w:t xml:space="preserve">, </w:t>
      </w:r>
      <w:r>
        <w:rPr>
          <w:rFonts w:hint="eastAsia"/>
        </w:rPr>
        <w:t>получающие</w:t>
      </w:r>
      <w:r>
        <w:t xml:space="preserve"> </w:t>
      </w:r>
      <w:r>
        <w:rPr>
          <w:rFonts w:hint="eastAsia"/>
        </w:rPr>
        <w:t>реальное</w:t>
      </w:r>
      <w:r>
        <w:t xml:space="preserve"> </w:t>
      </w:r>
      <w:r>
        <w:rPr>
          <w:rFonts w:hint="eastAsia"/>
        </w:rPr>
        <w:t>воплощение</w:t>
      </w:r>
      <w:r>
        <w:t xml:space="preserve"> </w:t>
      </w:r>
      <w:r>
        <w:rPr>
          <w:rFonts w:hint="eastAsia"/>
        </w:rPr>
        <w:t>в</w:t>
      </w:r>
      <w:r>
        <w:t xml:space="preserve"> </w:t>
      </w:r>
      <w:r>
        <w:rPr>
          <w:rFonts w:hint="eastAsia"/>
        </w:rPr>
        <w:t>новых</w:t>
      </w:r>
      <w:r>
        <w:t xml:space="preserve"> </w:t>
      </w:r>
      <w:r>
        <w:rPr>
          <w:rFonts w:hint="eastAsia"/>
        </w:rPr>
        <w:t>продуктах</w:t>
      </w:r>
      <w:r>
        <w:t xml:space="preserve">, </w:t>
      </w:r>
      <w:r>
        <w:rPr>
          <w:rFonts w:hint="eastAsia"/>
        </w:rPr>
        <w:t>товарах</w:t>
      </w:r>
      <w:r>
        <w:t xml:space="preserve"> </w:t>
      </w:r>
      <w:r>
        <w:rPr>
          <w:rFonts w:hint="eastAsia"/>
        </w:rPr>
        <w:t>и</w:t>
      </w:r>
      <w:r>
        <w:t xml:space="preserve"> </w:t>
      </w:r>
      <w:r>
        <w:rPr>
          <w:rFonts w:hint="eastAsia"/>
        </w:rPr>
        <w:t>услугах</w:t>
      </w:r>
      <w:r>
        <w:t xml:space="preserve">, </w:t>
      </w:r>
      <w:r>
        <w:rPr>
          <w:rFonts w:hint="eastAsia"/>
        </w:rPr>
        <w:t>тре</w:t>
      </w:r>
      <w:r>
        <w:rPr>
          <w:rFonts w:hint="eastAsia"/>
        </w:rPr>
        <w:t>¬</w:t>
      </w:r>
      <w:r>
        <w:rPr>
          <w:rFonts w:hint="eastAsia"/>
        </w:rPr>
        <w:t>буется</w:t>
      </w:r>
      <w:r>
        <w:t xml:space="preserve"> </w:t>
      </w:r>
      <w:r>
        <w:rPr>
          <w:rFonts w:hint="eastAsia"/>
        </w:rPr>
        <w:t>соответствующий</w:t>
      </w:r>
      <w:r>
        <w:t xml:space="preserve"> </w:t>
      </w:r>
      <w:r>
        <w:rPr>
          <w:rFonts w:hint="eastAsia"/>
        </w:rPr>
        <w:t>менталитет</w:t>
      </w:r>
      <w:r>
        <w:t xml:space="preserve"> </w:t>
      </w:r>
      <w:r>
        <w:rPr>
          <w:rFonts w:hint="eastAsia"/>
        </w:rPr>
        <w:t>ее</w:t>
      </w:r>
      <w:r>
        <w:t xml:space="preserve"> </w:t>
      </w:r>
      <w:r>
        <w:rPr>
          <w:rFonts w:hint="eastAsia"/>
        </w:rPr>
        <w:t>населения</w:t>
      </w:r>
      <w:r>
        <w:t xml:space="preserve"> </w:t>
      </w:r>
      <w:r>
        <w:rPr>
          <w:rFonts w:hint="eastAsia"/>
        </w:rPr>
        <w:t>и</w:t>
      </w:r>
      <w:r>
        <w:t xml:space="preserve"> </w:t>
      </w:r>
      <w:r>
        <w:rPr>
          <w:rFonts w:hint="eastAsia"/>
        </w:rPr>
        <w:t>политическая</w:t>
      </w:r>
      <w:r>
        <w:t xml:space="preserve"> </w:t>
      </w:r>
      <w:r>
        <w:rPr>
          <w:rFonts w:hint="eastAsia"/>
        </w:rPr>
        <w:t>воля</w:t>
      </w:r>
      <w:r>
        <w:t xml:space="preserve"> </w:t>
      </w:r>
      <w:r>
        <w:rPr>
          <w:rFonts w:hint="eastAsia"/>
        </w:rPr>
        <w:t>руководи</w:t>
      </w:r>
      <w:r>
        <w:rPr>
          <w:rFonts w:hint="eastAsia"/>
        </w:rPr>
        <w:t>¬</w:t>
      </w:r>
      <w:r>
        <w:rPr>
          <w:rFonts w:hint="eastAsia"/>
        </w:rPr>
        <w:t>телей</w:t>
      </w:r>
      <w:r>
        <w:t xml:space="preserve"> </w:t>
      </w:r>
      <w:r>
        <w:rPr>
          <w:rFonts w:hint="eastAsia"/>
        </w:rPr>
        <w:t>государства</w:t>
      </w:r>
      <w:r>
        <w:t xml:space="preserve">, </w:t>
      </w:r>
      <w:r>
        <w:rPr>
          <w:rFonts w:hint="eastAsia"/>
        </w:rPr>
        <w:t>проводящего</w:t>
      </w:r>
      <w:r>
        <w:t xml:space="preserve"> </w:t>
      </w:r>
      <w:r>
        <w:rPr>
          <w:rFonts w:hint="eastAsia"/>
        </w:rPr>
        <w:t>самостоятельную</w:t>
      </w:r>
      <w:r>
        <w:t xml:space="preserve"> </w:t>
      </w:r>
      <w:r>
        <w:rPr>
          <w:rFonts w:hint="eastAsia"/>
        </w:rPr>
        <w:t>независимую</w:t>
      </w:r>
      <w:r>
        <w:t xml:space="preserve"> </w:t>
      </w:r>
      <w:r>
        <w:rPr>
          <w:rFonts w:hint="eastAsia"/>
        </w:rPr>
        <w:t>экономическую</w:t>
      </w:r>
      <w:r>
        <w:t xml:space="preserve"> </w:t>
      </w:r>
      <w:r>
        <w:rPr>
          <w:rFonts w:hint="eastAsia"/>
        </w:rPr>
        <w:t>политику</w:t>
      </w:r>
      <w:r>
        <w:t>.</w:t>
      </w:r>
    </w:p>
    <w:p w14:paraId="31C6C090" w14:textId="77777777" w:rsidR="003771ED" w:rsidRDefault="003771ED" w:rsidP="003771ED">
      <w:r>
        <w:rPr>
          <w:rFonts w:hint="eastAsia"/>
        </w:rPr>
        <w:t>Полноценный</w:t>
      </w:r>
      <w:r>
        <w:t xml:space="preserve"> </w:t>
      </w:r>
      <w:r>
        <w:rPr>
          <w:rFonts w:hint="eastAsia"/>
        </w:rPr>
        <w:t>переход</w:t>
      </w:r>
      <w:r>
        <w:t xml:space="preserve"> </w:t>
      </w:r>
      <w:r>
        <w:rPr>
          <w:rFonts w:hint="eastAsia"/>
        </w:rPr>
        <w:t>к</w:t>
      </w:r>
      <w:r>
        <w:t xml:space="preserve"> </w:t>
      </w:r>
      <w:r>
        <w:rPr>
          <w:rFonts w:hint="eastAsia"/>
        </w:rPr>
        <w:t>инновационному</w:t>
      </w:r>
      <w:r>
        <w:t xml:space="preserve"> </w:t>
      </w:r>
      <w:r>
        <w:rPr>
          <w:rFonts w:hint="eastAsia"/>
        </w:rPr>
        <w:t>развитию</w:t>
      </w:r>
      <w:r>
        <w:t xml:space="preserve"> </w:t>
      </w:r>
      <w:r>
        <w:rPr>
          <w:rFonts w:hint="eastAsia"/>
        </w:rPr>
        <w:t>требует</w:t>
      </w:r>
      <w:r>
        <w:t xml:space="preserve"> </w:t>
      </w:r>
      <w:r>
        <w:rPr>
          <w:rFonts w:hint="eastAsia"/>
        </w:rPr>
        <w:t>соблюдения</w:t>
      </w:r>
      <w:r>
        <w:t xml:space="preserve"> </w:t>
      </w:r>
      <w:r>
        <w:rPr>
          <w:rFonts w:hint="eastAsia"/>
        </w:rPr>
        <w:t>ряда</w:t>
      </w:r>
      <w:r>
        <w:t xml:space="preserve"> </w:t>
      </w:r>
      <w:r>
        <w:rPr>
          <w:rFonts w:hint="eastAsia"/>
        </w:rPr>
        <w:t>условий</w:t>
      </w:r>
      <w:r>
        <w:t xml:space="preserve">, </w:t>
      </w:r>
      <w:r>
        <w:rPr>
          <w:rFonts w:hint="eastAsia"/>
        </w:rPr>
        <w:t>которые</w:t>
      </w:r>
      <w:r>
        <w:t xml:space="preserve"> </w:t>
      </w:r>
      <w:r>
        <w:rPr>
          <w:rFonts w:hint="eastAsia"/>
        </w:rPr>
        <w:t>нужно</w:t>
      </w:r>
      <w:r>
        <w:t xml:space="preserve"> </w:t>
      </w:r>
      <w:r>
        <w:rPr>
          <w:rFonts w:hint="eastAsia"/>
        </w:rPr>
        <w:t>учитывать</w:t>
      </w:r>
      <w:r>
        <w:t xml:space="preserve"> </w:t>
      </w:r>
      <w:r>
        <w:rPr>
          <w:rFonts w:hint="eastAsia"/>
        </w:rPr>
        <w:t>или</w:t>
      </w:r>
      <w:r>
        <w:t xml:space="preserve"> </w:t>
      </w:r>
      <w:r>
        <w:rPr>
          <w:rFonts w:hint="eastAsia"/>
        </w:rPr>
        <w:t>создавать</w:t>
      </w:r>
      <w:r>
        <w:t xml:space="preserve">. </w:t>
      </w:r>
      <w:r>
        <w:rPr>
          <w:rFonts w:hint="eastAsia"/>
        </w:rPr>
        <w:t>До</w:t>
      </w:r>
      <w:r>
        <w:t xml:space="preserve"> </w:t>
      </w:r>
      <w:r>
        <w:rPr>
          <w:rFonts w:hint="eastAsia"/>
        </w:rPr>
        <w:t>настоящего</w:t>
      </w:r>
      <w:r>
        <w:t xml:space="preserve"> </w:t>
      </w:r>
      <w:r>
        <w:rPr>
          <w:rFonts w:hint="eastAsia"/>
        </w:rPr>
        <w:t>времени</w:t>
      </w:r>
      <w:r>
        <w:t xml:space="preserve">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не</w:t>
      </w:r>
      <w:r>
        <w:t xml:space="preserve"> </w:t>
      </w:r>
      <w:r>
        <w:rPr>
          <w:rFonts w:hint="eastAsia"/>
        </w:rPr>
        <w:t>смогли</w:t>
      </w:r>
      <w:r>
        <w:t xml:space="preserve"> </w:t>
      </w:r>
      <w:r>
        <w:rPr>
          <w:rFonts w:hint="eastAsia"/>
        </w:rPr>
        <w:t>предложить</w:t>
      </w:r>
      <w:r>
        <w:t xml:space="preserve"> </w:t>
      </w:r>
      <w:r>
        <w:rPr>
          <w:rFonts w:hint="eastAsia"/>
        </w:rPr>
        <w:t>ничего</w:t>
      </w:r>
      <w:r>
        <w:t xml:space="preserve"> </w:t>
      </w:r>
      <w:r>
        <w:rPr>
          <w:rFonts w:hint="eastAsia"/>
        </w:rPr>
        <w:t>более</w:t>
      </w:r>
      <w:r>
        <w:t xml:space="preserve"> </w:t>
      </w:r>
      <w:r>
        <w:rPr>
          <w:rFonts w:hint="eastAsia"/>
        </w:rPr>
        <w:t>подходящего</w:t>
      </w:r>
      <w:r>
        <w:t xml:space="preserve"> </w:t>
      </w:r>
      <w:r>
        <w:rPr>
          <w:rFonts w:hint="eastAsia"/>
        </w:rPr>
        <w:t>для</w:t>
      </w:r>
      <w:r>
        <w:t xml:space="preserve"> </w:t>
      </w:r>
      <w:r>
        <w:rPr>
          <w:rFonts w:hint="eastAsia"/>
        </w:rPr>
        <w:t>целей</w:t>
      </w:r>
      <w:r>
        <w:t xml:space="preserve"> </w:t>
      </w:r>
      <w:r>
        <w:rPr>
          <w:rFonts w:hint="eastAsia"/>
        </w:rPr>
        <w:t>эф</w:t>
      </w:r>
      <w:r>
        <w:rPr>
          <w:rFonts w:hint="eastAsia"/>
        </w:rPr>
        <w:t>¬</w:t>
      </w:r>
      <w:r>
        <w:rPr>
          <w:rFonts w:hint="eastAsia"/>
        </w:rPr>
        <w:t>фективного</w:t>
      </w:r>
      <w:r>
        <w:t xml:space="preserve"> </w:t>
      </w:r>
      <w:r>
        <w:rPr>
          <w:rFonts w:hint="eastAsia"/>
        </w:rPr>
        <w:t>создания</w:t>
      </w:r>
      <w:r>
        <w:t xml:space="preserve"> </w:t>
      </w:r>
      <w:r>
        <w:rPr>
          <w:rFonts w:hint="eastAsia"/>
        </w:rPr>
        <w:t>и</w:t>
      </w:r>
      <w:r>
        <w:t xml:space="preserve"> </w:t>
      </w:r>
      <w:r>
        <w:rPr>
          <w:rFonts w:hint="eastAsia"/>
        </w:rPr>
        <w:t>внедрения</w:t>
      </w:r>
      <w:r>
        <w:t xml:space="preserve"> </w:t>
      </w:r>
      <w:r>
        <w:rPr>
          <w:rFonts w:hint="eastAsia"/>
        </w:rPr>
        <w:t>новых</w:t>
      </w:r>
      <w:r>
        <w:t xml:space="preserve"> </w:t>
      </w:r>
      <w:r>
        <w:rPr>
          <w:rFonts w:hint="eastAsia"/>
        </w:rPr>
        <w:t>идей</w:t>
      </w:r>
      <w:r>
        <w:t xml:space="preserve">, </w:t>
      </w:r>
      <w:r>
        <w:rPr>
          <w:rFonts w:hint="eastAsia"/>
        </w:rPr>
        <w:t>решений</w:t>
      </w:r>
      <w:r>
        <w:t xml:space="preserve"> </w:t>
      </w:r>
      <w:r>
        <w:rPr>
          <w:rFonts w:hint="eastAsia"/>
        </w:rPr>
        <w:t>и</w:t>
      </w:r>
      <w:r>
        <w:t xml:space="preserve"> </w:t>
      </w:r>
      <w:r>
        <w:rPr>
          <w:rFonts w:hint="eastAsia"/>
        </w:rPr>
        <w:t>технологий</w:t>
      </w:r>
      <w:r>
        <w:t xml:space="preserve">, </w:t>
      </w:r>
      <w:r>
        <w:rPr>
          <w:rFonts w:hint="eastAsia"/>
        </w:rPr>
        <w:t>нежели</w:t>
      </w:r>
      <w:r>
        <w:t xml:space="preserve"> </w:t>
      </w:r>
      <w:r>
        <w:rPr>
          <w:rFonts w:hint="eastAsia"/>
        </w:rPr>
        <w:t>ры</w:t>
      </w:r>
      <w:r>
        <w:rPr>
          <w:rFonts w:hint="eastAsia"/>
        </w:rPr>
        <w:t>¬</w:t>
      </w:r>
      <w:r>
        <w:rPr>
          <w:rFonts w:hint="eastAsia"/>
        </w:rPr>
        <w:t>ночные</w:t>
      </w:r>
      <w:r>
        <w:t xml:space="preserve"> </w:t>
      </w:r>
      <w:r>
        <w:rPr>
          <w:rFonts w:hint="eastAsia"/>
        </w:rPr>
        <w:t>отношения</w:t>
      </w:r>
      <w:r>
        <w:t xml:space="preserve">. </w:t>
      </w:r>
      <w:r>
        <w:rPr>
          <w:rFonts w:hint="eastAsia"/>
        </w:rPr>
        <w:t>При</w:t>
      </w:r>
      <w:r>
        <w:t xml:space="preserve"> </w:t>
      </w:r>
      <w:r>
        <w:rPr>
          <w:rFonts w:hint="eastAsia"/>
        </w:rPr>
        <w:t>этом</w:t>
      </w:r>
      <w:r>
        <w:t xml:space="preserve"> </w:t>
      </w:r>
      <w:r>
        <w:rPr>
          <w:rFonts w:hint="eastAsia"/>
        </w:rPr>
        <w:t>ведущая</w:t>
      </w:r>
      <w:r>
        <w:t xml:space="preserve"> </w:t>
      </w:r>
      <w:r>
        <w:rPr>
          <w:rFonts w:hint="eastAsia"/>
        </w:rPr>
        <w:t>роль</w:t>
      </w:r>
      <w:r>
        <w:t xml:space="preserve"> </w:t>
      </w:r>
      <w:r>
        <w:rPr>
          <w:rFonts w:hint="eastAsia"/>
        </w:rPr>
        <w:t>в</w:t>
      </w:r>
      <w:r>
        <w:t xml:space="preserve"> </w:t>
      </w:r>
      <w:r>
        <w:rPr>
          <w:rFonts w:hint="eastAsia"/>
        </w:rPr>
        <w:t>создании</w:t>
      </w:r>
      <w:r>
        <w:t xml:space="preserve"> </w:t>
      </w:r>
      <w:r>
        <w:rPr>
          <w:rFonts w:hint="eastAsia"/>
        </w:rPr>
        <w:t>условий</w:t>
      </w:r>
      <w:r>
        <w:t xml:space="preserve"> </w:t>
      </w:r>
      <w:r>
        <w:rPr>
          <w:rFonts w:hint="eastAsia"/>
        </w:rPr>
        <w:t>для</w:t>
      </w:r>
      <w:r>
        <w:t xml:space="preserve"> </w:t>
      </w:r>
      <w:r>
        <w:rPr>
          <w:rFonts w:hint="eastAsia"/>
        </w:rPr>
        <w:t>инновационной</w:t>
      </w:r>
      <w:r>
        <w:t xml:space="preserve"> </w:t>
      </w:r>
      <w:r>
        <w:rPr>
          <w:rFonts w:hint="eastAsia"/>
        </w:rPr>
        <w:t>деятельности</w:t>
      </w:r>
      <w:r>
        <w:t xml:space="preserve"> </w:t>
      </w:r>
      <w:r>
        <w:rPr>
          <w:rFonts w:hint="eastAsia"/>
        </w:rPr>
        <w:t>принадлежит</w:t>
      </w:r>
      <w:r>
        <w:t xml:space="preserve"> </w:t>
      </w:r>
      <w:r>
        <w:rPr>
          <w:rFonts w:hint="eastAsia"/>
        </w:rPr>
        <w:t>открытию</w:t>
      </w:r>
      <w:r>
        <w:t xml:space="preserve"> </w:t>
      </w:r>
      <w:r>
        <w:rPr>
          <w:rFonts w:hint="eastAsia"/>
        </w:rPr>
        <w:t>и</w:t>
      </w:r>
      <w:r>
        <w:t xml:space="preserve"> </w:t>
      </w:r>
      <w:r>
        <w:rPr>
          <w:rFonts w:hint="eastAsia"/>
        </w:rPr>
        <w:t>поддержанию</w:t>
      </w:r>
      <w:r>
        <w:t xml:space="preserve"> </w:t>
      </w:r>
      <w:r>
        <w:rPr>
          <w:rFonts w:hint="eastAsia"/>
        </w:rPr>
        <w:t>возможностей</w:t>
      </w:r>
      <w:r>
        <w:t xml:space="preserve"> </w:t>
      </w:r>
      <w:r>
        <w:rPr>
          <w:rFonts w:hint="eastAsia"/>
        </w:rPr>
        <w:t>конкуренции</w:t>
      </w:r>
      <w:r>
        <w:t xml:space="preserve"> </w:t>
      </w:r>
      <w:r>
        <w:rPr>
          <w:rFonts w:hint="eastAsia"/>
        </w:rPr>
        <w:t>между</w:t>
      </w:r>
      <w:r>
        <w:t xml:space="preserve"> </w:t>
      </w:r>
      <w:r>
        <w:rPr>
          <w:rFonts w:hint="eastAsia"/>
        </w:rPr>
        <w:t>товаропроизводителями</w:t>
      </w:r>
      <w:r>
        <w:t xml:space="preserve">. </w:t>
      </w:r>
      <w:r>
        <w:rPr>
          <w:rFonts w:hint="eastAsia"/>
        </w:rPr>
        <w:t>Диффузия</w:t>
      </w:r>
      <w:r>
        <w:t xml:space="preserve"> </w:t>
      </w:r>
      <w:r>
        <w:rPr>
          <w:rFonts w:hint="eastAsia"/>
        </w:rPr>
        <w:t>и</w:t>
      </w:r>
      <w:r>
        <w:t xml:space="preserve"> </w:t>
      </w:r>
      <w:r>
        <w:rPr>
          <w:rFonts w:hint="eastAsia"/>
        </w:rPr>
        <w:t>тиражирование</w:t>
      </w:r>
      <w:r>
        <w:t xml:space="preserve"> </w:t>
      </w:r>
      <w:r>
        <w:rPr>
          <w:rFonts w:hint="eastAsia"/>
        </w:rPr>
        <w:t>инноваций</w:t>
      </w:r>
      <w:r>
        <w:t xml:space="preserve"> </w:t>
      </w:r>
      <w:r>
        <w:rPr>
          <w:rFonts w:hint="eastAsia"/>
        </w:rPr>
        <w:t>требуют</w:t>
      </w:r>
      <w:r>
        <w:t xml:space="preserve"> </w:t>
      </w:r>
      <w:r>
        <w:rPr>
          <w:rFonts w:hint="eastAsia"/>
        </w:rPr>
        <w:t>формирования</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включающей</w:t>
      </w:r>
      <w:r>
        <w:t xml:space="preserve"> </w:t>
      </w:r>
      <w:r>
        <w:rPr>
          <w:rFonts w:hint="eastAsia"/>
        </w:rPr>
        <w:t>в</w:t>
      </w:r>
      <w:r>
        <w:t xml:space="preserve"> </w:t>
      </w:r>
      <w:r>
        <w:rPr>
          <w:rFonts w:hint="eastAsia"/>
        </w:rPr>
        <w:t>себя</w:t>
      </w:r>
      <w:r>
        <w:t xml:space="preserve"> </w:t>
      </w:r>
      <w:r>
        <w:rPr>
          <w:rFonts w:hint="eastAsia"/>
        </w:rPr>
        <w:t>эле</w:t>
      </w:r>
      <w:r>
        <w:rPr>
          <w:rFonts w:hint="eastAsia"/>
        </w:rPr>
        <w:t>¬</w:t>
      </w:r>
      <w:r>
        <w:rPr>
          <w:rFonts w:hint="eastAsia"/>
        </w:rPr>
        <w:t>менты</w:t>
      </w:r>
      <w:r>
        <w:t xml:space="preserve">, </w:t>
      </w:r>
      <w:r>
        <w:rPr>
          <w:rFonts w:hint="eastAsia"/>
        </w:rPr>
        <w:t>способствующие</w:t>
      </w:r>
      <w:r>
        <w:t xml:space="preserve"> </w:t>
      </w:r>
      <w:r>
        <w:rPr>
          <w:rFonts w:hint="eastAsia"/>
        </w:rPr>
        <w:t>созданию</w:t>
      </w:r>
      <w:r>
        <w:t xml:space="preserve"> </w:t>
      </w:r>
      <w:r>
        <w:rPr>
          <w:rFonts w:hint="eastAsia"/>
        </w:rPr>
        <w:t>предпосылок</w:t>
      </w:r>
      <w:r>
        <w:t xml:space="preserve"> </w:t>
      </w:r>
      <w:r>
        <w:rPr>
          <w:rFonts w:hint="eastAsia"/>
        </w:rPr>
        <w:t>для</w:t>
      </w:r>
      <w:r>
        <w:t xml:space="preserve"> </w:t>
      </w:r>
      <w:r>
        <w:rPr>
          <w:rFonts w:hint="eastAsia"/>
        </w:rPr>
        <w:t>восприимчивости</w:t>
      </w:r>
      <w:r>
        <w:t xml:space="preserve"> </w:t>
      </w:r>
      <w:r>
        <w:rPr>
          <w:rFonts w:hint="eastAsia"/>
        </w:rPr>
        <w:t>экономики</w:t>
      </w:r>
      <w:r>
        <w:t xml:space="preserve"> </w:t>
      </w:r>
      <w:r>
        <w:rPr>
          <w:rFonts w:hint="eastAsia"/>
        </w:rPr>
        <w:t>к</w:t>
      </w:r>
      <w:r>
        <w:t xml:space="preserve"> </w:t>
      </w:r>
      <w:r>
        <w:rPr>
          <w:rFonts w:hint="eastAsia"/>
        </w:rPr>
        <w:t>новому</w:t>
      </w:r>
      <w:r>
        <w:t xml:space="preserve">. </w:t>
      </w:r>
      <w:r>
        <w:rPr>
          <w:rFonts w:hint="eastAsia"/>
        </w:rPr>
        <w:t>И</w:t>
      </w:r>
      <w:r>
        <w:t xml:space="preserve">, </w:t>
      </w:r>
      <w:r>
        <w:rPr>
          <w:rFonts w:hint="eastAsia"/>
        </w:rPr>
        <w:t>конечно</w:t>
      </w:r>
      <w:r>
        <w:t xml:space="preserve">, </w:t>
      </w:r>
      <w:r>
        <w:rPr>
          <w:rFonts w:hint="eastAsia"/>
        </w:rPr>
        <w:t>успешное</w:t>
      </w:r>
      <w:r>
        <w:t xml:space="preserve"> </w:t>
      </w:r>
      <w:r>
        <w:rPr>
          <w:rFonts w:hint="eastAsia"/>
        </w:rPr>
        <w:t>инновационное</w:t>
      </w:r>
      <w:r>
        <w:t xml:space="preserve"> </w:t>
      </w:r>
      <w:r>
        <w:rPr>
          <w:rFonts w:hint="eastAsia"/>
        </w:rPr>
        <w:t>развитие</w:t>
      </w:r>
      <w:r>
        <w:t xml:space="preserve"> </w:t>
      </w:r>
      <w:r>
        <w:rPr>
          <w:rFonts w:hint="eastAsia"/>
        </w:rPr>
        <w:t>возможно</w:t>
      </w:r>
      <w:r>
        <w:t xml:space="preserve"> </w:t>
      </w:r>
      <w:r>
        <w:rPr>
          <w:rFonts w:hint="eastAsia"/>
        </w:rPr>
        <w:t>только</w:t>
      </w:r>
      <w:r>
        <w:t xml:space="preserve"> </w:t>
      </w:r>
      <w:r>
        <w:rPr>
          <w:rFonts w:hint="eastAsia"/>
        </w:rPr>
        <w:t>при</w:t>
      </w:r>
      <w:r>
        <w:t xml:space="preserve"> </w:t>
      </w:r>
      <w:r>
        <w:rPr>
          <w:rFonts w:hint="eastAsia"/>
        </w:rPr>
        <w:t>условии</w:t>
      </w:r>
      <w:r>
        <w:t xml:space="preserve"> </w:t>
      </w:r>
      <w:r>
        <w:rPr>
          <w:rFonts w:hint="eastAsia"/>
        </w:rPr>
        <w:t>наличия</w:t>
      </w:r>
      <w:r>
        <w:t xml:space="preserve"> </w:t>
      </w:r>
      <w:r>
        <w:rPr>
          <w:rFonts w:hint="eastAsia"/>
        </w:rPr>
        <w:t>прогрессивной</w:t>
      </w:r>
      <w:r>
        <w:t xml:space="preserve"> </w:t>
      </w:r>
      <w:r>
        <w:rPr>
          <w:rFonts w:hint="eastAsia"/>
        </w:rPr>
        <w:t>национальной</w:t>
      </w:r>
      <w:r>
        <w:t xml:space="preserve"> </w:t>
      </w:r>
      <w:r>
        <w:rPr>
          <w:rFonts w:hint="eastAsia"/>
        </w:rPr>
        <w:t>идеи</w:t>
      </w:r>
      <w:r>
        <w:t xml:space="preserve">, </w:t>
      </w:r>
      <w:r>
        <w:rPr>
          <w:rFonts w:hint="eastAsia"/>
        </w:rPr>
        <w:t>объединяющей</w:t>
      </w:r>
      <w:r>
        <w:t xml:space="preserve"> </w:t>
      </w:r>
      <w:r>
        <w:rPr>
          <w:rFonts w:hint="eastAsia"/>
        </w:rPr>
        <w:t>большинство</w:t>
      </w:r>
    </w:p>
    <w:p w14:paraId="30D62516" w14:textId="77777777" w:rsidR="003771ED" w:rsidRDefault="003771ED" w:rsidP="003771ED">
      <w:r>
        <w:t xml:space="preserve"> </w:t>
      </w:r>
    </w:p>
    <w:p w14:paraId="22598F7E" w14:textId="77777777" w:rsidR="003771ED" w:rsidRDefault="003771ED" w:rsidP="003771ED">
      <w:r>
        <w:t>140</w:t>
      </w:r>
    </w:p>
    <w:p w14:paraId="60E287B9" w14:textId="77777777" w:rsidR="003771ED" w:rsidRDefault="003771ED" w:rsidP="003771ED">
      <w:r>
        <w:rPr>
          <w:rFonts w:hint="eastAsia"/>
        </w:rPr>
        <w:t>граждан</w:t>
      </w:r>
      <w:r>
        <w:t xml:space="preserve"> </w:t>
      </w:r>
      <w:r>
        <w:rPr>
          <w:rFonts w:hint="eastAsia"/>
        </w:rPr>
        <w:t>страны</w:t>
      </w:r>
      <w:r>
        <w:t xml:space="preserve"> </w:t>
      </w:r>
      <w:r>
        <w:rPr>
          <w:rFonts w:hint="eastAsia"/>
        </w:rPr>
        <w:t>и</w:t>
      </w:r>
      <w:r>
        <w:t xml:space="preserve"> </w:t>
      </w:r>
      <w:r>
        <w:rPr>
          <w:rFonts w:hint="eastAsia"/>
        </w:rPr>
        <w:t>мобилизующей</w:t>
      </w:r>
      <w:r>
        <w:t xml:space="preserve"> </w:t>
      </w:r>
      <w:r>
        <w:rPr>
          <w:rFonts w:hint="eastAsia"/>
        </w:rPr>
        <w:t>их</w:t>
      </w:r>
      <w:r>
        <w:t xml:space="preserve"> </w:t>
      </w:r>
      <w:r>
        <w:rPr>
          <w:rFonts w:hint="eastAsia"/>
        </w:rPr>
        <w:t>на</w:t>
      </w:r>
      <w:r>
        <w:t xml:space="preserve"> </w:t>
      </w:r>
      <w:r>
        <w:rPr>
          <w:rFonts w:hint="eastAsia"/>
        </w:rPr>
        <w:t>достижение</w:t>
      </w:r>
      <w:r>
        <w:t xml:space="preserve"> </w:t>
      </w:r>
      <w:r>
        <w:rPr>
          <w:rFonts w:hint="eastAsia"/>
        </w:rPr>
        <w:t>высоких</w:t>
      </w:r>
      <w:r>
        <w:t xml:space="preserve"> </w:t>
      </w:r>
      <w:r>
        <w:rPr>
          <w:rFonts w:hint="eastAsia"/>
        </w:rPr>
        <w:t>и</w:t>
      </w:r>
      <w:r>
        <w:t xml:space="preserve"> </w:t>
      </w:r>
      <w:r>
        <w:rPr>
          <w:rFonts w:hint="eastAsia"/>
        </w:rPr>
        <w:t>благородных</w:t>
      </w:r>
      <w:r>
        <w:t xml:space="preserve"> </w:t>
      </w:r>
      <w:r>
        <w:rPr>
          <w:rFonts w:hint="eastAsia"/>
        </w:rPr>
        <w:t>целей</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анализ</w:t>
      </w:r>
      <w:r>
        <w:t xml:space="preserve"> </w:t>
      </w:r>
      <w:r>
        <w:rPr>
          <w:rFonts w:hint="eastAsia"/>
        </w:rPr>
        <w:t>показывает</w:t>
      </w:r>
      <w:r>
        <w:t xml:space="preserve">, </w:t>
      </w:r>
      <w:r>
        <w:rPr>
          <w:rFonts w:hint="eastAsia"/>
        </w:rPr>
        <w:t>что</w:t>
      </w:r>
      <w:r>
        <w:t xml:space="preserve"> </w:t>
      </w:r>
      <w:r>
        <w:rPr>
          <w:rFonts w:hint="eastAsia"/>
        </w:rPr>
        <w:t>пока</w:t>
      </w:r>
      <w:r>
        <w:t xml:space="preserve"> </w:t>
      </w:r>
      <w:r>
        <w:rPr>
          <w:rFonts w:hint="eastAsia"/>
        </w:rPr>
        <w:t>основные</w:t>
      </w:r>
      <w:r>
        <w:t xml:space="preserve"> </w:t>
      </w:r>
      <w:r>
        <w:rPr>
          <w:rFonts w:hint="eastAsia"/>
        </w:rPr>
        <w:t>институты</w:t>
      </w:r>
      <w:r>
        <w:t xml:space="preserve"> </w:t>
      </w:r>
      <w:r>
        <w:rPr>
          <w:rFonts w:hint="eastAsia"/>
        </w:rPr>
        <w:t>государства</w:t>
      </w:r>
      <w:r>
        <w:t xml:space="preserve"> </w:t>
      </w:r>
      <w:r>
        <w:rPr>
          <w:rFonts w:hint="eastAsia"/>
        </w:rPr>
        <w:t>и</w:t>
      </w:r>
      <w:r>
        <w:t xml:space="preserve"> </w:t>
      </w:r>
      <w:r>
        <w:rPr>
          <w:rFonts w:hint="eastAsia"/>
        </w:rPr>
        <w:t>об</w:t>
      </w:r>
      <w:r>
        <w:rPr>
          <w:rFonts w:hint="eastAsia"/>
        </w:rPr>
        <w:t>¬</w:t>
      </w:r>
      <w:r>
        <w:rPr>
          <w:rFonts w:hint="eastAsia"/>
        </w:rPr>
        <w:t>щества</w:t>
      </w:r>
      <w:r>
        <w:t xml:space="preserve">, </w:t>
      </w:r>
      <w:r>
        <w:rPr>
          <w:rFonts w:hint="eastAsia"/>
        </w:rPr>
        <w:t>имеющие</w:t>
      </w:r>
      <w:r>
        <w:t xml:space="preserve"> </w:t>
      </w:r>
      <w:r>
        <w:rPr>
          <w:rFonts w:hint="eastAsia"/>
        </w:rPr>
        <w:t>отношение</w:t>
      </w:r>
      <w:r>
        <w:t xml:space="preserve"> </w:t>
      </w:r>
      <w:r>
        <w:rPr>
          <w:rFonts w:hint="eastAsia"/>
        </w:rPr>
        <w:t>к</w:t>
      </w:r>
      <w:r>
        <w:t xml:space="preserve"> </w:t>
      </w:r>
      <w:r>
        <w:rPr>
          <w:rFonts w:hint="eastAsia"/>
        </w:rPr>
        <w:t>формированию</w:t>
      </w:r>
      <w:r>
        <w:t xml:space="preserve"> </w:t>
      </w:r>
      <w:r>
        <w:rPr>
          <w:rFonts w:hint="eastAsia"/>
        </w:rPr>
        <w:t>благоприятных</w:t>
      </w:r>
      <w:r>
        <w:t xml:space="preserve"> </w:t>
      </w:r>
      <w:r>
        <w:rPr>
          <w:rFonts w:hint="eastAsia"/>
        </w:rPr>
        <w:t>условий</w:t>
      </w:r>
      <w:r>
        <w:t xml:space="preserve"> </w:t>
      </w:r>
      <w:r>
        <w:rPr>
          <w:rFonts w:hint="eastAsia"/>
        </w:rPr>
        <w:t>для</w:t>
      </w:r>
      <w:r>
        <w:t xml:space="preserve"> </w:t>
      </w:r>
      <w:r>
        <w:rPr>
          <w:rFonts w:hint="eastAsia"/>
        </w:rPr>
        <w:t>инно</w:t>
      </w:r>
      <w:r>
        <w:rPr>
          <w:rFonts w:hint="eastAsia"/>
        </w:rPr>
        <w:t>¬</w:t>
      </w:r>
      <w:r>
        <w:rPr>
          <w:rFonts w:hint="eastAsia"/>
        </w:rPr>
        <w:t>вационного</w:t>
      </w:r>
      <w:r>
        <w:t xml:space="preserve"> </w:t>
      </w:r>
      <w:r>
        <w:rPr>
          <w:rFonts w:hint="eastAsia"/>
        </w:rPr>
        <w:t>прорыва</w:t>
      </w:r>
      <w:r>
        <w:t xml:space="preserve">, </w:t>
      </w:r>
      <w:r>
        <w:rPr>
          <w:rFonts w:hint="eastAsia"/>
        </w:rPr>
        <w:t>находится</w:t>
      </w:r>
      <w:r>
        <w:t xml:space="preserve"> </w:t>
      </w:r>
      <w:r>
        <w:rPr>
          <w:rFonts w:hint="eastAsia"/>
        </w:rPr>
        <w:t>в</w:t>
      </w:r>
      <w:r>
        <w:t xml:space="preserve"> </w:t>
      </w:r>
      <w:r>
        <w:rPr>
          <w:rFonts w:hint="eastAsia"/>
        </w:rPr>
        <w:t>неудовлетворительном</w:t>
      </w:r>
      <w:r>
        <w:t xml:space="preserve"> </w:t>
      </w:r>
      <w:r>
        <w:rPr>
          <w:rFonts w:hint="eastAsia"/>
        </w:rPr>
        <w:t>состоянии</w:t>
      </w:r>
      <w:r>
        <w:t xml:space="preserve">. </w:t>
      </w:r>
      <w:r>
        <w:rPr>
          <w:rFonts w:hint="eastAsia"/>
        </w:rPr>
        <w:t>Направления</w:t>
      </w:r>
      <w:r>
        <w:t xml:space="preserve">, </w:t>
      </w:r>
      <w:r>
        <w:rPr>
          <w:rFonts w:hint="eastAsia"/>
        </w:rPr>
        <w:t>в</w:t>
      </w:r>
      <w:r>
        <w:t xml:space="preserve"> </w:t>
      </w:r>
      <w:r>
        <w:rPr>
          <w:rFonts w:hint="eastAsia"/>
        </w:rPr>
        <w:t>которых</w:t>
      </w:r>
      <w:r>
        <w:t xml:space="preserve"> </w:t>
      </w:r>
      <w:r>
        <w:rPr>
          <w:rFonts w:hint="eastAsia"/>
        </w:rPr>
        <w:t>обозначенные</w:t>
      </w:r>
      <w:r>
        <w:t xml:space="preserve"> </w:t>
      </w:r>
      <w:r>
        <w:rPr>
          <w:rFonts w:hint="eastAsia"/>
        </w:rPr>
        <w:t>проблемы</w:t>
      </w:r>
      <w:r>
        <w:t xml:space="preserve"> </w:t>
      </w:r>
      <w:r>
        <w:rPr>
          <w:rFonts w:hint="eastAsia"/>
        </w:rPr>
        <w:t>нужно</w:t>
      </w:r>
      <w:r>
        <w:t xml:space="preserve"> </w:t>
      </w:r>
      <w:r>
        <w:rPr>
          <w:rFonts w:hint="eastAsia"/>
        </w:rPr>
        <w:t>решать</w:t>
      </w:r>
      <w:r>
        <w:t xml:space="preserve">, </w:t>
      </w:r>
      <w:r>
        <w:rPr>
          <w:rFonts w:hint="eastAsia"/>
        </w:rPr>
        <w:t>известны</w:t>
      </w:r>
      <w:r>
        <w:t xml:space="preserve">, </w:t>
      </w:r>
      <w:r>
        <w:rPr>
          <w:rFonts w:hint="eastAsia"/>
        </w:rPr>
        <w:t>но</w:t>
      </w:r>
      <w:r>
        <w:t xml:space="preserve"> </w:t>
      </w:r>
      <w:r>
        <w:rPr>
          <w:rFonts w:hint="eastAsia"/>
        </w:rPr>
        <w:t>на</w:t>
      </w:r>
      <w:r>
        <w:t xml:space="preserve"> </w:t>
      </w:r>
      <w:r>
        <w:rPr>
          <w:rFonts w:hint="eastAsia"/>
        </w:rPr>
        <w:t>это</w:t>
      </w:r>
      <w:r>
        <w:t xml:space="preserve"> </w:t>
      </w:r>
      <w:r>
        <w:rPr>
          <w:rFonts w:hint="eastAsia"/>
        </w:rPr>
        <w:t>требуется</w:t>
      </w:r>
      <w:r>
        <w:t xml:space="preserve"> </w:t>
      </w:r>
      <w:r>
        <w:rPr>
          <w:rFonts w:hint="eastAsia"/>
        </w:rPr>
        <w:t>длительное</w:t>
      </w:r>
      <w:r>
        <w:t xml:space="preserve"> </w:t>
      </w:r>
      <w:r>
        <w:rPr>
          <w:rFonts w:hint="eastAsia"/>
        </w:rPr>
        <w:t>время</w:t>
      </w:r>
      <w:r>
        <w:t xml:space="preserve">, </w:t>
      </w:r>
      <w:r>
        <w:rPr>
          <w:rFonts w:hint="eastAsia"/>
        </w:rPr>
        <w:t>которое</w:t>
      </w:r>
      <w:r>
        <w:t xml:space="preserve">, </w:t>
      </w:r>
      <w:r>
        <w:rPr>
          <w:rFonts w:hint="eastAsia"/>
        </w:rPr>
        <w:t>однако</w:t>
      </w:r>
      <w:r>
        <w:t xml:space="preserve">, </w:t>
      </w:r>
      <w:r>
        <w:rPr>
          <w:rFonts w:hint="eastAsia"/>
        </w:rPr>
        <w:t>во</w:t>
      </w:r>
      <w:r>
        <w:t xml:space="preserve"> </w:t>
      </w:r>
      <w:r>
        <w:rPr>
          <w:rFonts w:hint="eastAsia"/>
        </w:rPr>
        <w:t>многом</w:t>
      </w:r>
      <w:r>
        <w:t xml:space="preserve"> </w:t>
      </w:r>
      <w:r>
        <w:rPr>
          <w:rFonts w:hint="eastAsia"/>
        </w:rPr>
        <w:t>уже</w:t>
      </w:r>
      <w:r>
        <w:t xml:space="preserve"> </w:t>
      </w:r>
      <w:r>
        <w:rPr>
          <w:rFonts w:hint="eastAsia"/>
        </w:rPr>
        <w:t>исчерпано</w:t>
      </w:r>
      <w:r>
        <w:t xml:space="preserve"> </w:t>
      </w:r>
      <w:r>
        <w:rPr>
          <w:rFonts w:hint="eastAsia"/>
        </w:rPr>
        <w:t>годами</w:t>
      </w:r>
      <w:r>
        <w:t xml:space="preserve"> </w:t>
      </w:r>
      <w:r>
        <w:rPr>
          <w:rFonts w:hint="eastAsia"/>
        </w:rPr>
        <w:t>либеральных</w:t>
      </w:r>
      <w:r>
        <w:t xml:space="preserve"> </w:t>
      </w:r>
      <w:r>
        <w:rPr>
          <w:rFonts w:hint="eastAsia"/>
        </w:rPr>
        <w:t>реформ</w:t>
      </w:r>
      <w:r>
        <w:t xml:space="preserve">. </w:t>
      </w:r>
      <w:r>
        <w:rPr>
          <w:rFonts w:hint="eastAsia"/>
        </w:rPr>
        <w:t>Поэтому</w:t>
      </w:r>
      <w:r>
        <w:t xml:space="preserve"> </w:t>
      </w:r>
      <w:r>
        <w:rPr>
          <w:rFonts w:hint="eastAsia"/>
        </w:rPr>
        <w:t>основное</w:t>
      </w:r>
      <w:r>
        <w:t xml:space="preserve"> </w:t>
      </w:r>
      <w:r>
        <w:rPr>
          <w:rFonts w:hint="eastAsia"/>
        </w:rPr>
        <w:t>внимание</w:t>
      </w:r>
      <w:r>
        <w:t xml:space="preserve"> </w:t>
      </w:r>
      <w:r>
        <w:rPr>
          <w:rFonts w:hint="eastAsia"/>
        </w:rPr>
        <w:t>в</w:t>
      </w:r>
      <w:r>
        <w:t xml:space="preserve"> </w:t>
      </w:r>
      <w:r>
        <w:rPr>
          <w:rFonts w:hint="eastAsia"/>
        </w:rPr>
        <w:t>исследовании</w:t>
      </w:r>
      <w:r>
        <w:t xml:space="preserve"> </w:t>
      </w:r>
      <w:r>
        <w:rPr>
          <w:rFonts w:hint="eastAsia"/>
        </w:rPr>
        <w:t>уделено</w:t>
      </w:r>
      <w:r>
        <w:t xml:space="preserve"> </w:t>
      </w:r>
      <w:r>
        <w:rPr>
          <w:rFonts w:hint="eastAsia"/>
        </w:rPr>
        <w:t>формированию</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реализации</w:t>
      </w:r>
      <w:r>
        <w:t xml:space="preserve"> </w:t>
      </w:r>
      <w:r>
        <w:rPr>
          <w:rFonts w:hint="eastAsia"/>
        </w:rPr>
        <w:t>проблем</w:t>
      </w:r>
      <w:r>
        <w:t xml:space="preserve"> </w:t>
      </w:r>
      <w:r>
        <w:rPr>
          <w:rFonts w:hint="eastAsia"/>
        </w:rPr>
        <w:t>инновационного</w:t>
      </w:r>
      <w:r>
        <w:t xml:space="preserve"> </w:t>
      </w:r>
      <w:r>
        <w:rPr>
          <w:rFonts w:hint="eastAsia"/>
        </w:rPr>
        <w:t>развития</w:t>
      </w:r>
      <w:r>
        <w:t xml:space="preserve"> </w:t>
      </w:r>
      <w:r>
        <w:rPr>
          <w:rFonts w:hint="eastAsia"/>
        </w:rPr>
        <w:t>си</w:t>
      </w:r>
      <w:r>
        <w:rPr>
          <w:rFonts w:hint="eastAsia"/>
        </w:rPr>
        <w:t>¬</w:t>
      </w:r>
      <w:r>
        <w:rPr>
          <w:rFonts w:hint="eastAsia"/>
        </w:rPr>
        <w:t>лами</w:t>
      </w:r>
      <w:r>
        <w:t xml:space="preserve"> </w:t>
      </w:r>
      <w:r>
        <w:rPr>
          <w:rFonts w:hint="eastAsia"/>
        </w:rPr>
        <w:t>самих</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ими</w:t>
      </w:r>
      <w:r>
        <w:t xml:space="preserve"> </w:t>
      </w:r>
      <w:r>
        <w:rPr>
          <w:rFonts w:hint="eastAsia"/>
        </w:rPr>
        <w:t>современных</w:t>
      </w:r>
      <w:r>
        <w:t xml:space="preserve"> </w:t>
      </w:r>
      <w:r>
        <w:rPr>
          <w:rFonts w:hint="eastAsia"/>
        </w:rPr>
        <w:t>методов</w:t>
      </w:r>
      <w:r>
        <w:t xml:space="preserve"> </w:t>
      </w:r>
      <w:r>
        <w:rPr>
          <w:rFonts w:hint="eastAsia"/>
        </w:rPr>
        <w:t>поиска</w:t>
      </w:r>
      <w:r>
        <w:t xml:space="preserve"> </w:t>
      </w:r>
      <w:r>
        <w:rPr>
          <w:rFonts w:hint="eastAsia"/>
        </w:rPr>
        <w:t>творческих</w:t>
      </w:r>
      <w:r>
        <w:t xml:space="preserve"> </w:t>
      </w:r>
      <w:r>
        <w:rPr>
          <w:rFonts w:hint="eastAsia"/>
        </w:rPr>
        <w:t>идей</w:t>
      </w:r>
      <w:r>
        <w:t>.</w:t>
      </w:r>
    </w:p>
    <w:p w14:paraId="6D7DB1D3" w14:textId="77777777" w:rsidR="003771ED" w:rsidRDefault="003771ED" w:rsidP="003771ED">
      <w:r>
        <w:rPr>
          <w:rFonts w:hint="eastAsia"/>
        </w:rPr>
        <w:t>Для</w:t>
      </w:r>
      <w:r>
        <w:t xml:space="preserve"> </w:t>
      </w:r>
      <w:r>
        <w:rPr>
          <w:rFonts w:hint="eastAsia"/>
        </w:rPr>
        <w:t>эффективной</w:t>
      </w:r>
      <w:r>
        <w:t xml:space="preserve"> </w:t>
      </w:r>
      <w:r>
        <w:rPr>
          <w:rFonts w:hint="eastAsia"/>
        </w:rPr>
        <w:t>реализации</w:t>
      </w:r>
      <w:r>
        <w:t xml:space="preserve"> </w:t>
      </w:r>
      <w:r>
        <w:rPr>
          <w:rFonts w:hint="eastAsia"/>
        </w:rPr>
        <w:t>сложных</w:t>
      </w:r>
      <w:r>
        <w:t xml:space="preserve"> </w:t>
      </w:r>
      <w:r>
        <w:rPr>
          <w:rFonts w:hint="eastAsia"/>
        </w:rPr>
        <w:t>вопросов</w:t>
      </w:r>
      <w:r>
        <w:t xml:space="preserve"> </w:t>
      </w:r>
      <w:r>
        <w:rPr>
          <w:rFonts w:hint="eastAsia"/>
        </w:rPr>
        <w:t>инновационного</w:t>
      </w:r>
      <w:r>
        <w:t xml:space="preserve"> </w:t>
      </w:r>
      <w:r>
        <w:rPr>
          <w:rFonts w:hint="eastAsia"/>
        </w:rPr>
        <w:t>развития</w:t>
      </w:r>
      <w:r>
        <w:t xml:space="preserve"> </w:t>
      </w:r>
      <w:r>
        <w:rPr>
          <w:rFonts w:hint="eastAsia"/>
        </w:rPr>
        <w:t>недостаточно</w:t>
      </w:r>
      <w:r>
        <w:t xml:space="preserve"> </w:t>
      </w:r>
      <w:r>
        <w:rPr>
          <w:rFonts w:hint="eastAsia"/>
        </w:rPr>
        <w:t>использование</w:t>
      </w:r>
      <w:r>
        <w:t xml:space="preserve"> </w:t>
      </w:r>
      <w:r>
        <w:rPr>
          <w:rFonts w:hint="eastAsia"/>
        </w:rPr>
        <w:t>одного</w:t>
      </w:r>
      <w:r>
        <w:t xml:space="preserve"> </w:t>
      </w:r>
      <w:r>
        <w:rPr>
          <w:rFonts w:hint="eastAsia"/>
        </w:rPr>
        <w:t>или</w:t>
      </w:r>
      <w:r>
        <w:t xml:space="preserve"> </w:t>
      </w:r>
      <w:r>
        <w:rPr>
          <w:rFonts w:hint="eastAsia"/>
        </w:rPr>
        <w:t>простой</w:t>
      </w:r>
      <w:r>
        <w:t xml:space="preserve"> </w:t>
      </w:r>
      <w:r>
        <w:rPr>
          <w:rFonts w:hint="eastAsia"/>
        </w:rPr>
        <w:t>комбинации</w:t>
      </w:r>
      <w:r>
        <w:t xml:space="preserve"> </w:t>
      </w:r>
      <w:r>
        <w:rPr>
          <w:rFonts w:hint="eastAsia"/>
        </w:rPr>
        <w:t>ряда</w:t>
      </w:r>
      <w:r>
        <w:t xml:space="preserve"> </w:t>
      </w:r>
      <w:r>
        <w:rPr>
          <w:rFonts w:hint="eastAsia"/>
        </w:rPr>
        <w:t>из</w:t>
      </w:r>
      <w:r>
        <w:t xml:space="preserve"> </w:t>
      </w:r>
      <w:r>
        <w:rPr>
          <w:rFonts w:hint="eastAsia"/>
        </w:rPr>
        <w:t>известных</w:t>
      </w:r>
      <w:r>
        <w:t xml:space="preserve"> </w:t>
      </w:r>
      <w:r>
        <w:rPr>
          <w:rFonts w:hint="eastAsia"/>
        </w:rPr>
        <w:t>методов</w:t>
      </w:r>
      <w:r>
        <w:t xml:space="preserve">. </w:t>
      </w:r>
      <w:r>
        <w:rPr>
          <w:rFonts w:hint="eastAsia"/>
        </w:rPr>
        <w:t>Необходимы</w:t>
      </w:r>
      <w:r>
        <w:t xml:space="preserve"> </w:t>
      </w:r>
      <w:r>
        <w:rPr>
          <w:rFonts w:hint="eastAsia"/>
        </w:rPr>
        <w:t>более</w:t>
      </w:r>
      <w:r>
        <w:t xml:space="preserve"> </w:t>
      </w:r>
      <w:r>
        <w:rPr>
          <w:rFonts w:hint="eastAsia"/>
        </w:rPr>
        <w:t>сложные</w:t>
      </w:r>
      <w:r>
        <w:t xml:space="preserve"> </w:t>
      </w:r>
      <w:r>
        <w:rPr>
          <w:rFonts w:hint="eastAsia"/>
        </w:rPr>
        <w:t>технологии</w:t>
      </w:r>
      <w:r>
        <w:t xml:space="preserve">, </w:t>
      </w:r>
      <w:r>
        <w:rPr>
          <w:rFonts w:hint="eastAsia"/>
        </w:rPr>
        <w:t>котор</w:t>
      </w:r>
      <w:r>
        <w:rPr>
          <w:rFonts w:hint="eastAsia"/>
        </w:rPr>
        <w:lastRenderedPageBreak/>
        <w:t>ые</w:t>
      </w:r>
      <w:r>
        <w:t xml:space="preserve"> </w:t>
      </w:r>
      <w:r>
        <w:rPr>
          <w:rFonts w:hint="eastAsia"/>
        </w:rPr>
        <w:t>не</w:t>
      </w:r>
      <w:r>
        <w:t xml:space="preserve"> </w:t>
      </w:r>
      <w:r>
        <w:rPr>
          <w:rFonts w:hint="eastAsia"/>
        </w:rPr>
        <w:t>просто</w:t>
      </w:r>
      <w:r>
        <w:t xml:space="preserve"> </w:t>
      </w:r>
      <w:r>
        <w:rPr>
          <w:rFonts w:hint="eastAsia"/>
        </w:rPr>
        <w:t>нивелируют</w:t>
      </w:r>
      <w:r>
        <w:t xml:space="preserve"> </w:t>
      </w:r>
      <w:r>
        <w:rPr>
          <w:rFonts w:hint="eastAsia"/>
        </w:rPr>
        <w:t>инерцию</w:t>
      </w:r>
      <w:r>
        <w:t xml:space="preserve"> </w:t>
      </w:r>
      <w:r>
        <w:rPr>
          <w:rFonts w:hint="eastAsia"/>
        </w:rPr>
        <w:t>человеческого</w:t>
      </w:r>
      <w:r>
        <w:t xml:space="preserve"> </w:t>
      </w:r>
      <w:r>
        <w:rPr>
          <w:rFonts w:hint="eastAsia"/>
        </w:rPr>
        <w:t>мышления</w:t>
      </w:r>
      <w:r>
        <w:t xml:space="preserve"> </w:t>
      </w:r>
      <w:r>
        <w:rPr>
          <w:rFonts w:hint="eastAsia"/>
        </w:rPr>
        <w:t>или</w:t>
      </w:r>
      <w:r>
        <w:t xml:space="preserve"> </w:t>
      </w:r>
      <w:r>
        <w:rPr>
          <w:rFonts w:hint="eastAsia"/>
        </w:rPr>
        <w:t>предлагают</w:t>
      </w:r>
      <w:r>
        <w:t xml:space="preserve"> </w:t>
      </w:r>
      <w:r>
        <w:rPr>
          <w:rFonts w:hint="eastAsia"/>
        </w:rPr>
        <w:t>некий</w:t>
      </w:r>
      <w:r>
        <w:t xml:space="preserve"> </w:t>
      </w:r>
      <w:r>
        <w:rPr>
          <w:rFonts w:hint="eastAsia"/>
        </w:rPr>
        <w:t>статистический</w:t>
      </w:r>
      <w:r>
        <w:t xml:space="preserve"> </w:t>
      </w:r>
      <w:r>
        <w:rPr>
          <w:rFonts w:hint="eastAsia"/>
        </w:rPr>
        <w:t>или</w:t>
      </w:r>
      <w:r>
        <w:t xml:space="preserve"> </w:t>
      </w:r>
      <w:r>
        <w:rPr>
          <w:rFonts w:hint="eastAsia"/>
        </w:rPr>
        <w:t>ма</w:t>
      </w:r>
      <w:r>
        <w:rPr>
          <w:rFonts w:hint="eastAsia"/>
        </w:rPr>
        <w:t>¬</w:t>
      </w:r>
      <w:r>
        <w:rPr>
          <w:rFonts w:hint="eastAsia"/>
        </w:rPr>
        <w:t>тематический</w:t>
      </w:r>
      <w:r>
        <w:t xml:space="preserve"> </w:t>
      </w:r>
      <w:r>
        <w:rPr>
          <w:rFonts w:hint="eastAsia"/>
        </w:rPr>
        <w:t>аппарат</w:t>
      </w:r>
      <w:r>
        <w:t xml:space="preserve"> </w:t>
      </w:r>
      <w:r>
        <w:rPr>
          <w:rFonts w:hint="eastAsia"/>
        </w:rPr>
        <w:t>для</w:t>
      </w:r>
      <w:r>
        <w:t xml:space="preserve"> </w:t>
      </w:r>
      <w:r>
        <w:rPr>
          <w:rFonts w:hint="eastAsia"/>
        </w:rPr>
        <w:t>решения</w:t>
      </w:r>
      <w:r>
        <w:t xml:space="preserve"> </w:t>
      </w:r>
      <w:r>
        <w:rPr>
          <w:rFonts w:hint="eastAsia"/>
        </w:rPr>
        <w:t>тех</w:t>
      </w:r>
      <w:r>
        <w:t xml:space="preserve"> </w:t>
      </w:r>
      <w:r>
        <w:rPr>
          <w:rFonts w:hint="eastAsia"/>
        </w:rPr>
        <w:t>или</w:t>
      </w:r>
      <w:r>
        <w:t xml:space="preserve"> </w:t>
      </w:r>
      <w:r>
        <w:rPr>
          <w:rFonts w:hint="eastAsia"/>
        </w:rPr>
        <w:t>иных</w:t>
      </w:r>
      <w:r>
        <w:t xml:space="preserve"> </w:t>
      </w:r>
      <w:r>
        <w:rPr>
          <w:rFonts w:hint="eastAsia"/>
        </w:rPr>
        <w:t>проблем</w:t>
      </w:r>
      <w:r>
        <w:t xml:space="preserve">. </w:t>
      </w:r>
      <w:r>
        <w:rPr>
          <w:rFonts w:hint="eastAsia"/>
        </w:rPr>
        <w:t>Необходимы</w:t>
      </w:r>
      <w:r>
        <w:t xml:space="preserve"> </w:t>
      </w:r>
      <w:r>
        <w:rPr>
          <w:rFonts w:hint="eastAsia"/>
        </w:rPr>
        <w:t>техноло</w:t>
      </w:r>
      <w:r>
        <w:rPr>
          <w:rFonts w:hint="eastAsia"/>
        </w:rPr>
        <w:t>¬</w:t>
      </w:r>
      <w:r>
        <w:rPr>
          <w:rFonts w:hint="eastAsia"/>
        </w:rPr>
        <w:t>гии</w:t>
      </w:r>
      <w:r>
        <w:t xml:space="preserve">, </w:t>
      </w:r>
      <w:r>
        <w:rPr>
          <w:rFonts w:hint="eastAsia"/>
        </w:rPr>
        <w:t>учитывающие</w:t>
      </w:r>
      <w:r>
        <w:t xml:space="preserve"> </w:t>
      </w:r>
      <w:r>
        <w:rPr>
          <w:rFonts w:hint="eastAsia"/>
        </w:rPr>
        <w:t>достаточно</w:t>
      </w:r>
      <w:r>
        <w:t xml:space="preserve"> </w:t>
      </w:r>
      <w:r>
        <w:rPr>
          <w:rFonts w:hint="eastAsia"/>
        </w:rPr>
        <w:t>большое</w:t>
      </w:r>
      <w:r>
        <w:t xml:space="preserve"> </w:t>
      </w:r>
      <w:r>
        <w:rPr>
          <w:rFonts w:hint="eastAsia"/>
        </w:rPr>
        <w:t>количество</w:t>
      </w:r>
      <w:r>
        <w:t xml:space="preserve"> </w:t>
      </w:r>
      <w:r>
        <w:rPr>
          <w:rFonts w:hint="eastAsia"/>
        </w:rPr>
        <w:t>факторов</w:t>
      </w:r>
      <w:r>
        <w:t xml:space="preserve">, </w:t>
      </w:r>
      <w:r>
        <w:rPr>
          <w:rFonts w:hint="eastAsia"/>
        </w:rPr>
        <w:t>которые</w:t>
      </w:r>
      <w:r>
        <w:t xml:space="preserve"> </w:t>
      </w:r>
      <w:r>
        <w:rPr>
          <w:rFonts w:hint="eastAsia"/>
        </w:rPr>
        <w:t>характери</w:t>
      </w:r>
      <w:r>
        <w:rPr>
          <w:rFonts w:hint="eastAsia"/>
        </w:rPr>
        <w:t>¬</w:t>
      </w:r>
      <w:r>
        <w:rPr>
          <w:rFonts w:hint="eastAsia"/>
        </w:rPr>
        <w:t>зуют</w:t>
      </w:r>
      <w:r>
        <w:t xml:space="preserve"> </w:t>
      </w:r>
      <w:r>
        <w:rPr>
          <w:rFonts w:hint="eastAsia"/>
        </w:rPr>
        <w:t>закономерности</w:t>
      </w:r>
      <w:r>
        <w:t xml:space="preserve"> </w:t>
      </w:r>
      <w:r>
        <w:rPr>
          <w:rFonts w:hint="eastAsia"/>
        </w:rPr>
        <w:t>зарождения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систем</w:t>
      </w:r>
      <w:r>
        <w:t xml:space="preserve">, </w:t>
      </w:r>
      <w:r>
        <w:rPr>
          <w:rFonts w:hint="eastAsia"/>
        </w:rPr>
        <w:t>в</w:t>
      </w:r>
      <w:r>
        <w:t xml:space="preserve"> </w:t>
      </w:r>
      <w:r>
        <w:rPr>
          <w:rFonts w:hint="eastAsia"/>
        </w:rPr>
        <w:t>отношении</w:t>
      </w:r>
      <w:r>
        <w:t xml:space="preserve"> </w:t>
      </w:r>
      <w:r>
        <w:rPr>
          <w:rFonts w:hint="eastAsia"/>
        </w:rPr>
        <w:t>ко</w:t>
      </w:r>
      <w:r>
        <w:rPr>
          <w:rFonts w:hint="eastAsia"/>
        </w:rPr>
        <w:t>¬</w:t>
      </w:r>
      <w:r>
        <w:rPr>
          <w:rFonts w:hint="eastAsia"/>
        </w:rPr>
        <w:t>торых</w:t>
      </w:r>
      <w:r>
        <w:t xml:space="preserve"> </w:t>
      </w:r>
      <w:r>
        <w:rPr>
          <w:rFonts w:hint="eastAsia"/>
        </w:rPr>
        <w:t>они</w:t>
      </w:r>
      <w:r>
        <w:t xml:space="preserve"> </w:t>
      </w:r>
      <w:r>
        <w:rPr>
          <w:rFonts w:hint="eastAsia"/>
        </w:rPr>
        <w:t>применяются</w:t>
      </w:r>
      <w:r>
        <w:t xml:space="preserve">. </w:t>
      </w:r>
      <w:r>
        <w:rPr>
          <w:rFonts w:hint="eastAsia"/>
        </w:rPr>
        <w:t>Необходима</w:t>
      </w:r>
      <w:r>
        <w:t xml:space="preserve"> </w:t>
      </w:r>
      <w:r>
        <w:rPr>
          <w:rFonts w:hint="eastAsia"/>
        </w:rPr>
        <w:t>системность</w:t>
      </w:r>
      <w:r>
        <w:t xml:space="preserve"> </w:t>
      </w:r>
      <w:r>
        <w:rPr>
          <w:rFonts w:hint="eastAsia"/>
        </w:rPr>
        <w:t>и</w:t>
      </w:r>
      <w:r>
        <w:t xml:space="preserve"> </w:t>
      </w:r>
      <w:r>
        <w:rPr>
          <w:rFonts w:hint="eastAsia"/>
        </w:rPr>
        <w:t>глубина</w:t>
      </w:r>
      <w:r>
        <w:t xml:space="preserve"> </w:t>
      </w:r>
      <w:r>
        <w:rPr>
          <w:rFonts w:hint="eastAsia"/>
        </w:rPr>
        <w:t>в</w:t>
      </w:r>
      <w:r>
        <w:t xml:space="preserve"> </w:t>
      </w:r>
      <w:r>
        <w:rPr>
          <w:rFonts w:hint="eastAsia"/>
        </w:rPr>
        <w:t>подходе</w:t>
      </w:r>
      <w:r>
        <w:t xml:space="preserve"> </w:t>
      </w:r>
      <w:r>
        <w:rPr>
          <w:rFonts w:hint="eastAsia"/>
        </w:rPr>
        <w:t>к</w:t>
      </w:r>
      <w:r>
        <w:t xml:space="preserve"> </w:t>
      </w:r>
      <w:r>
        <w:rPr>
          <w:rFonts w:hint="eastAsia"/>
        </w:rPr>
        <w:t>методи</w:t>
      </w:r>
      <w:r>
        <w:rPr>
          <w:rFonts w:hint="eastAsia"/>
        </w:rPr>
        <w:t>¬</w:t>
      </w:r>
      <w:r>
        <w:rPr>
          <w:rFonts w:hint="eastAsia"/>
        </w:rPr>
        <w:t>ческим</w:t>
      </w:r>
      <w:r>
        <w:t xml:space="preserve"> </w:t>
      </w:r>
      <w:r>
        <w:rPr>
          <w:rFonts w:hint="eastAsia"/>
        </w:rPr>
        <w:t>основам</w:t>
      </w:r>
      <w:r>
        <w:t xml:space="preserve"> </w:t>
      </w:r>
      <w:r>
        <w:rPr>
          <w:rFonts w:hint="eastAsia"/>
        </w:rPr>
        <w:t>поиска</w:t>
      </w:r>
      <w:r>
        <w:t xml:space="preserve"> </w:t>
      </w:r>
      <w:r>
        <w:rPr>
          <w:rFonts w:hint="eastAsia"/>
        </w:rPr>
        <w:t>новых</w:t>
      </w:r>
      <w:r>
        <w:t xml:space="preserve"> </w:t>
      </w:r>
      <w:r>
        <w:rPr>
          <w:rFonts w:hint="eastAsia"/>
        </w:rPr>
        <w:t>идей</w:t>
      </w:r>
      <w:r>
        <w:t xml:space="preserve"> </w:t>
      </w:r>
      <w:r>
        <w:rPr>
          <w:rFonts w:hint="eastAsia"/>
        </w:rPr>
        <w:t>для</w:t>
      </w:r>
      <w:r>
        <w:t xml:space="preserve"> </w:t>
      </w:r>
      <w:r>
        <w:rPr>
          <w:rFonts w:hint="eastAsia"/>
        </w:rPr>
        <w:t>создания</w:t>
      </w:r>
      <w:r>
        <w:t xml:space="preserve"> </w:t>
      </w:r>
      <w:r>
        <w:rPr>
          <w:rFonts w:hint="eastAsia"/>
        </w:rPr>
        <w:t>и</w:t>
      </w:r>
      <w:r>
        <w:t xml:space="preserve"> </w:t>
      </w:r>
      <w:r>
        <w:rPr>
          <w:rFonts w:hint="eastAsia"/>
        </w:rPr>
        <w:t>внедрения</w:t>
      </w:r>
      <w:r>
        <w:t xml:space="preserve"> </w:t>
      </w:r>
      <w:r>
        <w:rPr>
          <w:rFonts w:hint="eastAsia"/>
        </w:rPr>
        <w:t>новаций</w:t>
      </w:r>
      <w:r>
        <w:t xml:space="preserve">. </w:t>
      </w:r>
      <w:r>
        <w:rPr>
          <w:rFonts w:hint="eastAsia"/>
        </w:rPr>
        <w:t>Однако</w:t>
      </w:r>
      <w:r>
        <w:t xml:space="preserve"> </w:t>
      </w:r>
      <w:r>
        <w:rPr>
          <w:rFonts w:hint="eastAsia"/>
        </w:rPr>
        <w:t>ис</w:t>
      </w:r>
      <w:r>
        <w:rPr>
          <w:rFonts w:hint="eastAsia"/>
        </w:rPr>
        <w:t>¬</w:t>
      </w:r>
      <w:r>
        <w:rPr>
          <w:rFonts w:hint="eastAsia"/>
        </w:rPr>
        <w:t>следование</w:t>
      </w:r>
      <w:r>
        <w:t xml:space="preserve"> </w:t>
      </w:r>
      <w:r>
        <w:rPr>
          <w:rFonts w:hint="eastAsia"/>
        </w:rPr>
        <w:t>процесса</w:t>
      </w:r>
      <w:r>
        <w:t xml:space="preserve"> </w:t>
      </w:r>
      <w:r>
        <w:rPr>
          <w:rFonts w:hint="eastAsia"/>
        </w:rPr>
        <w:t>взаимного</w:t>
      </w:r>
      <w:r>
        <w:t xml:space="preserve"> </w:t>
      </w:r>
      <w:r>
        <w:rPr>
          <w:rFonts w:hint="eastAsia"/>
        </w:rPr>
        <w:t>обогащения</w:t>
      </w:r>
      <w:r>
        <w:t xml:space="preserve"> </w:t>
      </w:r>
      <w:r>
        <w:rPr>
          <w:rFonts w:hint="eastAsia"/>
        </w:rPr>
        <w:t>науки</w:t>
      </w:r>
      <w:r>
        <w:t xml:space="preserve"> </w:t>
      </w:r>
      <w:r>
        <w:rPr>
          <w:rFonts w:hint="eastAsia"/>
        </w:rPr>
        <w:t>и</w:t>
      </w:r>
      <w:r>
        <w:t xml:space="preserve"> </w:t>
      </w:r>
      <w:r>
        <w:rPr>
          <w:rFonts w:hint="eastAsia"/>
        </w:rPr>
        <w:t>практики</w:t>
      </w:r>
      <w:r>
        <w:t xml:space="preserve"> </w:t>
      </w:r>
      <w:r>
        <w:rPr>
          <w:rFonts w:hint="eastAsia"/>
        </w:rPr>
        <w:t>опытом</w:t>
      </w:r>
      <w:r>
        <w:t xml:space="preserve">, </w:t>
      </w:r>
      <w:r>
        <w:rPr>
          <w:rFonts w:hint="eastAsia"/>
        </w:rPr>
        <w:t>накоплен</w:t>
      </w:r>
      <w:r>
        <w:rPr>
          <w:rFonts w:hint="eastAsia"/>
        </w:rPr>
        <w:t>¬</w:t>
      </w:r>
      <w:r>
        <w:rPr>
          <w:rFonts w:hint="eastAsia"/>
        </w:rPr>
        <w:t>ным</w:t>
      </w:r>
      <w:r>
        <w:t xml:space="preserve"> </w:t>
      </w:r>
      <w:r>
        <w:rPr>
          <w:rFonts w:hint="eastAsia"/>
        </w:rPr>
        <w:t>в</w:t>
      </w:r>
      <w:r>
        <w:t xml:space="preserve"> </w:t>
      </w:r>
      <w:r>
        <w:rPr>
          <w:rFonts w:hint="eastAsia"/>
        </w:rPr>
        <w:t>различных</w:t>
      </w:r>
      <w:r>
        <w:t xml:space="preserve"> </w:t>
      </w:r>
      <w:r>
        <w:rPr>
          <w:rFonts w:hint="eastAsia"/>
        </w:rPr>
        <w:t>ее</w:t>
      </w:r>
      <w:r>
        <w:t xml:space="preserve"> </w:t>
      </w:r>
      <w:r>
        <w:rPr>
          <w:rFonts w:hint="eastAsia"/>
        </w:rPr>
        <w:t>областях</w:t>
      </w:r>
      <w:r>
        <w:t xml:space="preserve">, </w:t>
      </w:r>
      <w:r>
        <w:rPr>
          <w:rFonts w:hint="eastAsia"/>
        </w:rPr>
        <w:t>показывает</w:t>
      </w:r>
      <w:r>
        <w:t xml:space="preserve">, </w:t>
      </w:r>
      <w:r>
        <w:rPr>
          <w:rFonts w:hint="eastAsia"/>
        </w:rPr>
        <w:t>что</w:t>
      </w:r>
      <w:r>
        <w:t xml:space="preserve"> </w:t>
      </w:r>
      <w:r>
        <w:rPr>
          <w:rFonts w:hint="eastAsia"/>
        </w:rPr>
        <w:t>происходящая</w:t>
      </w:r>
      <w:r>
        <w:t xml:space="preserve"> </w:t>
      </w:r>
      <w:r>
        <w:rPr>
          <w:rFonts w:hint="eastAsia"/>
        </w:rPr>
        <w:t>диффузия</w:t>
      </w:r>
      <w:r>
        <w:t xml:space="preserve"> </w:t>
      </w:r>
      <w:r>
        <w:rPr>
          <w:rFonts w:hint="eastAsia"/>
        </w:rPr>
        <w:t>научных</w:t>
      </w:r>
      <w:r>
        <w:t xml:space="preserve"> </w:t>
      </w:r>
      <w:r>
        <w:rPr>
          <w:rFonts w:hint="eastAsia"/>
        </w:rPr>
        <w:t>знаний</w:t>
      </w:r>
      <w:r>
        <w:t xml:space="preserve"> </w:t>
      </w:r>
      <w:r>
        <w:rPr>
          <w:rFonts w:hint="eastAsia"/>
        </w:rPr>
        <w:t>носит</w:t>
      </w:r>
      <w:r>
        <w:t xml:space="preserve"> </w:t>
      </w:r>
      <w:r>
        <w:rPr>
          <w:rFonts w:hint="eastAsia"/>
        </w:rPr>
        <w:t>достаточно</w:t>
      </w:r>
      <w:r>
        <w:t xml:space="preserve"> </w:t>
      </w:r>
      <w:r>
        <w:rPr>
          <w:rFonts w:hint="eastAsia"/>
        </w:rPr>
        <w:t>избирательный</w:t>
      </w:r>
      <w:r>
        <w:t xml:space="preserve"> </w:t>
      </w:r>
      <w:r>
        <w:rPr>
          <w:rFonts w:hint="eastAsia"/>
        </w:rPr>
        <w:t>характер</w:t>
      </w:r>
      <w:r>
        <w:t xml:space="preserve"> </w:t>
      </w:r>
      <w:r>
        <w:rPr>
          <w:rFonts w:hint="eastAsia"/>
        </w:rPr>
        <w:t>и</w:t>
      </w:r>
      <w:r>
        <w:t xml:space="preserve"> </w:t>
      </w:r>
      <w:r>
        <w:rPr>
          <w:rFonts w:hint="eastAsia"/>
        </w:rPr>
        <w:t>не</w:t>
      </w:r>
      <w:r>
        <w:t xml:space="preserve"> </w:t>
      </w:r>
      <w:r>
        <w:rPr>
          <w:rFonts w:hint="eastAsia"/>
        </w:rPr>
        <w:t>часто</w:t>
      </w:r>
      <w:r>
        <w:t xml:space="preserve"> </w:t>
      </w:r>
      <w:r>
        <w:rPr>
          <w:rFonts w:hint="eastAsia"/>
        </w:rPr>
        <w:t>выходит</w:t>
      </w:r>
      <w:r>
        <w:t xml:space="preserve"> </w:t>
      </w:r>
      <w:r>
        <w:rPr>
          <w:rFonts w:hint="eastAsia"/>
        </w:rPr>
        <w:t>на</w:t>
      </w:r>
      <w:r>
        <w:t xml:space="preserve"> </w:t>
      </w:r>
      <w:r>
        <w:rPr>
          <w:rFonts w:hint="eastAsia"/>
        </w:rPr>
        <w:t>уровень</w:t>
      </w:r>
      <w:r>
        <w:t xml:space="preserve"> </w:t>
      </w:r>
      <w:r>
        <w:rPr>
          <w:rFonts w:hint="eastAsia"/>
        </w:rPr>
        <w:t>каких</w:t>
      </w:r>
      <w:r>
        <w:t>-</w:t>
      </w:r>
      <w:r>
        <w:rPr>
          <w:rFonts w:hint="eastAsia"/>
        </w:rPr>
        <w:t>либо</w:t>
      </w:r>
      <w:r>
        <w:t xml:space="preserve"> </w:t>
      </w:r>
      <w:r>
        <w:rPr>
          <w:rFonts w:hint="eastAsia"/>
        </w:rPr>
        <w:t>глобальных</w:t>
      </w:r>
      <w:r>
        <w:t xml:space="preserve"> </w:t>
      </w:r>
      <w:r>
        <w:rPr>
          <w:rFonts w:hint="eastAsia"/>
        </w:rPr>
        <w:t>методических</w:t>
      </w:r>
      <w:r>
        <w:t xml:space="preserve"> </w:t>
      </w:r>
      <w:r>
        <w:rPr>
          <w:rFonts w:hint="eastAsia"/>
        </w:rPr>
        <w:t>обобщений</w:t>
      </w:r>
      <w:r>
        <w:t xml:space="preserve">. </w:t>
      </w:r>
      <w:r>
        <w:rPr>
          <w:rFonts w:hint="eastAsia"/>
        </w:rPr>
        <w:t>Одним</w:t>
      </w:r>
      <w:r>
        <w:t xml:space="preserve"> </w:t>
      </w:r>
      <w:r>
        <w:rPr>
          <w:rFonts w:hint="eastAsia"/>
        </w:rPr>
        <w:t>из</w:t>
      </w:r>
      <w:r>
        <w:t xml:space="preserve"> </w:t>
      </w:r>
      <w:r>
        <w:rPr>
          <w:rFonts w:hint="eastAsia"/>
        </w:rPr>
        <w:t>существенных</w:t>
      </w:r>
      <w:r>
        <w:t xml:space="preserve"> </w:t>
      </w:r>
      <w:r>
        <w:rPr>
          <w:rFonts w:hint="eastAsia"/>
        </w:rPr>
        <w:t>вопро</w:t>
      </w:r>
      <w:r>
        <w:rPr>
          <w:rFonts w:hint="eastAsia"/>
        </w:rPr>
        <w:t>¬</w:t>
      </w:r>
      <w:r>
        <w:rPr>
          <w:rFonts w:hint="eastAsia"/>
        </w:rPr>
        <w:t>сов</w:t>
      </w:r>
      <w:r>
        <w:t xml:space="preserve"> </w:t>
      </w:r>
      <w:r>
        <w:rPr>
          <w:rFonts w:hint="eastAsia"/>
        </w:rPr>
        <w:t>является</w:t>
      </w:r>
      <w:r>
        <w:t xml:space="preserve"> </w:t>
      </w:r>
      <w:r>
        <w:rPr>
          <w:rFonts w:hint="eastAsia"/>
        </w:rPr>
        <w:t>отсутствие</w:t>
      </w:r>
      <w:r>
        <w:t xml:space="preserve"> </w:t>
      </w:r>
      <w:r>
        <w:rPr>
          <w:rFonts w:hint="eastAsia"/>
        </w:rPr>
        <w:t>универсальной</w:t>
      </w:r>
      <w:r>
        <w:t xml:space="preserve"> </w:t>
      </w:r>
      <w:r>
        <w:rPr>
          <w:rFonts w:hint="eastAsia"/>
        </w:rPr>
        <w:t>методики</w:t>
      </w:r>
      <w:r>
        <w:t xml:space="preserve"> </w:t>
      </w:r>
      <w:r>
        <w:rPr>
          <w:rFonts w:hint="eastAsia"/>
        </w:rPr>
        <w:t>научного</w:t>
      </w:r>
      <w:r>
        <w:t xml:space="preserve"> </w:t>
      </w:r>
      <w:r>
        <w:rPr>
          <w:rFonts w:hint="eastAsia"/>
        </w:rPr>
        <w:t>творчества</w:t>
      </w:r>
      <w:r>
        <w:t xml:space="preserve"> </w:t>
      </w:r>
      <w:r>
        <w:rPr>
          <w:rFonts w:hint="eastAsia"/>
        </w:rPr>
        <w:t>или</w:t>
      </w:r>
      <w:r>
        <w:t xml:space="preserve"> </w:t>
      </w:r>
      <w:r>
        <w:rPr>
          <w:rFonts w:hint="eastAsia"/>
        </w:rPr>
        <w:t>поиска</w:t>
      </w:r>
      <w:r>
        <w:t xml:space="preserve"> </w:t>
      </w:r>
      <w:r>
        <w:rPr>
          <w:rFonts w:hint="eastAsia"/>
        </w:rPr>
        <w:t>новых</w:t>
      </w:r>
      <w:r>
        <w:t xml:space="preserve"> </w:t>
      </w:r>
      <w:r>
        <w:rPr>
          <w:rFonts w:hint="eastAsia"/>
        </w:rPr>
        <w:t>идей</w:t>
      </w:r>
      <w:r>
        <w:t xml:space="preserve"> </w:t>
      </w:r>
      <w:r>
        <w:rPr>
          <w:rFonts w:hint="eastAsia"/>
        </w:rPr>
        <w:t>и</w:t>
      </w:r>
      <w:r>
        <w:t xml:space="preserve"> </w:t>
      </w:r>
      <w:r>
        <w:rPr>
          <w:rFonts w:hint="eastAsia"/>
        </w:rPr>
        <w:t>решений</w:t>
      </w:r>
      <w:r>
        <w:t xml:space="preserve"> </w:t>
      </w:r>
      <w:r>
        <w:rPr>
          <w:rFonts w:hint="eastAsia"/>
        </w:rPr>
        <w:t>в</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сфере</w:t>
      </w:r>
      <w:r>
        <w:t xml:space="preserve"> </w:t>
      </w:r>
      <w:r>
        <w:rPr>
          <w:rFonts w:hint="eastAsia"/>
        </w:rPr>
        <w:t>деятельности</w:t>
      </w:r>
      <w:r>
        <w:t xml:space="preserve"> </w:t>
      </w:r>
      <w:r>
        <w:rPr>
          <w:rFonts w:hint="eastAsia"/>
        </w:rPr>
        <w:t>человека</w:t>
      </w:r>
      <w:r>
        <w:t xml:space="preserve">. </w:t>
      </w:r>
      <w:r>
        <w:rPr>
          <w:rFonts w:hint="eastAsia"/>
        </w:rPr>
        <w:t>При</w:t>
      </w:r>
      <w:r>
        <w:t xml:space="preserve"> </w:t>
      </w:r>
      <w:r>
        <w:rPr>
          <w:rFonts w:hint="eastAsia"/>
        </w:rPr>
        <w:t>этом</w:t>
      </w:r>
      <w:r>
        <w:t xml:space="preserve"> </w:t>
      </w:r>
      <w:r>
        <w:rPr>
          <w:rFonts w:hint="eastAsia"/>
        </w:rPr>
        <w:t>су</w:t>
      </w:r>
      <w:r>
        <w:rPr>
          <w:rFonts w:hint="eastAsia"/>
        </w:rPr>
        <w:t>¬</w:t>
      </w:r>
      <w:r>
        <w:rPr>
          <w:rFonts w:hint="eastAsia"/>
        </w:rPr>
        <w:t>ществует</w:t>
      </w:r>
      <w:r>
        <w:t xml:space="preserve"> </w:t>
      </w:r>
      <w:r>
        <w:rPr>
          <w:rFonts w:hint="eastAsia"/>
        </w:rPr>
        <w:t>теоретическое</w:t>
      </w:r>
      <w:r>
        <w:t xml:space="preserve"> </w:t>
      </w:r>
      <w:r>
        <w:rPr>
          <w:rFonts w:hint="eastAsia"/>
        </w:rPr>
        <w:t>обоснование</w:t>
      </w:r>
      <w:r>
        <w:t xml:space="preserve"> </w:t>
      </w:r>
      <w:r>
        <w:rPr>
          <w:rFonts w:hint="eastAsia"/>
        </w:rPr>
        <w:t>и</w:t>
      </w:r>
      <w:r>
        <w:t xml:space="preserve"> </w:t>
      </w:r>
      <w:r>
        <w:rPr>
          <w:rFonts w:hint="eastAsia"/>
        </w:rPr>
        <w:t>действенный</w:t>
      </w:r>
      <w:r>
        <w:t xml:space="preserve"> </w:t>
      </w:r>
      <w:r>
        <w:rPr>
          <w:rFonts w:hint="eastAsia"/>
        </w:rPr>
        <w:t>методический</w:t>
      </w:r>
      <w:r>
        <w:t xml:space="preserve"> </w:t>
      </w:r>
      <w:r>
        <w:rPr>
          <w:rFonts w:hint="eastAsia"/>
        </w:rPr>
        <w:t>аппарат</w:t>
      </w:r>
      <w:r>
        <w:t xml:space="preserve">, </w:t>
      </w:r>
      <w:r>
        <w:rPr>
          <w:rFonts w:hint="eastAsia"/>
        </w:rPr>
        <w:t>позво</w:t>
      </w:r>
      <w:r>
        <w:rPr>
          <w:rFonts w:hint="eastAsia"/>
        </w:rPr>
        <w:t>¬</w:t>
      </w:r>
      <w:r>
        <w:rPr>
          <w:rFonts w:hint="eastAsia"/>
        </w:rPr>
        <w:t>ляющий</w:t>
      </w:r>
      <w:r>
        <w:t xml:space="preserve"> </w:t>
      </w:r>
      <w:r>
        <w:rPr>
          <w:rFonts w:hint="eastAsia"/>
        </w:rPr>
        <w:t>перевести</w:t>
      </w:r>
      <w:r>
        <w:t xml:space="preserve"> </w:t>
      </w:r>
      <w:r>
        <w:rPr>
          <w:rFonts w:hint="eastAsia"/>
        </w:rPr>
        <w:t>задачи</w:t>
      </w:r>
      <w:r>
        <w:t xml:space="preserve"> </w:t>
      </w:r>
      <w:r>
        <w:rPr>
          <w:rFonts w:hint="eastAsia"/>
        </w:rPr>
        <w:t>творчества</w:t>
      </w:r>
      <w:r>
        <w:t xml:space="preserve"> </w:t>
      </w:r>
      <w:r>
        <w:rPr>
          <w:rFonts w:hint="eastAsia"/>
        </w:rPr>
        <w:t>в</w:t>
      </w:r>
      <w:r>
        <w:t xml:space="preserve"> </w:t>
      </w:r>
      <w:r>
        <w:rPr>
          <w:rFonts w:hint="eastAsia"/>
        </w:rPr>
        <w:t>плоскость</w:t>
      </w:r>
      <w:r>
        <w:t xml:space="preserve"> </w:t>
      </w:r>
      <w:r>
        <w:rPr>
          <w:rFonts w:hint="eastAsia"/>
        </w:rPr>
        <w:t>конкретных</w:t>
      </w:r>
      <w:r>
        <w:t xml:space="preserve"> </w:t>
      </w:r>
      <w:r>
        <w:rPr>
          <w:rFonts w:hint="eastAsia"/>
        </w:rPr>
        <w:t>практических</w:t>
      </w:r>
      <w:r>
        <w:t xml:space="preserve"> </w:t>
      </w:r>
      <w:r>
        <w:rPr>
          <w:rFonts w:hint="eastAsia"/>
        </w:rPr>
        <w:t>шагов</w:t>
      </w:r>
      <w:r>
        <w:t xml:space="preserve">. </w:t>
      </w:r>
      <w:r>
        <w:rPr>
          <w:rFonts w:hint="eastAsia"/>
        </w:rPr>
        <w:t>Речь</w:t>
      </w:r>
      <w:r>
        <w:t xml:space="preserve"> </w:t>
      </w:r>
      <w:r>
        <w:rPr>
          <w:rFonts w:hint="eastAsia"/>
        </w:rPr>
        <w:t>идет</w:t>
      </w:r>
      <w:r>
        <w:t xml:space="preserve"> </w:t>
      </w:r>
      <w:r>
        <w:rPr>
          <w:rFonts w:hint="eastAsia"/>
        </w:rPr>
        <w:t>о</w:t>
      </w:r>
      <w:r>
        <w:t xml:space="preserve"> </w:t>
      </w:r>
      <w:r>
        <w:rPr>
          <w:rFonts w:hint="eastAsia"/>
        </w:rPr>
        <w:t>различных</w:t>
      </w:r>
      <w:r>
        <w:t xml:space="preserve"> (</w:t>
      </w:r>
      <w:r>
        <w:rPr>
          <w:rFonts w:hint="eastAsia"/>
        </w:rPr>
        <w:t>но</w:t>
      </w:r>
      <w:r>
        <w:t xml:space="preserve"> </w:t>
      </w:r>
      <w:r>
        <w:rPr>
          <w:rFonts w:hint="eastAsia"/>
        </w:rPr>
        <w:t>имеющих</w:t>
      </w:r>
      <w:r>
        <w:t xml:space="preserve"> </w:t>
      </w:r>
      <w:r>
        <w:rPr>
          <w:rFonts w:hint="eastAsia"/>
        </w:rPr>
        <w:t>схожие</w:t>
      </w:r>
      <w:r>
        <w:t xml:space="preserve"> </w:t>
      </w:r>
      <w:r>
        <w:rPr>
          <w:rFonts w:hint="eastAsia"/>
        </w:rPr>
        <w:t>элементы</w:t>
      </w:r>
      <w:r>
        <w:t xml:space="preserve">) </w:t>
      </w:r>
      <w:r>
        <w:rPr>
          <w:rFonts w:hint="eastAsia"/>
        </w:rPr>
        <w:t>методах</w:t>
      </w:r>
      <w:r>
        <w:t xml:space="preserve"> </w:t>
      </w:r>
      <w:r>
        <w:rPr>
          <w:rFonts w:hint="eastAsia"/>
        </w:rPr>
        <w:t>направленного</w:t>
      </w:r>
      <w:r>
        <w:t xml:space="preserve"> </w:t>
      </w:r>
      <w:r>
        <w:rPr>
          <w:rFonts w:hint="eastAsia"/>
        </w:rPr>
        <w:t>по</w:t>
      </w:r>
      <w:r>
        <w:rPr>
          <w:rFonts w:hint="eastAsia"/>
        </w:rPr>
        <w:t>¬</w:t>
      </w:r>
      <w:r>
        <w:rPr>
          <w:rFonts w:hint="eastAsia"/>
        </w:rPr>
        <w:t>иска</w:t>
      </w:r>
      <w:r>
        <w:t xml:space="preserve">, </w:t>
      </w:r>
      <w:r>
        <w:rPr>
          <w:rFonts w:hint="eastAsia"/>
        </w:rPr>
        <w:t>ведущую</w:t>
      </w:r>
      <w:r>
        <w:t xml:space="preserve"> </w:t>
      </w:r>
      <w:r>
        <w:rPr>
          <w:rFonts w:hint="eastAsia"/>
        </w:rPr>
        <w:t>роль</w:t>
      </w:r>
      <w:r>
        <w:t xml:space="preserve"> </w:t>
      </w:r>
      <w:r>
        <w:rPr>
          <w:rFonts w:hint="eastAsia"/>
        </w:rPr>
        <w:t>среди</w:t>
      </w:r>
      <w:r>
        <w:t xml:space="preserve"> </w:t>
      </w:r>
      <w:r>
        <w:rPr>
          <w:rFonts w:hint="eastAsia"/>
        </w:rPr>
        <w:t>которых</w:t>
      </w:r>
      <w:r>
        <w:t xml:space="preserve"> </w:t>
      </w:r>
      <w:r>
        <w:rPr>
          <w:rFonts w:hint="eastAsia"/>
        </w:rPr>
        <w:t>играет</w:t>
      </w:r>
      <w:r>
        <w:t xml:space="preserve"> </w:t>
      </w:r>
      <w:r>
        <w:rPr>
          <w:rFonts w:hint="eastAsia"/>
        </w:rPr>
        <w:t>теория</w:t>
      </w:r>
      <w:r>
        <w:t xml:space="preserve"> </w:t>
      </w:r>
      <w:r>
        <w:rPr>
          <w:rFonts w:hint="eastAsia"/>
        </w:rPr>
        <w:t>решения</w:t>
      </w:r>
      <w:r>
        <w:t xml:space="preserve"> </w:t>
      </w:r>
      <w:r>
        <w:rPr>
          <w:rFonts w:hint="eastAsia"/>
        </w:rPr>
        <w:t>изобретательских</w:t>
      </w:r>
      <w:r>
        <w:t xml:space="preserve"> </w:t>
      </w:r>
      <w:r>
        <w:rPr>
          <w:rFonts w:hint="eastAsia"/>
        </w:rPr>
        <w:t>задач</w:t>
      </w:r>
      <w:r>
        <w:t xml:space="preserve"> (</w:t>
      </w:r>
      <w:r>
        <w:rPr>
          <w:rFonts w:hint="eastAsia"/>
        </w:rPr>
        <w:t>ТРИЗ</w:t>
      </w:r>
      <w:r>
        <w:t xml:space="preserve">). </w:t>
      </w:r>
      <w:r>
        <w:rPr>
          <w:rFonts w:hint="eastAsia"/>
        </w:rPr>
        <w:t>Данная</w:t>
      </w:r>
      <w:r>
        <w:t xml:space="preserve"> </w:t>
      </w:r>
      <w:r>
        <w:rPr>
          <w:rFonts w:hint="eastAsia"/>
        </w:rPr>
        <w:t>группа</w:t>
      </w:r>
      <w:r>
        <w:t xml:space="preserve"> </w:t>
      </w:r>
      <w:r>
        <w:rPr>
          <w:rFonts w:hint="eastAsia"/>
        </w:rPr>
        <w:t>методов</w:t>
      </w:r>
      <w:r>
        <w:t xml:space="preserve"> </w:t>
      </w:r>
      <w:r>
        <w:rPr>
          <w:rFonts w:hint="eastAsia"/>
        </w:rPr>
        <w:t>получила</w:t>
      </w:r>
      <w:r>
        <w:t xml:space="preserve"> </w:t>
      </w:r>
      <w:r>
        <w:rPr>
          <w:rFonts w:hint="eastAsia"/>
        </w:rPr>
        <w:t>общественное</w:t>
      </w:r>
      <w:r>
        <w:t xml:space="preserve"> </w:t>
      </w:r>
      <w:r>
        <w:rPr>
          <w:rFonts w:hint="eastAsia"/>
        </w:rPr>
        <w:t>признание</w:t>
      </w:r>
      <w:r>
        <w:t xml:space="preserve"> </w:t>
      </w:r>
      <w:r>
        <w:rPr>
          <w:rFonts w:hint="eastAsia"/>
        </w:rPr>
        <w:t>специалистов</w:t>
      </w:r>
    </w:p>
    <w:p w14:paraId="0A1BE1E5" w14:textId="77777777" w:rsidR="003771ED" w:rsidRDefault="003771ED" w:rsidP="003771ED">
      <w:r>
        <w:t xml:space="preserve"> </w:t>
      </w:r>
    </w:p>
    <w:p w14:paraId="6AB5B394" w14:textId="77777777" w:rsidR="003771ED" w:rsidRDefault="003771ED" w:rsidP="003771ED">
      <w:r>
        <w:t>141</w:t>
      </w:r>
    </w:p>
    <w:p w14:paraId="44C335DC" w14:textId="57B7271B" w:rsidR="003771ED" w:rsidRPr="003771ED" w:rsidRDefault="003771ED" w:rsidP="003771ED">
      <w:r>
        <w:rPr>
          <w:rFonts w:hint="eastAsia"/>
        </w:rPr>
        <w:t>всего</w:t>
      </w:r>
      <w:r>
        <w:t xml:space="preserve"> </w:t>
      </w:r>
      <w:r>
        <w:rPr>
          <w:rFonts w:hint="eastAsia"/>
        </w:rPr>
        <w:t>мира</w:t>
      </w:r>
      <w:r>
        <w:t xml:space="preserve"> </w:t>
      </w:r>
      <w:r>
        <w:rPr>
          <w:rFonts w:hint="eastAsia"/>
        </w:rPr>
        <w:t>и</w:t>
      </w:r>
      <w:r>
        <w:t xml:space="preserve"> </w:t>
      </w:r>
      <w:r>
        <w:rPr>
          <w:rFonts w:hint="eastAsia"/>
        </w:rPr>
        <w:t>широко</w:t>
      </w:r>
      <w:r>
        <w:t xml:space="preserve"> </w:t>
      </w:r>
      <w:r>
        <w:rPr>
          <w:rFonts w:hint="eastAsia"/>
        </w:rPr>
        <w:t>применяется</w:t>
      </w:r>
      <w:r>
        <w:t xml:space="preserve"> </w:t>
      </w:r>
      <w:r>
        <w:rPr>
          <w:rFonts w:hint="eastAsia"/>
        </w:rPr>
        <w:t>в</w:t>
      </w:r>
      <w:r>
        <w:t xml:space="preserve"> </w:t>
      </w:r>
      <w:r>
        <w:rPr>
          <w:rFonts w:hint="eastAsia"/>
        </w:rPr>
        <w:t>различных</w:t>
      </w:r>
      <w:r>
        <w:t xml:space="preserve"> </w:t>
      </w:r>
      <w:r>
        <w:rPr>
          <w:rFonts w:hint="eastAsia"/>
        </w:rPr>
        <w:t>странах</w:t>
      </w:r>
      <w:r>
        <w:t xml:space="preserve">. </w:t>
      </w:r>
      <w:r>
        <w:rPr>
          <w:rFonts w:hint="eastAsia"/>
        </w:rPr>
        <w:t>Ни</w:t>
      </w:r>
      <w:r>
        <w:t xml:space="preserve"> </w:t>
      </w:r>
      <w:r>
        <w:rPr>
          <w:rFonts w:hint="eastAsia"/>
        </w:rPr>
        <w:t>одна</w:t>
      </w:r>
      <w:r>
        <w:t xml:space="preserve"> </w:t>
      </w:r>
      <w:r>
        <w:rPr>
          <w:rFonts w:hint="eastAsia"/>
        </w:rPr>
        <w:t>отрасль</w:t>
      </w:r>
      <w:r>
        <w:t xml:space="preserve"> </w:t>
      </w:r>
      <w:r>
        <w:rPr>
          <w:rFonts w:hint="eastAsia"/>
        </w:rPr>
        <w:t>отече</w:t>
      </w:r>
      <w:r>
        <w:rPr>
          <w:rFonts w:hint="eastAsia"/>
        </w:rPr>
        <w:t>¬</w:t>
      </w:r>
      <w:r>
        <w:rPr>
          <w:rFonts w:hint="eastAsia"/>
        </w:rPr>
        <w:t>ственной</w:t>
      </w:r>
      <w:r>
        <w:t xml:space="preserve"> </w:t>
      </w:r>
      <w:r>
        <w:rPr>
          <w:rFonts w:hint="eastAsia"/>
        </w:rPr>
        <w:t>промышленности</w:t>
      </w:r>
      <w:r>
        <w:t xml:space="preserve"> </w:t>
      </w:r>
      <w:r>
        <w:rPr>
          <w:rFonts w:hint="eastAsia"/>
        </w:rPr>
        <w:t>также</w:t>
      </w:r>
      <w:r>
        <w:t xml:space="preserve"> </w:t>
      </w:r>
      <w:r>
        <w:rPr>
          <w:rFonts w:hint="eastAsia"/>
        </w:rPr>
        <w:t>не</w:t>
      </w:r>
      <w:r>
        <w:t xml:space="preserve"> </w:t>
      </w:r>
      <w:r>
        <w:rPr>
          <w:rFonts w:hint="eastAsia"/>
        </w:rPr>
        <w:t>обходится</w:t>
      </w:r>
      <w:r>
        <w:t xml:space="preserve"> </w:t>
      </w:r>
      <w:r>
        <w:rPr>
          <w:rFonts w:hint="eastAsia"/>
        </w:rPr>
        <w:t>без</w:t>
      </w:r>
      <w:r>
        <w:t xml:space="preserve"> </w:t>
      </w:r>
      <w:r>
        <w:rPr>
          <w:rFonts w:hint="eastAsia"/>
        </w:rPr>
        <w:t>применения</w:t>
      </w:r>
      <w:r>
        <w:t xml:space="preserve"> </w:t>
      </w:r>
      <w:r>
        <w:rPr>
          <w:rFonts w:hint="eastAsia"/>
        </w:rPr>
        <w:t>методов</w:t>
      </w:r>
      <w:r>
        <w:t xml:space="preserve"> </w:t>
      </w:r>
      <w:r>
        <w:rPr>
          <w:rFonts w:hint="eastAsia"/>
        </w:rPr>
        <w:t>направ</w:t>
      </w:r>
      <w:r>
        <w:rPr>
          <w:rFonts w:hint="eastAsia"/>
        </w:rPr>
        <w:t>¬</w:t>
      </w:r>
      <w:r>
        <w:rPr>
          <w:rFonts w:hint="eastAsia"/>
        </w:rPr>
        <w:t>ленного</w:t>
      </w:r>
      <w:r>
        <w:t xml:space="preserve"> </w:t>
      </w:r>
      <w:r>
        <w:rPr>
          <w:rFonts w:hint="eastAsia"/>
        </w:rPr>
        <w:t>поиска</w:t>
      </w:r>
      <w:r>
        <w:t xml:space="preserve"> </w:t>
      </w:r>
      <w:r>
        <w:rPr>
          <w:rFonts w:hint="eastAsia"/>
        </w:rPr>
        <w:t>при</w:t>
      </w:r>
      <w:r>
        <w:t xml:space="preserve"> </w:t>
      </w:r>
      <w:r>
        <w:rPr>
          <w:rFonts w:hint="eastAsia"/>
        </w:rPr>
        <w:t>решении</w:t>
      </w:r>
      <w:r>
        <w:t xml:space="preserve"> </w:t>
      </w:r>
      <w:r>
        <w:rPr>
          <w:rFonts w:hint="eastAsia"/>
        </w:rPr>
        <w:t>исследовательских</w:t>
      </w:r>
      <w:r>
        <w:t xml:space="preserve"> </w:t>
      </w:r>
      <w:r>
        <w:rPr>
          <w:rFonts w:hint="eastAsia"/>
        </w:rPr>
        <w:t>задач</w:t>
      </w:r>
      <w:r>
        <w:t xml:space="preserve">. </w:t>
      </w:r>
      <w:r>
        <w:rPr>
          <w:rFonts w:hint="eastAsia"/>
        </w:rPr>
        <w:t>Успешно</w:t>
      </w:r>
      <w:r>
        <w:t xml:space="preserve"> </w:t>
      </w:r>
      <w:r>
        <w:rPr>
          <w:rFonts w:hint="eastAsia"/>
        </w:rPr>
        <w:t>они</w:t>
      </w:r>
      <w:r>
        <w:t xml:space="preserve"> </w:t>
      </w:r>
      <w:r>
        <w:rPr>
          <w:rFonts w:hint="eastAsia"/>
        </w:rPr>
        <w:t>используются</w:t>
      </w:r>
      <w:r>
        <w:t xml:space="preserve"> </w:t>
      </w:r>
      <w:r>
        <w:rPr>
          <w:rFonts w:hint="eastAsia"/>
        </w:rPr>
        <w:t>в</w:t>
      </w:r>
      <w:r>
        <w:t xml:space="preserve"> </w:t>
      </w:r>
      <w:r>
        <w:rPr>
          <w:rFonts w:hint="eastAsia"/>
        </w:rPr>
        <w:t>разработке</w:t>
      </w:r>
      <w:r>
        <w:t xml:space="preserve"> </w:t>
      </w:r>
      <w:r>
        <w:rPr>
          <w:rFonts w:hint="eastAsia"/>
        </w:rPr>
        <w:t>программного</w:t>
      </w:r>
      <w:r>
        <w:t xml:space="preserve"> </w:t>
      </w:r>
      <w:r>
        <w:rPr>
          <w:rFonts w:hint="eastAsia"/>
        </w:rPr>
        <w:t>обеспечения</w:t>
      </w:r>
      <w:r>
        <w:t xml:space="preserve"> </w:t>
      </w:r>
      <w:r>
        <w:rPr>
          <w:rFonts w:hint="eastAsia"/>
        </w:rPr>
        <w:t>и</w:t>
      </w:r>
      <w:r>
        <w:t xml:space="preserve"> </w:t>
      </w:r>
      <w:r>
        <w:rPr>
          <w:rFonts w:hint="eastAsia"/>
        </w:rPr>
        <w:t>в</w:t>
      </w:r>
      <w:r>
        <w:t xml:space="preserve"> </w:t>
      </w:r>
      <w:r>
        <w:rPr>
          <w:rFonts w:hint="eastAsia"/>
        </w:rPr>
        <w:t>целом</w:t>
      </w:r>
      <w:r>
        <w:t xml:space="preserve"> </w:t>
      </w:r>
      <w:r>
        <w:rPr>
          <w:rFonts w:hint="eastAsia"/>
        </w:rPr>
        <w:t>в</w:t>
      </w:r>
      <w:r>
        <w:t xml:space="preserve"> </w:t>
      </w:r>
      <w:r>
        <w:rPr>
          <w:rFonts w:hint="eastAsia"/>
        </w:rPr>
        <w:t>сфере</w:t>
      </w:r>
      <w:r>
        <w:t xml:space="preserve"> </w:t>
      </w:r>
      <w:r>
        <w:rPr>
          <w:rFonts w:hint="eastAsia"/>
        </w:rPr>
        <w:t>информационных</w:t>
      </w:r>
      <w:r>
        <w:t xml:space="preserve"> </w:t>
      </w:r>
      <w:r>
        <w:rPr>
          <w:rFonts w:hint="eastAsia"/>
        </w:rPr>
        <w:t>тех</w:t>
      </w:r>
      <w:r>
        <w:rPr>
          <w:rFonts w:hint="eastAsia"/>
        </w:rPr>
        <w:t>¬</w:t>
      </w:r>
      <w:r>
        <w:rPr>
          <w:rFonts w:hint="eastAsia"/>
        </w:rPr>
        <w:t>нологий</w:t>
      </w:r>
      <w:r>
        <w:t xml:space="preserve">, </w:t>
      </w:r>
      <w:r>
        <w:rPr>
          <w:rFonts w:hint="eastAsia"/>
        </w:rPr>
        <w:t>в</w:t>
      </w:r>
      <w:r>
        <w:t xml:space="preserve"> </w:t>
      </w:r>
      <w:r>
        <w:rPr>
          <w:rFonts w:hint="eastAsia"/>
        </w:rPr>
        <w:t>маркетинге</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рекламном</w:t>
      </w:r>
      <w:r>
        <w:t xml:space="preserve"> </w:t>
      </w:r>
      <w:r>
        <w:rPr>
          <w:rFonts w:hint="eastAsia"/>
        </w:rPr>
        <w:t>бизнесе</w:t>
      </w:r>
      <w:r>
        <w:t xml:space="preserve">. </w:t>
      </w:r>
      <w:r>
        <w:rPr>
          <w:rFonts w:hint="eastAsia"/>
        </w:rPr>
        <w:t>Однако</w:t>
      </w:r>
      <w:r>
        <w:t xml:space="preserve"> </w:t>
      </w:r>
      <w:r>
        <w:rPr>
          <w:rFonts w:hint="eastAsia"/>
        </w:rPr>
        <w:t>для</w:t>
      </w:r>
      <w:r>
        <w:t xml:space="preserve"> </w:t>
      </w:r>
      <w:r>
        <w:rPr>
          <w:rFonts w:hint="eastAsia"/>
        </w:rPr>
        <w:t>целей</w:t>
      </w:r>
      <w:r>
        <w:t xml:space="preserve"> </w:t>
      </w:r>
      <w:r>
        <w:rPr>
          <w:rFonts w:hint="eastAsia"/>
        </w:rPr>
        <w:t>решения</w:t>
      </w:r>
      <w:r>
        <w:t xml:space="preserve"> </w:t>
      </w:r>
      <w:r>
        <w:rPr>
          <w:rFonts w:hint="eastAsia"/>
        </w:rPr>
        <w:t>задач</w:t>
      </w:r>
      <w:r>
        <w:t xml:space="preserve"> </w:t>
      </w:r>
      <w:r>
        <w:rPr>
          <w:rFonts w:hint="eastAsia"/>
        </w:rPr>
        <w:t>в</w:t>
      </w:r>
      <w:r>
        <w:t xml:space="preserve"> </w:t>
      </w:r>
      <w:r>
        <w:rPr>
          <w:rFonts w:hint="eastAsia"/>
        </w:rPr>
        <w:t>области</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промышленными</w:t>
      </w:r>
      <w:r>
        <w:t xml:space="preserve"> </w:t>
      </w:r>
      <w:r>
        <w:rPr>
          <w:rFonts w:hint="eastAsia"/>
        </w:rPr>
        <w:t>предприятиями</w:t>
      </w:r>
      <w:r>
        <w:t xml:space="preserve">, </w:t>
      </w:r>
      <w:r>
        <w:rPr>
          <w:rFonts w:hint="eastAsia"/>
        </w:rPr>
        <w:t>к</w:t>
      </w:r>
      <w:r>
        <w:t xml:space="preserve"> </w:t>
      </w:r>
      <w:r>
        <w:rPr>
          <w:rFonts w:hint="eastAsia"/>
        </w:rPr>
        <w:t>числу</w:t>
      </w:r>
      <w:r>
        <w:t xml:space="preserve"> </w:t>
      </w:r>
      <w:r>
        <w:rPr>
          <w:rFonts w:hint="eastAsia"/>
        </w:rPr>
        <w:t>которых</w:t>
      </w:r>
      <w:r>
        <w:t xml:space="preserve"> </w:t>
      </w:r>
      <w:r>
        <w:rPr>
          <w:rFonts w:hint="eastAsia"/>
        </w:rPr>
        <w:t>относятся</w:t>
      </w:r>
      <w:r>
        <w:t xml:space="preserve"> </w:t>
      </w:r>
      <w:r>
        <w:rPr>
          <w:rFonts w:hint="eastAsia"/>
        </w:rPr>
        <w:t>задачи</w:t>
      </w:r>
      <w:r>
        <w:t xml:space="preserve"> </w:t>
      </w:r>
      <w:r>
        <w:rPr>
          <w:rFonts w:hint="eastAsia"/>
        </w:rPr>
        <w:t>внедрения</w:t>
      </w:r>
      <w:r>
        <w:t xml:space="preserve"> </w:t>
      </w:r>
      <w:r>
        <w:rPr>
          <w:rFonts w:hint="eastAsia"/>
        </w:rPr>
        <w:t>новаций</w:t>
      </w:r>
      <w:r>
        <w:t xml:space="preserve">, </w:t>
      </w:r>
      <w:r>
        <w:rPr>
          <w:rFonts w:hint="eastAsia"/>
        </w:rPr>
        <w:t>эти</w:t>
      </w:r>
      <w:r>
        <w:t xml:space="preserve"> </w:t>
      </w:r>
      <w:r>
        <w:rPr>
          <w:rFonts w:hint="eastAsia"/>
        </w:rPr>
        <w:t>методы</w:t>
      </w:r>
      <w:r>
        <w:t xml:space="preserve"> </w:t>
      </w:r>
      <w:r>
        <w:rPr>
          <w:rFonts w:hint="eastAsia"/>
        </w:rPr>
        <w:t>пока</w:t>
      </w:r>
      <w:r>
        <w:t xml:space="preserve"> </w:t>
      </w:r>
      <w:r>
        <w:rPr>
          <w:rFonts w:hint="eastAsia"/>
        </w:rPr>
        <w:t>не</w:t>
      </w:r>
      <w:r>
        <w:t xml:space="preserve"> </w:t>
      </w:r>
      <w:r>
        <w:rPr>
          <w:rFonts w:hint="eastAsia"/>
        </w:rPr>
        <w:t>применя</w:t>
      </w:r>
      <w:r>
        <w:rPr>
          <w:rFonts w:hint="eastAsia"/>
        </w:rPr>
        <w:t>¬</w:t>
      </w:r>
      <w:r>
        <w:rPr>
          <w:rFonts w:hint="eastAsia"/>
        </w:rPr>
        <w:t>ются</w:t>
      </w:r>
      <w:r>
        <w:t>.</w:t>
      </w:r>
    </w:p>
    <w:sectPr w:rsidR="003771ED" w:rsidRPr="003771ED" w:rsidSect="00A830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9F76" w14:textId="77777777" w:rsidR="00A83093" w:rsidRDefault="00A83093">
      <w:pPr>
        <w:spacing w:after="0" w:line="240" w:lineRule="auto"/>
      </w:pPr>
      <w:r>
        <w:separator/>
      </w:r>
    </w:p>
  </w:endnote>
  <w:endnote w:type="continuationSeparator" w:id="0">
    <w:p w14:paraId="34F00C46" w14:textId="77777777" w:rsidR="00A83093" w:rsidRDefault="00A8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61AB" w14:textId="77777777" w:rsidR="00A83093" w:rsidRDefault="00A83093"/>
    <w:p w14:paraId="1637C978" w14:textId="77777777" w:rsidR="00A83093" w:rsidRDefault="00A83093"/>
    <w:p w14:paraId="7538CD18" w14:textId="77777777" w:rsidR="00A83093" w:rsidRDefault="00A83093"/>
    <w:p w14:paraId="1F20FD05" w14:textId="77777777" w:rsidR="00A83093" w:rsidRDefault="00A83093"/>
    <w:p w14:paraId="4F97607D" w14:textId="77777777" w:rsidR="00A83093" w:rsidRDefault="00A83093"/>
    <w:p w14:paraId="7D5D73AC" w14:textId="77777777" w:rsidR="00A83093" w:rsidRDefault="00A83093"/>
    <w:p w14:paraId="052B8CA4" w14:textId="77777777" w:rsidR="00A83093" w:rsidRDefault="00A830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267BF0" wp14:editId="3D6D9A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D60" w14:textId="77777777" w:rsidR="00A83093" w:rsidRDefault="00A830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67B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7F0D60" w14:textId="77777777" w:rsidR="00A83093" w:rsidRDefault="00A830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F2C7E" w14:textId="77777777" w:rsidR="00A83093" w:rsidRDefault="00A83093"/>
    <w:p w14:paraId="2B1AD177" w14:textId="77777777" w:rsidR="00A83093" w:rsidRDefault="00A83093"/>
    <w:p w14:paraId="3EE28717" w14:textId="77777777" w:rsidR="00A83093" w:rsidRDefault="00A830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D1D075" wp14:editId="7C36D4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6051" w14:textId="77777777" w:rsidR="00A83093" w:rsidRDefault="00A83093"/>
                          <w:p w14:paraId="15BCDB9F" w14:textId="77777777" w:rsidR="00A83093" w:rsidRDefault="00A830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1D0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356051" w14:textId="77777777" w:rsidR="00A83093" w:rsidRDefault="00A83093"/>
                    <w:p w14:paraId="15BCDB9F" w14:textId="77777777" w:rsidR="00A83093" w:rsidRDefault="00A830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5546D" w14:textId="77777777" w:rsidR="00A83093" w:rsidRDefault="00A83093"/>
    <w:p w14:paraId="31648F9F" w14:textId="77777777" w:rsidR="00A83093" w:rsidRDefault="00A83093">
      <w:pPr>
        <w:rPr>
          <w:sz w:val="2"/>
          <w:szCs w:val="2"/>
        </w:rPr>
      </w:pPr>
    </w:p>
    <w:p w14:paraId="79E69F2D" w14:textId="77777777" w:rsidR="00A83093" w:rsidRDefault="00A83093"/>
    <w:p w14:paraId="1F756814" w14:textId="77777777" w:rsidR="00A83093" w:rsidRDefault="00A83093">
      <w:pPr>
        <w:spacing w:after="0" w:line="240" w:lineRule="auto"/>
      </w:pPr>
    </w:p>
  </w:footnote>
  <w:footnote w:type="continuationSeparator" w:id="0">
    <w:p w14:paraId="393FEDE3" w14:textId="77777777" w:rsidR="00A83093" w:rsidRDefault="00A8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9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16091</TotalTime>
  <Pages>5</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1841</cp:revision>
  <cp:lastPrinted>2009-02-06T05:36:00Z</cp:lastPrinted>
  <dcterms:created xsi:type="dcterms:W3CDTF">2024-01-07T13:43:00Z</dcterms:created>
  <dcterms:modified xsi:type="dcterms:W3CDTF">2024-02-03T23:35:00Z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