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7D" w:rsidRDefault="0040137D" w:rsidP="0040137D">
      <w:r>
        <w:rPr>
          <w:rFonts w:hint="eastAsia"/>
        </w:rPr>
        <w:t>ФЕДЕРАЛЬНОЕ</w:t>
      </w:r>
      <w:r>
        <w:t></w:t>
      </w:r>
      <w:r>
        <w:rPr>
          <w:rFonts w:hint="eastAsia"/>
        </w:rPr>
        <w:t>ГОСУДАРСТВЕННОЕ</w:t>
      </w:r>
    </w:p>
    <w:p w:rsidR="0040137D" w:rsidRDefault="0040137D" w:rsidP="0040137D">
      <w:r>
        <w:rPr>
          <w:rFonts w:hint="eastAsia"/>
        </w:rPr>
        <w:t>АВТОНОМНОЕ</w:t>
      </w:r>
      <w:r>
        <w:t></w:t>
      </w:r>
      <w:r>
        <w:rPr>
          <w:rFonts w:hint="eastAsia"/>
        </w:rPr>
        <w:t>ОБРАЗОВАТЕЛЬНОЕ</w:t>
      </w:r>
      <w:r>
        <w:t></w:t>
      </w:r>
      <w:r>
        <w:rPr>
          <w:rFonts w:hint="eastAsia"/>
        </w:rPr>
        <w:t>УЧРЕЖДЕНИЕ</w:t>
      </w:r>
    </w:p>
    <w:p w:rsidR="0040137D" w:rsidRDefault="0040137D" w:rsidP="0040137D">
      <w:r>
        <w:rPr>
          <w:rFonts w:hint="eastAsia"/>
        </w:rPr>
        <w:t>ВЫСШЕГО</w:t>
      </w:r>
      <w:r>
        <w:t></w:t>
      </w:r>
      <w:r>
        <w:rPr>
          <w:rFonts w:hint="eastAsia"/>
        </w:rPr>
        <w:t>ПРОФЕССИОНАЛЬНОГО</w:t>
      </w:r>
      <w:r>
        <w:t></w:t>
      </w:r>
      <w:r>
        <w:rPr>
          <w:rFonts w:hint="eastAsia"/>
        </w:rPr>
        <w:t>ОБРАЗОВАНИЯ</w:t>
      </w:r>
    </w:p>
    <w:p w:rsidR="0040137D" w:rsidRDefault="0040137D" w:rsidP="0040137D">
      <w:r>
        <w:t></w:t>
      </w:r>
      <w:r>
        <w:rPr>
          <w:rFonts w:hint="eastAsia"/>
        </w:rPr>
        <w:t>ЮЖНЫЙ</w:t>
      </w:r>
      <w:r>
        <w:t></w:t>
      </w:r>
      <w:r>
        <w:rPr>
          <w:rFonts w:hint="eastAsia"/>
        </w:rPr>
        <w:t>ФЕДЕРАЛЬНЫЙ</w:t>
      </w:r>
      <w:r>
        <w:t></w:t>
      </w:r>
      <w:r>
        <w:rPr>
          <w:rFonts w:hint="eastAsia"/>
        </w:rPr>
        <w:t>УНИВЕРСИТЕТ</w:t>
      </w:r>
      <w:r>
        <w:t></w:t>
      </w:r>
    </w:p>
    <w:p w:rsidR="0040137D" w:rsidRDefault="0040137D" w:rsidP="0040137D">
      <w:r>
        <w:rPr>
          <w:rFonts w:hint="eastAsia"/>
        </w:rPr>
        <w:t>Копыл</w:t>
      </w:r>
      <w:r>
        <w:t></w:t>
      </w:r>
      <w:r>
        <w:rPr>
          <w:rFonts w:hint="eastAsia"/>
        </w:rPr>
        <w:t>Дарья</w:t>
      </w:r>
      <w:r>
        <w:t></w:t>
      </w:r>
      <w:r>
        <w:rPr>
          <w:rFonts w:hint="eastAsia"/>
        </w:rPr>
        <w:t>Алексеевна</w:t>
      </w:r>
    </w:p>
    <w:p w:rsidR="0040137D" w:rsidRDefault="0040137D" w:rsidP="0040137D">
      <w:r>
        <w:rPr>
          <w:rFonts w:hint="eastAsia"/>
        </w:rPr>
        <w:t>СОВРЕМЕННЫЙ</w:t>
      </w:r>
      <w:r>
        <w:t></w:t>
      </w:r>
      <w:r>
        <w:rPr>
          <w:rFonts w:hint="eastAsia"/>
        </w:rPr>
        <w:t>АНГЛОЯЗЫЧНЫЙ</w:t>
      </w:r>
      <w:r>
        <w:t></w:t>
      </w:r>
      <w:r>
        <w:rPr>
          <w:rFonts w:hint="eastAsia"/>
        </w:rPr>
        <w:t>НАУЧНЫЙ</w:t>
      </w:r>
      <w:r>
        <w:t></w:t>
      </w:r>
      <w:r>
        <w:rPr>
          <w:rFonts w:hint="eastAsia"/>
        </w:rPr>
        <w:t>ДИСКУРС</w:t>
      </w:r>
      <w:r>
        <w:t></w:t>
      </w:r>
    </w:p>
    <w:p w:rsidR="0040137D" w:rsidRDefault="0040137D" w:rsidP="0040137D">
      <w:r>
        <w:rPr>
          <w:rFonts w:hint="eastAsia"/>
        </w:rPr>
        <w:t>КОММУНИКАТИВНО</w:t>
      </w:r>
      <w:r>
        <w:t></w:t>
      </w:r>
      <w:r>
        <w:rPr>
          <w:rFonts w:hint="eastAsia"/>
        </w:rPr>
        <w:t>ПРАГМАТИЧЕСКИЙ</w:t>
      </w:r>
    </w:p>
    <w:p w:rsidR="0040137D" w:rsidRDefault="0040137D" w:rsidP="0040137D">
      <w:r>
        <w:rPr>
          <w:rFonts w:hint="eastAsia"/>
        </w:rPr>
        <w:t>ПОТЕНЦИАЛ</w:t>
      </w:r>
      <w:r>
        <w:t></w:t>
      </w:r>
      <w:r>
        <w:rPr>
          <w:rFonts w:hint="eastAsia"/>
        </w:rPr>
        <w:t>УБЕЖДЕНИЯ</w:t>
      </w:r>
    </w:p>
    <w:p w:rsidR="0040137D" w:rsidRDefault="0040137D" w:rsidP="0040137D">
      <w:r>
        <w:rPr>
          <w:rFonts w:hint="eastAsia"/>
        </w:rPr>
        <w:t>Специальности</w:t>
      </w:r>
      <w:r>
        <w:t></w:t>
      </w:r>
    </w:p>
    <w:p w:rsidR="0040137D" w:rsidRDefault="0040137D" w:rsidP="0040137D">
      <w:r>
        <w:t></w:t>
      </w:r>
      <w:r>
        <w:t></w:t>
      </w:r>
      <w:r>
        <w:t></w:t>
      </w:r>
      <w:r>
        <w:t></w:t>
      </w:r>
      <w:r>
        <w:t></w:t>
      </w:r>
      <w:r>
        <w:t></w:t>
      </w:r>
      <w:r>
        <w:t></w:t>
      </w:r>
      <w:r>
        <w:t></w:t>
      </w:r>
      <w:r>
        <w:t></w:t>
      </w:r>
      <w:r>
        <w:t></w:t>
      </w:r>
      <w:r>
        <w:t></w:t>
      </w:r>
      <w:r>
        <w:rPr>
          <w:rFonts w:hint="eastAsia"/>
        </w:rPr>
        <w:t>германские</w:t>
      </w:r>
      <w:r>
        <w:t></w:t>
      </w:r>
      <w:r>
        <w:rPr>
          <w:rFonts w:hint="eastAsia"/>
        </w:rPr>
        <w:t>языки</w:t>
      </w:r>
    </w:p>
    <w:p w:rsidR="0040137D" w:rsidRDefault="0040137D" w:rsidP="0040137D">
      <w:r>
        <w:t></w:t>
      </w:r>
      <w:r>
        <w:t></w:t>
      </w:r>
      <w:r>
        <w:t></w:t>
      </w:r>
      <w:r>
        <w:t></w:t>
      </w:r>
      <w:r>
        <w:t></w:t>
      </w:r>
      <w:r>
        <w:t></w:t>
      </w:r>
      <w:r>
        <w:t></w:t>
      </w:r>
      <w:r>
        <w:t></w:t>
      </w:r>
      <w:r>
        <w:t></w:t>
      </w:r>
      <w:r>
        <w:t></w:t>
      </w:r>
      <w:r>
        <w:t></w:t>
      </w:r>
      <w:r>
        <w:rPr>
          <w:rFonts w:hint="eastAsia"/>
        </w:rPr>
        <w:t>теория</w:t>
      </w:r>
      <w:r>
        <w:t></w:t>
      </w:r>
      <w:r>
        <w:rPr>
          <w:rFonts w:hint="eastAsia"/>
        </w:rPr>
        <w:t>языка</w:t>
      </w:r>
    </w:p>
    <w:p w:rsidR="0040137D" w:rsidRDefault="0040137D" w:rsidP="0040137D">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p>
    <w:p w:rsidR="0040137D" w:rsidRDefault="0040137D" w:rsidP="0040137D">
      <w:r>
        <w:rPr>
          <w:rFonts w:hint="eastAsia"/>
        </w:rPr>
        <w:t>Кандидата</w:t>
      </w:r>
      <w:r>
        <w:t></w:t>
      </w:r>
      <w:r>
        <w:rPr>
          <w:rFonts w:hint="eastAsia"/>
        </w:rPr>
        <w:t>филологических</w:t>
      </w:r>
      <w:r>
        <w:t></w:t>
      </w:r>
      <w:r>
        <w:rPr>
          <w:rFonts w:hint="eastAsia"/>
        </w:rPr>
        <w:t>наук</w:t>
      </w:r>
    </w:p>
    <w:p w:rsidR="0040137D" w:rsidRDefault="0040137D" w:rsidP="0040137D">
      <w:r>
        <w:rPr>
          <w:rFonts w:hint="eastAsia"/>
        </w:rPr>
        <w:t>Научный</w:t>
      </w:r>
      <w:r>
        <w:t></w:t>
      </w:r>
      <w:r>
        <w:rPr>
          <w:rFonts w:hint="eastAsia"/>
        </w:rPr>
        <w:t>руководитель</w:t>
      </w:r>
      <w:r>
        <w:t></w:t>
      </w:r>
      <w:r>
        <w:rPr>
          <w:rFonts w:hint="eastAsia"/>
        </w:rPr>
        <w:t>—</w:t>
      </w:r>
      <w:r>
        <w:t></w:t>
      </w:r>
      <w:r>
        <w:rPr>
          <w:rFonts w:hint="eastAsia"/>
        </w:rPr>
        <w:t>доктор</w:t>
      </w:r>
      <w:r>
        <w:t></w:t>
      </w:r>
      <w:r>
        <w:rPr>
          <w:rFonts w:hint="eastAsia"/>
        </w:rPr>
        <w:t>филологических</w:t>
      </w:r>
      <w:r>
        <w:t></w:t>
      </w:r>
      <w:r>
        <w:rPr>
          <w:rFonts w:hint="eastAsia"/>
        </w:rPr>
        <w:t>наук</w:t>
      </w:r>
      <w:r>
        <w:t></w:t>
      </w:r>
      <w:r>
        <w:t></w:t>
      </w:r>
      <w:r>
        <w:rPr>
          <w:rFonts w:hint="eastAsia"/>
        </w:rPr>
        <w:t>профессор</w:t>
      </w:r>
    </w:p>
    <w:p w:rsidR="0040137D" w:rsidRDefault="0040137D" w:rsidP="0040137D">
      <w:r>
        <w:rPr>
          <w:rFonts w:hint="eastAsia"/>
        </w:rPr>
        <w:t>София</w:t>
      </w:r>
      <w:r>
        <w:t></w:t>
      </w:r>
      <w:r>
        <w:rPr>
          <w:rFonts w:hint="eastAsia"/>
        </w:rPr>
        <w:t>Григорьевна</w:t>
      </w:r>
      <w:r>
        <w:t></w:t>
      </w:r>
      <w:r>
        <w:rPr>
          <w:rFonts w:hint="eastAsia"/>
        </w:rPr>
        <w:t>Агапова</w:t>
      </w:r>
    </w:p>
    <w:p w:rsidR="0040137D" w:rsidRDefault="0040137D" w:rsidP="0040137D">
      <w:r>
        <w:rPr>
          <w:rFonts w:hint="eastAsia"/>
        </w:rPr>
        <w:t>Ростов</w:t>
      </w:r>
      <w:r>
        <w:t></w:t>
      </w:r>
      <w:r>
        <w:rPr>
          <w:rFonts w:hint="eastAsia"/>
        </w:rPr>
        <w:t>на</w:t>
      </w:r>
      <w:r>
        <w:t></w:t>
      </w:r>
      <w:r>
        <w:rPr>
          <w:rFonts w:hint="eastAsia"/>
        </w:rPr>
        <w:t>Дону</w:t>
      </w:r>
      <w:r>
        <w:t></w:t>
      </w:r>
      <w:r>
        <w:t></w:t>
      </w:r>
      <w:r>
        <w:t></w:t>
      </w:r>
      <w:r>
        <w:t></w:t>
      </w:r>
      <w:r>
        <w:t></w:t>
      </w:r>
      <w:r>
        <w:t></w:t>
      </w:r>
      <w:r>
        <w:t></w:t>
      </w:r>
      <w:r>
        <w:t></w:t>
      </w:r>
    </w:p>
    <w:p w:rsidR="0040137D" w:rsidRDefault="0040137D" w:rsidP="0040137D">
      <w:r>
        <w:rPr>
          <w:rFonts w:hint="eastAsia"/>
        </w:rPr>
        <w:t>СОДЕРЖАНИЕ</w:t>
      </w:r>
    </w:p>
    <w:p w:rsidR="0040137D" w:rsidRDefault="0040137D" w:rsidP="0040137D">
      <w:r>
        <w:rPr>
          <w:rFonts w:hint="eastAsia"/>
        </w:rPr>
        <w:t>ВВЕДЕНИЕ</w:t>
      </w:r>
      <w:r>
        <w:tab/>
      </w:r>
      <w:r>
        <w:t></w:t>
      </w:r>
    </w:p>
    <w:p w:rsidR="0040137D" w:rsidRDefault="0040137D" w:rsidP="0040137D">
      <w:r>
        <w:rPr>
          <w:rFonts w:hint="eastAsia"/>
        </w:rPr>
        <w:t>ГЛАВА</w:t>
      </w:r>
      <w:r>
        <w:t></w:t>
      </w:r>
      <w:r>
        <w:t></w:t>
      </w:r>
      <w:r>
        <w:t></w:t>
      </w:r>
      <w:r>
        <w:t></w:t>
      </w:r>
      <w:r>
        <w:rPr>
          <w:rFonts w:hint="eastAsia"/>
        </w:rPr>
        <w:t>ОБЩАЯ</w:t>
      </w:r>
      <w:r>
        <w:t></w:t>
      </w:r>
      <w:r>
        <w:rPr>
          <w:rFonts w:hint="eastAsia"/>
        </w:rPr>
        <w:t>ХАРАКТЕРИСТИКА</w:t>
      </w:r>
      <w:r>
        <w:t></w:t>
      </w:r>
      <w:r>
        <w:rPr>
          <w:rFonts w:hint="eastAsia"/>
        </w:rPr>
        <w:t>НАУЧНОГО</w:t>
      </w:r>
      <w:r>
        <w:t></w:t>
      </w:r>
      <w:r>
        <w:rPr>
          <w:rFonts w:hint="eastAsia"/>
        </w:rPr>
        <w:t>ДИСКУРСА</w:t>
      </w:r>
      <w:r>
        <w:tab/>
      </w:r>
      <w:r>
        <w:t></w:t>
      </w:r>
      <w:r>
        <w:t></w:t>
      </w:r>
    </w:p>
    <w:p w:rsidR="0040137D" w:rsidRDefault="0040137D" w:rsidP="0040137D">
      <w:r>
        <w:t></w:t>
      </w:r>
      <w:r>
        <w:t></w:t>
      </w:r>
      <w:r>
        <w:t></w:t>
      </w:r>
      <w:r>
        <w:t></w:t>
      </w:r>
      <w:r>
        <w:tab/>
      </w:r>
      <w:r>
        <w:t></w:t>
      </w:r>
      <w:r>
        <w:rPr>
          <w:rFonts w:hint="eastAsia"/>
        </w:rPr>
        <w:t>Наука</w:t>
      </w:r>
      <w:r>
        <w:t></w:t>
      </w:r>
      <w:r>
        <w:rPr>
          <w:rFonts w:hint="eastAsia"/>
        </w:rPr>
        <w:t>и</w:t>
      </w:r>
      <w:r>
        <w:t></w:t>
      </w:r>
      <w:r>
        <w:rPr>
          <w:rFonts w:hint="eastAsia"/>
        </w:rPr>
        <w:t>ее</w:t>
      </w:r>
      <w:r>
        <w:t></w:t>
      </w:r>
      <w:r>
        <w:rPr>
          <w:rFonts w:hint="eastAsia"/>
        </w:rPr>
        <w:t>отражение</w:t>
      </w:r>
      <w:r>
        <w:t></w:t>
      </w:r>
      <w:r>
        <w:rPr>
          <w:rFonts w:hint="eastAsia"/>
        </w:rPr>
        <w:t>в</w:t>
      </w:r>
      <w:r>
        <w:t></w:t>
      </w:r>
      <w:r>
        <w:rPr>
          <w:rFonts w:hint="eastAsia"/>
        </w:rPr>
        <w:t>научном</w:t>
      </w:r>
      <w:r>
        <w:t></w:t>
      </w:r>
      <w:r>
        <w:rPr>
          <w:rFonts w:hint="eastAsia"/>
        </w:rPr>
        <w:t>дискурсе</w:t>
      </w:r>
      <w:r>
        <w:tab/>
      </w:r>
      <w:r>
        <w:t></w:t>
      </w:r>
      <w:r>
        <w:t></w:t>
      </w:r>
    </w:p>
    <w:p w:rsidR="0040137D" w:rsidRDefault="0040137D" w:rsidP="0040137D">
      <w:r>
        <w:t></w:t>
      </w:r>
      <w:r>
        <w:t></w:t>
      </w:r>
      <w:r>
        <w:t></w:t>
      </w:r>
      <w:r>
        <w:t></w:t>
      </w:r>
      <w:r>
        <w:tab/>
      </w:r>
      <w:r>
        <w:rPr>
          <w:rFonts w:hint="eastAsia"/>
        </w:rPr>
        <w:t>Особенности</w:t>
      </w:r>
      <w:r>
        <w:t></w:t>
      </w:r>
      <w:r>
        <w:rPr>
          <w:rFonts w:hint="eastAsia"/>
        </w:rPr>
        <w:t>научного</w:t>
      </w:r>
      <w:r>
        <w:t></w:t>
      </w:r>
      <w:r>
        <w:rPr>
          <w:rFonts w:hint="eastAsia"/>
        </w:rPr>
        <w:t>письменного</w:t>
      </w:r>
      <w:r>
        <w:t></w:t>
      </w:r>
      <w:r>
        <w:rPr>
          <w:rFonts w:hint="eastAsia"/>
        </w:rPr>
        <w:t>дискурса</w:t>
      </w:r>
    </w:p>
    <w:p w:rsidR="0040137D" w:rsidRDefault="0040137D" w:rsidP="0040137D">
      <w:r>
        <w:rPr>
          <w:rFonts w:hint="eastAsia"/>
        </w:rPr>
        <w:t>с</w:t>
      </w:r>
      <w:r>
        <w:t></w:t>
      </w:r>
      <w:r>
        <w:rPr>
          <w:rFonts w:hint="eastAsia"/>
        </w:rPr>
        <w:t>точки</w:t>
      </w:r>
      <w:r>
        <w:t></w:t>
      </w:r>
      <w:r>
        <w:rPr>
          <w:rFonts w:hint="eastAsia"/>
        </w:rPr>
        <w:t>зрения</w:t>
      </w:r>
      <w:r>
        <w:t></w:t>
      </w:r>
      <w:r>
        <w:rPr>
          <w:rFonts w:hint="eastAsia"/>
        </w:rPr>
        <w:t>коммуникативного</w:t>
      </w:r>
      <w:r>
        <w:t></w:t>
      </w:r>
      <w:r>
        <w:rPr>
          <w:rFonts w:hint="eastAsia"/>
        </w:rPr>
        <w:t>подхода</w:t>
      </w:r>
      <w:r>
        <w:tab/>
      </w:r>
      <w:r>
        <w:t></w:t>
      </w:r>
      <w:r>
        <w:t></w:t>
      </w:r>
    </w:p>
    <w:p w:rsidR="0040137D" w:rsidRDefault="0040137D" w:rsidP="0040137D">
      <w:r>
        <w:t></w:t>
      </w:r>
      <w:r>
        <w:t></w:t>
      </w:r>
      <w:r>
        <w:t></w:t>
      </w:r>
      <w:r>
        <w:t></w:t>
      </w:r>
      <w:r>
        <w:t></w:t>
      </w:r>
      <w:r>
        <w:t></w:t>
      </w:r>
      <w:r>
        <w:tab/>
      </w:r>
      <w:r>
        <w:rPr>
          <w:rFonts w:hint="eastAsia"/>
        </w:rPr>
        <w:t>Научный</w:t>
      </w:r>
      <w:r>
        <w:t></w:t>
      </w:r>
      <w:r>
        <w:rPr>
          <w:rFonts w:hint="eastAsia"/>
        </w:rPr>
        <w:t>письменный</w:t>
      </w:r>
      <w:r>
        <w:t></w:t>
      </w:r>
      <w:r>
        <w:rPr>
          <w:rFonts w:hint="eastAsia"/>
        </w:rPr>
        <w:t>дискурс</w:t>
      </w:r>
      <w:r>
        <w:t></w:t>
      </w:r>
      <w:r>
        <w:rPr>
          <w:rFonts w:hint="eastAsia"/>
        </w:rPr>
        <w:t>и</w:t>
      </w:r>
      <w:r>
        <w:t></w:t>
      </w:r>
      <w:r>
        <w:rPr>
          <w:rFonts w:hint="eastAsia"/>
        </w:rPr>
        <w:t>научный</w:t>
      </w:r>
      <w:r>
        <w:t></w:t>
      </w:r>
      <w:r>
        <w:rPr>
          <w:rFonts w:hint="eastAsia"/>
        </w:rPr>
        <w:t>стиль</w:t>
      </w:r>
      <w:r>
        <w:tab/>
      </w:r>
      <w:r>
        <w:t></w:t>
      </w:r>
      <w:r>
        <w:t></w:t>
      </w:r>
    </w:p>
    <w:p w:rsidR="0040137D" w:rsidRDefault="0040137D" w:rsidP="0040137D">
      <w:r>
        <w:t></w:t>
      </w:r>
      <w:r>
        <w:t></w:t>
      </w:r>
      <w:r>
        <w:t></w:t>
      </w:r>
      <w:r>
        <w:t></w:t>
      </w:r>
      <w:r>
        <w:t></w:t>
      </w:r>
      <w:r>
        <w:t></w:t>
      </w:r>
      <w:r>
        <w:tab/>
      </w:r>
      <w:r>
        <w:rPr>
          <w:rFonts w:hint="eastAsia"/>
        </w:rPr>
        <w:t>Научный</w:t>
      </w:r>
      <w:r>
        <w:t></w:t>
      </w:r>
      <w:r>
        <w:rPr>
          <w:rFonts w:hint="eastAsia"/>
        </w:rPr>
        <w:t>письменный</w:t>
      </w:r>
      <w:r>
        <w:t></w:t>
      </w:r>
      <w:r>
        <w:rPr>
          <w:rFonts w:hint="eastAsia"/>
        </w:rPr>
        <w:t>дискурс</w:t>
      </w:r>
      <w:r>
        <w:t></w:t>
      </w:r>
      <w:r>
        <w:t></w:t>
      </w:r>
      <w:r>
        <w:rPr>
          <w:rFonts w:hint="eastAsia"/>
        </w:rPr>
        <w:t>научный</w:t>
      </w:r>
      <w:r>
        <w:t></w:t>
      </w:r>
      <w:r>
        <w:rPr>
          <w:rFonts w:hint="eastAsia"/>
        </w:rPr>
        <w:t>письменный</w:t>
      </w:r>
    </w:p>
    <w:p w:rsidR="0040137D" w:rsidRDefault="0040137D" w:rsidP="0040137D">
      <w:r>
        <w:rPr>
          <w:rFonts w:hint="eastAsia"/>
        </w:rPr>
        <w:t>текст</w:t>
      </w:r>
      <w:r>
        <w:t></w:t>
      </w:r>
      <w:r>
        <w:rPr>
          <w:rFonts w:hint="eastAsia"/>
        </w:rPr>
        <w:t>и</w:t>
      </w:r>
      <w:r>
        <w:t></w:t>
      </w:r>
      <w:r>
        <w:rPr>
          <w:rFonts w:hint="eastAsia"/>
        </w:rPr>
        <w:t>научная</w:t>
      </w:r>
      <w:r>
        <w:t></w:t>
      </w:r>
      <w:r>
        <w:rPr>
          <w:rFonts w:hint="eastAsia"/>
        </w:rPr>
        <w:t>картина</w:t>
      </w:r>
      <w:r>
        <w:t></w:t>
      </w:r>
      <w:r>
        <w:rPr>
          <w:rFonts w:hint="eastAsia"/>
        </w:rPr>
        <w:t>мира</w:t>
      </w:r>
      <w:r>
        <w:t></w:t>
      </w:r>
      <w:r>
        <w:t></w:t>
      </w:r>
      <w:r>
        <w:rPr>
          <w:rFonts w:hint="eastAsia"/>
        </w:rPr>
        <w:t>система</w:t>
      </w:r>
      <w:r>
        <w:t></w:t>
      </w:r>
      <w:r>
        <w:rPr>
          <w:rFonts w:hint="eastAsia"/>
        </w:rPr>
        <w:t>корреляций</w:t>
      </w:r>
      <w:r>
        <w:tab/>
      </w:r>
      <w:r>
        <w:t></w:t>
      </w:r>
      <w:r>
        <w:t></w:t>
      </w:r>
    </w:p>
    <w:p w:rsidR="0040137D" w:rsidRDefault="0040137D" w:rsidP="0040137D">
      <w:r>
        <w:t></w:t>
      </w:r>
      <w:r>
        <w:t></w:t>
      </w:r>
      <w:r>
        <w:t></w:t>
      </w:r>
      <w:r>
        <w:t></w:t>
      </w:r>
      <w:r>
        <w:tab/>
      </w:r>
      <w:r>
        <w:rPr>
          <w:rFonts w:hint="eastAsia"/>
        </w:rPr>
        <w:t>Жанровая</w:t>
      </w:r>
      <w:r>
        <w:t></w:t>
      </w:r>
      <w:r>
        <w:rPr>
          <w:rFonts w:hint="eastAsia"/>
        </w:rPr>
        <w:t>вариативность</w:t>
      </w:r>
      <w:r>
        <w:t></w:t>
      </w:r>
      <w:r>
        <w:rPr>
          <w:rFonts w:hint="eastAsia"/>
        </w:rPr>
        <w:t>современного</w:t>
      </w:r>
      <w:r>
        <w:t></w:t>
      </w:r>
      <w:r>
        <w:rPr>
          <w:rFonts w:hint="eastAsia"/>
        </w:rPr>
        <w:t>англоязычного</w:t>
      </w:r>
    </w:p>
    <w:p w:rsidR="0040137D" w:rsidRDefault="0040137D" w:rsidP="0040137D">
      <w:r>
        <w:rPr>
          <w:rFonts w:hint="eastAsia"/>
        </w:rPr>
        <w:t>научного</w:t>
      </w:r>
      <w:r>
        <w:t></w:t>
      </w:r>
      <w:r>
        <w:rPr>
          <w:rFonts w:hint="eastAsia"/>
        </w:rPr>
        <w:t>письменного</w:t>
      </w:r>
      <w:r>
        <w:t></w:t>
      </w:r>
      <w:r>
        <w:rPr>
          <w:rFonts w:hint="eastAsia"/>
        </w:rPr>
        <w:t>дискурса</w:t>
      </w:r>
      <w:r>
        <w:tab/>
      </w:r>
      <w:r>
        <w:t></w:t>
      </w:r>
      <w:r>
        <w:t></w:t>
      </w:r>
    </w:p>
    <w:p w:rsidR="0040137D" w:rsidRDefault="0040137D" w:rsidP="0040137D">
      <w:r>
        <w:t></w:t>
      </w:r>
      <w:r>
        <w:t></w:t>
      </w:r>
      <w:r>
        <w:t></w:t>
      </w:r>
      <w:r>
        <w:t></w:t>
      </w:r>
      <w:r>
        <w:tab/>
      </w:r>
      <w:r>
        <w:rPr>
          <w:rFonts w:hint="eastAsia"/>
        </w:rPr>
        <w:t>Убеждение</w:t>
      </w:r>
      <w:r>
        <w:t></w:t>
      </w:r>
      <w:r>
        <w:rPr>
          <w:rFonts w:hint="eastAsia"/>
        </w:rPr>
        <w:t>как</w:t>
      </w:r>
      <w:r>
        <w:t></w:t>
      </w:r>
      <w:r>
        <w:rPr>
          <w:rFonts w:hint="eastAsia"/>
        </w:rPr>
        <w:t>коммуникативная</w:t>
      </w:r>
      <w:r>
        <w:t></w:t>
      </w:r>
      <w:r>
        <w:rPr>
          <w:rFonts w:hint="eastAsia"/>
        </w:rPr>
        <w:t>стратегия</w:t>
      </w:r>
    </w:p>
    <w:p w:rsidR="0040137D" w:rsidRDefault="0040137D" w:rsidP="0040137D">
      <w:r>
        <w:rPr>
          <w:rFonts w:hint="eastAsia"/>
        </w:rPr>
        <w:t>в</w:t>
      </w:r>
      <w:r>
        <w:t></w:t>
      </w:r>
      <w:r>
        <w:rPr>
          <w:rFonts w:hint="eastAsia"/>
        </w:rPr>
        <w:t>научном</w:t>
      </w:r>
      <w:r>
        <w:t></w:t>
      </w:r>
      <w:r>
        <w:rPr>
          <w:rFonts w:hint="eastAsia"/>
        </w:rPr>
        <w:t>дискурсе</w:t>
      </w:r>
      <w:r>
        <w:tab/>
      </w:r>
      <w:r>
        <w:t></w:t>
      </w:r>
      <w:r>
        <w:t></w:t>
      </w:r>
    </w:p>
    <w:p w:rsidR="0040137D" w:rsidRDefault="0040137D" w:rsidP="0040137D">
      <w:r>
        <w:rPr>
          <w:rFonts w:hint="eastAsia"/>
        </w:rPr>
        <w:t>Выводы</w:t>
      </w:r>
      <w:r>
        <w:t></w:t>
      </w:r>
      <w:r>
        <w:rPr>
          <w:rFonts w:hint="eastAsia"/>
        </w:rPr>
        <w:t>по</w:t>
      </w:r>
      <w:r>
        <w:t></w:t>
      </w:r>
      <w:r>
        <w:rPr>
          <w:rFonts w:hint="eastAsia"/>
        </w:rPr>
        <w:t>главе</w:t>
      </w:r>
      <w:r>
        <w:t></w:t>
      </w:r>
      <w:r>
        <w:t></w:t>
      </w:r>
      <w:r>
        <w:tab/>
      </w:r>
      <w:r>
        <w:t></w:t>
      </w:r>
      <w:r>
        <w:t></w:t>
      </w:r>
    </w:p>
    <w:p w:rsidR="0040137D" w:rsidRDefault="0040137D" w:rsidP="0040137D">
      <w:r>
        <w:rPr>
          <w:rFonts w:hint="eastAsia"/>
        </w:rPr>
        <w:t>ГЛАВА</w:t>
      </w:r>
      <w:r>
        <w:t></w:t>
      </w:r>
      <w:r>
        <w:rPr>
          <w:rFonts w:hint="eastAsia"/>
        </w:rPr>
        <w:t>И</w:t>
      </w:r>
      <w:r>
        <w:t></w:t>
      </w:r>
      <w:r>
        <w:t></w:t>
      </w:r>
      <w:r>
        <w:rPr>
          <w:rFonts w:hint="eastAsia"/>
        </w:rPr>
        <w:t>ОСОБЕННОСТИ</w:t>
      </w:r>
      <w:r>
        <w:t></w:t>
      </w:r>
      <w:r>
        <w:rPr>
          <w:rFonts w:hint="eastAsia"/>
        </w:rPr>
        <w:t>РЕАЛИЗАЦИИ</w:t>
      </w:r>
      <w:r>
        <w:t></w:t>
      </w:r>
      <w:r>
        <w:rPr>
          <w:rFonts w:hint="eastAsia"/>
        </w:rPr>
        <w:t>КОММУНИКАТИВНОЙ</w:t>
      </w:r>
      <w:r>
        <w:t></w:t>
      </w:r>
      <w:r>
        <w:rPr>
          <w:rFonts w:hint="eastAsia"/>
        </w:rPr>
        <w:t>СТРАТЕГИИ</w:t>
      </w:r>
      <w:r>
        <w:t></w:t>
      </w:r>
      <w:r>
        <w:rPr>
          <w:rFonts w:hint="eastAsia"/>
        </w:rPr>
        <w:t>УБЕЖДЕНИЯ</w:t>
      </w:r>
      <w:r>
        <w:t></w:t>
      </w:r>
      <w:r>
        <w:rPr>
          <w:rFonts w:hint="eastAsia"/>
        </w:rPr>
        <w:t>В</w:t>
      </w:r>
      <w:r>
        <w:t></w:t>
      </w:r>
      <w:r>
        <w:rPr>
          <w:rFonts w:hint="eastAsia"/>
        </w:rPr>
        <w:t>АНГЛОЯЗЫЧНОМ</w:t>
      </w:r>
      <w:r>
        <w:t></w:t>
      </w:r>
      <w:r>
        <w:rPr>
          <w:rFonts w:hint="eastAsia"/>
        </w:rPr>
        <w:t>НАУЧНОМ</w:t>
      </w:r>
      <w:r>
        <w:t></w:t>
      </w:r>
      <w:r>
        <w:rPr>
          <w:rFonts w:hint="eastAsia"/>
        </w:rPr>
        <w:t>ДИСКУРСЕ</w:t>
      </w:r>
      <w:r>
        <w:tab/>
      </w:r>
      <w:r>
        <w:t></w:t>
      </w:r>
      <w:r>
        <w:t></w:t>
      </w:r>
    </w:p>
    <w:p w:rsidR="0040137D" w:rsidRDefault="0040137D" w:rsidP="0040137D">
      <w:r>
        <w:t></w:t>
      </w:r>
      <w:r>
        <w:t></w:t>
      </w:r>
      <w:r>
        <w:t></w:t>
      </w:r>
      <w:r>
        <w:t></w:t>
      </w:r>
      <w:r>
        <w:tab/>
      </w:r>
      <w:r>
        <w:rPr>
          <w:rFonts w:hint="eastAsia"/>
        </w:rPr>
        <w:t>Роль</w:t>
      </w:r>
      <w:r>
        <w:t></w:t>
      </w:r>
      <w:r>
        <w:rPr>
          <w:rFonts w:hint="eastAsia"/>
        </w:rPr>
        <w:t>аргументации</w:t>
      </w:r>
      <w:r>
        <w:t></w:t>
      </w:r>
      <w:r>
        <w:rPr>
          <w:rFonts w:hint="eastAsia"/>
        </w:rPr>
        <w:t>в</w:t>
      </w:r>
      <w:r>
        <w:t></w:t>
      </w:r>
      <w:r>
        <w:rPr>
          <w:rFonts w:hint="eastAsia"/>
        </w:rPr>
        <w:t>достижении</w:t>
      </w:r>
      <w:r>
        <w:t></w:t>
      </w:r>
      <w:r>
        <w:rPr>
          <w:rFonts w:hint="eastAsia"/>
        </w:rPr>
        <w:t>убеждения</w:t>
      </w:r>
    </w:p>
    <w:p w:rsidR="0040137D" w:rsidRDefault="0040137D" w:rsidP="0040137D">
      <w:r>
        <w:rPr>
          <w:rFonts w:hint="eastAsia"/>
        </w:rPr>
        <w:t>в</w:t>
      </w:r>
      <w:r>
        <w:t></w:t>
      </w:r>
      <w:r>
        <w:rPr>
          <w:rFonts w:hint="eastAsia"/>
        </w:rPr>
        <w:t>англоязычном</w:t>
      </w:r>
      <w:r>
        <w:t></w:t>
      </w:r>
      <w:r>
        <w:rPr>
          <w:rFonts w:hint="eastAsia"/>
        </w:rPr>
        <w:t>научном</w:t>
      </w:r>
      <w:r>
        <w:t></w:t>
      </w:r>
      <w:r>
        <w:rPr>
          <w:rFonts w:hint="eastAsia"/>
        </w:rPr>
        <w:t>дискурсе</w:t>
      </w:r>
      <w:r>
        <w:tab/>
      </w:r>
      <w:r>
        <w:t></w:t>
      </w:r>
      <w:r>
        <w:t></w:t>
      </w:r>
    </w:p>
    <w:p w:rsidR="0040137D" w:rsidRDefault="0040137D" w:rsidP="0040137D">
      <w:r>
        <w:t></w:t>
      </w:r>
      <w:r>
        <w:t></w:t>
      </w:r>
      <w:r>
        <w:t></w:t>
      </w:r>
      <w:r>
        <w:t></w:t>
      </w:r>
      <w:r>
        <w:tab/>
      </w:r>
      <w:r>
        <w:rPr>
          <w:rFonts w:hint="eastAsia"/>
        </w:rPr>
        <w:t>Коммуникативная</w:t>
      </w:r>
      <w:r>
        <w:t></w:t>
      </w:r>
      <w:r>
        <w:rPr>
          <w:rFonts w:hint="eastAsia"/>
        </w:rPr>
        <w:t>стратегия</w:t>
      </w:r>
      <w:r>
        <w:t></w:t>
      </w:r>
      <w:r>
        <w:rPr>
          <w:rFonts w:hint="eastAsia"/>
        </w:rPr>
        <w:t>убеждения</w:t>
      </w:r>
      <w:r>
        <w:tab/>
      </w:r>
      <w:r>
        <w:t></w:t>
      </w:r>
      <w:r>
        <w:t></w:t>
      </w:r>
    </w:p>
    <w:p w:rsidR="0040137D" w:rsidRDefault="0040137D" w:rsidP="0040137D">
      <w:r>
        <w:t></w:t>
      </w:r>
      <w:r>
        <w:t></w:t>
      </w:r>
      <w:r>
        <w:t></w:t>
      </w:r>
      <w:r>
        <w:t></w:t>
      </w:r>
      <w:r>
        <w:t></w:t>
      </w:r>
      <w:r>
        <w:t></w:t>
      </w:r>
      <w:r>
        <w:tab/>
      </w:r>
      <w:r>
        <w:rPr>
          <w:rFonts w:hint="eastAsia"/>
        </w:rPr>
        <w:t>Коммуникативная</w:t>
      </w:r>
      <w:r>
        <w:t></w:t>
      </w:r>
      <w:r>
        <w:rPr>
          <w:rFonts w:hint="eastAsia"/>
        </w:rPr>
        <w:t>тактика</w:t>
      </w:r>
      <w:r>
        <w:t></w:t>
      </w:r>
      <w:r>
        <w:t></w:t>
      </w:r>
      <w:r>
        <w:rPr>
          <w:rFonts w:hint="eastAsia"/>
        </w:rPr>
        <w:t>информирование</w:t>
      </w:r>
      <w:r>
        <w:t></w:t>
      </w:r>
      <w:r>
        <w:tab/>
      </w:r>
      <w:r>
        <w:t></w:t>
      </w:r>
      <w:r>
        <w:t></w:t>
      </w:r>
    </w:p>
    <w:p w:rsidR="0040137D" w:rsidRDefault="0040137D" w:rsidP="0040137D">
      <w:r>
        <w:t></w:t>
      </w:r>
      <w:r>
        <w:t></w:t>
      </w:r>
      <w:r>
        <w:t></w:t>
      </w:r>
      <w:r>
        <w:t></w:t>
      </w:r>
      <w:r>
        <w:t></w:t>
      </w:r>
      <w:r>
        <w:t></w:t>
      </w:r>
      <w:r>
        <w:tab/>
      </w:r>
      <w:r>
        <w:rPr>
          <w:rFonts w:hint="eastAsia"/>
        </w:rPr>
        <w:t>Коммуникативная</w:t>
      </w:r>
      <w:r>
        <w:t></w:t>
      </w:r>
      <w:r>
        <w:rPr>
          <w:rFonts w:hint="eastAsia"/>
        </w:rPr>
        <w:t>тактика</w:t>
      </w:r>
      <w:r>
        <w:t></w:t>
      </w:r>
      <w:r>
        <w:t></w:t>
      </w:r>
      <w:r>
        <w:rPr>
          <w:rFonts w:hint="eastAsia"/>
        </w:rPr>
        <w:t>размежевание</w:t>
      </w:r>
      <w:r>
        <w:t></w:t>
      </w:r>
      <w:r>
        <w:tab/>
      </w:r>
      <w:r>
        <w:t></w:t>
      </w:r>
      <w:r>
        <w:t></w:t>
      </w:r>
    </w:p>
    <w:p w:rsidR="0040137D" w:rsidRDefault="0040137D" w:rsidP="0040137D">
      <w:r>
        <w:t></w:t>
      </w:r>
      <w:r>
        <w:t></w:t>
      </w:r>
      <w:r>
        <w:t></w:t>
      </w:r>
      <w:r>
        <w:t></w:t>
      </w:r>
      <w:r>
        <w:t></w:t>
      </w:r>
      <w:r>
        <w:t></w:t>
      </w:r>
      <w:r>
        <w:tab/>
      </w:r>
      <w:r>
        <w:rPr>
          <w:rFonts w:hint="eastAsia"/>
        </w:rPr>
        <w:t>Коммуникативная</w:t>
      </w:r>
      <w:r>
        <w:t></w:t>
      </w:r>
      <w:r>
        <w:rPr>
          <w:rFonts w:hint="eastAsia"/>
        </w:rPr>
        <w:t>тактика</w:t>
      </w:r>
      <w:r>
        <w:t></w:t>
      </w:r>
      <w:r>
        <w:t></w:t>
      </w:r>
      <w:r>
        <w:rPr>
          <w:rFonts w:hint="eastAsia"/>
        </w:rPr>
        <w:t>апелляция</w:t>
      </w:r>
      <w:r>
        <w:t></w:t>
      </w:r>
      <w:r>
        <w:rPr>
          <w:rFonts w:hint="eastAsia"/>
        </w:rPr>
        <w:t>к</w:t>
      </w:r>
      <w:r>
        <w:t></w:t>
      </w:r>
      <w:r>
        <w:rPr>
          <w:rFonts w:hint="eastAsia"/>
        </w:rPr>
        <w:t>оценке</w:t>
      </w:r>
      <w:r>
        <w:t></w:t>
      </w:r>
      <w:r>
        <w:tab/>
      </w:r>
      <w:r>
        <w:t></w:t>
      </w:r>
      <w:r>
        <w:t></w:t>
      </w:r>
    </w:p>
    <w:p w:rsidR="0040137D" w:rsidRDefault="0040137D" w:rsidP="0040137D">
      <w:r>
        <w:t></w:t>
      </w:r>
      <w:r>
        <w:t></w:t>
      </w:r>
      <w:r>
        <w:t></w:t>
      </w:r>
      <w:r>
        <w:t></w:t>
      </w:r>
      <w:r>
        <w:t></w:t>
      </w:r>
      <w:r>
        <w:t></w:t>
      </w:r>
      <w:r>
        <w:tab/>
      </w:r>
      <w:r>
        <w:rPr>
          <w:rFonts w:hint="eastAsia"/>
        </w:rPr>
        <w:t>Коммуникативные</w:t>
      </w:r>
      <w:r>
        <w:t></w:t>
      </w:r>
      <w:r>
        <w:rPr>
          <w:rFonts w:hint="eastAsia"/>
        </w:rPr>
        <w:t>тактики</w:t>
      </w:r>
      <w:r>
        <w:t></w:t>
      </w:r>
      <w:r>
        <w:t></w:t>
      </w:r>
      <w:r>
        <w:rPr>
          <w:rFonts w:hint="eastAsia"/>
        </w:rPr>
        <w:t>игры</w:t>
      </w:r>
      <w:r>
        <w:t></w:t>
      </w:r>
      <w:r>
        <w:tab/>
      </w:r>
      <w:r>
        <w:t></w:t>
      </w:r>
      <w:r>
        <w:t></w:t>
      </w:r>
      <w:r>
        <w:t></w:t>
      </w:r>
    </w:p>
    <w:p w:rsidR="0040137D" w:rsidRDefault="0040137D" w:rsidP="0040137D">
      <w:r>
        <w:t></w:t>
      </w:r>
      <w:r>
        <w:t></w:t>
      </w:r>
      <w:r>
        <w:t></w:t>
      </w:r>
      <w:r>
        <w:t></w:t>
      </w:r>
      <w:r>
        <w:t></w:t>
      </w:r>
      <w:r>
        <w:t></w:t>
      </w:r>
      <w:r>
        <w:tab/>
      </w:r>
      <w:r>
        <w:rPr>
          <w:rFonts w:hint="eastAsia"/>
        </w:rPr>
        <w:t>Коммуникативная</w:t>
      </w:r>
      <w:r>
        <w:t></w:t>
      </w:r>
      <w:r>
        <w:rPr>
          <w:rFonts w:hint="eastAsia"/>
        </w:rPr>
        <w:t>тактика</w:t>
      </w:r>
      <w:r>
        <w:t></w:t>
      </w:r>
      <w:r>
        <w:t></w:t>
      </w:r>
      <w:r>
        <w:rPr>
          <w:rFonts w:hint="eastAsia"/>
        </w:rPr>
        <w:t>прогнозирование</w:t>
      </w:r>
      <w:r>
        <w:t></w:t>
      </w:r>
      <w:r>
        <w:tab/>
      </w:r>
      <w:r>
        <w:t></w:t>
      </w:r>
      <w:r>
        <w:t></w:t>
      </w:r>
      <w:r>
        <w:t></w:t>
      </w:r>
    </w:p>
    <w:p w:rsidR="0040137D" w:rsidRDefault="0040137D" w:rsidP="0040137D">
      <w:r>
        <w:t></w:t>
      </w:r>
      <w:r>
        <w:t></w:t>
      </w:r>
      <w:r>
        <w:t></w:t>
      </w:r>
      <w:r>
        <w:t></w:t>
      </w:r>
      <w:r>
        <w:t></w:t>
      </w:r>
      <w:r>
        <w:t></w:t>
      </w:r>
      <w:r>
        <w:tab/>
      </w:r>
      <w:r>
        <w:rPr>
          <w:rFonts w:hint="eastAsia"/>
        </w:rPr>
        <w:t>Коммуникативная</w:t>
      </w:r>
      <w:r>
        <w:t></w:t>
      </w:r>
      <w:r>
        <w:rPr>
          <w:rFonts w:hint="eastAsia"/>
        </w:rPr>
        <w:t>тактика</w:t>
      </w:r>
      <w:r>
        <w:t></w:t>
      </w:r>
      <w:r>
        <w:t></w:t>
      </w:r>
      <w:r>
        <w:rPr>
          <w:rFonts w:hint="eastAsia"/>
        </w:rPr>
        <w:t>ссылка</w:t>
      </w:r>
      <w:r>
        <w:t></w:t>
      </w:r>
      <w:r>
        <w:rPr>
          <w:rFonts w:hint="eastAsia"/>
        </w:rPr>
        <w:t>на</w:t>
      </w:r>
      <w:r>
        <w:t></w:t>
      </w:r>
      <w:r>
        <w:rPr>
          <w:rFonts w:hint="eastAsia"/>
        </w:rPr>
        <w:t>авторитет</w:t>
      </w:r>
      <w:r>
        <w:t></w:t>
      </w:r>
      <w:r>
        <w:tab/>
      </w:r>
      <w:r>
        <w:t></w:t>
      </w:r>
      <w:r>
        <w:t></w:t>
      </w:r>
      <w:r>
        <w:t></w:t>
      </w:r>
    </w:p>
    <w:p w:rsidR="0040137D" w:rsidRDefault="0040137D" w:rsidP="0040137D">
      <w:r>
        <w:t></w:t>
      </w:r>
      <w:r>
        <w:t></w:t>
      </w:r>
      <w:r>
        <w:t></w:t>
      </w:r>
      <w:r>
        <w:t></w:t>
      </w:r>
      <w:r>
        <w:t></w:t>
      </w:r>
      <w:r>
        <w:t></w:t>
      </w:r>
      <w:r>
        <w:tab/>
      </w:r>
      <w:r>
        <w:rPr>
          <w:rFonts w:hint="eastAsia"/>
        </w:rPr>
        <w:t>Коммуникативная</w:t>
      </w:r>
      <w:r>
        <w:t></w:t>
      </w:r>
      <w:r>
        <w:rPr>
          <w:rFonts w:hint="eastAsia"/>
        </w:rPr>
        <w:t>тактика</w:t>
      </w:r>
    </w:p>
    <w:p w:rsidR="0040137D" w:rsidRDefault="0040137D" w:rsidP="0040137D">
      <w:r>
        <w:t></w:t>
      </w:r>
      <w:r>
        <w:rPr>
          <w:rFonts w:hint="eastAsia"/>
        </w:rPr>
        <w:t>ссылка</w:t>
      </w:r>
      <w:r>
        <w:t></w:t>
      </w:r>
      <w:r>
        <w:rPr>
          <w:rFonts w:hint="eastAsia"/>
        </w:rPr>
        <w:t>на</w:t>
      </w:r>
      <w:r>
        <w:t></w:t>
      </w:r>
      <w:r>
        <w:rPr>
          <w:rFonts w:hint="eastAsia"/>
        </w:rPr>
        <w:t>фоновые</w:t>
      </w:r>
      <w:r>
        <w:t></w:t>
      </w:r>
      <w:r>
        <w:rPr>
          <w:rFonts w:hint="eastAsia"/>
        </w:rPr>
        <w:t>знания</w:t>
      </w:r>
      <w:r>
        <w:t></w:t>
      </w:r>
      <w:r>
        <w:rPr>
          <w:rFonts w:hint="eastAsia"/>
        </w:rPr>
        <w:t>читателя</w:t>
      </w:r>
      <w:r>
        <w:t></w:t>
      </w:r>
      <w:r>
        <w:tab/>
      </w:r>
      <w:r>
        <w:t></w:t>
      </w:r>
      <w:r>
        <w:t></w:t>
      </w:r>
      <w:r>
        <w:t></w:t>
      </w:r>
    </w:p>
    <w:p w:rsidR="0040137D" w:rsidRDefault="0040137D" w:rsidP="0040137D">
      <w:r>
        <w:rPr>
          <w:rFonts w:hint="eastAsia"/>
        </w:rPr>
        <w:t>Выводы</w:t>
      </w:r>
      <w:r>
        <w:t></w:t>
      </w:r>
      <w:r>
        <w:rPr>
          <w:rFonts w:hint="eastAsia"/>
        </w:rPr>
        <w:t>по</w:t>
      </w:r>
      <w:r>
        <w:t></w:t>
      </w:r>
      <w:r>
        <w:rPr>
          <w:rFonts w:hint="eastAsia"/>
        </w:rPr>
        <w:t>главе</w:t>
      </w:r>
      <w:r>
        <w:t></w:t>
      </w:r>
      <w:r>
        <w:t></w:t>
      </w:r>
      <w:r>
        <w:t></w:t>
      </w:r>
      <w:r>
        <w:tab/>
      </w:r>
      <w:r>
        <w:t></w:t>
      </w:r>
      <w:r>
        <w:t></w:t>
      </w:r>
      <w:r>
        <w:t></w:t>
      </w:r>
    </w:p>
    <w:p w:rsidR="0040137D" w:rsidRDefault="0040137D" w:rsidP="0040137D">
      <w:r>
        <w:rPr>
          <w:rFonts w:hint="eastAsia"/>
        </w:rPr>
        <w:t>ГЛАВА</w:t>
      </w:r>
      <w:r>
        <w:t></w:t>
      </w:r>
      <w:r>
        <w:t></w:t>
      </w:r>
      <w:r>
        <w:t></w:t>
      </w:r>
      <w:r>
        <w:t></w:t>
      </w:r>
      <w:r>
        <w:t></w:t>
      </w:r>
      <w:r>
        <w:rPr>
          <w:rFonts w:hint="eastAsia"/>
        </w:rPr>
        <w:t>КОММУНИКАТИВНО</w:t>
      </w:r>
      <w:r>
        <w:t></w:t>
      </w:r>
      <w:r>
        <w:rPr>
          <w:rFonts w:hint="eastAsia"/>
        </w:rPr>
        <w:t>ПРАГМАТИЧЕСКИЕ</w:t>
      </w:r>
      <w:r>
        <w:t></w:t>
      </w:r>
      <w:r>
        <w:rPr>
          <w:rFonts w:hint="eastAsia"/>
        </w:rPr>
        <w:t>ОСОБЕННОСТИ</w:t>
      </w:r>
      <w:r>
        <w:t></w:t>
      </w:r>
      <w:r>
        <w:rPr>
          <w:rFonts w:hint="eastAsia"/>
        </w:rPr>
        <w:t>БЛОКОВ</w:t>
      </w:r>
      <w:r>
        <w:t></w:t>
      </w:r>
      <w:r>
        <w:rPr>
          <w:rFonts w:hint="eastAsia"/>
        </w:rPr>
        <w:t>АНГЛОЯЗЫЧНОГО</w:t>
      </w:r>
      <w:r>
        <w:t></w:t>
      </w:r>
      <w:r>
        <w:rPr>
          <w:rFonts w:hint="eastAsia"/>
        </w:rPr>
        <w:t>НАУЧНОГО</w:t>
      </w:r>
      <w:r>
        <w:t></w:t>
      </w:r>
      <w:r>
        <w:rPr>
          <w:rFonts w:hint="eastAsia"/>
        </w:rPr>
        <w:t>ТЕКСТА</w:t>
      </w:r>
      <w:r>
        <w:tab/>
      </w:r>
      <w:r>
        <w:t></w:t>
      </w:r>
      <w:r>
        <w:t></w:t>
      </w:r>
      <w:r>
        <w:t></w:t>
      </w:r>
    </w:p>
    <w:p w:rsidR="0040137D" w:rsidRDefault="0040137D" w:rsidP="0040137D">
      <w:r>
        <w:t></w:t>
      </w:r>
      <w:r>
        <w:t></w:t>
      </w:r>
      <w:r>
        <w:t></w:t>
      </w:r>
      <w:r>
        <w:t></w:t>
      </w:r>
      <w:r>
        <w:tab/>
      </w:r>
      <w:r>
        <w:rPr>
          <w:rFonts w:hint="eastAsia"/>
        </w:rPr>
        <w:t>Интродуктивный</w:t>
      </w:r>
      <w:r>
        <w:t></w:t>
      </w:r>
      <w:r>
        <w:rPr>
          <w:rFonts w:hint="eastAsia"/>
        </w:rPr>
        <w:t>коммуникативно</w:t>
      </w:r>
      <w:r>
        <w:t></w:t>
      </w:r>
      <w:r>
        <w:rPr>
          <w:rFonts w:hint="eastAsia"/>
        </w:rPr>
        <w:t>прагматический</w:t>
      </w:r>
      <w:r>
        <w:t></w:t>
      </w:r>
      <w:r>
        <w:rPr>
          <w:rFonts w:hint="eastAsia"/>
        </w:rPr>
        <w:t>блок</w:t>
      </w:r>
      <w:r>
        <w:tab/>
      </w:r>
      <w:r>
        <w:t></w:t>
      </w:r>
      <w:r>
        <w:t></w:t>
      </w:r>
      <w:r>
        <w:t></w:t>
      </w:r>
    </w:p>
    <w:p w:rsidR="0040137D" w:rsidRDefault="0040137D" w:rsidP="0040137D">
      <w:r>
        <w:t></w:t>
      </w:r>
      <w:r>
        <w:t></w:t>
      </w:r>
      <w:r>
        <w:t></w:t>
      </w:r>
      <w:r>
        <w:t></w:t>
      </w:r>
      <w:r>
        <w:tab/>
      </w:r>
      <w:r>
        <w:rPr>
          <w:rFonts w:hint="eastAsia"/>
        </w:rPr>
        <w:t>Основной</w:t>
      </w:r>
      <w:r>
        <w:t></w:t>
      </w:r>
      <w:r>
        <w:rPr>
          <w:rFonts w:hint="eastAsia"/>
        </w:rPr>
        <w:t>коммуникативно</w:t>
      </w:r>
      <w:r>
        <w:t></w:t>
      </w:r>
      <w:r>
        <w:rPr>
          <w:rFonts w:hint="eastAsia"/>
        </w:rPr>
        <w:t>прагматический</w:t>
      </w:r>
      <w:r>
        <w:t></w:t>
      </w:r>
      <w:r>
        <w:rPr>
          <w:rFonts w:hint="eastAsia"/>
        </w:rPr>
        <w:t>блок</w:t>
      </w:r>
      <w:r>
        <w:tab/>
      </w:r>
      <w:r>
        <w:t></w:t>
      </w:r>
      <w:r>
        <w:t></w:t>
      </w:r>
      <w:r>
        <w:t></w:t>
      </w:r>
    </w:p>
    <w:p w:rsidR="0040137D" w:rsidRDefault="0040137D" w:rsidP="0040137D">
      <w:r>
        <w:t></w:t>
      </w:r>
      <w:r>
        <w:t></w:t>
      </w:r>
      <w:r>
        <w:t></w:t>
      </w:r>
      <w:r>
        <w:t></w:t>
      </w:r>
      <w:r>
        <w:tab/>
      </w:r>
      <w:r>
        <w:rPr>
          <w:rFonts w:hint="eastAsia"/>
        </w:rPr>
        <w:t>Заключительный</w:t>
      </w:r>
      <w:r>
        <w:t></w:t>
      </w:r>
      <w:r>
        <w:rPr>
          <w:rFonts w:hint="eastAsia"/>
        </w:rPr>
        <w:t>коммуникативно</w:t>
      </w:r>
      <w:r>
        <w:t></w:t>
      </w:r>
      <w:r>
        <w:rPr>
          <w:rFonts w:hint="eastAsia"/>
        </w:rPr>
        <w:t>прагматический</w:t>
      </w:r>
      <w:r>
        <w:t></w:t>
      </w:r>
      <w:r>
        <w:rPr>
          <w:rFonts w:hint="eastAsia"/>
        </w:rPr>
        <w:t>блок</w:t>
      </w:r>
      <w:r>
        <w:tab/>
      </w:r>
      <w:r>
        <w:t></w:t>
      </w:r>
      <w:r>
        <w:t></w:t>
      </w:r>
      <w:r>
        <w:t></w:t>
      </w:r>
    </w:p>
    <w:p w:rsidR="0040137D" w:rsidRDefault="0040137D" w:rsidP="0040137D">
      <w:r>
        <w:rPr>
          <w:rFonts w:hint="eastAsia"/>
        </w:rPr>
        <w:t>Выводы</w:t>
      </w:r>
      <w:r>
        <w:t></w:t>
      </w:r>
      <w:r>
        <w:rPr>
          <w:rFonts w:hint="eastAsia"/>
        </w:rPr>
        <w:t>по</w:t>
      </w:r>
      <w:r>
        <w:t></w:t>
      </w:r>
      <w:r>
        <w:rPr>
          <w:rFonts w:hint="eastAsia"/>
        </w:rPr>
        <w:t>третьей</w:t>
      </w:r>
      <w:r>
        <w:t></w:t>
      </w:r>
      <w:r>
        <w:rPr>
          <w:rFonts w:hint="eastAsia"/>
        </w:rPr>
        <w:t>главе</w:t>
      </w:r>
      <w:r>
        <w:tab/>
      </w:r>
      <w:r>
        <w:t></w:t>
      </w:r>
      <w:r>
        <w:t></w:t>
      </w:r>
      <w:r>
        <w:t></w:t>
      </w:r>
    </w:p>
    <w:p w:rsidR="0040137D" w:rsidRDefault="0040137D" w:rsidP="0040137D">
      <w:r>
        <w:rPr>
          <w:rFonts w:hint="eastAsia"/>
        </w:rPr>
        <w:t>ЗАКЛЮЧЕНИЕ</w:t>
      </w:r>
      <w:r>
        <w:tab/>
      </w:r>
      <w:r>
        <w:t></w:t>
      </w:r>
      <w:r>
        <w:t></w:t>
      </w:r>
      <w:r>
        <w:t></w:t>
      </w:r>
    </w:p>
    <w:p w:rsidR="0040137D" w:rsidRDefault="0040137D" w:rsidP="0040137D">
      <w:r>
        <w:rPr>
          <w:rFonts w:hint="eastAsia"/>
        </w:rPr>
        <w:t>БИБЛИОГРАФИЯ</w:t>
      </w:r>
      <w:r>
        <w:tab/>
      </w:r>
      <w:r>
        <w:t></w:t>
      </w:r>
      <w:r>
        <w:t></w:t>
      </w:r>
      <w:r>
        <w:t></w:t>
      </w:r>
    </w:p>
    <w:p w:rsidR="0040137D" w:rsidRDefault="0040137D" w:rsidP="0040137D">
      <w:r>
        <w:rPr>
          <w:rFonts w:hint="eastAsia"/>
        </w:rPr>
        <w:t>ПРИЛОЖЕНИЕ</w:t>
      </w:r>
      <w:r>
        <w:tab/>
      </w:r>
      <w:r>
        <w:t></w:t>
      </w:r>
      <w:r>
        <w:t></w:t>
      </w:r>
      <w:r>
        <w:t></w:t>
      </w:r>
      <w:r>
        <w:t></w:t>
      </w:r>
    </w:p>
    <w:p w:rsidR="0040137D" w:rsidRDefault="0040137D" w:rsidP="0040137D">
      <w:r>
        <w:rPr>
          <w:rFonts w:hint="eastAsia"/>
        </w:rPr>
        <w:t>ВВЕДЕНИЕ</w:t>
      </w:r>
    </w:p>
    <w:p w:rsidR="0040137D" w:rsidRDefault="0040137D" w:rsidP="0040137D">
      <w:r>
        <w:rPr>
          <w:rFonts w:hint="eastAsia"/>
        </w:rPr>
        <w:t>Убеждение</w:t>
      </w:r>
      <w:r>
        <w:t></w:t>
      </w:r>
      <w:r>
        <w:rPr>
          <w:rFonts w:hint="eastAsia"/>
        </w:rPr>
        <w:t>является</w:t>
      </w:r>
      <w:r>
        <w:t></w:t>
      </w:r>
      <w:r>
        <w:rPr>
          <w:rFonts w:hint="eastAsia"/>
        </w:rPr>
        <w:t>одной</w:t>
      </w:r>
      <w:r>
        <w:t></w:t>
      </w:r>
      <w:r>
        <w:rPr>
          <w:rFonts w:hint="eastAsia"/>
        </w:rPr>
        <w:t>из</w:t>
      </w:r>
      <w:r>
        <w:t></w:t>
      </w:r>
      <w:r>
        <w:rPr>
          <w:rFonts w:hint="eastAsia"/>
        </w:rPr>
        <w:t>неотъемлемых</w:t>
      </w:r>
      <w:r>
        <w:t></w:t>
      </w:r>
      <w:r>
        <w:rPr>
          <w:rFonts w:hint="eastAsia"/>
        </w:rPr>
        <w:t>и</w:t>
      </w:r>
      <w:r>
        <w:t></w:t>
      </w:r>
      <w:r>
        <w:rPr>
          <w:rFonts w:hint="eastAsia"/>
        </w:rPr>
        <w:t>центральных</w:t>
      </w:r>
      <w:r>
        <w:t></w:t>
      </w:r>
      <w:r>
        <w:rPr>
          <w:rFonts w:hint="eastAsia"/>
        </w:rPr>
        <w:t>катего</w:t>
      </w:r>
      <w:r>
        <w:t></w:t>
      </w:r>
      <w:r>
        <w:rPr>
          <w:rFonts w:hint="eastAsia"/>
        </w:rPr>
        <w:t>рий</w:t>
      </w:r>
      <w:r>
        <w:t></w:t>
      </w:r>
      <w:r>
        <w:rPr>
          <w:rFonts w:hint="eastAsia"/>
        </w:rPr>
        <w:t>человеческой</w:t>
      </w:r>
      <w:r>
        <w:t></w:t>
      </w:r>
      <w:r>
        <w:rPr>
          <w:rFonts w:hint="eastAsia"/>
        </w:rPr>
        <w:t>жизни</w:t>
      </w:r>
      <w:r>
        <w:t></w:t>
      </w:r>
      <w:r>
        <w:rPr>
          <w:rFonts w:hint="eastAsia"/>
        </w:rPr>
        <w:t>и</w:t>
      </w:r>
      <w:r>
        <w:t></w:t>
      </w:r>
      <w:r>
        <w:rPr>
          <w:rFonts w:hint="eastAsia"/>
        </w:rPr>
        <w:t>представляет</w:t>
      </w:r>
      <w:r>
        <w:t></w:t>
      </w:r>
      <w:r>
        <w:rPr>
          <w:rFonts w:hint="eastAsia"/>
        </w:rPr>
        <w:t>собой</w:t>
      </w:r>
      <w:r>
        <w:t></w:t>
      </w:r>
      <w:r>
        <w:rPr>
          <w:rFonts w:hint="eastAsia"/>
        </w:rPr>
        <w:t>вид</w:t>
      </w:r>
      <w:r>
        <w:t></w:t>
      </w:r>
      <w:r>
        <w:rPr>
          <w:rFonts w:hint="eastAsia"/>
        </w:rPr>
        <w:t>деятельности</w:t>
      </w:r>
      <w:r>
        <w:t></w:t>
      </w:r>
      <w:r>
        <w:rPr>
          <w:rFonts w:hint="eastAsia"/>
        </w:rPr>
        <w:t>говоряще</w:t>
      </w:r>
      <w:r>
        <w:t></w:t>
      </w:r>
      <w:r>
        <w:rPr>
          <w:rFonts w:hint="eastAsia"/>
        </w:rPr>
        <w:t>го</w:t>
      </w:r>
      <w:r>
        <w:t></w:t>
      </w:r>
      <w:r>
        <w:t></w:t>
      </w:r>
      <w:r>
        <w:rPr>
          <w:rFonts w:hint="eastAsia"/>
        </w:rPr>
        <w:t>цель</w:t>
      </w:r>
      <w:r>
        <w:t></w:t>
      </w:r>
      <w:r>
        <w:rPr>
          <w:rFonts w:hint="eastAsia"/>
        </w:rPr>
        <w:t>которого</w:t>
      </w:r>
      <w:r>
        <w:t></w:t>
      </w:r>
      <w:r>
        <w:rPr>
          <w:rFonts w:hint="eastAsia"/>
        </w:rPr>
        <w:t>состоит</w:t>
      </w:r>
      <w:r>
        <w:t></w:t>
      </w:r>
      <w:r>
        <w:rPr>
          <w:rFonts w:hint="eastAsia"/>
        </w:rPr>
        <w:t>в</w:t>
      </w:r>
      <w:r>
        <w:t></w:t>
      </w:r>
      <w:r>
        <w:rPr>
          <w:rFonts w:hint="eastAsia"/>
        </w:rPr>
        <w:t>изменении</w:t>
      </w:r>
      <w:r>
        <w:t></w:t>
      </w:r>
      <w:r>
        <w:rPr>
          <w:rFonts w:hint="eastAsia"/>
        </w:rPr>
        <w:t>поведения</w:t>
      </w:r>
      <w:r>
        <w:t></w:t>
      </w:r>
      <w:r>
        <w:rPr>
          <w:rFonts w:hint="eastAsia"/>
        </w:rPr>
        <w:t>слушающего</w:t>
      </w:r>
      <w:r>
        <w:t></w:t>
      </w:r>
      <w:r>
        <w:rPr>
          <w:rFonts w:hint="eastAsia"/>
        </w:rPr>
        <w:t>посредст</w:t>
      </w:r>
      <w:r>
        <w:t></w:t>
      </w:r>
      <w:r>
        <w:rPr>
          <w:rFonts w:hint="eastAsia"/>
        </w:rPr>
        <w:t>вом</w:t>
      </w:r>
      <w:r>
        <w:t></w:t>
      </w:r>
      <w:r>
        <w:rPr>
          <w:rFonts w:hint="eastAsia"/>
        </w:rPr>
        <w:t>речевого</w:t>
      </w:r>
      <w:r>
        <w:t></w:t>
      </w:r>
      <w:r>
        <w:rPr>
          <w:rFonts w:hint="eastAsia"/>
        </w:rPr>
        <w:t>воздействия</w:t>
      </w:r>
      <w:r>
        <w:t></w:t>
      </w:r>
      <w:r>
        <w:t></w:t>
      </w:r>
      <w:r>
        <w:rPr>
          <w:rFonts w:hint="eastAsia"/>
        </w:rPr>
        <w:t>Сложная</w:t>
      </w:r>
      <w:r>
        <w:t></w:t>
      </w:r>
      <w:r>
        <w:rPr>
          <w:rFonts w:hint="eastAsia"/>
        </w:rPr>
        <w:t>и</w:t>
      </w:r>
      <w:r>
        <w:t></w:t>
      </w:r>
      <w:r>
        <w:rPr>
          <w:rFonts w:hint="eastAsia"/>
        </w:rPr>
        <w:t>противоречивая</w:t>
      </w:r>
      <w:r>
        <w:t></w:t>
      </w:r>
      <w:r>
        <w:rPr>
          <w:rFonts w:hint="eastAsia"/>
        </w:rPr>
        <w:t>природа</w:t>
      </w:r>
      <w:r>
        <w:t></w:t>
      </w:r>
      <w:r>
        <w:rPr>
          <w:rFonts w:hint="eastAsia"/>
        </w:rPr>
        <w:t>убеждения</w:t>
      </w:r>
      <w:r>
        <w:t></w:t>
      </w:r>
      <w:r>
        <w:rPr>
          <w:rFonts w:hint="eastAsia"/>
        </w:rPr>
        <w:t>обусловлена</w:t>
      </w:r>
      <w:r>
        <w:t></w:t>
      </w:r>
      <w:r>
        <w:rPr>
          <w:rFonts w:hint="eastAsia"/>
        </w:rPr>
        <w:t>тем</w:t>
      </w:r>
      <w:r>
        <w:t></w:t>
      </w:r>
      <w:r>
        <w:t></w:t>
      </w:r>
      <w:r>
        <w:rPr>
          <w:rFonts w:hint="eastAsia"/>
        </w:rPr>
        <w:t>что</w:t>
      </w:r>
      <w:r>
        <w:t></w:t>
      </w:r>
      <w:r>
        <w:rPr>
          <w:rFonts w:hint="eastAsia"/>
        </w:rPr>
        <w:t>данная</w:t>
      </w:r>
      <w:r>
        <w:t></w:t>
      </w:r>
      <w:r>
        <w:rPr>
          <w:rFonts w:hint="eastAsia"/>
        </w:rPr>
        <w:t>категория</w:t>
      </w:r>
      <w:r>
        <w:t></w:t>
      </w:r>
      <w:r>
        <w:rPr>
          <w:rFonts w:hint="eastAsia"/>
        </w:rPr>
        <w:t>включает</w:t>
      </w:r>
      <w:r>
        <w:t></w:t>
      </w:r>
      <w:r>
        <w:rPr>
          <w:rFonts w:hint="eastAsia"/>
        </w:rPr>
        <w:t>в</w:t>
      </w:r>
      <w:r>
        <w:t></w:t>
      </w:r>
      <w:r>
        <w:rPr>
          <w:rFonts w:hint="eastAsia"/>
        </w:rPr>
        <w:t>себя</w:t>
      </w:r>
      <w:r>
        <w:t></w:t>
      </w:r>
      <w:r>
        <w:rPr>
          <w:rFonts w:hint="eastAsia"/>
        </w:rPr>
        <w:t>не</w:t>
      </w:r>
      <w:r>
        <w:t></w:t>
      </w:r>
      <w:r>
        <w:rPr>
          <w:rFonts w:hint="eastAsia"/>
        </w:rPr>
        <w:t>только</w:t>
      </w:r>
      <w:r>
        <w:t></w:t>
      </w:r>
      <w:r>
        <w:rPr>
          <w:rFonts w:hint="eastAsia"/>
        </w:rPr>
        <w:t>пред</w:t>
      </w:r>
      <w:r>
        <w:t></w:t>
      </w:r>
      <w:r>
        <w:rPr>
          <w:rFonts w:hint="eastAsia"/>
        </w:rPr>
        <w:t>ставления</w:t>
      </w:r>
      <w:r>
        <w:t></w:t>
      </w:r>
      <w:r>
        <w:rPr>
          <w:rFonts w:hint="eastAsia"/>
        </w:rPr>
        <w:t>о</w:t>
      </w:r>
      <w:r>
        <w:t></w:t>
      </w:r>
      <w:r>
        <w:rPr>
          <w:rFonts w:hint="eastAsia"/>
        </w:rPr>
        <w:t>реальности</w:t>
      </w:r>
      <w:r>
        <w:t></w:t>
      </w:r>
      <w:r>
        <w:rPr>
          <w:rFonts w:hint="eastAsia"/>
        </w:rPr>
        <w:t>и</w:t>
      </w:r>
      <w:r>
        <w:t></w:t>
      </w:r>
      <w:r>
        <w:rPr>
          <w:rFonts w:hint="eastAsia"/>
        </w:rPr>
        <w:t>ее</w:t>
      </w:r>
      <w:r>
        <w:t></w:t>
      </w:r>
      <w:r>
        <w:rPr>
          <w:rFonts w:hint="eastAsia"/>
        </w:rPr>
        <w:t>описание</w:t>
      </w:r>
      <w:r>
        <w:t></w:t>
      </w:r>
      <w:r>
        <w:t></w:t>
      </w:r>
      <w:r>
        <w:rPr>
          <w:rFonts w:hint="eastAsia"/>
        </w:rPr>
        <w:t>но</w:t>
      </w:r>
      <w:r>
        <w:t></w:t>
      </w:r>
      <w:r>
        <w:rPr>
          <w:rFonts w:hint="eastAsia"/>
        </w:rPr>
        <w:t>и</w:t>
      </w:r>
      <w:r>
        <w:t></w:t>
      </w:r>
      <w:r>
        <w:rPr>
          <w:rFonts w:hint="eastAsia"/>
        </w:rPr>
        <w:t>оценки</w:t>
      </w:r>
      <w:r>
        <w:t></w:t>
      </w:r>
      <w:r>
        <w:rPr>
          <w:rFonts w:hint="eastAsia"/>
        </w:rPr>
        <w:t>говорящего</w:t>
      </w:r>
      <w:r>
        <w:t></w:t>
      </w:r>
      <w:r>
        <w:t></w:t>
      </w:r>
      <w:r>
        <w:rPr>
          <w:rFonts w:hint="eastAsia"/>
        </w:rPr>
        <w:t>его</w:t>
      </w:r>
      <w:r>
        <w:t></w:t>
      </w:r>
      <w:r>
        <w:rPr>
          <w:rFonts w:hint="eastAsia"/>
        </w:rPr>
        <w:t>идеалы</w:t>
      </w:r>
      <w:r>
        <w:t></w:t>
      </w:r>
      <w:r>
        <w:rPr>
          <w:rFonts w:hint="eastAsia"/>
        </w:rPr>
        <w:t>и</w:t>
      </w:r>
      <w:r>
        <w:t></w:t>
      </w:r>
      <w:r>
        <w:rPr>
          <w:rFonts w:hint="eastAsia"/>
        </w:rPr>
        <w:t>нормы</w:t>
      </w:r>
      <w:r>
        <w:t></w:t>
      </w:r>
      <w:r>
        <w:t></w:t>
      </w:r>
      <w:r>
        <w:rPr>
          <w:rFonts w:hint="eastAsia"/>
        </w:rPr>
        <w:t>содержание</w:t>
      </w:r>
      <w:r>
        <w:t></w:t>
      </w:r>
      <w:r>
        <w:rPr>
          <w:rFonts w:hint="eastAsia"/>
        </w:rPr>
        <w:t>которых</w:t>
      </w:r>
      <w:r>
        <w:t></w:t>
      </w:r>
      <w:r>
        <w:rPr>
          <w:rFonts w:hint="eastAsia"/>
        </w:rPr>
        <w:t>носит</w:t>
      </w:r>
      <w:r>
        <w:t></w:t>
      </w:r>
      <w:r>
        <w:rPr>
          <w:rFonts w:hint="eastAsia"/>
        </w:rPr>
        <w:t>субъективный</w:t>
      </w:r>
      <w:r>
        <w:t></w:t>
      </w:r>
      <w:r>
        <w:rPr>
          <w:rFonts w:hint="eastAsia"/>
        </w:rPr>
        <w:t>характер</w:t>
      </w:r>
      <w:r>
        <w:t></w:t>
      </w:r>
    </w:p>
    <w:p w:rsidR="0040137D" w:rsidRDefault="0040137D" w:rsidP="0040137D">
      <w:r>
        <w:rPr>
          <w:rFonts w:hint="eastAsia"/>
        </w:rPr>
        <w:t>В</w:t>
      </w:r>
      <w:r>
        <w:t></w:t>
      </w:r>
      <w:r>
        <w:rPr>
          <w:rFonts w:hint="eastAsia"/>
        </w:rPr>
        <w:t>силу</w:t>
      </w:r>
      <w:r>
        <w:t></w:t>
      </w:r>
      <w:r>
        <w:rPr>
          <w:rFonts w:hint="eastAsia"/>
        </w:rPr>
        <w:t>указанных</w:t>
      </w:r>
      <w:r>
        <w:t></w:t>
      </w:r>
      <w:r>
        <w:rPr>
          <w:rFonts w:hint="eastAsia"/>
        </w:rPr>
        <w:t>факторов</w:t>
      </w:r>
      <w:r>
        <w:t></w:t>
      </w:r>
      <w:r>
        <w:rPr>
          <w:rFonts w:hint="eastAsia"/>
        </w:rPr>
        <w:t>неудивителен</w:t>
      </w:r>
      <w:r>
        <w:t></w:t>
      </w:r>
      <w:r>
        <w:rPr>
          <w:rFonts w:hint="eastAsia"/>
        </w:rPr>
        <w:t>неослабевающий</w:t>
      </w:r>
      <w:r>
        <w:t></w:t>
      </w:r>
      <w:r>
        <w:rPr>
          <w:rFonts w:hint="eastAsia"/>
        </w:rPr>
        <w:t>интерес</w:t>
      </w:r>
      <w:r>
        <w:t></w:t>
      </w:r>
      <w:r>
        <w:rPr>
          <w:rFonts w:hint="eastAsia"/>
        </w:rPr>
        <w:t>к</w:t>
      </w:r>
      <w:r>
        <w:t></w:t>
      </w:r>
      <w:r>
        <w:rPr>
          <w:rFonts w:hint="eastAsia"/>
        </w:rPr>
        <w:t>проблеме</w:t>
      </w:r>
      <w:r>
        <w:t></w:t>
      </w:r>
      <w:r>
        <w:rPr>
          <w:rFonts w:hint="eastAsia"/>
        </w:rPr>
        <w:t>убеждения</w:t>
      </w:r>
      <w:r>
        <w:t></w:t>
      </w:r>
      <w:r>
        <w:rPr>
          <w:rFonts w:hint="eastAsia"/>
        </w:rPr>
        <w:t>как</w:t>
      </w:r>
      <w:r>
        <w:t></w:t>
      </w:r>
      <w:r>
        <w:rPr>
          <w:rFonts w:hint="eastAsia"/>
        </w:rPr>
        <w:t>разновидности</w:t>
      </w:r>
      <w:r>
        <w:t></w:t>
      </w:r>
      <w:r>
        <w:rPr>
          <w:rFonts w:hint="eastAsia"/>
        </w:rPr>
        <w:t>речевого</w:t>
      </w:r>
      <w:r>
        <w:t></w:t>
      </w:r>
      <w:r>
        <w:rPr>
          <w:rFonts w:hint="eastAsia"/>
        </w:rPr>
        <w:t>воздействия</w:t>
      </w:r>
      <w:r>
        <w:t></w:t>
      </w:r>
      <w:r>
        <w:rPr>
          <w:rFonts w:hint="eastAsia"/>
        </w:rPr>
        <w:t>в</w:t>
      </w:r>
      <w:r>
        <w:t></w:t>
      </w:r>
      <w:r>
        <w:rPr>
          <w:rFonts w:hint="eastAsia"/>
        </w:rPr>
        <w:t>работах</w:t>
      </w:r>
      <w:r>
        <w:t></w:t>
      </w:r>
      <w:r>
        <w:rPr>
          <w:rFonts w:hint="eastAsia"/>
        </w:rPr>
        <w:t>по</w:t>
      </w:r>
      <w:r>
        <w:t></w:t>
      </w:r>
      <w:r>
        <w:rPr>
          <w:rFonts w:hint="eastAsia"/>
        </w:rPr>
        <w:t>психологии</w:t>
      </w:r>
      <w:r>
        <w:t></w:t>
      </w:r>
      <w:r>
        <w:rPr>
          <w:rFonts w:hint="eastAsia"/>
        </w:rPr>
        <w:t>и</w:t>
      </w:r>
      <w:r>
        <w:t></w:t>
      </w:r>
      <w:r>
        <w:rPr>
          <w:rFonts w:hint="eastAsia"/>
        </w:rPr>
        <w:t>социологии</w:t>
      </w:r>
      <w:r>
        <w:t></w:t>
      </w:r>
      <w:r>
        <w:t></w:t>
      </w:r>
      <w:r>
        <w:rPr>
          <w:rFonts w:hint="eastAsia"/>
        </w:rPr>
        <w:t>рассматривающих</w:t>
      </w:r>
      <w:r>
        <w:t></w:t>
      </w:r>
      <w:r>
        <w:rPr>
          <w:rFonts w:hint="eastAsia"/>
        </w:rPr>
        <w:t>особенности</w:t>
      </w:r>
      <w:r>
        <w:t></w:t>
      </w:r>
      <w:r>
        <w:rPr>
          <w:rFonts w:hint="eastAsia"/>
        </w:rPr>
        <w:t>психологиче</w:t>
      </w:r>
      <w:r>
        <w:t></w:t>
      </w:r>
      <w:r>
        <w:rPr>
          <w:rFonts w:hint="eastAsia"/>
        </w:rPr>
        <w:t>ского</w:t>
      </w:r>
      <w:r>
        <w:t></w:t>
      </w:r>
      <w:r>
        <w:rPr>
          <w:rFonts w:hint="eastAsia"/>
        </w:rPr>
        <w:t>и</w:t>
      </w:r>
      <w:r>
        <w:t></w:t>
      </w:r>
      <w:r>
        <w:rPr>
          <w:rFonts w:hint="eastAsia"/>
        </w:rPr>
        <w:t>социального</w:t>
      </w:r>
      <w:r>
        <w:t></w:t>
      </w:r>
      <w:r>
        <w:rPr>
          <w:rFonts w:hint="eastAsia"/>
        </w:rPr>
        <w:t>поведения</w:t>
      </w:r>
      <w:r>
        <w:t></w:t>
      </w:r>
      <w:r>
        <w:rPr>
          <w:rFonts w:hint="eastAsia"/>
        </w:rPr>
        <w:t>человека</w:t>
      </w:r>
      <w:r>
        <w:t></w:t>
      </w:r>
      <w:r>
        <w:t></w:t>
      </w:r>
      <w:r>
        <w:rPr>
          <w:rFonts w:hint="eastAsia"/>
        </w:rPr>
        <w:t>Бороздина</w:t>
      </w:r>
      <w:r>
        <w:t></w:t>
      </w:r>
      <w:r>
        <w:t></w:t>
      </w:r>
      <w:r>
        <w:t></w:t>
      </w:r>
      <w:r>
        <w:t></w:t>
      </w:r>
      <w:r>
        <w:t></w:t>
      </w:r>
      <w:r>
        <w:t></w:t>
      </w:r>
      <w:r>
        <w:t></w:t>
      </w:r>
      <w:r>
        <w:t></w:t>
      </w:r>
      <w:r>
        <w:rPr>
          <w:rFonts w:hint="eastAsia"/>
        </w:rPr>
        <w:t>Залевская</w:t>
      </w:r>
      <w:r>
        <w:t></w:t>
      </w:r>
      <w:r>
        <w:t></w:t>
      </w:r>
      <w:r>
        <w:t></w:t>
      </w:r>
      <w:r>
        <w:t></w:t>
      </w:r>
      <w:r>
        <w:t></w:t>
      </w:r>
      <w:r>
        <w:t></w:t>
      </w:r>
      <w:r>
        <w:t></w:t>
      </w:r>
      <w:r>
        <w:t></w:t>
      </w:r>
      <w:r>
        <w:rPr>
          <w:rFonts w:hint="eastAsia"/>
        </w:rPr>
        <w:t>Леонтьев</w:t>
      </w:r>
      <w:r>
        <w:t></w:t>
      </w:r>
      <w:r>
        <w:t></w:t>
      </w:r>
      <w:r>
        <w:t></w:t>
      </w:r>
      <w:r>
        <w:t></w:t>
      </w:r>
      <w:r>
        <w:t></w:t>
      </w:r>
      <w:r>
        <w:t></w:t>
      </w:r>
      <w:r>
        <w:t></w:t>
      </w:r>
      <w:r>
        <w:t></w:t>
      </w:r>
      <w:r>
        <w:rPr>
          <w:rFonts w:hint="eastAsia"/>
        </w:rPr>
        <w:t>Науменко</w:t>
      </w:r>
      <w:r>
        <w:t></w:t>
      </w:r>
      <w:r>
        <w:t></w:t>
      </w:r>
      <w:r>
        <w:t></w:t>
      </w:r>
      <w:r>
        <w:t></w:t>
      </w:r>
      <w:r>
        <w:t></w:t>
      </w:r>
      <w:r>
        <w:t></w:t>
      </w:r>
      <w:r>
        <w:t></w:t>
      </w:r>
      <w:r>
        <w:t></w:t>
      </w:r>
      <w:r>
        <w:rPr>
          <w:rFonts w:hint="eastAsia"/>
        </w:rPr>
        <w:t>и</w:t>
      </w:r>
      <w:r>
        <w:t></w:t>
      </w:r>
      <w:r>
        <w:rPr>
          <w:rFonts w:hint="eastAsia"/>
        </w:rPr>
        <w:t>др</w:t>
      </w:r>
      <w:r>
        <w:t></w:t>
      </w:r>
      <w:r>
        <w:t></w:t>
      </w:r>
      <w:r>
        <w:t></w:t>
      </w:r>
      <w:r>
        <w:t></w:t>
      </w:r>
      <w:r>
        <w:rPr>
          <w:rFonts w:hint="eastAsia"/>
        </w:rPr>
        <w:t>трудах</w:t>
      </w:r>
      <w:r>
        <w:t></w:t>
      </w:r>
      <w:r>
        <w:rPr>
          <w:rFonts w:hint="eastAsia"/>
        </w:rPr>
        <w:t>по</w:t>
      </w:r>
      <w:r>
        <w:t></w:t>
      </w:r>
      <w:r>
        <w:rPr>
          <w:rFonts w:hint="eastAsia"/>
        </w:rPr>
        <w:t>психо</w:t>
      </w:r>
      <w:r>
        <w:t></w:t>
      </w:r>
      <w:r>
        <w:t></w:t>
      </w:r>
      <w:r>
        <w:rPr>
          <w:rFonts w:hint="eastAsia"/>
        </w:rPr>
        <w:t>и</w:t>
      </w:r>
      <w:r>
        <w:t></w:t>
      </w:r>
      <w:r>
        <w:rPr>
          <w:rFonts w:hint="eastAsia"/>
        </w:rPr>
        <w:t>прагма</w:t>
      </w:r>
      <w:r>
        <w:t></w:t>
      </w:r>
      <w:r>
        <w:t></w:t>
      </w:r>
      <w:r>
        <w:rPr>
          <w:rFonts w:hint="eastAsia"/>
        </w:rPr>
        <w:t>лингвистике</w:t>
      </w:r>
      <w:r>
        <w:t></w:t>
      </w:r>
      <w:r>
        <w:t></w:t>
      </w:r>
      <w:r>
        <w:rPr>
          <w:rFonts w:hint="eastAsia"/>
        </w:rPr>
        <w:t>изучающих</w:t>
      </w:r>
      <w:r>
        <w:t></w:t>
      </w:r>
      <w:r>
        <w:rPr>
          <w:rFonts w:hint="eastAsia"/>
        </w:rPr>
        <w:t>языковые</w:t>
      </w:r>
      <w:r>
        <w:t></w:t>
      </w:r>
      <w:r>
        <w:rPr>
          <w:rFonts w:hint="eastAsia"/>
        </w:rPr>
        <w:t>средства</w:t>
      </w:r>
      <w:r>
        <w:t></w:t>
      </w:r>
      <w:r>
        <w:rPr>
          <w:rFonts w:hint="eastAsia"/>
        </w:rPr>
        <w:t>и</w:t>
      </w:r>
      <w:r>
        <w:t></w:t>
      </w:r>
      <w:r>
        <w:rPr>
          <w:rFonts w:hint="eastAsia"/>
        </w:rPr>
        <w:t>особенности</w:t>
      </w:r>
      <w:r>
        <w:t></w:t>
      </w:r>
      <w:r>
        <w:rPr>
          <w:rFonts w:hint="eastAsia"/>
        </w:rPr>
        <w:t>реализации</w:t>
      </w:r>
      <w:r>
        <w:t></w:t>
      </w:r>
      <w:r>
        <w:rPr>
          <w:rFonts w:hint="eastAsia"/>
        </w:rPr>
        <w:t>коммуникативно</w:t>
      </w:r>
      <w:r>
        <w:t></w:t>
      </w:r>
      <w:r>
        <w:rPr>
          <w:rFonts w:hint="eastAsia"/>
        </w:rPr>
        <w:t>прагматических</w:t>
      </w:r>
      <w:r>
        <w:t></w:t>
      </w:r>
      <w:r>
        <w:rPr>
          <w:rFonts w:hint="eastAsia"/>
        </w:rPr>
        <w:t>стратегий</w:t>
      </w:r>
      <w:r>
        <w:t></w:t>
      </w:r>
      <w:r>
        <w:rPr>
          <w:rFonts w:hint="eastAsia"/>
        </w:rPr>
        <w:t>и</w:t>
      </w:r>
      <w:r>
        <w:t></w:t>
      </w:r>
      <w:r>
        <w:rPr>
          <w:rFonts w:hint="eastAsia"/>
        </w:rPr>
        <w:t>тактик</w:t>
      </w:r>
      <w:r>
        <w:t></w:t>
      </w:r>
      <w:r>
        <w:rPr>
          <w:rFonts w:hint="eastAsia"/>
        </w:rPr>
        <w:t>в</w:t>
      </w:r>
      <w:r>
        <w:t></w:t>
      </w:r>
      <w:r>
        <w:rPr>
          <w:rFonts w:hint="eastAsia"/>
        </w:rPr>
        <w:t>речи</w:t>
      </w:r>
      <w:r>
        <w:t></w:t>
      </w:r>
      <w:r>
        <w:rPr>
          <w:rFonts w:hint="eastAsia"/>
        </w:rPr>
        <w:t>говорящих</w:t>
      </w:r>
      <w:r>
        <w:t></w:t>
      </w:r>
      <w:r>
        <w:t></w:t>
      </w:r>
      <w:r>
        <w:rPr>
          <w:rFonts w:hint="eastAsia"/>
        </w:rPr>
        <w:t>Агапова</w:t>
      </w:r>
      <w:r>
        <w:t></w:t>
      </w:r>
      <w:r>
        <w:t></w:t>
      </w:r>
      <w:r>
        <w:t></w:t>
      </w:r>
      <w:r>
        <w:t></w:t>
      </w:r>
      <w:r>
        <w:t></w:t>
      </w:r>
      <w:r>
        <w:t></w:t>
      </w:r>
      <w:r>
        <w:t></w:t>
      </w:r>
      <w:r>
        <w:t></w:t>
      </w:r>
      <w:r>
        <w:t></w:t>
      </w:r>
      <w:r>
        <w:t></w:t>
      </w:r>
      <w:r>
        <w:t></w:t>
      </w:r>
      <w:r>
        <w:t></w:t>
      </w:r>
      <w:r>
        <w:t></w:t>
      </w:r>
      <w:r>
        <w:t></w:t>
      </w:r>
      <w:r>
        <w:rPr>
          <w:rFonts w:hint="eastAsia"/>
        </w:rPr>
        <w:t>Бокмельдер</w:t>
      </w:r>
      <w:r>
        <w:t></w:t>
      </w:r>
      <w:r>
        <w:t></w:t>
      </w:r>
      <w:r>
        <w:t></w:t>
      </w:r>
      <w:r>
        <w:t></w:t>
      </w:r>
      <w:r>
        <w:t></w:t>
      </w:r>
      <w:r>
        <w:t></w:t>
      </w:r>
      <w:r>
        <w:t></w:t>
      </w:r>
      <w:r>
        <w:t></w:t>
      </w:r>
      <w:r>
        <w:rPr>
          <w:rFonts w:hint="eastAsia"/>
        </w:rPr>
        <w:t>Грайс</w:t>
      </w:r>
      <w:r>
        <w:t></w:t>
      </w:r>
      <w:r>
        <w:t></w:t>
      </w:r>
      <w:r>
        <w:t></w:t>
      </w:r>
      <w:r>
        <w:t></w:t>
      </w:r>
      <w:r>
        <w:t></w:t>
      </w:r>
      <w:r>
        <w:t></w:t>
      </w:r>
      <w:r>
        <w:t></w:t>
      </w:r>
      <w:r>
        <w:t></w:t>
      </w:r>
      <w:r>
        <w:rPr>
          <w:rFonts w:hint="eastAsia"/>
        </w:rPr>
        <w:t>Доренко</w:t>
      </w:r>
      <w:r>
        <w:t></w:t>
      </w:r>
      <w:r>
        <w:t></w:t>
      </w:r>
      <w:r>
        <w:t></w:t>
      </w:r>
      <w:r>
        <w:t></w:t>
      </w:r>
      <w:r>
        <w:t></w:t>
      </w:r>
      <w:r>
        <w:t></w:t>
      </w:r>
      <w:r>
        <w:t></w:t>
      </w:r>
      <w:r>
        <w:t></w:t>
      </w:r>
      <w:r>
        <w:rPr>
          <w:rFonts w:hint="eastAsia"/>
        </w:rPr>
        <w:t>Ис</w:t>
      </w:r>
      <w:r>
        <w:t></w:t>
      </w:r>
      <w:r>
        <w:t></w:t>
      </w:r>
      <w:r>
        <w:rPr>
          <w:rFonts w:hint="eastAsia"/>
        </w:rPr>
        <w:t>серс</w:t>
      </w:r>
      <w:r>
        <w:t></w:t>
      </w:r>
      <w:r>
        <w:t></w:t>
      </w:r>
      <w:r>
        <w:t></w:t>
      </w:r>
      <w:r>
        <w:t></w:t>
      </w:r>
      <w:r>
        <w:t></w:t>
      </w:r>
      <w:r>
        <w:t></w:t>
      </w:r>
      <w:r>
        <w:t></w:t>
      </w:r>
      <w:r>
        <w:t></w:t>
      </w:r>
      <w:r>
        <w:rPr>
          <w:rFonts w:hint="eastAsia"/>
        </w:rPr>
        <w:t>Матвеева</w:t>
      </w:r>
      <w:r>
        <w:t></w:t>
      </w:r>
      <w:r>
        <w:t></w:t>
      </w:r>
      <w:r>
        <w:t></w:t>
      </w:r>
      <w:r>
        <w:t></w:t>
      </w:r>
      <w:r>
        <w:t></w:t>
      </w:r>
      <w:r>
        <w:t></w:t>
      </w:r>
      <w:r>
        <w:t></w:t>
      </w:r>
      <w:r>
        <w:t></w:t>
      </w:r>
      <w:r>
        <w:t></w:t>
      </w:r>
      <w:r>
        <w:t></w:t>
      </w:r>
      <w:r>
        <w:t></w:t>
      </w:r>
      <w:r>
        <w:t></w:t>
      </w:r>
      <w:r>
        <w:t></w:t>
      </w:r>
      <w:r>
        <w:t></w:t>
      </w:r>
      <w:r>
        <w:rPr>
          <w:rFonts w:hint="eastAsia"/>
        </w:rPr>
        <w:t>и</w:t>
      </w:r>
      <w:r>
        <w:t></w:t>
      </w:r>
      <w:r>
        <w:rPr>
          <w:rFonts w:hint="eastAsia"/>
        </w:rPr>
        <w:t>др</w:t>
      </w:r>
      <w:r>
        <w:t></w:t>
      </w:r>
      <w:r>
        <w:t></w:t>
      </w:r>
      <w:r>
        <w:t></w:t>
      </w:r>
    </w:p>
    <w:p w:rsidR="0040137D" w:rsidRDefault="0040137D" w:rsidP="0040137D">
      <w:r>
        <w:rPr>
          <w:rFonts w:hint="eastAsia"/>
        </w:rPr>
        <w:t>Но</w:t>
      </w:r>
      <w:r>
        <w:t></w:t>
      </w:r>
      <w:r>
        <w:rPr>
          <w:rFonts w:hint="eastAsia"/>
        </w:rPr>
        <w:t>несмотря</w:t>
      </w:r>
      <w:r>
        <w:t></w:t>
      </w:r>
      <w:r>
        <w:rPr>
          <w:rFonts w:hint="eastAsia"/>
        </w:rPr>
        <w:t>на</w:t>
      </w:r>
      <w:r>
        <w:t></w:t>
      </w:r>
      <w:r>
        <w:rPr>
          <w:rFonts w:hint="eastAsia"/>
        </w:rPr>
        <w:t>значительный</w:t>
      </w:r>
      <w:r>
        <w:t></w:t>
      </w:r>
      <w:r>
        <w:rPr>
          <w:rFonts w:hint="eastAsia"/>
        </w:rPr>
        <w:t>ряд</w:t>
      </w:r>
      <w:r>
        <w:t></w:t>
      </w:r>
      <w:r>
        <w:rPr>
          <w:rFonts w:hint="eastAsia"/>
        </w:rPr>
        <w:t>исследований</w:t>
      </w:r>
      <w:r>
        <w:t></w:t>
      </w:r>
      <w:r>
        <w:t></w:t>
      </w:r>
      <w:r>
        <w:rPr>
          <w:rFonts w:hint="eastAsia"/>
        </w:rPr>
        <w:t>посвященных</w:t>
      </w:r>
      <w:r>
        <w:t></w:t>
      </w:r>
      <w:r>
        <w:rPr>
          <w:rFonts w:hint="eastAsia"/>
        </w:rPr>
        <w:t>изу</w:t>
      </w:r>
      <w:r>
        <w:t></w:t>
      </w:r>
      <w:r>
        <w:rPr>
          <w:rFonts w:hint="eastAsia"/>
        </w:rPr>
        <w:t>чению</w:t>
      </w:r>
      <w:r>
        <w:t></w:t>
      </w:r>
      <w:r>
        <w:rPr>
          <w:rFonts w:hint="eastAsia"/>
        </w:rPr>
        <w:t>речевого</w:t>
      </w:r>
      <w:r>
        <w:t></w:t>
      </w:r>
      <w:r>
        <w:rPr>
          <w:rFonts w:hint="eastAsia"/>
        </w:rPr>
        <w:t>воздействия</w:t>
      </w:r>
      <w:r>
        <w:t></w:t>
      </w:r>
      <w:r>
        <w:rPr>
          <w:rFonts w:hint="eastAsia"/>
        </w:rPr>
        <w:t>и</w:t>
      </w:r>
      <w:r>
        <w:t></w:t>
      </w:r>
      <w:r>
        <w:rPr>
          <w:rFonts w:hint="eastAsia"/>
        </w:rPr>
        <w:t>его</w:t>
      </w:r>
      <w:r>
        <w:t></w:t>
      </w:r>
      <w:r>
        <w:rPr>
          <w:rFonts w:hint="eastAsia"/>
        </w:rPr>
        <w:t>видов</w:t>
      </w:r>
      <w:r>
        <w:t></w:t>
      </w:r>
      <w:r>
        <w:t></w:t>
      </w:r>
      <w:r>
        <w:rPr>
          <w:rFonts w:hint="eastAsia"/>
        </w:rPr>
        <w:t>убеждение</w:t>
      </w:r>
      <w:r>
        <w:t></w:t>
      </w:r>
      <w:r>
        <w:rPr>
          <w:rFonts w:hint="eastAsia"/>
        </w:rPr>
        <w:t>не</w:t>
      </w:r>
      <w:r>
        <w:t></w:t>
      </w:r>
      <w:r>
        <w:rPr>
          <w:rFonts w:hint="eastAsia"/>
        </w:rPr>
        <w:t>получает</w:t>
      </w:r>
      <w:r>
        <w:t></w:t>
      </w:r>
      <w:r>
        <w:rPr>
          <w:rFonts w:hint="eastAsia"/>
        </w:rPr>
        <w:t>достаточ</w:t>
      </w:r>
      <w:r>
        <w:t></w:t>
      </w:r>
      <w:r>
        <w:rPr>
          <w:rFonts w:hint="eastAsia"/>
        </w:rPr>
        <w:t>ного</w:t>
      </w:r>
      <w:r>
        <w:t></w:t>
      </w:r>
      <w:r>
        <w:rPr>
          <w:rFonts w:hint="eastAsia"/>
        </w:rPr>
        <w:t>освещения</w:t>
      </w:r>
      <w:r>
        <w:t></w:t>
      </w:r>
      <w:r>
        <w:rPr>
          <w:rFonts w:hint="eastAsia"/>
        </w:rPr>
        <w:t>и</w:t>
      </w:r>
      <w:r>
        <w:t></w:t>
      </w:r>
      <w:r>
        <w:rPr>
          <w:rFonts w:hint="eastAsia"/>
        </w:rPr>
        <w:t>глубокого</w:t>
      </w:r>
      <w:r>
        <w:t></w:t>
      </w:r>
      <w:r>
        <w:rPr>
          <w:rFonts w:hint="eastAsia"/>
        </w:rPr>
        <w:t>теоретического</w:t>
      </w:r>
      <w:r>
        <w:t></w:t>
      </w:r>
      <w:r>
        <w:rPr>
          <w:rFonts w:hint="eastAsia"/>
        </w:rPr>
        <w:t>осмысления</w:t>
      </w:r>
      <w:r>
        <w:t></w:t>
      </w:r>
      <w:r>
        <w:t></w:t>
      </w:r>
      <w:r>
        <w:rPr>
          <w:rFonts w:hint="eastAsia"/>
        </w:rPr>
        <w:t>оставляя</w:t>
      </w:r>
      <w:r>
        <w:t></w:t>
      </w:r>
      <w:r>
        <w:rPr>
          <w:rFonts w:hint="eastAsia"/>
        </w:rPr>
        <w:t>лакуны</w:t>
      </w:r>
      <w:r>
        <w:t></w:t>
      </w:r>
      <w:r>
        <w:t></w:t>
      </w:r>
      <w:r>
        <w:rPr>
          <w:rFonts w:hint="eastAsia"/>
        </w:rPr>
        <w:t>изучение</w:t>
      </w:r>
      <w:r>
        <w:t></w:t>
      </w:r>
      <w:r>
        <w:rPr>
          <w:rFonts w:hint="eastAsia"/>
        </w:rPr>
        <w:t>которых</w:t>
      </w:r>
      <w:r>
        <w:t></w:t>
      </w:r>
      <w:r>
        <w:rPr>
          <w:rFonts w:hint="eastAsia"/>
        </w:rPr>
        <w:t>необходимо</w:t>
      </w:r>
      <w:r>
        <w:t></w:t>
      </w:r>
      <w:r>
        <w:t></w:t>
      </w:r>
      <w:r>
        <w:rPr>
          <w:rFonts w:hint="eastAsia"/>
        </w:rPr>
        <w:t>в</w:t>
      </w:r>
      <w:r>
        <w:t></w:t>
      </w:r>
      <w:r>
        <w:rPr>
          <w:rFonts w:hint="eastAsia"/>
        </w:rPr>
        <w:t>частности</w:t>
      </w:r>
      <w:r>
        <w:t></w:t>
      </w:r>
      <w:r>
        <w:t></w:t>
      </w:r>
      <w:r>
        <w:rPr>
          <w:rFonts w:hint="eastAsia"/>
        </w:rPr>
        <w:t>для</w:t>
      </w:r>
      <w:r>
        <w:t></w:t>
      </w:r>
      <w:r>
        <w:rPr>
          <w:rFonts w:hint="eastAsia"/>
        </w:rPr>
        <w:t>наук</w:t>
      </w:r>
      <w:r>
        <w:t></w:t>
      </w:r>
      <w:r>
        <w:rPr>
          <w:rFonts w:hint="eastAsia"/>
        </w:rPr>
        <w:t>прагмалингвистиче</w:t>
      </w:r>
      <w:r>
        <w:t></w:t>
      </w:r>
      <w:r>
        <w:t></w:t>
      </w:r>
      <w:r>
        <w:rPr>
          <w:rFonts w:hint="eastAsia"/>
        </w:rPr>
        <w:t>ского</w:t>
      </w:r>
      <w:r>
        <w:t></w:t>
      </w:r>
      <w:r>
        <w:rPr>
          <w:rFonts w:hint="eastAsia"/>
        </w:rPr>
        <w:t>круга</w:t>
      </w:r>
      <w:r>
        <w:t></w:t>
      </w:r>
      <w:r>
        <w:t></w:t>
      </w:r>
      <w:r>
        <w:rPr>
          <w:rFonts w:hint="eastAsia"/>
        </w:rPr>
        <w:t>Таким</w:t>
      </w:r>
      <w:r>
        <w:t></w:t>
      </w:r>
      <w:r>
        <w:rPr>
          <w:rFonts w:hint="eastAsia"/>
        </w:rPr>
        <w:t>образом</w:t>
      </w:r>
      <w:r>
        <w:t></w:t>
      </w:r>
      <w:r>
        <w:t></w:t>
      </w:r>
      <w:r>
        <w:rPr>
          <w:rFonts w:hint="eastAsia"/>
        </w:rPr>
        <w:t>исследование</w:t>
      </w:r>
      <w:r>
        <w:t></w:t>
      </w:r>
      <w:r>
        <w:rPr>
          <w:rFonts w:hint="eastAsia"/>
        </w:rPr>
        <w:t>и</w:t>
      </w:r>
      <w:r>
        <w:t></w:t>
      </w:r>
      <w:r>
        <w:rPr>
          <w:rFonts w:hint="eastAsia"/>
        </w:rPr>
        <w:t>систематизация</w:t>
      </w:r>
      <w:r>
        <w:t></w:t>
      </w:r>
      <w:r>
        <w:rPr>
          <w:rFonts w:hint="eastAsia"/>
        </w:rPr>
        <w:t>приемов</w:t>
      </w:r>
      <w:r>
        <w:t></w:t>
      </w:r>
      <w:r>
        <w:t></w:t>
      </w:r>
      <w:r>
        <w:rPr>
          <w:rFonts w:hint="eastAsia"/>
        </w:rPr>
        <w:t>спо</w:t>
      </w:r>
      <w:r>
        <w:t></w:t>
      </w:r>
      <w:r>
        <w:rPr>
          <w:rFonts w:hint="eastAsia"/>
        </w:rPr>
        <w:t>собов</w:t>
      </w:r>
      <w:r>
        <w:t></w:t>
      </w:r>
      <w:r>
        <w:rPr>
          <w:rFonts w:hint="eastAsia"/>
        </w:rPr>
        <w:t>рассуждений</w:t>
      </w:r>
      <w:r>
        <w:t></w:t>
      </w:r>
      <w:r>
        <w:t></w:t>
      </w:r>
      <w:r>
        <w:rPr>
          <w:rFonts w:hint="eastAsia"/>
        </w:rPr>
        <w:t>направленных</w:t>
      </w:r>
      <w:r>
        <w:t></w:t>
      </w:r>
      <w:r>
        <w:rPr>
          <w:rFonts w:hint="eastAsia"/>
        </w:rPr>
        <w:t>на</w:t>
      </w:r>
      <w:r>
        <w:t></w:t>
      </w:r>
      <w:r>
        <w:rPr>
          <w:rFonts w:hint="eastAsia"/>
        </w:rPr>
        <w:t>убеждение</w:t>
      </w:r>
      <w:r>
        <w:t></w:t>
      </w:r>
      <w:r>
        <w:rPr>
          <w:rFonts w:hint="eastAsia"/>
        </w:rPr>
        <w:t>адресата</w:t>
      </w:r>
      <w:r>
        <w:t></w:t>
      </w:r>
      <w:r>
        <w:rPr>
          <w:rFonts w:hint="eastAsia"/>
        </w:rPr>
        <w:t>в</w:t>
      </w:r>
      <w:r>
        <w:t></w:t>
      </w:r>
      <w:r>
        <w:rPr>
          <w:rFonts w:hint="eastAsia"/>
        </w:rPr>
        <w:t>целесообраз</w:t>
      </w:r>
      <w:r>
        <w:t></w:t>
      </w:r>
      <w:r>
        <w:rPr>
          <w:rFonts w:hint="eastAsia"/>
        </w:rPr>
        <w:t>ности</w:t>
      </w:r>
      <w:r>
        <w:t></w:t>
      </w:r>
      <w:r>
        <w:rPr>
          <w:rFonts w:hint="eastAsia"/>
        </w:rPr>
        <w:t>принятия</w:t>
      </w:r>
      <w:r>
        <w:t></w:t>
      </w:r>
      <w:r>
        <w:rPr>
          <w:rFonts w:hint="eastAsia"/>
        </w:rPr>
        <w:t>конкретного</w:t>
      </w:r>
      <w:r>
        <w:t></w:t>
      </w:r>
      <w:r>
        <w:rPr>
          <w:rFonts w:hint="eastAsia"/>
        </w:rPr>
        <w:t>решения</w:t>
      </w:r>
      <w:r>
        <w:t></w:t>
      </w:r>
      <w:r>
        <w:t></w:t>
      </w:r>
      <w:r>
        <w:rPr>
          <w:rFonts w:hint="eastAsia"/>
        </w:rPr>
        <w:t>истинности</w:t>
      </w:r>
      <w:r>
        <w:t></w:t>
      </w:r>
      <w:r>
        <w:rPr>
          <w:rFonts w:hint="eastAsia"/>
        </w:rPr>
        <w:t>утверждений</w:t>
      </w:r>
      <w:r>
        <w:t></w:t>
      </w:r>
      <w:r>
        <w:rPr>
          <w:rFonts w:hint="eastAsia"/>
        </w:rPr>
        <w:t>адресанта</w:t>
      </w:r>
      <w:r>
        <w:t></w:t>
      </w:r>
      <w:r>
        <w:t></w:t>
      </w:r>
      <w:r>
        <w:rPr>
          <w:rFonts w:hint="eastAsia"/>
        </w:rPr>
        <w:t>с</w:t>
      </w:r>
      <w:r>
        <w:t></w:t>
      </w:r>
      <w:r>
        <w:rPr>
          <w:rFonts w:hint="eastAsia"/>
        </w:rPr>
        <w:t>одной</w:t>
      </w:r>
      <w:r>
        <w:t></w:t>
      </w:r>
      <w:r>
        <w:rPr>
          <w:rFonts w:hint="eastAsia"/>
        </w:rPr>
        <w:t>стороны</w:t>
      </w:r>
      <w:r>
        <w:t></w:t>
      </w:r>
      <w:r>
        <w:t></w:t>
      </w:r>
      <w:r>
        <w:rPr>
          <w:rFonts w:hint="eastAsia"/>
        </w:rPr>
        <w:t>изучение</w:t>
      </w:r>
      <w:r>
        <w:t></w:t>
      </w:r>
      <w:r>
        <w:rPr>
          <w:rFonts w:hint="eastAsia"/>
        </w:rPr>
        <w:t>коммуникативно</w:t>
      </w:r>
      <w:r>
        <w:t></w:t>
      </w:r>
      <w:r>
        <w:rPr>
          <w:rFonts w:hint="eastAsia"/>
        </w:rPr>
        <w:t>прагматических</w:t>
      </w:r>
      <w:r>
        <w:t></w:t>
      </w:r>
      <w:r>
        <w:rPr>
          <w:rFonts w:hint="eastAsia"/>
        </w:rPr>
        <w:t>стратегий</w:t>
      </w:r>
      <w:r>
        <w:t></w:t>
      </w:r>
      <w:r>
        <w:rPr>
          <w:rFonts w:hint="eastAsia"/>
        </w:rPr>
        <w:t>и</w:t>
      </w:r>
      <w:r>
        <w:t></w:t>
      </w:r>
      <w:r>
        <w:rPr>
          <w:rFonts w:hint="eastAsia"/>
        </w:rPr>
        <w:t>тактик</w:t>
      </w:r>
      <w:r>
        <w:t></w:t>
      </w:r>
      <w:r>
        <w:rPr>
          <w:rFonts w:hint="eastAsia"/>
        </w:rPr>
        <w:t>принципа</w:t>
      </w:r>
      <w:r>
        <w:t></w:t>
      </w:r>
      <w:r>
        <w:rPr>
          <w:rFonts w:hint="eastAsia"/>
        </w:rPr>
        <w:t>убеждения</w:t>
      </w:r>
      <w:r>
        <w:t></w:t>
      </w:r>
      <w:r>
        <w:rPr>
          <w:rFonts w:hint="eastAsia"/>
        </w:rPr>
        <w:t>в</w:t>
      </w:r>
      <w:r>
        <w:t></w:t>
      </w:r>
      <w:r>
        <w:rPr>
          <w:rFonts w:hint="eastAsia"/>
        </w:rPr>
        <w:t>научном</w:t>
      </w:r>
      <w:r>
        <w:t></w:t>
      </w:r>
      <w:r>
        <w:rPr>
          <w:rFonts w:hint="eastAsia"/>
        </w:rPr>
        <w:t>дискурсе</w:t>
      </w:r>
      <w:r>
        <w:t></w:t>
      </w:r>
      <w:r>
        <w:t></w:t>
      </w:r>
      <w:r>
        <w:rPr>
          <w:rFonts w:hint="eastAsia"/>
        </w:rPr>
        <w:t>с</w:t>
      </w:r>
      <w:r>
        <w:t></w:t>
      </w:r>
      <w:r>
        <w:rPr>
          <w:rFonts w:hint="eastAsia"/>
        </w:rPr>
        <w:t>другой</w:t>
      </w:r>
      <w:r>
        <w:t></w:t>
      </w:r>
      <w:r>
        <w:rPr>
          <w:rFonts w:hint="eastAsia"/>
        </w:rPr>
        <w:t>стороны</w:t>
      </w:r>
      <w:r>
        <w:t></w:t>
      </w:r>
      <w:r>
        <w:t></w:t>
      </w:r>
      <w:r>
        <w:rPr>
          <w:rFonts w:hint="eastAsia"/>
        </w:rPr>
        <w:t>опре</w:t>
      </w:r>
      <w:r>
        <w:t></w:t>
      </w:r>
      <w:r>
        <w:rPr>
          <w:rFonts w:hint="eastAsia"/>
        </w:rPr>
        <w:t>деляют</w:t>
      </w:r>
      <w:r>
        <w:t></w:t>
      </w:r>
      <w:r>
        <w:rPr>
          <w:rFonts w:hint="eastAsia"/>
        </w:rPr>
        <w:t>актуальность</w:t>
      </w:r>
      <w:r>
        <w:t></w:t>
      </w:r>
      <w:r>
        <w:rPr>
          <w:rFonts w:hint="eastAsia"/>
        </w:rPr>
        <w:t>исследования</w:t>
      </w:r>
      <w:r>
        <w:t></w:t>
      </w:r>
    </w:p>
    <w:p w:rsidR="0040137D" w:rsidRDefault="0040137D" w:rsidP="0040137D">
      <w:r>
        <w:rPr>
          <w:rFonts w:hint="eastAsia"/>
        </w:rPr>
        <w:t>Объектом</w:t>
      </w:r>
      <w:r>
        <w:t></w:t>
      </w:r>
      <w:r>
        <w:rPr>
          <w:rFonts w:hint="eastAsia"/>
        </w:rPr>
        <w:t>диссертационного</w:t>
      </w:r>
      <w:r>
        <w:t></w:t>
      </w:r>
      <w:r>
        <w:rPr>
          <w:rFonts w:hint="eastAsia"/>
        </w:rPr>
        <w:t>исследования</w:t>
      </w:r>
      <w:r>
        <w:t></w:t>
      </w:r>
      <w:r>
        <w:rPr>
          <w:rFonts w:hint="eastAsia"/>
        </w:rPr>
        <w:t>является</w:t>
      </w:r>
      <w:r>
        <w:t></w:t>
      </w:r>
      <w:r>
        <w:rPr>
          <w:rFonts w:hint="eastAsia"/>
        </w:rPr>
        <w:t>современный</w:t>
      </w:r>
      <w:r>
        <w:t></w:t>
      </w:r>
      <w:r>
        <w:rPr>
          <w:rFonts w:hint="eastAsia"/>
        </w:rPr>
        <w:t>англоязычный</w:t>
      </w:r>
      <w:r>
        <w:t></w:t>
      </w:r>
      <w:r>
        <w:rPr>
          <w:rFonts w:hint="eastAsia"/>
        </w:rPr>
        <w:t>научный</w:t>
      </w:r>
      <w:r>
        <w:t></w:t>
      </w:r>
      <w:r>
        <w:rPr>
          <w:rFonts w:hint="eastAsia"/>
        </w:rPr>
        <w:t>дискурс</w:t>
      </w:r>
      <w:r>
        <w:t></w:t>
      </w:r>
      <w:r>
        <w:t></w:t>
      </w:r>
    </w:p>
    <w:p w:rsidR="0040137D" w:rsidRDefault="0040137D" w:rsidP="0040137D">
      <w:r>
        <w:rPr>
          <w:rFonts w:hint="eastAsia"/>
        </w:rPr>
        <w:t>Предметом</w:t>
      </w:r>
      <w:r>
        <w:t></w:t>
      </w:r>
      <w:r>
        <w:rPr>
          <w:rFonts w:hint="eastAsia"/>
        </w:rPr>
        <w:t>исследования</w:t>
      </w:r>
      <w:r>
        <w:t></w:t>
      </w:r>
      <w:r>
        <w:rPr>
          <w:rFonts w:hint="eastAsia"/>
        </w:rPr>
        <w:t>выступает</w:t>
      </w:r>
      <w:r>
        <w:t></w:t>
      </w:r>
      <w:r>
        <w:rPr>
          <w:rFonts w:hint="eastAsia"/>
        </w:rPr>
        <w:t>специфика</w:t>
      </w:r>
      <w:r>
        <w:t></w:t>
      </w:r>
      <w:r>
        <w:rPr>
          <w:rFonts w:hint="eastAsia"/>
        </w:rPr>
        <w:t>коммуникативно</w:t>
      </w:r>
      <w:r>
        <w:t></w:t>
      </w:r>
      <w:r>
        <w:rPr>
          <w:rFonts w:hint="eastAsia"/>
        </w:rPr>
        <w:t>прагматического</w:t>
      </w:r>
      <w:r>
        <w:t></w:t>
      </w:r>
      <w:r>
        <w:rPr>
          <w:rFonts w:hint="eastAsia"/>
        </w:rPr>
        <w:t>потенциала</w:t>
      </w:r>
      <w:r>
        <w:t></w:t>
      </w:r>
      <w:r>
        <w:rPr>
          <w:rFonts w:hint="eastAsia"/>
        </w:rPr>
        <w:t>убеждения</w:t>
      </w:r>
      <w:r>
        <w:t></w:t>
      </w:r>
      <w:r>
        <w:rPr>
          <w:rFonts w:hint="eastAsia"/>
        </w:rPr>
        <w:t>в</w:t>
      </w:r>
      <w:r>
        <w:t></w:t>
      </w:r>
      <w:r>
        <w:rPr>
          <w:rFonts w:hint="eastAsia"/>
        </w:rPr>
        <w:t>данном</w:t>
      </w:r>
      <w:r>
        <w:t></w:t>
      </w:r>
      <w:r>
        <w:rPr>
          <w:rFonts w:hint="eastAsia"/>
        </w:rPr>
        <w:t>типе</w:t>
      </w:r>
      <w:r>
        <w:t></w:t>
      </w:r>
      <w:r>
        <w:rPr>
          <w:rFonts w:hint="eastAsia"/>
        </w:rPr>
        <w:t>дискурса</w:t>
      </w:r>
      <w:r>
        <w:t></w:t>
      </w:r>
    </w:p>
    <w:p w:rsidR="0040137D" w:rsidRDefault="0040137D" w:rsidP="0040137D">
      <w:r>
        <w:rPr>
          <w:rFonts w:hint="eastAsia"/>
        </w:rPr>
        <w:t>Материалом</w:t>
      </w:r>
      <w:r>
        <w:t></w:t>
      </w:r>
      <w:r>
        <w:rPr>
          <w:rFonts w:hint="eastAsia"/>
        </w:rPr>
        <w:t>настоящего</w:t>
      </w:r>
      <w:r>
        <w:t></w:t>
      </w:r>
      <w:r>
        <w:rPr>
          <w:rFonts w:hint="eastAsia"/>
        </w:rPr>
        <w:t>исследования</w:t>
      </w:r>
      <w:r>
        <w:t></w:t>
      </w:r>
      <w:r>
        <w:rPr>
          <w:rFonts w:hint="eastAsia"/>
        </w:rPr>
        <w:t>послужили</w:t>
      </w:r>
      <w:r>
        <w:t></w:t>
      </w:r>
      <w:r>
        <w:rPr>
          <w:rFonts w:hint="eastAsia"/>
        </w:rPr>
        <w:t>тексты</w:t>
      </w:r>
      <w:r>
        <w:t></w:t>
      </w:r>
      <w:r>
        <w:rPr>
          <w:rFonts w:hint="eastAsia"/>
        </w:rPr>
        <w:t>совре</w:t>
      </w:r>
      <w:r>
        <w:t></w:t>
      </w:r>
      <w:r>
        <w:rPr>
          <w:rFonts w:hint="eastAsia"/>
        </w:rPr>
        <w:t>менных</w:t>
      </w:r>
      <w:r>
        <w:t></w:t>
      </w:r>
      <w:r>
        <w:rPr>
          <w:rFonts w:hint="eastAsia"/>
        </w:rPr>
        <w:t>англоязычных</w:t>
      </w:r>
      <w:r>
        <w:t></w:t>
      </w:r>
      <w:r>
        <w:rPr>
          <w:rFonts w:hint="eastAsia"/>
        </w:rPr>
        <w:t>научных</w:t>
      </w:r>
      <w:r>
        <w:t></w:t>
      </w:r>
      <w:r>
        <w:rPr>
          <w:rFonts w:hint="eastAsia"/>
        </w:rPr>
        <w:t>статей</w:t>
      </w:r>
      <w:r>
        <w:t></w:t>
      </w:r>
      <w:r>
        <w:t></w:t>
      </w:r>
      <w:r>
        <w:rPr>
          <w:rFonts w:hint="eastAsia"/>
        </w:rPr>
        <w:t>монографий</w:t>
      </w:r>
      <w:r>
        <w:t></w:t>
      </w:r>
      <w:r>
        <w:rPr>
          <w:rFonts w:hint="eastAsia"/>
        </w:rPr>
        <w:t>и</w:t>
      </w:r>
      <w:r>
        <w:t></w:t>
      </w:r>
      <w:r>
        <w:rPr>
          <w:rFonts w:hint="eastAsia"/>
        </w:rPr>
        <w:t>диссертационных</w:t>
      </w:r>
      <w:r>
        <w:t></w:t>
      </w:r>
      <w:r>
        <w:rPr>
          <w:rFonts w:hint="eastAsia"/>
        </w:rPr>
        <w:t>исследований</w:t>
      </w:r>
      <w:r>
        <w:t></w:t>
      </w:r>
      <w:r>
        <w:t></w:t>
      </w:r>
      <w:r>
        <w:rPr>
          <w:rFonts w:hint="eastAsia"/>
        </w:rPr>
        <w:t>принадлежащих</w:t>
      </w:r>
      <w:r>
        <w:t></w:t>
      </w:r>
      <w:r>
        <w:rPr>
          <w:rFonts w:hint="eastAsia"/>
        </w:rPr>
        <w:t>к</w:t>
      </w:r>
      <w:r>
        <w:t></w:t>
      </w:r>
      <w:r>
        <w:rPr>
          <w:rFonts w:hint="eastAsia"/>
        </w:rPr>
        <w:t>сфере</w:t>
      </w:r>
      <w:r>
        <w:t></w:t>
      </w:r>
      <w:r>
        <w:rPr>
          <w:rFonts w:hint="eastAsia"/>
        </w:rPr>
        <w:t>гуманитарных</w:t>
      </w:r>
      <w:r>
        <w:t></w:t>
      </w:r>
      <w:r>
        <w:rPr>
          <w:rFonts w:hint="eastAsia"/>
        </w:rPr>
        <w:t>и</w:t>
      </w:r>
      <w:r>
        <w:t></w:t>
      </w:r>
      <w:r>
        <w:rPr>
          <w:rFonts w:hint="eastAsia"/>
        </w:rPr>
        <w:t>точных</w:t>
      </w:r>
      <w:r>
        <w:t></w:t>
      </w:r>
      <w:r>
        <w:rPr>
          <w:rFonts w:hint="eastAsia"/>
        </w:rPr>
        <w:t>наук</w:t>
      </w:r>
      <w:r>
        <w:t></w:t>
      </w:r>
    </w:p>
    <w:p w:rsidR="0040137D" w:rsidRDefault="0040137D" w:rsidP="0040137D">
      <w:r>
        <w:rPr>
          <w:rFonts w:hint="eastAsia"/>
        </w:rPr>
        <w:t>Цель</w:t>
      </w:r>
      <w:r>
        <w:t></w:t>
      </w:r>
      <w:r>
        <w:rPr>
          <w:rFonts w:hint="eastAsia"/>
        </w:rPr>
        <w:t>работы</w:t>
      </w:r>
      <w:r>
        <w:t></w:t>
      </w:r>
      <w:r>
        <w:rPr>
          <w:rFonts w:hint="eastAsia"/>
        </w:rPr>
        <w:t>заключается</w:t>
      </w:r>
      <w:r>
        <w:t></w:t>
      </w:r>
      <w:r>
        <w:rPr>
          <w:rFonts w:hint="eastAsia"/>
        </w:rPr>
        <w:t>в</w:t>
      </w:r>
      <w:r>
        <w:t></w:t>
      </w:r>
      <w:r>
        <w:rPr>
          <w:rFonts w:hint="eastAsia"/>
        </w:rPr>
        <w:t>выявлении</w:t>
      </w:r>
      <w:r>
        <w:t></w:t>
      </w:r>
      <w:r>
        <w:rPr>
          <w:rFonts w:hint="eastAsia"/>
        </w:rPr>
        <w:t>и</w:t>
      </w:r>
      <w:r>
        <w:t></w:t>
      </w:r>
      <w:r>
        <w:rPr>
          <w:rFonts w:hint="eastAsia"/>
        </w:rPr>
        <w:t>описании</w:t>
      </w:r>
      <w:r>
        <w:t></w:t>
      </w:r>
      <w:r>
        <w:rPr>
          <w:rFonts w:hint="eastAsia"/>
        </w:rPr>
        <w:t>специфики</w:t>
      </w:r>
      <w:r>
        <w:t></w:t>
      </w:r>
      <w:r>
        <w:rPr>
          <w:rFonts w:hint="eastAsia"/>
        </w:rPr>
        <w:t>ком</w:t>
      </w:r>
      <w:r>
        <w:t></w:t>
      </w:r>
      <w:r>
        <w:rPr>
          <w:rFonts w:hint="eastAsia"/>
        </w:rPr>
        <w:t>муникативно</w:t>
      </w:r>
      <w:r>
        <w:t></w:t>
      </w:r>
      <w:r>
        <w:rPr>
          <w:rFonts w:hint="eastAsia"/>
        </w:rPr>
        <w:t>прагматического</w:t>
      </w:r>
      <w:r>
        <w:t></w:t>
      </w:r>
      <w:r>
        <w:rPr>
          <w:rFonts w:hint="eastAsia"/>
        </w:rPr>
        <w:t>потенциала</w:t>
      </w:r>
      <w:r>
        <w:t></w:t>
      </w:r>
      <w:r>
        <w:rPr>
          <w:rFonts w:hint="eastAsia"/>
        </w:rPr>
        <w:t>в</w:t>
      </w:r>
      <w:r>
        <w:t></w:t>
      </w:r>
      <w:r>
        <w:rPr>
          <w:rFonts w:hint="eastAsia"/>
        </w:rPr>
        <w:t>современном</w:t>
      </w:r>
      <w:r>
        <w:t></w:t>
      </w:r>
      <w:r>
        <w:rPr>
          <w:rFonts w:hint="eastAsia"/>
        </w:rPr>
        <w:t>англоязычном</w:t>
      </w:r>
      <w:r>
        <w:t></w:t>
      </w:r>
      <w:r>
        <w:rPr>
          <w:rFonts w:hint="eastAsia"/>
        </w:rPr>
        <w:t>научном</w:t>
      </w:r>
      <w:r>
        <w:t></w:t>
      </w:r>
      <w:r>
        <w:rPr>
          <w:rFonts w:hint="eastAsia"/>
        </w:rPr>
        <w:t>дискурсе</w:t>
      </w:r>
      <w:r>
        <w:t></w:t>
      </w:r>
    </w:p>
    <w:p w:rsidR="0040137D" w:rsidRDefault="0040137D" w:rsidP="0040137D">
      <w:r>
        <w:rPr>
          <w:rFonts w:hint="eastAsia"/>
        </w:rPr>
        <w:t>Достижение</w:t>
      </w:r>
      <w:r>
        <w:t></w:t>
      </w:r>
      <w:r>
        <w:rPr>
          <w:rFonts w:hint="eastAsia"/>
        </w:rPr>
        <w:t>поставленной</w:t>
      </w:r>
      <w:r>
        <w:t></w:t>
      </w:r>
      <w:r>
        <w:rPr>
          <w:rFonts w:hint="eastAsia"/>
        </w:rPr>
        <w:t>цели</w:t>
      </w:r>
      <w:r>
        <w:t></w:t>
      </w:r>
      <w:r>
        <w:rPr>
          <w:rFonts w:hint="eastAsia"/>
        </w:rPr>
        <w:t>предполагает</w:t>
      </w:r>
      <w:r>
        <w:t></w:t>
      </w:r>
      <w:r>
        <w:rPr>
          <w:rFonts w:hint="eastAsia"/>
        </w:rPr>
        <w:t>решение</w:t>
      </w:r>
      <w:r>
        <w:t></w:t>
      </w:r>
      <w:r>
        <w:rPr>
          <w:rFonts w:hint="eastAsia"/>
        </w:rPr>
        <w:t>ряда</w:t>
      </w:r>
      <w:r>
        <w:t></w:t>
      </w:r>
      <w:r>
        <w:rPr>
          <w:rFonts w:hint="eastAsia"/>
        </w:rPr>
        <w:t>задач</w:t>
      </w:r>
      <w:r>
        <w:t></w:t>
      </w:r>
    </w:p>
    <w:p w:rsidR="0040137D" w:rsidRDefault="0040137D" w:rsidP="0040137D">
      <w:r>
        <w:t></w:t>
      </w:r>
      <w:r>
        <w:t></w:t>
      </w:r>
      <w:r>
        <w:tab/>
      </w:r>
      <w:r>
        <w:rPr>
          <w:rFonts w:hint="eastAsia"/>
        </w:rPr>
        <w:t>уточнить</w:t>
      </w:r>
      <w:r>
        <w:t></w:t>
      </w:r>
      <w:r>
        <w:rPr>
          <w:rFonts w:hint="eastAsia"/>
        </w:rPr>
        <w:t>систему</w:t>
      </w:r>
      <w:r>
        <w:t></w:t>
      </w:r>
      <w:r>
        <w:rPr>
          <w:rFonts w:hint="eastAsia"/>
        </w:rPr>
        <w:t>связей</w:t>
      </w:r>
      <w:r>
        <w:t></w:t>
      </w:r>
      <w:r>
        <w:rPr>
          <w:rFonts w:hint="eastAsia"/>
        </w:rPr>
        <w:t>коммуникативной</w:t>
      </w:r>
      <w:r>
        <w:t></w:t>
      </w:r>
      <w:r>
        <w:rPr>
          <w:rFonts w:hint="eastAsia"/>
        </w:rPr>
        <w:t>стратегии</w:t>
      </w:r>
      <w:r>
        <w:t></w:t>
      </w:r>
      <w:r>
        <w:rPr>
          <w:rFonts w:hint="eastAsia"/>
        </w:rPr>
        <w:t>убеждения</w:t>
      </w:r>
      <w:r>
        <w:t></w:t>
      </w:r>
      <w:r>
        <w:rPr>
          <w:rFonts w:hint="eastAsia"/>
        </w:rPr>
        <w:t>и</w:t>
      </w:r>
      <w:r>
        <w:t></w:t>
      </w:r>
      <w:r>
        <w:rPr>
          <w:rFonts w:hint="eastAsia"/>
        </w:rPr>
        <w:t>жанров</w:t>
      </w:r>
      <w:r>
        <w:t></w:t>
      </w:r>
      <w:r>
        <w:rPr>
          <w:rFonts w:hint="eastAsia"/>
        </w:rPr>
        <w:t>в</w:t>
      </w:r>
      <w:r>
        <w:t></w:t>
      </w:r>
      <w:r>
        <w:rPr>
          <w:rFonts w:hint="eastAsia"/>
        </w:rPr>
        <w:t>современном</w:t>
      </w:r>
      <w:r>
        <w:t></w:t>
      </w:r>
      <w:r>
        <w:rPr>
          <w:rFonts w:hint="eastAsia"/>
        </w:rPr>
        <w:t>англоязычном</w:t>
      </w:r>
      <w:r>
        <w:t></w:t>
      </w:r>
      <w:r>
        <w:rPr>
          <w:rFonts w:hint="eastAsia"/>
        </w:rPr>
        <w:t>научном</w:t>
      </w:r>
      <w:r>
        <w:t></w:t>
      </w:r>
      <w:r>
        <w:rPr>
          <w:rFonts w:hint="eastAsia"/>
        </w:rPr>
        <w:t>дискурсе</w:t>
      </w:r>
      <w:r>
        <w:t></w:t>
      </w:r>
    </w:p>
    <w:p w:rsidR="0040137D" w:rsidRDefault="0040137D" w:rsidP="0040137D">
      <w:r>
        <w:t></w:t>
      </w:r>
      <w:r>
        <w:t></w:t>
      </w:r>
      <w:r>
        <w:tab/>
      </w:r>
      <w:r>
        <w:rPr>
          <w:rFonts w:hint="eastAsia"/>
        </w:rPr>
        <w:t>охарактеризовать</w:t>
      </w:r>
      <w:r>
        <w:t></w:t>
      </w:r>
      <w:r>
        <w:rPr>
          <w:rFonts w:hint="eastAsia"/>
        </w:rPr>
        <w:t>набор</w:t>
      </w:r>
      <w:r>
        <w:t></w:t>
      </w:r>
      <w:r>
        <w:rPr>
          <w:rFonts w:hint="eastAsia"/>
        </w:rPr>
        <w:t>эффективных</w:t>
      </w:r>
      <w:r>
        <w:t></w:t>
      </w:r>
      <w:r>
        <w:rPr>
          <w:rFonts w:hint="eastAsia"/>
        </w:rPr>
        <w:t>коммуникативных</w:t>
      </w:r>
      <w:r>
        <w:t></w:t>
      </w:r>
      <w:r>
        <w:rPr>
          <w:rFonts w:hint="eastAsia"/>
        </w:rPr>
        <w:t>тактик</w:t>
      </w:r>
      <w:r>
        <w:t></w:t>
      </w:r>
      <w:r>
        <w:t></w:t>
      </w:r>
      <w:r>
        <w:rPr>
          <w:rFonts w:hint="eastAsia"/>
        </w:rPr>
        <w:t>типичных</w:t>
      </w:r>
      <w:r>
        <w:t></w:t>
      </w:r>
      <w:r>
        <w:rPr>
          <w:rFonts w:hint="eastAsia"/>
        </w:rPr>
        <w:t>для</w:t>
      </w:r>
      <w:r>
        <w:t></w:t>
      </w:r>
      <w:r>
        <w:rPr>
          <w:rFonts w:hint="eastAsia"/>
        </w:rPr>
        <w:t>обеспечения</w:t>
      </w:r>
      <w:r>
        <w:t></w:t>
      </w:r>
      <w:r>
        <w:rPr>
          <w:rFonts w:hint="eastAsia"/>
        </w:rPr>
        <w:t>прагматического</w:t>
      </w:r>
      <w:r>
        <w:t></w:t>
      </w:r>
      <w:r>
        <w:rPr>
          <w:rFonts w:hint="eastAsia"/>
        </w:rPr>
        <w:t>эффекта</w:t>
      </w:r>
      <w:r>
        <w:t></w:t>
      </w:r>
      <w:r>
        <w:rPr>
          <w:rFonts w:hint="eastAsia"/>
        </w:rPr>
        <w:t>убеждения</w:t>
      </w:r>
      <w:r>
        <w:t></w:t>
      </w:r>
      <w:r>
        <w:rPr>
          <w:rFonts w:hint="eastAsia"/>
        </w:rPr>
        <w:t>в</w:t>
      </w:r>
      <w:r>
        <w:t></w:t>
      </w:r>
      <w:r>
        <w:rPr>
          <w:rFonts w:hint="eastAsia"/>
        </w:rPr>
        <w:t>иссле</w:t>
      </w:r>
      <w:r>
        <w:t></w:t>
      </w:r>
      <w:r>
        <w:rPr>
          <w:rFonts w:hint="eastAsia"/>
        </w:rPr>
        <w:t>дуемом</w:t>
      </w:r>
      <w:r>
        <w:t></w:t>
      </w:r>
      <w:r>
        <w:rPr>
          <w:rFonts w:hint="eastAsia"/>
        </w:rPr>
        <w:t>объектном</w:t>
      </w:r>
      <w:r>
        <w:t></w:t>
      </w:r>
      <w:r>
        <w:rPr>
          <w:rFonts w:hint="eastAsia"/>
        </w:rPr>
        <w:t>пространстве</w:t>
      </w:r>
      <w:r>
        <w:t></w:t>
      </w:r>
    </w:p>
    <w:p w:rsidR="0040137D" w:rsidRDefault="0040137D" w:rsidP="0040137D">
      <w:r>
        <w:t></w:t>
      </w:r>
      <w:r>
        <w:t></w:t>
      </w:r>
      <w:r>
        <w:tab/>
      </w:r>
      <w:r>
        <w:rPr>
          <w:rFonts w:hint="eastAsia"/>
        </w:rPr>
        <w:t>установить</w:t>
      </w:r>
      <w:r>
        <w:t></w:t>
      </w:r>
      <w:r>
        <w:rPr>
          <w:rFonts w:hint="eastAsia"/>
        </w:rPr>
        <w:t>корреляции</w:t>
      </w:r>
      <w:r>
        <w:t></w:t>
      </w:r>
      <w:r>
        <w:rPr>
          <w:rFonts w:hint="eastAsia"/>
        </w:rPr>
        <w:t>основных</w:t>
      </w:r>
      <w:r>
        <w:t></w:t>
      </w:r>
      <w:r>
        <w:rPr>
          <w:rFonts w:hint="eastAsia"/>
        </w:rPr>
        <w:t>коммуникативно</w:t>
      </w:r>
      <w:r>
        <w:t></w:t>
      </w:r>
      <w:r>
        <w:rPr>
          <w:rFonts w:hint="eastAsia"/>
        </w:rPr>
        <w:t>прагмати</w:t>
      </w:r>
      <w:r>
        <w:t></w:t>
      </w:r>
      <w:r>
        <w:rPr>
          <w:rFonts w:hint="eastAsia"/>
        </w:rPr>
        <w:t>ческих</w:t>
      </w:r>
      <w:r>
        <w:t></w:t>
      </w:r>
      <w:r>
        <w:rPr>
          <w:rFonts w:hint="eastAsia"/>
        </w:rPr>
        <w:t>блоков</w:t>
      </w:r>
      <w:r>
        <w:t></w:t>
      </w:r>
      <w:r>
        <w:rPr>
          <w:rFonts w:hint="eastAsia"/>
        </w:rPr>
        <w:t>и</w:t>
      </w:r>
      <w:r>
        <w:t></w:t>
      </w:r>
      <w:r>
        <w:rPr>
          <w:rFonts w:hint="eastAsia"/>
        </w:rPr>
        <w:t>соответствующих</w:t>
      </w:r>
      <w:r>
        <w:t></w:t>
      </w:r>
      <w:r>
        <w:rPr>
          <w:rFonts w:hint="eastAsia"/>
        </w:rPr>
        <w:t>коммуникативных</w:t>
      </w:r>
      <w:r>
        <w:t></w:t>
      </w:r>
      <w:r>
        <w:rPr>
          <w:rFonts w:hint="eastAsia"/>
        </w:rPr>
        <w:t>тактик</w:t>
      </w:r>
      <w:r>
        <w:t></w:t>
      </w:r>
      <w:r>
        <w:rPr>
          <w:rFonts w:hint="eastAsia"/>
        </w:rPr>
        <w:t>в</w:t>
      </w:r>
      <w:r>
        <w:t></w:t>
      </w:r>
      <w:r>
        <w:rPr>
          <w:rFonts w:hint="eastAsia"/>
        </w:rPr>
        <w:t>современ</w:t>
      </w:r>
      <w:r>
        <w:t></w:t>
      </w:r>
      <w:r>
        <w:rPr>
          <w:rFonts w:hint="eastAsia"/>
        </w:rPr>
        <w:t>ном</w:t>
      </w:r>
      <w:r>
        <w:t></w:t>
      </w:r>
      <w:r>
        <w:rPr>
          <w:rFonts w:hint="eastAsia"/>
        </w:rPr>
        <w:t>англоязычном</w:t>
      </w:r>
      <w:r>
        <w:t></w:t>
      </w:r>
      <w:r>
        <w:rPr>
          <w:rFonts w:hint="eastAsia"/>
        </w:rPr>
        <w:t>научном</w:t>
      </w:r>
      <w:r>
        <w:t></w:t>
      </w:r>
      <w:r>
        <w:rPr>
          <w:rFonts w:hint="eastAsia"/>
        </w:rPr>
        <w:t>тексте</w:t>
      </w:r>
      <w:r>
        <w:t></w:t>
      </w:r>
      <w:r>
        <w:rPr>
          <w:rFonts w:hint="eastAsia"/>
        </w:rPr>
        <w:t>как</w:t>
      </w:r>
      <w:r>
        <w:t></w:t>
      </w:r>
      <w:r>
        <w:rPr>
          <w:rFonts w:hint="eastAsia"/>
        </w:rPr>
        <w:t>реализации</w:t>
      </w:r>
      <w:r>
        <w:t></w:t>
      </w:r>
      <w:r>
        <w:rPr>
          <w:rFonts w:hint="eastAsia"/>
        </w:rPr>
        <w:t>данного</w:t>
      </w:r>
      <w:r>
        <w:t></w:t>
      </w:r>
      <w:r>
        <w:rPr>
          <w:rFonts w:hint="eastAsia"/>
        </w:rPr>
        <w:t>типа</w:t>
      </w:r>
      <w:r>
        <w:t></w:t>
      </w:r>
      <w:r>
        <w:rPr>
          <w:rFonts w:hint="eastAsia"/>
        </w:rPr>
        <w:t>дискурса</w:t>
      </w:r>
      <w:r>
        <w:t></w:t>
      </w:r>
    </w:p>
    <w:p w:rsidR="0040137D" w:rsidRDefault="0040137D" w:rsidP="0040137D">
      <w:r>
        <w:t></w:t>
      </w:r>
      <w:r>
        <w:t></w:t>
      </w:r>
      <w:r>
        <w:tab/>
      </w:r>
      <w:r>
        <w:rPr>
          <w:rFonts w:hint="eastAsia"/>
        </w:rPr>
        <w:t>выявить</w:t>
      </w:r>
      <w:r>
        <w:t></w:t>
      </w:r>
      <w:r>
        <w:rPr>
          <w:rFonts w:hint="eastAsia"/>
        </w:rPr>
        <w:t>коммуникативно</w:t>
      </w:r>
      <w:r>
        <w:t></w:t>
      </w:r>
      <w:r>
        <w:rPr>
          <w:rFonts w:hint="eastAsia"/>
        </w:rPr>
        <w:t>прагматический</w:t>
      </w:r>
      <w:r>
        <w:t></w:t>
      </w:r>
      <w:r>
        <w:rPr>
          <w:rFonts w:hint="eastAsia"/>
        </w:rPr>
        <w:t>потенциал</w:t>
      </w:r>
      <w:r>
        <w:t></w:t>
      </w:r>
      <w:r>
        <w:rPr>
          <w:rFonts w:hint="eastAsia"/>
        </w:rPr>
        <w:t>убеждения</w:t>
      </w:r>
      <w:r>
        <w:t></w:t>
      </w:r>
      <w:r>
        <w:rPr>
          <w:rFonts w:hint="eastAsia"/>
        </w:rPr>
        <w:t>в</w:t>
      </w:r>
      <w:r>
        <w:t></w:t>
      </w:r>
      <w:r>
        <w:rPr>
          <w:rFonts w:hint="eastAsia"/>
        </w:rPr>
        <w:t>современном</w:t>
      </w:r>
      <w:r>
        <w:t></w:t>
      </w:r>
      <w:r>
        <w:rPr>
          <w:rFonts w:hint="eastAsia"/>
        </w:rPr>
        <w:t>англоязычном</w:t>
      </w:r>
      <w:r>
        <w:t></w:t>
      </w:r>
      <w:r>
        <w:rPr>
          <w:rFonts w:hint="eastAsia"/>
        </w:rPr>
        <w:t>научном</w:t>
      </w:r>
      <w:r>
        <w:t></w:t>
      </w:r>
      <w:r>
        <w:rPr>
          <w:rFonts w:hint="eastAsia"/>
        </w:rPr>
        <w:t>дискурсе</w:t>
      </w:r>
      <w:r>
        <w:t></w:t>
      </w:r>
    </w:p>
    <w:p w:rsidR="0040137D" w:rsidRDefault="0040137D" w:rsidP="0040137D">
      <w:r>
        <w:rPr>
          <w:rFonts w:hint="eastAsia"/>
        </w:rPr>
        <w:t>Методологическая</w:t>
      </w:r>
      <w:r>
        <w:t></w:t>
      </w:r>
      <w:r>
        <w:rPr>
          <w:rFonts w:hint="eastAsia"/>
        </w:rPr>
        <w:t>база</w:t>
      </w:r>
      <w:r>
        <w:t></w:t>
      </w:r>
      <w:r>
        <w:rPr>
          <w:rFonts w:hint="eastAsia"/>
        </w:rPr>
        <w:t>диссертационного</w:t>
      </w:r>
      <w:r>
        <w:t></w:t>
      </w:r>
      <w:r>
        <w:rPr>
          <w:rFonts w:hint="eastAsia"/>
        </w:rPr>
        <w:t>исследования</w:t>
      </w:r>
      <w:r>
        <w:t></w:t>
      </w:r>
      <w:r>
        <w:rPr>
          <w:rFonts w:hint="eastAsia"/>
        </w:rPr>
        <w:t>основана</w:t>
      </w:r>
      <w:r>
        <w:t></w:t>
      </w:r>
      <w:r>
        <w:rPr>
          <w:rFonts w:hint="eastAsia"/>
        </w:rPr>
        <w:t>на</w:t>
      </w:r>
      <w:r>
        <w:t></w:t>
      </w:r>
      <w:r>
        <w:rPr>
          <w:rFonts w:hint="eastAsia"/>
        </w:rPr>
        <w:t>общефилософских</w:t>
      </w:r>
      <w:r>
        <w:t></w:t>
      </w:r>
      <w:r>
        <w:rPr>
          <w:rFonts w:hint="eastAsia"/>
        </w:rPr>
        <w:t>принципах</w:t>
      </w:r>
      <w:r>
        <w:t></w:t>
      </w:r>
      <w:r>
        <w:rPr>
          <w:rFonts w:hint="eastAsia"/>
        </w:rPr>
        <w:t>единства</w:t>
      </w:r>
      <w:r>
        <w:t></w:t>
      </w:r>
      <w:r>
        <w:rPr>
          <w:rFonts w:hint="eastAsia"/>
        </w:rPr>
        <w:t>формы</w:t>
      </w:r>
      <w:r>
        <w:t></w:t>
      </w:r>
      <w:r>
        <w:rPr>
          <w:rFonts w:hint="eastAsia"/>
        </w:rPr>
        <w:t>и</w:t>
      </w:r>
      <w:r>
        <w:t></w:t>
      </w:r>
      <w:r>
        <w:rPr>
          <w:rFonts w:hint="eastAsia"/>
        </w:rPr>
        <w:t>содержания</w:t>
      </w:r>
      <w:r>
        <w:t></w:t>
      </w:r>
      <w:r>
        <w:t></w:t>
      </w:r>
      <w:r>
        <w:rPr>
          <w:rFonts w:hint="eastAsia"/>
        </w:rPr>
        <w:t>согласно</w:t>
      </w:r>
      <w:r>
        <w:t></w:t>
      </w:r>
      <w:r>
        <w:rPr>
          <w:rFonts w:hint="eastAsia"/>
        </w:rPr>
        <w:t>которым</w:t>
      </w:r>
      <w:r>
        <w:t></w:t>
      </w:r>
      <w:r>
        <w:rPr>
          <w:rFonts w:hint="eastAsia"/>
        </w:rPr>
        <w:t>язык</w:t>
      </w:r>
      <w:r>
        <w:t></w:t>
      </w:r>
      <w:r>
        <w:rPr>
          <w:rFonts w:hint="eastAsia"/>
        </w:rPr>
        <w:t>предстает</w:t>
      </w:r>
      <w:r>
        <w:t></w:t>
      </w:r>
      <w:r>
        <w:rPr>
          <w:rFonts w:hint="eastAsia"/>
        </w:rPr>
        <w:t>в</w:t>
      </w:r>
      <w:r>
        <w:t></w:t>
      </w:r>
      <w:r>
        <w:rPr>
          <w:rFonts w:hint="eastAsia"/>
        </w:rPr>
        <w:t>качестве</w:t>
      </w:r>
      <w:r>
        <w:t></w:t>
      </w:r>
      <w:r>
        <w:rPr>
          <w:rFonts w:hint="eastAsia"/>
        </w:rPr>
        <w:t>материальной</w:t>
      </w:r>
      <w:r>
        <w:t></w:t>
      </w:r>
      <w:r>
        <w:t></w:t>
      </w:r>
      <w:r>
        <w:rPr>
          <w:rFonts w:hint="eastAsia"/>
        </w:rPr>
        <w:t>объективной</w:t>
      </w:r>
      <w:r>
        <w:t></w:t>
      </w:r>
      <w:r>
        <w:t></w:t>
      </w:r>
      <w:r>
        <w:rPr>
          <w:rFonts w:hint="eastAsia"/>
        </w:rPr>
        <w:t>культурно</w:t>
      </w:r>
      <w:r>
        <w:t></w:t>
      </w:r>
      <w:r>
        <w:rPr>
          <w:rFonts w:hint="eastAsia"/>
        </w:rPr>
        <w:t>значимой</w:t>
      </w:r>
      <w:r>
        <w:t></w:t>
      </w:r>
      <w:r>
        <w:t></w:t>
      </w:r>
      <w:r>
        <w:rPr>
          <w:rFonts w:hint="eastAsia"/>
        </w:rPr>
        <w:t>динамической</w:t>
      </w:r>
      <w:r>
        <w:t></w:t>
      </w:r>
      <w:r>
        <w:rPr>
          <w:rFonts w:hint="eastAsia"/>
        </w:rPr>
        <w:t>и</w:t>
      </w:r>
      <w:r>
        <w:t></w:t>
      </w:r>
      <w:r>
        <w:rPr>
          <w:rFonts w:hint="eastAsia"/>
        </w:rPr>
        <w:t>развивающейся</w:t>
      </w:r>
      <w:r>
        <w:t></w:t>
      </w:r>
      <w:r>
        <w:rPr>
          <w:rFonts w:hint="eastAsia"/>
        </w:rPr>
        <w:t>системы</w:t>
      </w:r>
      <w:r>
        <w:t></w:t>
      </w:r>
    </w:p>
    <w:p w:rsidR="0040137D" w:rsidRDefault="0040137D" w:rsidP="0040137D">
      <w:r>
        <w:rPr>
          <w:rFonts w:hint="eastAsia"/>
        </w:rPr>
        <w:t>Общенаучные</w:t>
      </w:r>
      <w:r>
        <w:t></w:t>
      </w:r>
      <w:r>
        <w:rPr>
          <w:rFonts w:hint="eastAsia"/>
        </w:rPr>
        <w:t>методологические</w:t>
      </w:r>
      <w:r>
        <w:t></w:t>
      </w:r>
      <w:r>
        <w:rPr>
          <w:rFonts w:hint="eastAsia"/>
        </w:rPr>
        <w:t>основы</w:t>
      </w:r>
      <w:r>
        <w:t></w:t>
      </w:r>
      <w:r>
        <w:rPr>
          <w:rFonts w:hint="eastAsia"/>
        </w:rPr>
        <w:t>исследования</w:t>
      </w:r>
      <w:r>
        <w:t></w:t>
      </w:r>
      <w:r>
        <w:rPr>
          <w:rFonts w:hint="eastAsia"/>
        </w:rPr>
        <w:t>опираются</w:t>
      </w:r>
      <w:r>
        <w:t></w:t>
      </w:r>
      <w:r>
        <w:rPr>
          <w:rFonts w:hint="eastAsia"/>
        </w:rPr>
        <w:t>на</w:t>
      </w:r>
      <w:r>
        <w:t></w:t>
      </w:r>
      <w:r>
        <w:rPr>
          <w:rFonts w:hint="eastAsia"/>
        </w:rPr>
        <w:t>принципы</w:t>
      </w:r>
      <w:r>
        <w:t></w:t>
      </w:r>
      <w:r>
        <w:rPr>
          <w:rFonts w:hint="eastAsia"/>
        </w:rPr>
        <w:t>антропоцентризма</w:t>
      </w:r>
      <w:r>
        <w:t></w:t>
      </w:r>
      <w:r>
        <w:t></w:t>
      </w:r>
      <w:r>
        <w:rPr>
          <w:rFonts w:hint="eastAsia"/>
        </w:rPr>
        <w:t>системности</w:t>
      </w:r>
      <w:r>
        <w:t></w:t>
      </w:r>
      <w:r>
        <w:rPr>
          <w:rFonts w:hint="eastAsia"/>
        </w:rPr>
        <w:t>и</w:t>
      </w:r>
      <w:r>
        <w:t></w:t>
      </w:r>
      <w:r>
        <w:rPr>
          <w:rFonts w:hint="eastAsia"/>
        </w:rPr>
        <w:t>детерминизма</w:t>
      </w:r>
      <w:r>
        <w:t></w:t>
      </w:r>
      <w:r>
        <w:t></w:t>
      </w:r>
      <w:r>
        <w:rPr>
          <w:rFonts w:hint="eastAsia"/>
        </w:rPr>
        <w:t>выявляющего</w:t>
      </w:r>
      <w:r>
        <w:t></w:t>
      </w:r>
      <w:r>
        <w:rPr>
          <w:rFonts w:hint="eastAsia"/>
        </w:rPr>
        <w:t>имманентную</w:t>
      </w:r>
      <w:r>
        <w:t></w:t>
      </w:r>
      <w:r>
        <w:rPr>
          <w:rFonts w:hint="eastAsia"/>
        </w:rPr>
        <w:t>взаимозависимость</w:t>
      </w:r>
      <w:r>
        <w:t></w:t>
      </w:r>
      <w:r>
        <w:rPr>
          <w:rFonts w:hint="eastAsia"/>
        </w:rPr>
        <w:t>языковых</w:t>
      </w:r>
      <w:r>
        <w:t></w:t>
      </w:r>
      <w:r>
        <w:rPr>
          <w:rFonts w:hint="eastAsia"/>
        </w:rPr>
        <w:t>и</w:t>
      </w:r>
      <w:r>
        <w:t></w:t>
      </w:r>
      <w:r>
        <w:rPr>
          <w:rFonts w:hint="eastAsia"/>
        </w:rPr>
        <w:t>речевых</w:t>
      </w:r>
      <w:r>
        <w:t></w:t>
      </w:r>
      <w:r>
        <w:rPr>
          <w:rFonts w:hint="eastAsia"/>
        </w:rPr>
        <w:t>явлений</w:t>
      </w:r>
      <w:r>
        <w:t></w:t>
      </w:r>
      <w:r>
        <w:rPr>
          <w:rFonts w:hint="eastAsia"/>
        </w:rPr>
        <w:t>от</w:t>
      </w:r>
      <w:r>
        <w:t></w:t>
      </w:r>
      <w:r>
        <w:rPr>
          <w:rFonts w:hint="eastAsia"/>
        </w:rPr>
        <w:t>порож</w:t>
      </w:r>
      <w:r>
        <w:t></w:t>
      </w:r>
      <w:r>
        <w:rPr>
          <w:rFonts w:hint="eastAsia"/>
        </w:rPr>
        <w:t>дающих</w:t>
      </w:r>
      <w:r>
        <w:t></w:t>
      </w:r>
      <w:r>
        <w:rPr>
          <w:rFonts w:hint="eastAsia"/>
        </w:rPr>
        <w:t>их</w:t>
      </w:r>
      <w:r>
        <w:t></w:t>
      </w:r>
      <w:r>
        <w:rPr>
          <w:rFonts w:hint="eastAsia"/>
        </w:rPr>
        <w:t>психических</w:t>
      </w:r>
      <w:r>
        <w:t></w:t>
      </w:r>
      <w:r>
        <w:rPr>
          <w:rFonts w:hint="eastAsia"/>
        </w:rPr>
        <w:t>и</w:t>
      </w:r>
      <w:r>
        <w:t></w:t>
      </w:r>
      <w:r>
        <w:rPr>
          <w:rFonts w:hint="eastAsia"/>
        </w:rPr>
        <w:t>психологических</w:t>
      </w:r>
      <w:r>
        <w:t></w:t>
      </w:r>
      <w:r>
        <w:rPr>
          <w:rFonts w:hint="eastAsia"/>
        </w:rPr>
        <w:t>факторов</w:t>
      </w:r>
      <w:r>
        <w:t></w:t>
      </w:r>
      <w:r>
        <w:t></w:t>
      </w:r>
      <w:r>
        <w:rPr>
          <w:rFonts w:hint="eastAsia"/>
        </w:rPr>
        <w:t>Человеческий</w:t>
      </w:r>
      <w:r>
        <w:t></w:t>
      </w:r>
      <w:r>
        <w:rPr>
          <w:rFonts w:hint="eastAsia"/>
        </w:rPr>
        <w:t>фак</w:t>
      </w:r>
      <w:r>
        <w:t></w:t>
      </w:r>
      <w:r>
        <w:rPr>
          <w:rFonts w:hint="eastAsia"/>
        </w:rPr>
        <w:t>тор</w:t>
      </w:r>
      <w:r>
        <w:t></w:t>
      </w:r>
      <w:r>
        <w:rPr>
          <w:rFonts w:hint="eastAsia"/>
        </w:rPr>
        <w:t>в</w:t>
      </w:r>
      <w:r>
        <w:t></w:t>
      </w:r>
      <w:r>
        <w:rPr>
          <w:rFonts w:hint="eastAsia"/>
        </w:rPr>
        <w:t>языке</w:t>
      </w:r>
      <w:r>
        <w:t></w:t>
      </w:r>
      <w:r>
        <w:rPr>
          <w:rFonts w:hint="eastAsia"/>
        </w:rPr>
        <w:t>предопределяет</w:t>
      </w:r>
      <w:r>
        <w:t></w:t>
      </w:r>
      <w:r>
        <w:rPr>
          <w:rFonts w:hint="eastAsia"/>
        </w:rPr>
        <w:t>как</w:t>
      </w:r>
      <w:r>
        <w:t></w:t>
      </w:r>
      <w:r>
        <w:rPr>
          <w:rFonts w:hint="eastAsia"/>
        </w:rPr>
        <w:t>выбор</w:t>
      </w:r>
      <w:r>
        <w:t></w:t>
      </w:r>
      <w:r>
        <w:t></w:t>
      </w:r>
      <w:r>
        <w:rPr>
          <w:rFonts w:hint="eastAsia"/>
        </w:rPr>
        <w:t>так</w:t>
      </w:r>
      <w:r>
        <w:t></w:t>
      </w:r>
      <w:r>
        <w:rPr>
          <w:rFonts w:hint="eastAsia"/>
        </w:rPr>
        <w:t>и</w:t>
      </w:r>
      <w:r>
        <w:t></w:t>
      </w:r>
      <w:r>
        <w:rPr>
          <w:rFonts w:hint="eastAsia"/>
        </w:rPr>
        <w:t>реализацию</w:t>
      </w:r>
      <w:r>
        <w:t></w:t>
      </w:r>
      <w:r>
        <w:rPr>
          <w:rFonts w:hint="eastAsia"/>
        </w:rPr>
        <w:t>коммуникатив</w:t>
      </w:r>
      <w:r>
        <w:t></w:t>
      </w:r>
      <w:r>
        <w:rPr>
          <w:rFonts w:hint="eastAsia"/>
        </w:rPr>
        <w:t>ной</w:t>
      </w:r>
      <w:r>
        <w:t></w:t>
      </w:r>
      <w:r>
        <w:rPr>
          <w:rFonts w:hint="eastAsia"/>
        </w:rPr>
        <w:t>стратегии</w:t>
      </w:r>
      <w:r>
        <w:t></w:t>
      </w:r>
      <w:r>
        <w:rPr>
          <w:rFonts w:hint="eastAsia"/>
        </w:rPr>
        <w:t>убеждения</w:t>
      </w:r>
      <w:r>
        <w:t></w:t>
      </w:r>
      <w:r>
        <w:rPr>
          <w:rFonts w:hint="eastAsia"/>
        </w:rPr>
        <w:t>в</w:t>
      </w:r>
      <w:r>
        <w:t></w:t>
      </w:r>
      <w:r>
        <w:rPr>
          <w:rFonts w:hint="eastAsia"/>
        </w:rPr>
        <w:t>научном</w:t>
      </w:r>
      <w:r>
        <w:t></w:t>
      </w:r>
      <w:r>
        <w:rPr>
          <w:rFonts w:hint="eastAsia"/>
        </w:rPr>
        <w:t>дискурсе</w:t>
      </w:r>
      <w:r>
        <w:t></w:t>
      </w:r>
      <w:r>
        <w:rPr>
          <w:rFonts w:hint="eastAsia"/>
        </w:rPr>
        <w:t>в</w:t>
      </w:r>
      <w:r>
        <w:t></w:t>
      </w:r>
      <w:r>
        <w:rPr>
          <w:rFonts w:hint="eastAsia"/>
        </w:rPr>
        <w:t>зависимости</w:t>
      </w:r>
      <w:r>
        <w:t></w:t>
      </w:r>
      <w:r>
        <w:rPr>
          <w:rFonts w:hint="eastAsia"/>
        </w:rPr>
        <w:t>от</w:t>
      </w:r>
      <w:r>
        <w:t></w:t>
      </w:r>
      <w:r>
        <w:rPr>
          <w:rFonts w:hint="eastAsia"/>
        </w:rPr>
        <w:t>индивиду</w:t>
      </w:r>
      <w:r>
        <w:t></w:t>
      </w:r>
      <w:r>
        <w:rPr>
          <w:rFonts w:hint="eastAsia"/>
        </w:rPr>
        <w:t>альных</w:t>
      </w:r>
      <w:r>
        <w:t></w:t>
      </w:r>
      <w:r>
        <w:rPr>
          <w:rFonts w:hint="eastAsia"/>
        </w:rPr>
        <w:t>особенностей</w:t>
      </w:r>
      <w:r>
        <w:t></w:t>
      </w:r>
      <w:r>
        <w:rPr>
          <w:rFonts w:hint="eastAsia"/>
        </w:rPr>
        <w:t>языковой</w:t>
      </w:r>
      <w:r>
        <w:t></w:t>
      </w:r>
      <w:r>
        <w:rPr>
          <w:rFonts w:hint="eastAsia"/>
        </w:rPr>
        <w:t>личности</w:t>
      </w:r>
      <w:r>
        <w:t></w:t>
      </w:r>
      <w:r>
        <w:rPr>
          <w:rFonts w:hint="eastAsia"/>
        </w:rPr>
        <w:t>автора</w:t>
      </w:r>
      <w:r>
        <w:t></w:t>
      </w:r>
      <w:r>
        <w:rPr>
          <w:rFonts w:hint="eastAsia"/>
        </w:rPr>
        <w:t>сообщения</w:t>
      </w:r>
      <w:r>
        <w:t></w:t>
      </w:r>
      <w:r>
        <w:t></w:t>
      </w:r>
      <w:r>
        <w:rPr>
          <w:rFonts w:hint="eastAsia"/>
        </w:rPr>
        <w:t>Принцип</w:t>
      </w:r>
      <w:r>
        <w:t></w:t>
      </w:r>
      <w:r>
        <w:rPr>
          <w:rFonts w:hint="eastAsia"/>
        </w:rPr>
        <w:t>сис</w:t>
      </w:r>
      <w:r>
        <w:t></w:t>
      </w:r>
      <w:r>
        <w:rPr>
          <w:rFonts w:hint="eastAsia"/>
        </w:rPr>
        <w:t>темности</w:t>
      </w:r>
      <w:r>
        <w:t></w:t>
      </w:r>
      <w:r>
        <w:rPr>
          <w:rFonts w:hint="eastAsia"/>
        </w:rPr>
        <w:t>обусловливает</w:t>
      </w:r>
      <w:r>
        <w:t></w:t>
      </w:r>
      <w:r>
        <w:rPr>
          <w:rFonts w:hint="eastAsia"/>
        </w:rPr>
        <w:t>такой</w:t>
      </w:r>
      <w:r>
        <w:t></w:t>
      </w:r>
      <w:r>
        <w:rPr>
          <w:rFonts w:hint="eastAsia"/>
        </w:rPr>
        <w:t>подход</w:t>
      </w:r>
      <w:r>
        <w:t></w:t>
      </w:r>
      <w:r>
        <w:rPr>
          <w:rFonts w:hint="eastAsia"/>
        </w:rPr>
        <w:t>к</w:t>
      </w:r>
      <w:r>
        <w:t></w:t>
      </w:r>
      <w:r>
        <w:rPr>
          <w:rFonts w:hint="eastAsia"/>
        </w:rPr>
        <w:t>описанию</w:t>
      </w:r>
      <w:r>
        <w:t></w:t>
      </w:r>
      <w:r>
        <w:rPr>
          <w:rFonts w:hint="eastAsia"/>
        </w:rPr>
        <w:t>коммуникативных</w:t>
      </w:r>
      <w:r>
        <w:t></w:t>
      </w:r>
      <w:r>
        <w:rPr>
          <w:rFonts w:hint="eastAsia"/>
        </w:rPr>
        <w:t>так</w:t>
      </w:r>
      <w:r>
        <w:t></w:t>
      </w:r>
      <w:r>
        <w:rPr>
          <w:rFonts w:hint="eastAsia"/>
        </w:rPr>
        <w:t>тик</w:t>
      </w:r>
      <w:r>
        <w:t></w:t>
      </w:r>
      <w:r>
        <w:t></w:t>
      </w:r>
      <w:r>
        <w:rPr>
          <w:rFonts w:hint="eastAsia"/>
        </w:rPr>
        <w:t>реализующих</w:t>
      </w:r>
      <w:r>
        <w:t></w:t>
      </w:r>
      <w:r>
        <w:rPr>
          <w:rFonts w:hint="eastAsia"/>
        </w:rPr>
        <w:t>стратегию</w:t>
      </w:r>
      <w:r>
        <w:t></w:t>
      </w:r>
      <w:r>
        <w:rPr>
          <w:rFonts w:hint="eastAsia"/>
        </w:rPr>
        <w:t>убеждения</w:t>
      </w:r>
      <w:r>
        <w:t></w:t>
      </w:r>
      <w:r>
        <w:t></w:t>
      </w:r>
      <w:r>
        <w:rPr>
          <w:rFonts w:hint="eastAsia"/>
        </w:rPr>
        <w:t>в</w:t>
      </w:r>
      <w:r>
        <w:t></w:t>
      </w:r>
      <w:r>
        <w:rPr>
          <w:rFonts w:hint="eastAsia"/>
        </w:rPr>
        <w:t>соответствии</w:t>
      </w:r>
      <w:r>
        <w:t></w:t>
      </w:r>
      <w:r>
        <w:rPr>
          <w:rFonts w:hint="eastAsia"/>
        </w:rPr>
        <w:t>с</w:t>
      </w:r>
      <w:r>
        <w:t></w:t>
      </w:r>
      <w:r>
        <w:rPr>
          <w:rFonts w:hint="eastAsia"/>
        </w:rPr>
        <w:t>которым</w:t>
      </w:r>
      <w:r>
        <w:t></w:t>
      </w:r>
      <w:r>
        <w:rPr>
          <w:rFonts w:hint="eastAsia"/>
        </w:rPr>
        <w:t>они</w:t>
      </w:r>
      <w:r>
        <w:t></w:t>
      </w:r>
      <w:r>
        <w:rPr>
          <w:rFonts w:hint="eastAsia"/>
        </w:rPr>
        <w:t>рассматриваются</w:t>
      </w:r>
      <w:r>
        <w:t></w:t>
      </w:r>
      <w:r>
        <w:rPr>
          <w:rFonts w:hint="eastAsia"/>
        </w:rPr>
        <w:t>в</w:t>
      </w:r>
      <w:r>
        <w:t></w:t>
      </w:r>
      <w:r>
        <w:rPr>
          <w:rFonts w:hint="eastAsia"/>
        </w:rPr>
        <w:t>качестве</w:t>
      </w:r>
      <w:r>
        <w:t></w:t>
      </w:r>
      <w:r>
        <w:rPr>
          <w:rFonts w:hint="eastAsia"/>
        </w:rPr>
        <w:t>одного</w:t>
      </w:r>
      <w:r>
        <w:t></w:t>
      </w:r>
      <w:r>
        <w:rPr>
          <w:rFonts w:hint="eastAsia"/>
        </w:rPr>
        <w:t>из</w:t>
      </w:r>
      <w:r>
        <w:t></w:t>
      </w:r>
      <w:r>
        <w:rPr>
          <w:rFonts w:hint="eastAsia"/>
        </w:rPr>
        <w:t>интенциональных</w:t>
      </w:r>
      <w:r>
        <w:t></w:t>
      </w:r>
      <w:r>
        <w:rPr>
          <w:rFonts w:hint="eastAsia"/>
        </w:rPr>
        <w:t>состояний</w:t>
      </w:r>
      <w:r>
        <w:t></w:t>
      </w:r>
      <w:r>
        <w:rPr>
          <w:rFonts w:hint="eastAsia"/>
        </w:rPr>
        <w:t>языко</w:t>
      </w:r>
      <w:r>
        <w:t></w:t>
      </w:r>
      <w:r>
        <w:rPr>
          <w:rFonts w:hint="eastAsia"/>
        </w:rPr>
        <w:t>вой</w:t>
      </w:r>
      <w:r>
        <w:t></w:t>
      </w:r>
      <w:r>
        <w:rPr>
          <w:rFonts w:hint="eastAsia"/>
        </w:rPr>
        <w:t>личности</w:t>
      </w:r>
      <w:r>
        <w:t></w:t>
      </w:r>
      <w:r>
        <w:t></w:t>
      </w:r>
      <w:r>
        <w:rPr>
          <w:rFonts w:hint="eastAsia"/>
        </w:rPr>
        <w:t>ведущих</w:t>
      </w:r>
      <w:r>
        <w:t></w:t>
      </w:r>
      <w:r>
        <w:rPr>
          <w:rFonts w:hint="eastAsia"/>
        </w:rPr>
        <w:t>к</w:t>
      </w:r>
      <w:r>
        <w:t></w:t>
      </w:r>
      <w:r>
        <w:rPr>
          <w:rFonts w:hint="eastAsia"/>
        </w:rPr>
        <w:t>возникновению</w:t>
      </w:r>
      <w:r>
        <w:t></w:t>
      </w:r>
      <w:r>
        <w:rPr>
          <w:rFonts w:hint="eastAsia"/>
        </w:rPr>
        <w:t>психологической</w:t>
      </w:r>
      <w:r>
        <w:t></w:t>
      </w:r>
      <w:r>
        <w:rPr>
          <w:rFonts w:hint="eastAsia"/>
        </w:rPr>
        <w:t>основы</w:t>
      </w:r>
      <w:r>
        <w:t></w:t>
      </w:r>
      <w:r>
        <w:rPr>
          <w:rFonts w:hint="eastAsia"/>
        </w:rPr>
        <w:t>для</w:t>
      </w:r>
      <w:r>
        <w:t></w:t>
      </w:r>
      <w:r>
        <w:rPr>
          <w:rFonts w:hint="eastAsia"/>
        </w:rPr>
        <w:t>ре</w:t>
      </w:r>
      <w:r>
        <w:t></w:t>
      </w:r>
      <w:r>
        <w:rPr>
          <w:rFonts w:hint="eastAsia"/>
        </w:rPr>
        <w:t>чевого</w:t>
      </w:r>
      <w:r>
        <w:t></w:t>
      </w:r>
      <w:r>
        <w:rPr>
          <w:rFonts w:hint="eastAsia"/>
        </w:rPr>
        <w:t>воздействия</w:t>
      </w:r>
      <w:r>
        <w:t></w:t>
      </w:r>
      <w:r>
        <w:rPr>
          <w:rFonts w:hint="eastAsia"/>
        </w:rPr>
        <w:t>на</w:t>
      </w:r>
      <w:r>
        <w:t></w:t>
      </w:r>
      <w:r>
        <w:rPr>
          <w:rFonts w:hint="eastAsia"/>
        </w:rPr>
        <w:t>читательскую</w:t>
      </w:r>
      <w:r>
        <w:t></w:t>
      </w:r>
      <w:r>
        <w:rPr>
          <w:rFonts w:hint="eastAsia"/>
        </w:rPr>
        <w:t>аудиторию</w:t>
      </w:r>
      <w:r>
        <w:t></w:t>
      </w:r>
      <w:r>
        <w:t></w:t>
      </w:r>
      <w:r>
        <w:rPr>
          <w:rFonts w:hint="eastAsia"/>
        </w:rPr>
        <w:t>Он</w:t>
      </w:r>
      <w:r>
        <w:t></w:t>
      </w:r>
      <w:r>
        <w:rPr>
          <w:rFonts w:hint="eastAsia"/>
        </w:rPr>
        <w:t>также</w:t>
      </w:r>
      <w:r>
        <w:t></w:t>
      </w:r>
      <w:r>
        <w:rPr>
          <w:rFonts w:hint="eastAsia"/>
        </w:rPr>
        <w:t>определяет</w:t>
      </w:r>
      <w:r>
        <w:t></w:t>
      </w:r>
      <w:r>
        <w:rPr>
          <w:rFonts w:hint="eastAsia"/>
        </w:rPr>
        <w:t>комплексное</w:t>
      </w:r>
      <w:r>
        <w:t></w:t>
      </w:r>
      <w:r>
        <w:rPr>
          <w:rFonts w:hint="eastAsia"/>
        </w:rPr>
        <w:t>описание</w:t>
      </w:r>
      <w:r>
        <w:t></w:t>
      </w:r>
      <w:r>
        <w:rPr>
          <w:rFonts w:hint="eastAsia"/>
        </w:rPr>
        <w:t>коммуникативных</w:t>
      </w:r>
      <w:r>
        <w:t></w:t>
      </w:r>
      <w:r>
        <w:rPr>
          <w:rFonts w:hint="eastAsia"/>
        </w:rPr>
        <w:t>тактик</w:t>
      </w:r>
      <w:r>
        <w:t></w:t>
      </w:r>
      <w:r>
        <w:rPr>
          <w:rFonts w:hint="eastAsia"/>
        </w:rPr>
        <w:t>с</w:t>
      </w:r>
      <w:r>
        <w:t></w:t>
      </w:r>
      <w:r>
        <w:rPr>
          <w:rFonts w:hint="eastAsia"/>
        </w:rPr>
        <w:t>учетом</w:t>
      </w:r>
      <w:r>
        <w:t></w:t>
      </w:r>
      <w:r>
        <w:rPr>
          <w:rFonts w:hint="eastAsia"/>
        </w:rPr>
        <w:t>их</w:t>
      </w:r>
      <w:r>
        <w:t></w:t>
      </w:r>
      <w:r>
        <w:rPr>
          <w:rFonts w:hint="eastAsia"/>
        </w:rPr>
        <w:t>языковых</w:t>
      </w:r>
      <w:r>
        <w:t></w:t>
      </w:r>
      <w:r>
        <w:rPr>
          <w:rFonts w:hint="eastAsia"/>
        </w:rPr>
        <w:t>и</w:t>
      </w:r>
      <w:r>
        <w:t></w:t>
      </w:r>
      <w:r>
        <w:rPr>
          <w:rFonts w:hint="eastAsia"/>
        </w:rPr>
        <w:t>речевых</w:t>
      </w:r>
      <w:r>
        <w:t></w:t>
      </w:r>
      <w:r>
        <w:rPr>
          <w:rFonts w:hint="eastAsia"/>
        </w:rPr>
        <w:t>особенностей</w:t>
      </w:r>
      <w:r>
        <w:t></w:t>
      </w:r>
      <w:r>
        <w:t></w:t>
      </w:r>
      <w:r>
        <w:rPr>
          <w:rFonts w:hint="eastAsia"/>
        </w:rPr>
        <w:t>выявляющихся</w:t>
      </w:r>
      <w:r>
        <w:t></w:t>
      </w:r>
      <w:r>
        <w:rPr>
          <w:rFonts w:hint="eastAsia"/>
        </w:rPr>
        <w:t>в</w:t>
      </w:r>
      <w:r>
        <w:t></w:t>
      </w:r>
      <w:r>
        <w:rPr>
          <w:rFonts w:hint="eastAsia"/>
        </w:rPr>
        <w:t>научном</w:t>
      </w:r>
      <w:r>
        <w:t></w:t>
      </w:r>
      <w:r>
        <w:rPr>
          <w:rFonts w:hint="eastAsia"/>
        </w:rPr>
        <w:t>тексте</w:t>
      </w:r>
      <w:r>
        <w:t></w:t>
      </w:r>
    </w:p>
    <w:p w:rsidR="0040137D" w:rsidRDefault="0040137D" w:rsidP="0040137D">
      <w:r>
        <w:rPr>
          <w:rFonts w:hint="eastAsia"/>
        </w:rPr>
        <w:t>Частнонаучные</w:t>
      </w:r>
      <w:r>
        <w:t></w:t>
      </w:r>
      <w:r>
        <w:rPr>
          <w:rFonts w:hint="eastAsia"/>
        </w:rPr>
        <w:t>методологические</w:t>
      </w:r>
      <w:r>
        <w:t></w:t>
      </w:r>
      <w:r>
        <w:rPr>
          <w:rFonts w:hint="eastAsia"/>
        </w:rPr>
        <w:t>принципы</w:t>
      </w:r>
      <w:r>
        <w:t></w:t>
      </w:r>
      <w:r>
        <w:rPr>
          <w:rFonts w:hint="eastAsia"/>
        </w:rPr>
        <w:t>диссертационной</w:t>
      </w:r>
      <w:r>
        <w:t></w:t>
      </w:r>
      <w:r>
        <w:rPr>
          <w:rFonts w:hint="eastAsia"/>
        </w:rPr>
        <w:t>рабо</w:t>
      </w:r>
      <w:r>
        <w:t></w:t>
      </w:r>
      <w:r>
        <w:rPr>
          <w:rFonts w:hint="eastAsia"/>
        </w:rPr>
        <w:t>ты</w:t>
      </w:r>
      <w:r>
        <w:t></w:t>
      </w:r>
      <w:r>
        <w:rPr>
          <w:rFonts w:hint="eastAsia"/>
        </w:rPr>
        <w:t>основываются</w:t>
      </w:r>
      <w:r>
        <w:t></w:t>
      </w:r>
      <w:r>
        <w:rPr>
          <w:rFonts w:hint="eastAsia"/>
        </w:rPr>
        <w:t>на</w:t>
      </w:r>
      <w:r>
        <w:t></w:t>
      </w:r>
      <w:r>
        <w:rPr>
          <w:rFonts w:hint="eastAsia"/>
        </w:rPr>
        <w:t>трудах</w:t>
      </w:r>
      <w:r>
        <w:t></w:t>
      </w:r>
      <w:r>
        <w:rPr>
          <w:rFonts w:hint="eastAsia"/>
        </w:rPr>
        <w:t>по</w:t>
      </w:r>
      <w:r>
        <w:t></w:t>
      </w:r>
      <w:r>
        <w:rPr>
          <w:rFonts w:hint="eastAsia"/>
        </w:rPr>
        <w:t>лингвокультурной</w:t>
      </w:r>
      <w:r>
        <w:t></w:t>
      </w:r>
      <w:r>
        <w:rPr>
          <w:rFonts w:hint="eastAsia"/>
        </w:rPr>
        <w:t>интерпретации</w:t>
      </w:r>
      <w:r>
        <w:t></w:t>
      </w:r>
      <w:r>
        <w:rPr>
          <w:rFonts w:hint="eastAsia"/>
        </w:rPr>
        <w:t>языковых</w:t>
      </w:r>
      <w:r>
        <w:t></w:t>
      </w:r>
      <w:r>
        <w:rPr>
          <w:rFonts w:hint="eastAsia"/>
        </w:rPr>
        <w:t>и</w:t>
      </w:r>
      <w:r>
        <w:t></w:t>
      </w:r>
      <w:r>
        <w:rPr>
          <w:rFonts w:hint="eastAsia"/>
        </w:rPr>
        <w:t>речевых</w:t>
      </w:r>
      <w:r>
        <w:t></w:t>
      </w:r>
      <w:r>
        <w:rPr>
          <w:rFonts w:hint="eastAsia"/>
        </w:rPr>
        <w:t>явлений</w:t>
      </w:r>
      <w:r>
        <w:t></w:t>
      </w:r>
      <w:r>
        <w:t></w:t>
      </w:r>
      <w:r>
        <w:rPr>
          <w:rFonts w:hint="eastAsia"/>
        </w:rPr>
        <w:t>В</w:t>
      </w:r>
      <w:r>
        <w:t></w:t>
      </w:r>
      <w:r>
        <w:rPr>
          <w:rFonts w:hint="eastAsia"/>
        </w:rPr>
        <w:t>И</w:t>
      </w:r>
      <w:r>
        <w:t></w:t>
      </w:r>
      <w:r>
        <w:t></w:t>
      </w:r>
      <w:r>
        <w:rPr>
          <w:rFonts w:hint="eastAsia"/>
        </w:rPr>
        <w:t>Карасик</w:t>
      </w:r>
      <w:r>
        <w:t></w:t>
      </w:r>
      <w:r>
        <w:t></w:t>
      </w:r>
      <w:r>
        <w:rPr>
          <w:rFonts w:hint="eastAsia"/>
        </w:rPr>
        <w:t>В</w:t>
      </w:r>
      <w:r>
        <w:t></w:t>
      </w:r>
      <w:r>
        <w:rPr>
          <w:rFonts w:hint="eastAsia"/>
        </w:rPr>
        <w:t>В</w:t>
      </w:r>
      <w:r>
        <w:t></w:t>
      </w:r>
      <w:r>
        <w:t></w:t>
      </w:r>
      <w:r>
        <w:rPr>
          <w:rFonts w:hint="eastAsia"/>
        </w:rPr>
        <w:t>Красных</w:t>
      </w:r>
      <w:r>
        <w:t></w:t>
      </w:r>
      <w:r>
        <w:rPr>
          <w:rFonts w:hint="eastAsia"/>
        </w:rPr>
        <w:t>и</w:t>
      </w:r>
      <w:r>
        <w:t></w:t>
      </w:r>
      <w:r>
        <w:rPr>
          <w:rFonts w:hint="eastAsia"/>
        </w:rPr>
        <w:t>др</w:t>
      </w:r>
      <w:r>
        <w:t></w:t>
      </w:r>
      <w:r>
        <w:t></w:t>
      </w:r>
      <w:r>
        <w:t></w:t>
      </w:r>
      <w:r>
        <w:t></w:t>
      </w:r>
      <w:r>
        <w:rPr>
          <w:rFonts w:hint="eastAsia"/>
        </w:rPr>
        <w:t>работах</w:t>
      </w:r>
      <w:r>
        <w:t></w:t>
      </w:r>
      <w:r>
        <w:t></w:t>
      </w:r>
      <w:r>
        <w:rPr>
          <w:rFonts w:hint="eastAsia"/>
        </w:rPr>
        <w:t>изучаю</w:t>
      </w:r>
      <w:r>
        <w:t></w:t>
      </w:r>
      <w:r>
        <w:rPr>
          <w:rFonts w:hint="eastAsia"/>
        </w:rPr>
        <w:t>щих</w:t>
      </w:r>
      <w:r>
        <w:t></w:t>
      </w:r>
      <w:r>
        <w:rPr>
          <w:rFonts w:hint="eastAsia"/>
        </w:rPr>
        <w:t>категорию</w:t>
      </w:r>
      <w:r>
        <w:t></w:t>
      </w:r>
      <w:r>
        <w:rPr>
          <w:rFonts w:hint="eastAsia"/>
        </w:rPr>
        <w:t>убеждения</w:t>
      </w:r>
      <w:r>
        <w:t></w:t>
      </w:r>
      <w:r>
        <w:t></w:t>
      </w:r>
      <w:r>
        <w:rPr>
          <w:rFonts w:hint="eastAsia"/>
        </w:rPr>
        <w:t>Е</w:t>
      </w:r>
      <w:r>
        <w:t></w:t>
      </w:r>
      <w:r>
        <w:rPr>
          <w:rFonts w:hint="eastAsia"/>
        </w:rPr>
        <w:t>Л</w:t>
      </w:r>
      <w:r>
        <w:t></w:t>
      </w:r>
      <w:r>
        <w:t></w:t>
      </w:r>
      <w:r>
        <w:rPr>
          <w:rFonts w:hint="eastAsia"/>
        </w:rPr>
        <w:t>Доценко</w:t>
      </w:r>
      <w:r>
        <w:t></w:t>
      </w:r>
      <w:r>
        <w:t></w:t>
      </w:r>
      <w:r>
        <w:rPr>
          <w:rFonts w:hint="eastAsia"/>
        </w:rPr>
        <w:t>Г</w:t>
      </w:r>
      <w:r>
        <w:t></w:t>
      </w:r>
      <w:r>
        <w:rPr>
          <w:rFonts w:hint="eastAsia"/>
        </w:rPr>
        <w:t>Д</w:t>
      </w:r>
      <w:r>
        <w:t></w:t>
      </w:r>
      <w:r>
        <w:t></w:t>
      </w:r>
      <w:r>
        <w:rPr>
          <w:rFonts w:hint="eastAsia"/>
        </w:rPr>
        <w:t>Левин</w:t>
      </w:r>
      <w:r>
        <w:t></w:t>
      </w:r>
      <w:r>
        <w:t></w:t>
      </w:r>
      <w:r>
        <w:rPr>
          <w:rFonts w:hint="eastAsia"/>
        </w:rPr>
        <w:t>Г</w:t>
      </w:r>
      <w:r>
        <w:t></w:t>
      </w:r>
      <w:r>
        <w:rPr>
          <w:rFonts w:hint="eastAsia"/>
        </w:rPr>
        <w:t>И</w:t>
      </w:r>
      <w:r>
        <w:t></w:t>
      </w:r>
      <w:r>
        <w:t></w:t>
      </w:r>
      <w:r>
        <w:rPr>
          <w:rFonts w:hint="eastAsia"/>
        </w:rPr>
        <w:t>Рузавин</w:t>
      </w:r>
      <w:r>
        <w:t></w:t>
      </w:r>
      <w:r>
        <w:rPr>
          <w:rFonts w:hint="eastAsia"/>
        </w:rPr>
        <w:t>и</w:t>
      </w:r>
      <w:r>
        <w:t></w:t>
      </w:r>
      <w:r>
        <w:rPr>
          <w:rFonts w:hint="eastAsia"/>
        </w:rPr>
        <w:t>др</w:t>
      </w:r>
      <w:r>
        <w:t></w:t>
      </w:r>
      <w:r>
        <w:t></w:t>
      </w:r>
      <w:r>
        <w:t></w:t>
      </w:r>
      <w:r>
        <w:t></w:t>
      </w:r>
      <w:r>
        <w:rPr>
          <w:rFonts w:hint="eastAsia"/>
        </w:rPr>
        <w:t>исследованиях</w:t>
      </w:r>
      <w:r>
        <w:t></w:t>
      </w:r>
      <w:r>
        <w:t></w:t>
      </w:r>
      <w:r>
        <w:rPr>
          <w:rFonts w:hint="eastAsia"/>
        </w:rPr>
        <w:t>посвященных</w:t>
      </w:r>
      <w:r>
        <w:t></w:t>
      </w:r>
      <w:r>
        <w:rPr>
          <w:rFonts w:hint="eastAsia"/>
        </w:rPr>
        <w:t>вопросам</w:t>
      </w:r>
      <w:r>
        <w:t></w:t>
      </w:r>
      <w:r>
        <w:rPr>
          <w:rFonts w:hint="eastAsia"/>
        </w:rPr>
        <w:t>коммуникативной</w:t>
      </w:r>
      <w:r>
        <w:t></w:t>
      </w:r>
      <w:r>
        <w:rPr>
          <w:rFonts w:hint="eastAsia"/>
        </w:rPr>
        <w:t>прагматики</w:t>
      </w:r>
      <w:r>
        <w:t></w:t>
      </w:r>
      <w:r>
        <w:t></w:t>
      </w:r>
      <w:r>
        <w:rPr>
          <w:rFonts w:hint="eastAsia"/>
        </w:rPr>
        <w:t>С</w:t>
      </w:r>
      <w:r>
        <w:t></w:t>
      </w:r>
      <w:r>
        <w:rPr>
          <w:rFonts w:hint="eastAsia"/>
        </w:rPr>
        <w:t>Г</w:t>
      </w:r>
      <w:r>
        <w:t></w:t>
      </w:r>
      <w:r>
        <w:t></w:t>
      </w:r>
      <w:r>
        <w:rPr>
          <w:rFonts w:hint="eastAsia"/>
        </w:rPr>
        <w:t>Агапова</w:t>
      </w:r>
      <w:r>
        <w:t></w:t>
      </w:r>
      <w:r>
        <w:t></w:t>
      </w:r>
      <w:r>
        <w:rPr>
          <w:rFonts w:hint="eastAsia"/>
        </w:rPr>
        <w:t>А</w:t>
      </w:r>
      <w:r>
        <w:t></w:t>
      </w:r>
      <w:r>
        <w:rPr>
          <w:rFonts w:hint="eastAsia"/>
        </w:rPr>
        <w:t>Г</w:t>
      </w:r>
      <w:r>
        <w:t></w:t>
      </w:r>
      <w:r>
        <w:t></w:t>
      </w:r>
      <w:r>
        <w:rPr>
          <w:rFonts w:hint="eastAsia"/>
        </w:rPr>
        <w:t>Баранов</w:t>
      </w:r>
      <w:r>
        <w:t></w:t>
      </w:r>
      <w:r>
        <w:t></w:t>
      </w:r>
      <w:r>
        <w:rPr>
          <w:rFonts w:hint="eastAsia"/>
        </w:rPr>
        <w:t>Г</w:t>
      </w:r>
      <w:r>
        <w:t></w:t>
      </w:r>
      <w:r>
        <w:rPr>
          <w:rFonts w:hint="eastAsia"/>
        </w:rPr>
        <w:t>Г</w:t>
      </w:r>
      <w:r>
        <w:t></w:t>
      </w:r>
      <w:r>
        <w:t></w:t>
      </w:r>
      <w:r>
        <w:rPr>
          <w:rFonts w:hint="eastAsia"/>
        </w:rPr>
        <w:t>Матвеева</w:t>
      </w:r>
      <w:r>
        <w:t></w:t>
      </w:r>
      <w:r>
        <w:rPr>
          <w:rFonts w:hint="eastAsia"/>
        </w:rPr>
        <w:t>и</w:t>
      </w:r>
      <w:r>
        <w:t></w:t>
      </w:r>
      <w:r>
        <w:rPr>
          <w:rFonts w:hint="eastAsia"/>
        </w:rPr>
        <w:t>др</w:t>
      </w:r>
      <w:r>
        <w:t></w:t>
      </w:r>
      <w:r>
        <w:t></w:t>
      </w:r>
      <w:r>
        <w:t></w:t>
      </w:r>
      <w:r>
        <w:t></w:t>
      </w:r>
      <w:r>
        <w:rPr>
          <w:rFonts w:hint="eastAsia"/>
        </w:rPr>
        <w:t>работах</w:t>
      </w:r>
      <w:r>
        <w:t></w:t>
      </w:r>
      <w:r>
        <w:t></w:t>
      </w:r>
      <w:r>
        <w:rPr>
          <w:rFonts w:hint="eastAsia"/>
        </w:rPr>
        <w:t>освещающих</w:t>
      </w:r>
      <w:r>
        <w:t></w:t>
      </w:r>
      <w:r>
        <w:rPr>
          <w:rFonts w:hint="eastAsia"/>
        </w:rPr>
        <w:t>проблемы</w:t>
      </w:r>
      <w:r>
        <w:t></w:t>
      </w:r>
      <w:r>
        <w:rPr>
          <w:rFonts w:hint="eastAsia"/>
        </w:rPr>
        <w:t>научного</w:t>
      </w:r>
      <w:r>
        <w:t></w:t>
      </w:r>
      <w:r>
        <w:rPr>
          <w:rFonts w:hint="eastAsia"/>
        </w:rPr>
        <w:t>дискурса</w:t>
      </w:r>
      <w:r>
        <w:t></w:t>
      </w:r>
      <w:r>
        <w:t></w:t>
      </w:r>
      <w:r>
        <w:rPr>
          <w:rFonts w:hint="eastAsia"/>
        </w:rPr>
        <w:t>его</w:t>
      </w:r>
      <w:r>
        <w:t></w:t>
      </w:r>
      <w:r>
        <w:rPr>
          <w:rFonts w:hint="eastAsia"/>
        </w:rPr>
        <w:t>лингвокогнитивные</w:t>
      </w:r>
      <w:r>
        <w:t></w:t>
      </w:r>
      <w:r>
        <w:rPr>
          <w:rFonts w:hint="eastAsia"/>
        </w:rPr>
        <w:t>и</w:t>
      </w:r>
      <w:r>
        <w:t></w:t>
      </w:r>
      <w:r>
        <w:rPr>
          <w:rFonts w:hint="eastAsia"/>
        </w:rPr>
        <w:t>культурологиче</w:t>
      </w:r>
      <w:r>
        <w:t></w:t>
      </w:r>
      <w:r>
        <w:rPr>
          <w:rFonts w:hint="eastAsia"/>
        </w:rPr>
        <w:t>ские</w:t>
      </w:r>
      <w:r>
        <w:t></w:t>
      </w:r>
      <w:r>
        <w:rPr>
          <w:rFonts w:hint="eastAsia"/>
        </w:rPr>
        <w:t>особенности</w:t>
      </w:r>
      <w:r>
        <w:t></w:t>
      </w:r>
      <w:r>
        <w:t></w:t>
      </w:r>
      <w:r>
        <w:rPr>
          <w:rFonts w:hint="eastAsia"/>
        </w:rPr>
        <w:t>Л</w:t>
      </w:r>
      <w:r>
        <w:t></w:t>
      </w:r>
      <w:r>
        <w:rPr>
          <w:rFonts w:hint="eastAsia"/>
        </w:rPr>
        <w:t>А</w:t>
      </w:r>
      <w:r>
        <w:t></w:t>
      </w:r>
      <w:r>
        <w:t></w:t>
      </w:r>
      <w:r>
        <w:rPr>
          <w:rFonts w:hint="eastAsia"/>
        </w:rPr>
        <w:t>Ахтаева</w:t>
      </w:r>
      <w:r>
        <w:t></w:t>
      </w:r>
      <w:r>
        <w:t></w:t>
      </w:r>
      <w:r>
        <w:rPr>
          <w:rFonts w:hint="eastAsia"/>
        </w:rPr>
        <w:t>Е</w:t>
      </w:r>
      <w:r>
        <w:t></w:t>
      </w:r>
      <w:r>
        <w:rPr>
          <w:rFonts w:hint="eastAsia"/>
        </w:rPr>
        <w:t>А</w:t>
      </w:r>
      <w:r>
        <w:t></w:t>
      </w:r>
      <w:r>
        <w:t></w:t>
      </w:r>
      <w:r>
        <w:rPr>
          <w:rFonts w:hint="eastAsia"/>
        </w:rPr>
        <w:t>Баженова</w:t>
      </w:r>
      <w:r>
        <w:t></w:t>
      </w:r>
      <w:r>
        <w:t></w:t>
      </w:r>
      <w:r>
        <w:rPr>
          <w:rFonts w:hint="eastAsia"/>
        </w:rPr>
        <w:t>Е</w:t>
      </w:r>
      <w:r>
        <w:t></w:t>
      </w:r>
      <w:r>
        <w:rPr>
          <w:rFonts w:hint="eastAsia"/>
        </w:rPr>
        <w:t>М</w:t>
      </w:r>
      <w:r>
        <w:t></w:t>
      </w:r>
      <w:r>
        <w:t></w:t>
      </w:r>
      <w:r>
        <w:rPr>
          <w:rFonts w:hint="eastAsia"/>
        </w:rPr>
        <w:t>Какзанова</w:t>
      </w:r>
      <w:r>
        <w:t></w:t>
      </w:r>
      <w:r>
        <w:t></w:t>
      </w:r>
      <w:r>
        <w:rPr>
          <w:rFonts w:hint="eastAsia"/>
        </w:rPr>
        <w:t>Н</w:t>
      </w:r>
      <w:r>
        <w:t></w:t>
      </w:r>
      <w:r>
        <w:rPr>
          <w:rFonts w:hint="eastAsia"/>
        </w:rPr>
        <w:t>А</w:t>
      </w:r>
      <w:r>
        <w:t></w:t>
      </w:r>
      <w:r>
        <w:t></w:t>
      </w:r>
      <w:r>
        <w:rPr>
          <w:rFonts w:hint="eastAsia"/>
        </w:rPr>
        <w:t>Ми</w:t>
      </w:r>
      <w:r>
        <w:t></w:t>
      </w:r>
      <w:r>
        <w:t></w:t>
      </w:r>
      <w:r>
        <w:rPr>
          <w:rFonts w:hint="eastAsia"/>
        </w:rPr>
        <w:t>шанкина</w:t>
      </w:r>
      <w:r>
        <w:t></w:t>
      </w:r>
      <w:r>
        <w:t></w:t>
      </w:r>
      <w:r>
        <w:rPr>
          <w:rFonts w:hint="eastAsia"/>
        </w:rPr>
        <w:t>Т</w:t>
      </w:r>
      <w:r>
        <w:t></w:t>
      </w:r>
      <w:r>
        <w:rPr>
          <w:rFonts w:hint="eastAsia"/>
        </w:rPr>
        <w:t>Н</w:t>
      </w:r>
      <w:r>
        <w:t></w:t>
      </w:r>
      <w:r>
        <w:t></w:t>
      </w:r>
      <w:r>
        <w:rPr>
          <w:rFonts w:hint="eastAsia"/>
        </w:rPr>
        <w:t>Хомутова</w:t>
      </w:r>
      <w:r>
        <w:t></w:t>
      </w:r>
      <w:r>
        <w:rPr>
          <w:rFonts w:hint="eastAsia"/>
        </w:rPr>
        <w:t>и</w:t>
      </w:r>
      <w:r>
        <w:t></w:t>
      </w:r>
      <w:r>
        <w:rPr>
          <w:rFonts w:hint="eastAsia"/>
        </w:rPr>
        <w:t>др</w:t>
      </w:r>
      <w:r>
        <w:t></w:t>
      </w:r>
      <w:r>
        <w:t></w:t>
      </w:r>
      <w:r>
        <w:t></w:t>
      </w:r>
    </w:p>
    <w:p w:rsidR="0040137D" w:rsidRDefault="0040137D" w:rsidP="0040137D">
      <w:r>
        <w:rPr>
          <w:rFonts w:hint="eastAsia"/>
        </w:rPr>
        <w:t>Основными</w:t>
      </w:r>
      <w:r>
        <w:t></w:t>
      </w:r>
      <w:r>
        <w:rPr>
          <w:rFonts w:hint="eastAsia"/>
        </w:rPr>
        <w:t>методами</w:t>
      </w:r>
      <w:r>
        <w:t></w:t>
      </w:r>
      <w:r>
        <w:rPr>
          <w:rFonts w:hint="eastAsia"/>
        </w:rPr>
        <w:t>исследования</w:t>
      </w:r>
      <w:r>
        <w:t></w:t>
      </w:r>
      <w:r>
        <w:rPr>
          <w:rFonts w:hint="eastAsia"/>
        </w:rPr>
        <w:t>являются</w:t>
      </w:r>
      <w:r>
        <w:t></w:t>
      </w:r>
      <w:r>
        <w:rPr>
          <w:rFonts w:hint="eastAsia"/>
        </w:rPr>
        <w:t>контекстуальный</w:t>
      </w:r>
      <w:r>
        <w:t></w:t>
      </w:r>
      <w:r>
        <w:rPr>
          <w:rFonts w:hint="eastAsia"/>
        </w:rPr>
        <w:t>лин</w:t>
      </w:r>
      <w:r>
        <w:t></w:t>
      </w:r>
      <w:r>
        <w:rPr>
          <w:rFonts w:hint="eastAsia"/>
        </w:rPr>
        <w:t>гвопрагматический</w:t>
      </w:r>
      <w:r>
        <w:t></w:t>
      </w:r>
      <w:r>
        <w:rPr>
          <w:rFonts w:hint="eastAsia"/>
        </w:rPr>
        <w:t>анализ</w:t>
      </w:r>
      <w:r>
        <w:t></w:t>
      </w:r>
      <w:r>
        <w:t></w:t>
      </w:r>
      <w:r>
        <w:rPr>
          <w:rFonts w:hint="eastAsia"/>
        </w:rPr>
        <w:t>учитывающий</w:t>
      </w:r>
      <w:r>
        <w:t></w:t>
      </w:r>
      <w:r>
        <w:rPr>
          <w:rFonts w:hint="eastAsia"/>
        </w:rPr>
        <w:t>содержательно</w:t>
      </w:r>
      <w:r>
        <w:t></w:t>
      </w:r>
      <w:r>
        <w:rPr>
          <w:rFonts w:hint="eastAsia"/>
        </w:rPr>
        <w:t>смысловое</w:t>
      </w:r>
      <w:r>
        <w:t></w:t>
      </w:r>
      <w:r>
        <w:rPr>
          <w:rFonts w:hint="eastAsia"/>
        </w:rPr>
        <w:t>про</w:t>
      </w:r>
      <w:r>
        <w:t></w:t>
      </w:r>
      <w:r>
        <w:rPr>
          <w:rFonts w:hint="eastAsia"/>
        </w:rPr>
        <w:t>странство</w:t>
      </w:r>
      <w:r>
        <w:t></w:t>
      </w:r>
      <w:r>
        <w:rPr>
          <w:rFonts w:hint="eastAsia"/>
        </w:rPr>
        <w:t>научных</w:t>
      </w:r>
      <w:r>
        <w:t></w:t>
      </w:r>
      <w:r>
        <w:rPr>
          <w:rFonts w:hint="eastAsia"/>
        </w:rPr>
        <w:t>текстов</w:t>
      </w:r>
      <w:r>
        <w:t></w:t>
      </w:r>
      <w:r>
        <w:rPr>
          <w:rFonts w:hint="eastAsia"/>
        </w:rPr>
        <w:t>и</w:t>
      </w:r>
      <w:r>
        <w:t></w:t>
      </w:r>
      <w:r>
        <w:rPr>
          <w:rFonts w:hint="eastAsia"/>
        </w:rPr>
        <w:t>их</w:t>
      </w:r>
      <w:r>
        <w:t></w:t>
      </w:r>
      <w:r>
        <w:rPr>
          <w:rFonts w:hint="eastAsia"/>
        </w:rPr>
        <w:t>лингвокультурологический</w:t>
      </w:r>
      <w:r>
        <w:t></w:t>
      </w:r>
      <w:r>
        <w:rPr>
          <w:rFonts w:hint="eastAsia"/>
        </w:rPr>
        <w:t>контекст</w:t>
      </w:r>
      <w:r>
        <w:t></w:t>
      </w:r>
      <w:r>
        <w:t></w:t>
      </w:r>
      <w:r>
        <w:rPr>
          <w:rFonts w:hint="eastAsia"/>
        </w:rPr>
        <w:t>опи</w:t>
      </w:r>
      <w:r>
        <w:t></w:t>
      </w:r>
      <w:r>
        <w:rPr>
          <w:rFonts w:hint="eastAsia"/>
        </w:rPr>
        <w:t>сательный</w:t>
      </w:r>
      <w:r>
        <w:t></w:t>
      </w:r>
      <w:r>
        <w:rPr>
          <w:rFonts w:hint="eastAsia"/>
        </w:rPr>
        <w:t>метод</w:t>
      </w:r>
      <w:r>
        <w:t></w:t>
      </w:r>
      <w:r>
        <w:t></w:t>
      </w:r>
      <w:r>
        <w:rPr>
          <w:rFonts w:hint="eastAsia"/>
        </w:rPr>
        <w:t>подразумевающий</w:t>
      </w:r>
      <w:r>
        <w:t></w:t>
      </w:r>
      <w:r>
        <w:rPr>
          <w:rFonts w:hint="eastAsia"/>
        </w:rPr>
        <w:t>последовательное</w:t>
      </w:r>
      <w:r>
        <w:t></w:t>
      </w:r>
      <w:r>
        <w:rPr>
          <w:rFonts w:hint="eastAsia"/>
        </w:rPr>
        <w:t>вычленение</w:t>
      </w:r>
      <w:r>
        <w:t></w:t>
      </w:r>
      <w:r>
        <w:rPr>
          <w:rFonts w:hint="eastAsia"/>
        </w:rPr>
        <w:t>сущно</w:t>
      </w:r>
      <w:r>
        <w:t></w:t>
      </w:r>
      <w:r>
        <w:rPr>
          <w:rFonts w:hint="eastAsia"/>
        </w:rPr>
        <w:t>сти</w:t>
      </w:r>
      <w:r>
        <w:t></w:t>
      </w:r>
      <w:r>
        <w:rPr>
          <w:rFonts w:hint="eastAsia"/>
        </w:rPr>
        <w:t>изучаемого</w:t>
      </w:r>
      <w:r>
        <w:t></w:t>
      </w:r>
      <w:r>
        <w:rPr>
          <w:rFonts w:hint="eastAsia"/>
        </w:rPr>
        <w:t>объекта</w:t>
      </w:r>
      <w:r>
        <w:t></w:t>
      </w:r>
      <w:r>
        <w:t></w:t>
      </w:r>
      <w:r>
        <w:t></w:t>
      </w:r>
      <w:r>
        <w:rPr>
          <w:rFonts w:hint="eastAsia"/>
        </w:rPr>
        <w:t>принципа</w:t>
      </w:r>
      <w:r>
        <w:t></w:t>
      </w:r>
      <w:r>
        <w:rPr>
          <w:rFonts w:hint="eastAsia"/>
        </w:rPr>
        <w:t>убеждения</w:t>
      </w:r>
      <w:r>
        <w:t></w:t>
      </w:r>
      <w:r>
        <w:t></w:t>
      </w:r>
      <w:r>
        <w:t></w:t>
      </w:r>
      <w:r>
        <w:rPr>
          <w:rFonts w:hint="eastAsia"/>
        </w:rPr>
        <w:t>с</w:t>
      </w:r>
      <w:r>
        <w:t></w:t>
      </w:r>
      <w:r>
        <w:rPr>
          <w:rFonts w:hint="eastAsia"/>
        </w:rPr>
        <w:t>помощью</w:t>
      </w:r>
      <w:r>
        <w:t></w:t>
      </w:r>
      <w:r>
        <w:rPr>
          <w:rFonts w:hint="eastAsia"/>
        </w:rPr>
        <w:t>приемов</w:t>
      </w:r>
      <w:r>
        <w:t></w:t>
      </w:r>
      <w:r>
        <w:rPr>
          <w:rFonts w:hint="eastAsia"/>
        </w:rPr>
        <w:t>структурно</w:t>
      </w:r>
      <w:r>
        <w:t></w:t>
      </w:r>
      <w:r>
        <w:rPr>
          <w:rFonts w:hint="eastAsia"/>
        </w:rPr>
        <w:t>содержательного</w:t>
      </w:r>
      <w:r>
        <w:t></w:t>
      </w:r>
      <w:r>
        <w:rPr>
          <w:rFonts w:hint="eastAsia"/>
        </w:rPr>
        <w:t>наблюдения</w:t>
      </w:r>
      <w:r>
        <w:t></w:t>
      </w:r>
      <w:r>
        <w:t></w:t>
      </w:r>
      <w:r>
        <w:rPr>
          <w:rFonts w:hint="eastAsia"/>
        </w:rPr>
        <w:t>обобщения</w:t>
      </w:r>
      <w:r>
        <w:t></w:t>
      </w:r>
      <w:r>
        <w:t></w:t>
      </w:r>
      <w:r>
        <w:rPr>
          <w:rFonts w:hint="eastAsia"/>
        </w:rPr>
        <w:t>интерпретации</w:t>
      </w:r>
      <w:r>
        <w:t></w:t>
      </w:r>
      <w:r>
        <w:rPr>
          <w:rFonts w:hint="eastAsia"/>
        </w:rPr>
        <w:t>и</w:t>
      </w:r>
      <w:r>
        <w:t></w:t>
      </w:r>
      <w:r>
        <w:rPr>
          <w:rFonts w:hint="eastAsia"/>
        </w:rPr>
        <w:t>классификации</w:t>
      </w:r>
      <w:r>
        <w:t></w:t>
      </w:r>
      <w:r>
        <w:t></w:t>
      </w:r>
      <w:r>
        <w:rPr>
          <w:rFonts w:hint="eastAsia"/>
        </w:rPr>
        <w:t>компонентный</w:t>
      </w:r>
      <w:r>
        <w:t></w:t>
      </w:r>
      <w:r>
        <w:rPr>
          <w:rFonts w:hint="eastAsia"/>
        </w:rPr>
        <w:t>анализ</w:t>
      </w:r>
      <w:r>
        <w:t></w:t>
      </w:r>
      <w:r>
        <w:t></w:t>
      </w:r>
      <w:r>
        <w:rPr>
          <w:rFonts w:hint="eastAsia"/>
        </w:rPr>
        <w:t>толкование</w:t>
      </w:r>
      <w:r>
        <w:t></w:t>
      </w:r>
      <w:r>
        <w:rPr>
          <w:rFonts w:hint="eastAsia"/>
        </w:rPr>
        <w:t>словарных</w:t>
      </w:r>
      <w:r>
        <w:t></w:t>
      </w:r>
      <w:r>
        <w:rPr>
          <w:rFonts w:hint="eastAsia"/>
        </w:rPr>
        <w:t>дефиниций</w:t>
      </w:r>
      <w:r>
        <w:t></w:t>
      </w:r>
    </w:p>
    <w:p w:rsidR="0040137D" w:rsidRDefault="0040137D" w:rsidP="0040137D">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40137D" w:rsidRDefault="0040137D" w:rsidP="0040137D">
      <w:r>
        <w:t></w:t>
      </w:r>
      <w:r>
        <w:t></w:t>
      </w:r>
      <w:r>
        <w:tab/>
      </w:r>
      <w:r>
        <w:rPr>
          <w:rFonts w:hint="eastAsia"/>
        </w:rPr>
        <w:t>Коммуникативная</w:t>
      </w:r>
      <w:r>
        <w:t></w:t>
      </w:r>
      <w:r>
        <w:rPr>
          <w:rFonts w:hint="eastAsia"/>
        </w:rPr>
        <w:t>стратегия</w:t>
      </w:r>
      <w:r>
        <w:t></w:t>
      </w:r>
      <w:r>
        <w:rPr>
          <w:rFonts w:hint="eastAsia"/>
        </w:rPr>
        <w:t>убеждения</w:t>
      </w:r>
      <w:r>
        <w:t></w:t>
      </w:r>
      <w:r>
        <w:rPr>
          <w:rFonts w:hint="eastAsia"/>
        </w:rPr>
        <w:t>детерминирована</w:t>
      </w:r>
      <w:r>
        <w:t></w:t>
      </w:r>
      <w:r>
        <w:rPr>
          <w:rFonts w:hint="eastAsia"/>
        </w:rPr>
        <w:t>не</w:t>
      </w:r>
      <w:r>
        <w:t></w:t>
      </w:r>
      <w:r>
        <w:rPr>
          <w:rFonts w:hint="eastAsia"/>
        </w:rPr>
        <w:t>толь</w:t>
      </w:r>
      <w:r>
        <w:t></w:t>
      </w:r>
      <w:r>
        <w:rPr>
          <w:rFonts w:hint="eastAsia"/>
        </w:rPr>
        <w:t>ко</w:t>
      </w:r>
      <w:r>
        <w:t></w:t>
      </w:r>
      <w:r>
        <w:rPr>
          <w:rFonts w:hint="eastAsia"/>
        </w:rPr>
        <w:t>традиционно</w:t>
      </w:r>
      <w:r>
        <w:t></w:t>
      </w:r>
      <w:r>
        <w:rPr>
          <w:rFonts w:hint="eastAsia"/>
        </w:rPr>
        <w:t>выделяемыми</w:t>
      </w:r>
      <w:r>
        <w:t></w:t>
      </w:r>
      <w:r>
        <w:rPr>
          <w:rFonts w:hint="eastAsia"/>
        </w:rPr>
        <w:t>экстралингвистическими</w:t>
      </w:r>
      <w:r>
        <w:t></w:t>
      </w:r>
      <w:r>
        <w:rPr>
          <w:rFonts w:hint="eastAsia"/>
        </w:rPr>
        <w:t>и</w:t>
      </w:r>
      <w:r>
        <w:t></w:t>
      </w:r>
      <w:r>
        <w:rPr>
          <w:rFonts w:hint="eastAsia"/>
        </w:rPr>
        <w:t>собственно</w:t>
      </w:r>
      <w:r>
        <w:t></w:t>
      </w:r>
      <w:r>
        <w:rPr>
          <w:rFonts w:hint="eastAsia"/>
        </w:rPr>
        <w:t>лин</w:t>
      </w:r>
      <w:r>
        <w:t></w:t>
      </w:r>
      <w:r>
        <w:rPr>
          <w:rFonts w:hint="eastAsia"/>
        </w:rPr>
        <w:t>гвистическими</w:t>
      </w:r>
      <w:r>
        <w:t></w:t>
      </w:r>
      <w:r>
        <w:rPr>
          <w:rFonts w:hint="eastAsia"/>
        </w:rPr>
        <w:t>факторами</w:t>
      </w:r>
      <w:r>
        <w:t></w:t>
      </w:r>
      <w:r>
        <w:t></w:t>
      </w:r>
      <w:r>
        <w:rPr>
          <w:rFonts w:hint="eastAsia"/>
        </w:rPr>
        <w:t>но</w:t>
      </w:r>
      <w:r>
        <w:t></w:t>
      </w:r>
      <w:r>
        <w:rPr>
          <w:rFonts w:hint="eastAsia"/>
        </w:rPr>
        <w:t>и</w:t>
      </w:r>
      <w:r>
        <w:t></w:t>
      </w:r>
      <w:r>
        <w:rPr>
          <w:rFonts w:hint="eastAsia"/>
        </w:rPr>
        <w:t>типом</w:t>
      </w:r>
      <w:r>
        <w:t></w:t>
      </w:r>
      <w:r>
        <w:rPr>
          <w:rFonts w:hint="eastAsia"/>
        </w:rPr>
        <w:t>дискурса</w:t>
      </w:r>
      <w:r>
        <w:t></w:t>
      </w:r>
      <w:r>
        <w:t></w:t>
      </w:r>
      <w:r>
        <w:rPr>
          <w:rFonts w:hint="eastAsia"/>
        </w:rPr>
        <w:t>Убеждение</w:t>
      </w:r>
      <w:r>
        <w:t></w:t>
      </w:r>
      <w:r>
        <w:rPr>
          <w:rFonts w:hint="eastAsia"/>
        </w:rPr>
        <w:t>прагматиче</w:t>
      </w:r>
      <w:r>
        <w:t></w:t>
      </w:r>
      <w:r>
        <w:rPr>
          <w:rFonts w:hint="eastAsia"/>
        </w:rPr>
        <w:t>ски</w:t>
      </w:r>
      <w:r>
        <w:t></w:t>
      </w:r>
      <w:r>
        <w:rPr>
          <w:rFonts w:hint="eastAsia"/>
        </w:rPr>
        <w:t>коррелирует</w:t>
      </w:r>
      <w:r>
        <w:t></w:t>
      </w:r>
      <w:r>
        <w:rPr>
          <w:rFonts w:hint="eastAsia"/>
        </w:rPr>
        <w:t>с</w:t>
      </w:r>
      <w:r>
        <w:t></w:t>
      </w:r>
      <w:r>
        <w:rPr>
          <w:rFonts w:hint="eastAsia"/>
        </w:rPr>
        <w:t>конститутивными</w:t>
      </w:r>
      <w:r>
        <w:t></w:t>
      </w:r>
      <w:r>
        <w:rPr>
          <w:rFonts w:hint="eastAsia"/>
        </w:rPr>
        <w:t>признаками</w:t>
      </w:r>
      <w:r>
        <w:t></w:t>
      </w:r>
      <w:r>
        <w:rPr>
          <w:rFonts w:hint="eastAsia"/>
        </w:rPr>
        <w:t>жанров</w:t>
      </w:r>
      <w:r>
        <w:t></w:t>
      </w:r>
      <w:r>
        <w:rPr>
          <w:rFonts w:hint="eastAsia"/>
        </w:rPr>
        <w:t>современного</w:t>
      </w:r>
      <w:r>
        <w:t></w:t>
      </w:r>
      <w:r>
        <w:rPr>
          <w:rFonts w:hint="eastAsia"/>
        </w:rPr>
        <w:t>научного</w:t>
      </w:r>
      <w:r>
        <w:t></w:t>
      </w:r>
      <w:r>
        <w:rPr>
          <w:rFonts w:hint="eastAsia"/>
        </w:rPr>
        <w:t>дискурса</w:t>
      </w:r>
      <w:r>
        <w:t></w:t>
      </w:r>
      <w:r>
        <w:t></w:t>
      </w:r>
      <w:r>
        <w:rPr>
          <w:rFonts w:hint="eastAsia"/>
        </w:rPr>
        <w:t>что</w:t>
      </w:r>
      <w:r>
        <w:t></w:t>
      </w:r>
      <w:r>
        <w:rPr>
          <w:rFonts w:hint="eastAsia"/>
        </w:rPr>
        <w:t>в</w:t>
      </w:r>
      <w:r>
        <w:t></w:t>
      </w:r>
      <w:r>
        <w:rPr>
          <w:rFonts w:hint="eastAsia"/>
        </w:rPr>
        <w:t>целом</w:t>
      </w:r>
      <w:r>
        <w:t></w:t>
      </w:r>
      <w:r>
        <w:rPr>
          <w:rFonts w:hint="eastAsia"/>
        </w:rPr>
        <w:t>формирует</w:t>
      </w:r>
      <w:r>
        <w:t></w:t>
      </w:r>
      <w:r>
        <w:rPr>
          <w:rFonts w:hint="eastAsia"/>
        </w:rPr>
        <w:t>направленность</w:t>
      </w:r>
      <w:r>
        <w:t></w:t>
      </w:r>
      <w:r>
        <w:rPr>
          <w:rFonts w:hint="eastAsia"/>
        </w:rPr>
        <w:t>данной</w:t>
      </w:r>
      <w:r>
        <w:t></w:t>
      </w:r>
      <w:r>
        <w:rPr>
          <w:rFonts w:hint="eastAsia"/>
        </w:rPr>
        <w:t>комму</w:t>
      </w:r>
      <w:r>
        <w:t></w:t>
      </w:r>
      <w:r>
        <w:rPr>
          <w:rFonts w:hint="eastAsia"/>
        </w:rPr>
        <w:t>никативной</w:t>
      </w:r>
      <w:r>
        <w:t></w:t>
      </w:r>
      <w:r>
        <w:rPr>
          <w:rFonts w:hint="eastAsia"/>
        </w:rPr>
        <w:t>стратегии</w:t>
      </w:r>
      <w:r>
        <w:t></w:t>
      </w:r>
      <w:r>
        <w:t></w:t>
      </w:r>
      <w:r>
        <w:rPr>
          <w:rFonts w:hint="eastAsia"/>
        </w:rPr>
        <w:t>специфику</w:t>
      </w:r>
      <w:r>
        <w:t></w:t>
      </w:r>
      <w:r>
        <w:rPr>
          <w:rFonts w:hint="eastAsia"/>
        </w:rPr>
        <w:t>ее</w:t>
      </w:r>
      <w:r>
        <w:t></w:t>
      </w:r>
      <w:r>
        <w:rPr>
          <w:rFonts w:hint="eastAsia"/>
        </w:rPr>
        <w:t>реализации</w:t>
      </w:r>
      <w:r>
        <w:t></w:t>
      </w:r>
      <w:r>
        <w:rPr>
          <w:rFonts w:hint="eastAsia"/>
        </w:rPr>
        <w:t>в</w:t>
      </w:r>
      <w:r>
        <w:t></w:t>
      </w:r>
      <w:r>
        <w:rPr>
          <w:rFonts w:hint="eastAsia"/>
        </w:rPr>
        <w:t>современном</w:t>
      </w:r>
      <w:r>
        <w:t></w:t>
      </w:r>
      <w:r>
        <w:rPr>
          <w:rFonts w:hint="eastAsia"/>
        </w:rPr>
        <w:t>англоя</w:t>
      </w:r>
      <w:r>
        <w:t></w:t>
      </w:r>
      <w:r>
        <w:rPr>
          <w:rFonts w:hint="eastAsia"/>
        </w:rPr>
        <w:t>зычном</w:t>
      </w:r>
      <w:r>
        <w:t></w:t>
      </w:r>
      <w:r>
        <w:rPr>
          <w:rFonts w:hint="eastAsia"/>
        </w:rPr>
        <w:t>научном</w:t>
      </w:r>
      <w:r>
        <w:t></w:t>
      </w:r>
      <w:r>
        <w:rPr>
          <w:rFonts w:hint="eastAsia"/>
        </w:rPr>
        <w:t>дискурсе</w:t>
      </w:r>
      <w:r>
        <w:t></w:t>
      </w:r>
    </w:p>
    <w:p w:rsidR="0040137D" w:rsidRDefault="0040137D" w:rsidP="0040137D">
      <w:r>
        <w:t></w:t>
      </w:r>
      <w:r>
        <w:t></w:t>
      </w:r>
      <w:r>
        <w:tab/>
      </w:r>
      <w:r>
        <w:rPr>
          <w:rFonts w:hint="eastAsia"/>
        </w:rPr>
        <w:t>Выбор</w:t>
      </w:r>
      <w:r>
        <w:t></w:t>
      </w:r>
      <w:r>
        <w:rPr>
          <w:rFonts w:hint="eastAsia"/>
        </w:rPr>
        <w:t>коммуникативных</w:t>
      </w:r>
      <w:r>
        <w:t></w:t>
      </w:r>
      <w:r>
        <w:rPr>
          <w:rFonts w:hint="eastAsia"/>
        </w:rPr>
        <w:t>тактик</w:t>
      </w:r>
      <w:r>
        <w:t></w:t>
      </w:r>
      <w:r>
        <w:t></w:t>
      </w:r>
      <w:r>
        <w:rPr>
          <w:rFonts w:hint="eastAsia"/>
        </w:rPr>
        <w:t>обеспечивающих</w:t>
      </w:r>
      <w:r>
        <w:t></w:t>
      </w:r>
      <w:r>
        <w:rPr>
          <w:rFonts w:hint="eastAsia"/>
        </w:rPr>
        <w:t>прагматиче</w:t>
      </w:r>
      <w:r>
        <w:t></w:t>
      </w:r>
      <w:r>
        <w:rPr>
          <w:rFonts w:hint="eastAsia"/>
        </w:rPr>
        <w:t>ский</w:t>
      </w:r>
      <w:r>
        <w:t></w:t>
      </w:r>
      <w:r>
        <w:rPr>
          <w:rFonts w:hint="eastAsia"/>
        </w:rPr>
        <w:t>эффект</w:t>
      </w:r>
      <w:r>
        <w:t></w:t>
      </w:r>
      <w:r>
        <w:rPr>
          <w:rFonts w:hint="eastAsia"/>
        </w:rPr>
        <w:t>убеждения</w:t>
      </w:r>
      <w:r>
        <w:t></w:t>
      </w:r>
      <w:r>
        <w:rPr>
          <w:rFonts w:hint="eastAsia"/>
        </w:rPr>
        <w:t>в</w:t>
      </w:r>
      <w:r>
        <w:t></w:t>
      </w:r>
      <w:r>
        <w:rPr>
          <w:rFonts w:hint="eastAsia"/>
        </w:rPr>
        <w:t>научном</w:t>
      </w:r>
      <w:r>
        <w:t></w:t>
      </w:r>
      <w:r>
        <w:rPr>
          <w:rFonts w:hint="eastAsia"/>
        </w:rPr>
        <w:t>дискурсе</w:t>
      </w:r>
      <w:r>
        <w:t></w:t>
      </w:r>
      <w:r>
        <w:t></w:t>
      </w:r>
      <w:r>
        <w:rPr>
          <w:rFonts w:hint="eastAsia"/>
        </w:rPr>
        <w:t>определяется</w:t>
      </w:r>
      <w:r>
        <w:t></w:t>
      </w:r>
      <w:r>
        <w:rPr>
          <w:rFonts w:hint="eastAsia"/>
        </w:rPr>
        <w:t>заданностью</w:t>
      </w:r>
      <w:r>
        <w:t></w:t>
      </w:r>
      <w:r>
        <w:rPr>
          <w:rFonts w:hint="eastAsia"/>
        </w:rPr>
        <w:t>его</w:t>
      </w:r>
      <w:r>
        <w:t></w:t>
      </w:r>
      <w:r>
        <w:rPr>
          <w:rFonts w:hint="eastAsia"/>
        </w:rPr>
        <w:t>информационно</w:t>
      </w:r>
      <w:r>
        <w:t></w:t>
      </w:r>
      <w:r>
        <w:rPr>
          <w:rFonts w:hint="eastAsia"/>
        </w:rPr>
        <w:t>аргументирующей</w:t>
      </w:r>
      <w:r>
        <w:t></w:t>
      </w:r>
      <w:r>
        <w:rPr>
          <w:rFonts w:hint="eastAsia"/>
        </w:rPr>
        <w:t>организации</w:t>
      </w:r>
      <w:r>
        <w:t></w:t>
      </w:r>
      <w:r>
        <w:t></w:t>
      </w:r>
      <w:r>
        <w:rPr>
          <w:rFonts w:hint="eastAsia"/>
        </w:rPr>
        <w:t>Эффективными</w:t>
      </w:r>
      <w:r>
        <w:t></w:t>
      </w:r>
      <w:r>
        <w:rPr>
          <w:rFonts w:hint="eastAsia"/>
        </w:rPr>
        <w:t>ком</w:t>
      </w:r>
      <w:r>
        <w:t></w:t>
      </w:r>
      <w:r>
        <w:rPr>
          <w:rFonts w:hint="eastAsia"/>
        </w:rPr>
        <w:t>муникативными</w:t>
      </w:r>
      <w:r>
        <w:t></w:t>
      </w:r>
      <w:r>
        <w:rPr>
          <w:rFonts w:hint="eastAsia"/>
        </w:rPr>
        <w:t>тактиками</w:t>
      </w:r>
      <w:r>
        <w:t></w:t>
      </w:r>
      <w:r>
        <w:rPr>
          <w:rFonts w:hint="eastAsia"/>
        </w:rPr>
        <w:t>в</w:t>
      </w:r>
      <w:r>
        <w:t></w:t>
      </w:r>
      <w:r>
        <w:rPr>
          <w:rFonts w:hint="eastAsia"/>
        </w:rPr>
        <w:t>современном</w:t>
      </w:r>
      <w:r>
        <w:t></w:t>
      </w:r>
      <w:r>
        <w:rPr>
          <w:rFonts w:hint="eastAsia"/>
        </w:rPr>
        <w:t>англоязычном</w:t>
      </w:r>
      <w:r>
        <w:t></w:t>
      </w:r>
      <w:r>
        <w:rPr>
          <w:rFonts w:hint="eastAsia"/>
        </w:rPr>
        <w:t>дискурсе</w:t>
      </w:r>
      <w:r>
        <w:t></w:t>
      </w:r>
      <w:r>
        <w:rPr>
          <w:rFonts w:hint="eastAsia"/>
        </w:rPr>
        <w:t>явля</w:t>
      </w:r>
      <w:r>
        <w:t></w:t>
      </w:r>
      <w:r>
        <w:rPr>
          <w:rFonts w:hint="eastAsia"/>
        </w:rPr>
        <w:t>ются</w:t>
      </w:r>
      <w:r>
        <w:t></w:t>
      </w:r>
      <w:r>
        <w:t></w:t>
      </w:r>
      <w:r>
        <w:rPr>
          <w:rFonts w:hint="eastAsia"/>
        </w:rPr>
        <w:t>информирование</w:t>
      </w:r>
      <w:r>
        <w:t></w:t>
      </w:r>
      <w:r>
        <w:t></w:t>
      </w:r>
      <w:r>
        <w:rPr>
          <w:rFonts w:hint="eastAsia"/>
        </w:rPr>
        <w:t>размежевание</w:t>
      </w:r>
      <w:r>
        <w:t></w:t>
      </w:r>
      <w:r>
        <w:t></w:t>
      </w:r>
      <w:r>
        <w:rPr>
          <w:rFonts w:hint="eastAsia"/>
        </w:rPr>
        <w:t>ссылки</w:t>
      </w:r>
      <w:r>
        <w:t></w:t>
      </w:r>
      <w:r>
        <w:rPr>
          <w:rFonts w:hint="eastAsia"/>
        </w:rPr>
        <w:t>на</w:t>
      </w:r>
      <w:r>
        <w:t></w:t>
      </w:r>
      <w:r>
        <w:rPr>
          <w:rFonts w:hint="eastAsia"/>
        </w:rPr>
        <w:t>авторитет</w:t>
      </w:r>
      <w:r>
        <w:t></w:t>
      </w:r>
      <w:r>
        <w:t></w:t>
      </w:r>
      <w:r>
        <w:rPr>
          <w:rFonts w:hint="eastAsia"/>
        </w:rPr>
        <w:t>актуализация</w:t>
      </w:r>
      <w:r>
        <w:t></w:t>
      </w:r>
      <w:r>
        <w:rPr>
          <w:rFonts w:hint="eastAsia"/>
        </w:rPr>
        <w:t>фоновых</w:t>
      </w:r>
      <w:r>
        <w:t></w:t>
      </w:r>
      <w:r>
        <w:rPr>
          <w:rFonts w:hint="eastAsia"/>
        </w:rPr>
        <w:t>знаний</w:t>
      </w:r>
      <w:r>
        <w:t></w:t>
      </w:r>
      <w:r>
        <w:t></w:t>
      </w:r>
      <w:r>
        <w:rPr>
          <w:rFonts w:hint="eastAsia"/>
        </w:rPr>
        <w:t>анализ</w:t>
      </w:r>
      <w:r>
        <w:t></w:t>
      </w:r>
      <w:r>
        <w:t></w:t>
      </w:r>
      <w:r>
        <w:rPr>
          <w:rFonts w:hint="eastAsia"/>
        </w:rPr>
        <w:t>плюс</w:t>
      </w:r>
      <w:r>
        <w:t></w:t>
      </w:r>
      <w:r>
        <w:t></w:t>
      </w:r>
      <w:r>
        <w:t></w:t>
      </w:r>
      <w:r>
        <w:rPr>
          <w:rFonts w:hint="eastAsia"/>
        </w:rPr>
        <w:t>минус</w:t>
      </w:r>
      <w:r>
        <w:t></w:t>
      </w:r>
      <w:r>
        <w:t></w:t>
      </w:r>
      <w:r>
        <w:t></w:t>
      </w:r>
      <w:r>
        <w:rPr>
          <w:rFonts w:hint="eastAsia"/>
        </w:rPr>
        <w:t>игры</w:t>
      </w:r>
      <w:r>
        <w:t></w:t>
      </w:r>
      <w:r>
        <w:rPr>
          <w:rFonts w:hint="eastAsia"/>
        </w:rPr>
        <w:t>на</w:t>
      </w:r>
      <w:r>
        <w:t></w:t>
      </w:r>
      <w:r>
        <w:rPr>
          <w:rFonts w:hint="eastAsia"/>
        </w:rPr>
        <w:t>повышение</w:t>
      </w:r>
      <w:r>
        <w:t></w:t>
      </w:r>
      <w:r>
        <w:rPr>
          <w:rFonts w:hint="eastAsia"/>
        </w:rPr>
        <w:t>понижение</w:t>
      </w:r>
      <w:r>
        <w:t></w:t>
      </w:r>
      <w:r>
        <w:t></w:t>
      </w:r>
      <w:r>
        <w:rPr>
          <w:rFonts w:hint="eastAsia"/>
        </w:rPr>
        <w:t>апелляция</w:t>
      </w:r>
      <w:r>
        <w:t></w:t>
      </w:r>
      <w:r>
        <w:rPr>
          <w:rFonts w:hint="eastAsia"/>
        </w:rPr>
        <w:t>к</w:t>
      </w:r>
      <w:r>
        <w:t></w:t>
      </w:r>
      <w:r>
        <w:rPr>
          <w:rFonts w:hint="eastAsia"/>
        </w:rPr>
        <w:t>оценке</w:t>
      </w:r>
      <w:r>
        <w:t></w:t>
      </w:r>
      <w:r>
        <w:t></w:t>
      </w:r>
      <w:r>
        <w:rPr>
          <w:rFonts w:hint="eastAsia"/>
        </w:rPr>
        <w:t>прогнозирование</w:t>
      </w:r>
      <w:r>
        <w:t></w:t>
      </w:r>
      <w:r>
        <w:t></w:t>
      </w:r>
      <w:r>
        <w:rPr>
          <w:rFonts w:hint="eastAsia"/>
        </w:rPr>
        <w:t>Данные</w:t>
      </w:r>
      <w:r>
        <w:t></w:t>
      </w:r>
      <w:r>
        <w:rPr>
          <w:rFonts w:hint="eastAsia"/>
        </w:rPr>
        <w:t>тактики</w:t>
      </w:r>
      <w:r>
        <w:t></w:t>
      </w:r>
      <w:r>
        <w:rPr>
          <w:rFonts w:hint="eastAsia"/>
        </w:rPr>
        <w:t>поддерживаются</w:t>
      </w:r>
      <w:r>
        <w:t></w:t>
      </w:r>
      <w:r>
        <w:rPr>
          <w:rFonts w:hint="eastAsia"/>
        </w:rPr>
        <w:t>доказательно</w:t>
      </w:r>
      <w:r>
        <w:t></w:t>
      </w:r>
      <w:r>
        <w:rPr>
          <w:rFonts w:hint="eastAsia"/>
        </w:rPr>
        <w:t>аргументативной</w:t>
      </w:r>
      <w:r>
        <w:t></w:t>
      </w:r>
      <w:r>
        <w:rPr>
          <w:rFonts w:hint="eastAsia"/>
        </w:rPr>
        <w:t>логикой</w:t>
      </w:r>
      <w:r>
        <w:t></w:t>
      </w:r>
      <w:r>
        <w:rPr>
          <w:rFonts w:hint="eastAsia"/>
        </w:rPr>
        <w:t>изложения</w:t>
      </w:r>
      <w:r>
        <w:t></w:t>
      </w:r>
      <w:r>
        <w:t></w:t>
      </w:r>
      <w:r>
        <w:rPr>
          <w:rFonts w:hint="eastAsia"/>
        </w:rPr>
        <w:t>характерной</w:t>
      </w:r>
      <w:r>
        <w:t></w:t>
      </w:r>
      <w:r>
        <w:rPr>
          <w:rFonts w:hint="eastAsia"/>
        </w:rPr>
        <w:t>для</w:t>
      </w:r>
      <w:r>
        <w:t></w:t>
      </w:r>
      <w:r>
        <w:rPr>
          <w:rFonts w:hint="eastAsia"/>
        </w:rPr>
        <w:t>науч</w:t>
      </w:r>
      <w:r>
        <w:t></w:t>
      </w:r>
      <w:r>
        <w:rPr>
          <w:rFonts w:hint="eastAsia"/>
        </w:rPr>
        <w:t>ного</w:t>
      </w:r>
      <w:r>
        <w:t></w:t>
      </w:r>
      <w:r>
        <w:rPr>
          <w:rFonts w:hint="eastAsia"/>
        </w:rPr>
        <w:t>дискурса</w:t>
      </w:r>
      <w:r>
        <w:t></w:t>
      </w:r>
    </w:p>
    <w:p w:rsidR="0040137D" w:rsidRDefault="0040137D" w:rsidP="0040137D">
      <w:r>
        <w:t></w:t>
      </w:r>
      <w:r>
        <w:t></w:t>
      </w:r>
      <w:r>
        <w:tab/>
      </w:r>
      <w:r>
        <w:rPr>
          <w:rFonts w:hint="eastAsia"/>
        </w:rPr>
        <w:t>Композиционная</w:t>
      </w:r>
      <w:r>
        <w:t></w:t>
      </w:r>
      <w:r>
        <w:rPr>
          <w:rFonts w:hint="eastAsia"/>
        </w:rPr>
        <w:t>организация</w:t>
      </w:r>
      <w:r>
        <w:t></w:t>
      </w:r>
      <w:r>
        <w:rPr>
          <w:rFonts w:hint="eastAsia"/>
        </w:rPr>
        <w:t>современного</w:t>
      </w:r>
      <w:r>
        <w:t></w:t>
      </w:r>
      <w:r>
        <w:rPr>
          <w:rFonts w:hint="eastAsia"/>
        </w:rPr>
        <w:t>англоязычного</w:t>
      </w:r>
      <w:r>
        <w:t></w:t>
      </w:r>
      <w:r>
        <w:rPr>
          <w:rFonts w:hint="eastAsia"/>
        </w:rPr>
        <w:t>науч</w:t>
      </w:r>
      <w:r>
        <w:t></w:t>
      </w:r>
      <w:r>
        <w:rPr>
          <w:rFonts w:hint="eastAsia"/>
        </w:rPr>
        <w:t>ного</w:t>
      </w:r>
      <w:r>
        <w:t></w:t>
      </w:r>
      <w:r>
        <w:rPr>
          <w:rFonts w:hint="eastAsia"/>
        </w:rPr>
        <w:t>письменного</w:t>
      </w:r>
      <w:r>
        <w:t></w:t>
      </w:r>
      <w:r>
        <w:rPr>
          <w:rFonts w:hint="eastAsia"/>
        </w:rPr>
        <w:t>текста</w:t>
      </w:r>
      <w:r>
        <w:t></w:t>
      </w:r>
      <w:r>
        <w:rPr>
          <w:rFonts w:hint="eastAsia"/>
        </w:rPr>
        <w:t>отличается</w:t>
      </w:r>
      <w:r>
        <w:t></w:t>
      </w:r>
      <w:r>
        <w:rPr>
          <w:rFonts w:hint="eastAsia"/>
        </w:rPr>
        <w:t>стандартизацией</w:t>
      </w:r>
      <w:r>
        <w:t></w:t>
      </w:r>
      <w:r>
        <w:rPr>
          <w:rFonts w:hint="eastAsia"/>
        </w:rPr>
        <w:t>и</w:t>
      </w:r>
      <w:r>
        <w:t></w:t>
      </w:r>
      <w:r>
        <w:rPr>
          <w:rFonts w:hint="eastAsia"/>
        </w:rPr>
        <w:t>линеарностью</w:t>
      </w:r>
      <w:r>
        <w:t></w:t>
      </w:r>
      <w:r>
        <w:t></w:t>
      </w:r>
      <w:r>
        <w:rPr>
          <w:rFonts w:hint="eastAsia"/>
        </w:rPr>
        <w:t>включая</w:t>
      </w:r>
      <w:r>
        <w:t></w:t>
      </w:r>
      <w:r>
        <w:rPr>
          <w:rFonts w:hint="eastAsia"/>
        </w:rPr>
        <w:t>в</w:t>
      </w:r>
      <w:r>
        <w:t></w:t>
      </w:r>
      <w:r>
        <w:rPr>
          <w:rFonts w:hint="eastAsia"/>
        </w:rPr>
        <w:t>себя</w:t>
      </w:r>
      <w:r>
        <w:t></w:t>
      </w:r>
      <w:r>
        <w:rPr>
          <w:rFonts w:hint="eastAsia"/>
        </w:rPr>
        <w:t>логическое</w:t>
      </w:r>
      <w:r>
        <w:t></w:t>
      </w:r>
      <w:r>
        <w:rPr>
          <w:rFonts w:hint="eastAsia"/>
        </w:rPr>
        <w:t>последовательное</w:t>
      </w:r>
      <w:r>
        <w:t></w:t>
      </w:r>
      <w:r>
        <w:rPr>
          <w:rFonts w:hint="eastAsia"/>
        </w:rPr>
        <w:t>представление</w:t>
      </w:r>
      <w:r>
        <w:t></w:t>
      </w:r>
      <w:r>
        <w:rPr>
          <w:rFonts w:hint="eastAsia"/>
        </w:rPr>
        <w:t>трех</w:t>
      </w:r>
      <w:r>
        <w:t></w:t>
      </w:r>
      <w:r>
        <w:rPr>
          <w:rFonts w:hint="eastAsia"/>
        </w:rPr>
        <w:t>основ</w:t>
      </w:r>
      <w:r>
        <w:t></w:t>
      </w:r>
      <w:r>
        <w:rPr>
          <w:rFonts w:hint="eastAsia"/>
        </w:rPr>
        <w:t>ных</w:t>
      </w:r>
      <w:r>
        <w:t></w:t>
      </w:r>
      <w:r>
        <w:rPr>
          <w:rFonts w:hint="eastAsia"/>
        </w:rPr>
        <w:t>коммуникативно</w:t>
      </w:r>
      <w:r>
        <w:t></w:t>
      </w:r>
      <w:r>
        <w:rPr>
          <w:rFonts w:hint="eastAsia"/>
        </w:rPr>
        <w:t>прагматических</w:t>
      </w:r>
      <w:r>
        <w:t></w:t>
      </w:r>
      <w:r>
        <w:rPr>
          <w:rFonts w:hint="eastAsia"/>
        </w:rPr>
        <w:t>блоков</w:t>
      </w:r>
      <w:r>
        <w:t></w:t>
      </w:r>
      <w:r>
        <w:rPr>
          <w:rFonts w:hint="eastAsia"/>
        </w:rPr>
        <w:t>и</w:t>
      </w:r>
      <w:r>
        <w:t></w:t>
      </w:r>
      <w:r>
        <w:rPr>
          <w:rFonts w:hint="eastAsia"/>
        </w:rPr>
        <w:t>их</w:t>
      </w:r>
      <w:r>
        <w:t></w:t>
      </w:r>
      <w:r>
        <w:rPr>
          <w:rFonts w:hint="eastAsia"/>
        </w:rPr>
        <w:t>составляющих</w:t>
      </w:r>
      <w:r>
        <w:t></w:t>
      </w:r>
      <w:r>
        <w:t></w:t>
      </w:r>
      <w:r>
        <w:rPr>
          <w:rFonts w:hint="eastAsia"/>
        </w:rPr>
        <w:t>интро</w:t>
      </w:r>
      <w:r>
        <w:t></w:t>
      </w:r>
      <w:r>
        <w:t></w:t>
      </w:r>
      <w:r>
        <w:rPr>
          <w:rFonts w:hint="eastAsia"/>
        </w:rPr>
        <w:t>дуктивных</w:t>
      </w:r>
      <w:r>
        <w:t></w:t>
      </w:r>
      <w:r>
        <w:t></w:t>
      </w:r>
      <w:r>
        <w:rPr>
          <w:rFonts w:hint="eastAsia"/>
        </w:rPr>
        <w:t>основных</w:t>
      </w:r>
      <w:r>
        <w:t></w:t>
      </w:r>
      <w:r>
        <w:rPr>
          <w:rFonts w:hint="eastAsia"/>
        </w:rPr>
        <w:t>и</w:t>
      </w:r>
      <w:r>
        <w:t></w:t>
      </w:r>
      <w:r>
        <w:rPr>
          <w:rFonts w:hint="eastAsia"/>
        </w:rPr>
        <w:t>заключительных</w:t>
      </w:r>
      <w:r>
        <w:t></w:t>
      </w:r>
      <w:r>
        <w:t></w:t>
      </w:r>
      <w:r>
        <w:rPr>
          <w:rFonts w:hint="eastAsia"/>
        </w:rPr>
        <w:t>смысловое</w:t>
      </w:r>
      <w:r>
        <w:t></w:t>
      </w:r>
      <w:r>
        <w:rPr>
          <w:rFonts w:hint="eastAsia"/>
        </w:rPr>
        <w:t>и</w:t>
      </w:r>
      <w:r>
        <w:t></w:t>
      </w:r>
      <w:r>
        <w:rPr>
          <w:rFonts w:hint="eastAsia"/>
        </w:rPr>
        <w:t>структурное</w:t>
      </w:r>
      <w:r>
        <w:t></w:t>
      </w:r>
      <w:r>
        <w:rPr>
          <w:rFonts w:hint="eastAsia"/>
        </w:rPr>
        <w:t>напол</w:t>
      </w:r>
      <w:r>
        <w:t></w:t>
      </w:r>
      <w:r>
        <w:rPr>
          <w:rFonts w:hint="eastAsia"/>
        </w:rPr>
        <w:t>нение</w:t>
      </w:r>
      <w:r>
        <w:t></w:t>
      </w:r>
      <w:r>
        <w:rPr>
          <w:rFonts w:hint="eastAsia"/>
        </w:rPr>
        <w:t>которых</w:t>
      </w:r>
      <w:r>
        <w:t></w:t>
      </w:r>
      <w:r>
        <w:rPr>
          <w:rFonts w:hint="eastAsia"/>
        </w:rPr>
        <w:t>зависит</w:t>
      </w:r>
      <w:r>
        <w:t></w:t>
      </w:r>
      <w:r>
        <w:rPr>
          <w:rFonts w:hint="eastAsia"/>
        </w:rPr>
        <w:t>от</w:t>
      </w:r>
      <w:r>
        <w:t></w:t>
      </w:r>
      <w:r>
        <w:rPr>
          <w:rFonts w:hint="eastAsia"/>
        </w:rPr>
        <w:t>специфики</w:t>
      </w:r>
      <w:r>
        <w:t></w:t>
      </w:r>
      <w:r>
        <w:rPr>
          <w:rFonts w:hint="eastAsia"/>
        </w:rPr>
        <w:t>научных</w:t>
      </w:r>
      <w:r>
        <w:t></w:t>
      </w:r>
      <w:r>
        <w:rPr>
          <w:rFonts w:hint="eastAsia"/>
        </w:rPr>
        <w:t>жанров</w:t>
      </w:r>
      <w:r>
        <w:t></w:t>
      </w:r>
      <w:r>
        <w:t></w:t>
      </w:r>
      <w:r>
        <w:rPr>
          <w:rFonts w:hint="eastAsia"/>
        </w:rPr>
        <w:t>Выбор</w:t>
      </w:r>
      <w:r>
        <w:t></w:t>
      </w:r>
      <w:r>
        <w:rPr>
          <w:rFonts w:hint="eastAsia"/>
        </w:rPr>
        <w:t>коммуника</w:t>
      </w:r>
      <w:r>
        <w:t></w:t>
      </w:r>
      <w:r>
        <w:rPr>
          <w:rFonts w:hint="eastAsia"/>
        </w:rPr>
        <w:t>тивных</w:t>
      </w:r>
      <w:r>
        <w:t></w:t>
      </w:r>
      <w:r>
        <w:rPr>
          <w:rFonts w:hint="eastAsia"/>
        </w:rPr>
        <w:t>тактик</w:t>
      </w:r>
      <w:r>
        <w:t></w:t>
      </w:r>
      <w:r>
        <w:rPr>
          <w:rFonts w:hint="eastAsia"/>
        </w:rPr>
        <w:t>в</w:t>
      </w:r>
      <w:r>
        <w:t></w:t>
      </w:r>
      <w:r>
        <w:rPr>
          <w:rFonts w:hint="eastAsia"/>
        </w:rPr>
        <w:t>современном</w:t>
      </w:r>
      <w:r>
        <w:t></w:t>
      </w:r>
      <w:r>
        <w:rPr>
          <w:rFonts w:hint="eastAsia"/>
        </w:rPr>
        <w:t>научном</w:t>
      </w:r>
      <w:r>
        <w:t></w:t>
      </w:r>
      <w:r>
        <w:rPr>
          <w:rFonts w:hint="eastAsia"/>
        </w:rPr>
        <w:t>тексте</w:t>
      </w:r>
      <w:r>
        <w:t></w:t>
      </w:r>
      <w:r>
        <w:rPr>
          <w:rFonts w:hint="eastAsia"/>
        </w:rPr>
        <w:t>как</w:t>
      </w:r>
      <w:r>
        <w:t></w:t>
      </w:r>
      <w:r>
        <w:rPr>
          <w:rFonts w:hint="eastAsia"/>
        </w:rPr>
        <w:t>реализация</w:t>
      </w:r>
      <w:r>
        <w:t></w:t>
      </w:r>
      <w:r>
        <w:rPr>
          <w:rFonts w:hint="eastAsia"/>
        </w:rPr>
        <w:t>современно</w:t>
      </w:r>
      <w:r>
        <w:t></w:t>
      </w:r>
      <w:r>
        <w:rPr>
          <w:rFonts w:hint="eastAsia"/>
        </w:rPr>
        <w:t>го</w:t>
      </w:r>
      <w:r>
        <w:t></w:t>
      </w:r>
      <w:r>
        <w:rPr>
          <w:rFonts w:hint="eastAsia"/>
        </w:rPr>
        <w:t>научного</w:t>
      </w:r>
      <w:r>
        <w:t></w:t>
      </w:r>
      <w:r>
        <w:rPr>
          <w:rFonts w:hint="eastAsia"/>
        </w:rPr>
        <w:t>дискурса</w:t>
      </w:r>
      <w:r>
        <w:t></w:t>
      </w:r>
      <w:r>
        <w:rPr>
          <w:rFonts w:hint="eastAsia"/>
        </w:rPr>
        <w:t>зависит</w:t>
      </w:r>
      <w:r>
        <w:t></w:t>
      </w:r>
      <w:r>
        <w:rPr>
          <w:rFonts w:hint="eastAsia"/>
        </w:rPr>
        <w:t>от</w:t>
      </w:r>
      <w:r>
        <w:t></w:t>
      </w:r>
      <w:r>
        <w:rPr>
          <w:rFonts w:hint="eastAsia"/>
        </w:rPr>
        <w:t>целеполагания</w:t>
      </w:r>
      <w:r>
        <w:t></w:t>
      </w:r>
      <w:r>
        <w:rPr>
          <w:rFonts w:hint="eastAsia"/>
        </w:rPr>
        <w:t>конкретного</w:t>
      </w:r>
      <w:r>
        <w:t></w:t>
      </w:r>
      <w:r>
        <w:rPr>
          <w:rFonts w:hint="eastAsia"/>
        </w:rPr>
        <w:t>коммуника</w:t>
      </w:r>
      <w:r>
        <w:t></w:t>
      </w:r>
      <w:r>
        <w:rPr>
          <w:rFonts w:hint="eastAsia"/>
        </w:rPr>
        <w:t>тивно</w:t>
      </w:r>
      <w:r>
        <w:t></w:t>
      </w:r>
      <w:r>
        <w:rPr>
          <w:rFonts w:hint="eastAsia"/>
        </w:rPr>
        <w:t>прагматического</w:t>
      </w:r>
      <w:r>
        <w:t></w:t>
      </w:r>
      <w:r>
        <w:rPr>
          <w:rFonts w:hint="eastAsia"/>
        </w:rPr>
        <w:t>блока</w:t>
      </w:r>
      <w:r>
        <w:t></w:t>
      </w:r>
      <w:r>
        <w:t></w:t>
      </w:r>
      <w:r>
        <w:rPr>
          <w:rFonts w:hint="eastAsia"/>
        </w:rPr>
        <w:t>интродуктивный</w:t>
      </w:r>
      <w:r>
        <w:t></w:t>
      </w:r>
      <w:r>
        <w:rPr>
          <w:rFonts w:hint="eastAsia"/>
        </w:rPr>
        <w:t>блок</w:t>
      </w:r>
      <w:r>
        <w:t></w:t>
      </w:r>
      <w:r>
        <w:rPr>
          <w:rFonts w:hint="eastAsia"/>
        </w:rPr>
        <w:t>характеризуется</w:t>
      </w:r>
      <w:r>
        <w:t></w:t>
      </w:r>
      <w:r>
        <w:rPr>
          <w:rFonts w:hint="eastAsia"/>
        </w:rPr>
        <w:t>ис</w:t>
      </w:r>
      <w:r>
        <w:t></w:t>
      </w:r>
      <w:r>
        <w:rPr>
          <w:rFonts w:hint="eastAsia"/>
        </w:rPr>
        <w:t>пользованием</w:t>
      </w:r>
      <w:r>
        <w:t></w:t>
      </w:r>
      <w:r>
        <w:rPr>
          <w:rFonts w:hint="eastAsia"/>
        </w:rPr>
        <w:t>коммуникативно</w:t>
      </w:r>
      <w:r>
        <w:t></w:t>
      </w:r>
      <w:r>
        <w:rPr>
          <w:rFonts w:hint="eastAsia"/>
        </w:rPr>
        <w:t>прагматических</w:t>
      </w:r>
      <w:r>
        <w:t></w:t>
      </w:r>
      <w:r>
        <w:rPr>
          <w:rFonts w:hint="eastAsia"/>
        </w:rPr>
        <w:t>тактик</w:t>
      </w:r>
      <w:r>
        <w:t></w:t>
      </w:r>
      <w:r>
        <w:rPr>
          <w:rFonts w:hint="eastAsia"/>
        </w:rPr>
        <w:t>информирования</w:t>
      </w:r>
      <w:r>
        <w:t></w:t>
      </w:r>
      <w:r>
        <w:t></w:t>
      </w:r>
      <w:r>
        <w:rPr>
          <w:rFonts w:hint="eastAsia"/>
        </w:rPr>
        <w:t>ссылки</w:t>
      </w:r>
      <w:r>
        <w:t></w:t>
      </w:r>
      <w:r>
        <w:rPr>
          <w:rFonts w:hint="eastAsia"/>
        </w:rPr>
        <w:t>на</w:t>
      </w:r>
      <w:r>
        <w:t></w:t>
      </w:r>
      <w:r>
        <w:rPr>
          <w:rFonts w:hint="eastAsia"/>
        </w:rPr>
        <w:t>авторитет</w:t>
      </w:r>
      <w:r>
        <w:t></w:t>
      </w:r>
      <w:r>
        <w:t></w:t>
      </w:r>
      <w:r>
        <w:rPr>
          <w:rFonts w:hint="eastAsia"/>
        </w:rPr>
        <w:t>фоновых</w:t>
      </w:r>
      <w:r>
        <w:t></w:t>
      </w:r>
      <w:r>
        <w:rPr>
          <w:rFonts w:hint="eastAsia"/>
        </w:rPr>
        <w:t>знаний</w:t>
      </w:r>
      <w:r>
        <w:t></w:t>
      </w:r>
      <w:r>
        <w:t></w:t>
      </w:r>
      <w:r>
        <w:rPr>
          <w:rFonts w:hint="eastAsia"/>
        </w:rPr>
        <w:t>апелляции</w:t>
      </w:r>
      <w:r>
        <w:t></w:t>
      </w:r>
      <w:r>
        <w:rPr>
          <w:rFonts w:hint="eastAsia"/>
        </w:rPr>
        <w:t>к</w:t>
      </w:r>
      <w:r>
        <w:t></w:t>
      </w:r>
      <w:r>
        <w:rPr>
          <w:rFonts w:hint="eastAsia"/>
        </w:rPr>
        <w:t>оценке</w:t>
      </w:r>
      <w:r>
        <w:t></w:t>
      </w:r>
      <w:r>
        <w:t></w:t>
      </w:r>
      <w:r>
        <w:rPr>
          <w:rFonts w:hint="eastAsia"/>
        </w:rPr>
        <w:t>в</w:t>
      </w:r>
      <w:r>
        <w:t></w:t>
      </w:r>
      <w:r>
        <w:rPr>
          <w:rFonts w:hint="eastAsia"/>
        </w:rPr>
        <w:t>основном</w:t>
      </w:r>
      <w:r>
        <w:t></w:t>
      </w:r>
      <w:r>
        <w:rPr>
          <w:rFonts w:hint="eastAsia"/>
        </w:rPr>
        <w:t>блоке</w:t>
      </w:r>
      <w:r>
        <w:t></w:t>
      </w:r>
      <w:r>
        <w:rPr>
          <w:rFonts w:hint="eastAsia"/>
        </w:rPr>
        <w:t>реализуется</w:t>
      </w:r>
      <w:r>
        <w:t></w:t>
      </w:r>
      <w:r>
        <w:rPr>
          <w:rFonts w:hint="eastAsia"/>
        </w:rPr>
        <w:t>все</w:t>
      </w:r>
      <w:r>
        <w:t></w:t>
      </w:r>
      <w:r>
        <w:rPr>
          <w:rFonts w:hint="eastAsia"/>
        </w:rPr>
        <w:t>многообразие</w:t>
      </w:r>
      <w:r>
        <w:t></w:t>
      </w:r>
      <w:r>
        <w:rPr>
          <w:rFonts w:hint="eastAsia"/>
        </w:rPr>
        <w:t>данных</w:t>
      </w:r>
      <w:r>
        <w:t></w:t>
      </w:r>
      <w:r>
        <w:rPr>
          <w:rFonts w:hint="eastAsia"/>
        </w:rPr>
        <w:t>тактик</w:t>
      </w:r>
      <w:r>
        <w:t></w:t>
      </w:r>
      <w:r>
        <w:t></w:t>
      </w:r>
      <w:r>
        <w:rPr>
          <w:rFonts w:hint="eastAsia"/>
        </w:rPr>
        <w:t>в</w:t>
      </w:r>
      <w:r>
        <w:t></w:t>
      </w:r>
      <w:r>
        <w:rPr>
          <w:rFonts w:hint="eastAsia"/>
        </w:rPr>
        <w:t>заключительном</w:t>
      </w:r>
      <w:r>
        <w:t></w:t>
      </w:r>
      <w:r>
        <w:rPr>
          <w:rFonts w:hint="eastAsia"/>
        </w:rPr>
        <w:t>блоке</w:t>
      </w:r>
      <w:r>
        <w:t></w:t>
      </w:r>
      <w:r>
        <w:rPr>
          <w:rFonts w:hint="eastAsia"/>
        </w:rPr>
        <w:t>применяются</w:t>
      </w:r>
      <w:r>
        <w:t></w:t>
      </w:r>
      <w:r>
        <w:rPr>
          <w:rFonts w:hint="eastAsia"/>
        </w:rPr>
        <w:t>коммуникативно</w:t>
      </w:r>
      <w:r>
        <w:t></w:t>
      </w:r>
      <w:r>
        <w:rPr>
          <w:rFonts w:hint="eastAsia"/>
        </w:rPr>
        <w:t>прагматические</w:t>
      </w:r>
      <w:r>
        <w:t></w:t>
      </w:r>
      <w:r>
        <w:rPr>
          <w:rFonts w:hint="eastAsia"/>
        </w:rPr>
        <w:t>тактики</w:t>
      </w:r>
      <w:r>
        <w:t></w:t>
      </w:r>
      <w:r>
        <w:rPr>
          <w:rFonts w:hint="eastAsia"/>
        </w:rPr>
        <w:t>анализ</w:t>
      </w:r>
      <w:r>
        <w:t></w:t>
      </w:r>
      <w:r>
        <w:t></w:t>
      </w:r>
      <w:r>
        <w:t></w:t>
      </w:r>
      <w:r>
        <w:rPr>
          <w:rFonts w:hint="eastAsia"/>
        </w:rPr>
        <w:t>плюс</w:t>
      </w:r>
      <w:r>
        <w:t></w:t>
      </w:r>
      <w:r>
        <w:t></w:t>
      </w:r>
      <w:r>
        <w:rPr>
          <w:rFonts w:hint="eastAsia"/>
        </w:rPr>
        <w:t>и</w:t>
      </w:r>
      <w:r>
        <w:t></w:t>
      </w:r>
      <w:r>
        <w:rPr>
          <w:rFonts w:hint="eastAsia"/>
        </w:rPr>
        <w:t>прогнозирования</w:t>
      </w:r>
      <w:r>
        <w:t></w:t>
      </w:r>
    </w:p>
    <w:p w:rsidR="0040137D" w:rsidRDefault="0040137D" w:rsidP="0040137D">
      <w:r>
        <w:t></w:t>
      </w:r>
      <w:r>
        <w:t></w:t>
      </w:r>
      <w:r>
        <w:tab/>
      </w:r>
      <w:r>
        <w:rPr>
          <w:rFonts w:hint="eastAsia"/>
        </w:rPr>
        <w:t>Коммуникативно</w:t>
      </w:r>
      <w:r>
        <w:t></w:t>
      </w:r>
      <w:r>
        <w:rPr>
          <w:rFonts w:hint="eastAsia"/>
        </w:rPr>
        <w:t>прагматический</w:t>
      </w:r>
      <w:r>
        <w:t></w:t>
      </w:r>
      <w:r>
        <w:rPr>
          <w:rFonts w:hint="eastAsia"/>
        </w:rPr>
        <w:t>потенциал</w:t>
      </w:r>
      <w:r>
        <w:t></w:t>
      </w:r>
      <w:r>
        <w:rPr>
          <w:rFonts w:hint="eastAsia"/>
        </w:rPr>
        <w:t>убеждения</w:t>
      </w:r>
      <w:r>
        <w:t></w:t>
      </w:r>
      <w:r>
        <w:rPr>
          <w:rFonts w:hint="eastAsia"/>
        </w:rPr>
        <w:t>в</w:t>
      </w:r>
      <w:r>
        <w:t></w:t>
      </w:r>
      <w:r>
        <w:rPr>
          <w:rFonts w:hint="eastAsia"/>
        </w:rPr>
        <w:t>совре</w:t>
      </w:r>
      <w:r>
        <w:t></w:t>
      </w:r>
      <w:r>
        <w:rPr>
          <w:rFonts w:hint="eastAsia"/>
        </w:rPr>
        <w:t>менном</w:t>
      </w:r>
      <w:r>
        <w:t></w:t>
      </w:r>
      <w:r>
        <w:rPr>
          <w:rFonts w:hint="eastAsia"/>
        </w:rPr>
        <w:t>англоязычном</w:t>
      </w:r>
      <w:r>
        <w:t></w:t>
      </w:r>
      <w:r>
        <w:rPr>
          <w:rFonts w:hint="eastAsia"/>
        </w:rPr>
        <w:t>научном</w:t>
      </w:r>
      <w:r>
        <w:t></w:t>
      </w:r>
      <w:r>
        <w:rPr>
          <w:rFonts w:hint="eastAsia"/>
        </w:rPr>
        <w:t>дискурсе</w:t>
      </w:r>
      <w:r>
        <w:t></w:t>
      </w:r>
      <w:r>
        <w:rPr>
          <w:rFonts w:hint="eastAsia"/>
        </w:rPr>
        <w:t>формируется</w:t>
      </w:r>
      <w:r>
        <w:t></w:t>
      </w:r>
      <w:r>
        <w:rPr>
          <w:rFonts w:hint="eastAsia"/>
        </w:rPr>
        <w:t>на</w:t>
      </w:r>
      <w:r>
        <w:t></w:t>
      </w:r>
      <w:r>
        <w:rPr>
          <w:rFonts w:hint="eastAsia"/>
        </w:rPr>
        <w:t>основе</w:t>
      </w:r>
      <w:r>
        <w:t></w:t>
      </w:r>
      <w:r>
        <w:rPr>
          <w:rFonts w:hint="eastAsia"/>
        </w:rPr>
        <w:t>комму</w:t>
      </w:r>
      <w:r>
        <w:t></w:t>
      </w:r>
      <w:r>
        <w:rPr>
          <w:rFonts w:hint="eastAsia"/>
        </w:rPr>
        <w:t>никативного</w:t>
      </w:r>
      <w:r>
        <w:t></w:t>
      </w:r>
      <w:r>
        <w:rPr>
          <w:rFonts w:hint="eastAsia"/>
        </w:rPr>
        <w:t>принципа</w:t>
      </w:r>
      <w:r>
        <w:t></w:t>
      </w:r>
      <w:r>
        <w:rPr>
          <w:rFonts w:hint="eastAsia"/>
        </w:rPr>
        <w:t>сотрудничества</w:t>
      </w:r>
      <w:r>
        <w:t></w:t>
      </w:r>
      <w:r>
        <w:t></w:t>
      </w:r>
      <w:r>
        <w:rPr>
          <w:rFonts w:hint="eastAsia"/>
        </w:rPr>
        <w:t>учитывающего</w:t>
      </w:r>
      <w:r>
        <w:t></w:t>
      </w:r>
      <w:r>
        <w:rPr>
          <w:rFonts w:hint="eastAsia"/>
        </w:rPr>
        <w:t>специфику</w:t>
      </w:r>
      <w:r>
        <w:t></w:t>
      </w:r>
      <w:r>
        <w:rPr>
          <w:rFonts w:hint="eastAsia"/>
        </w:rPr>
        <w:t>образа</w:t>
      </w:r>
      <w:r>
        <w:t></w:t>
      </w:r>
      <w:r>
        <w:rPr>
          <w:rFonts w:hint="eastAsia"/>
        </w:rPr>
        <w:t>мышления</w:t>
      </w:r>
      <w:r>
        <w:t></w:t>
      </w:r>
      <w:r>
        <w:rPr>
          <w:rFonts w:hint="eastAsia"/>
        </w:rPr>
        <w:t>научной</w:t>
      </w:r>
      <w:r>
        <w:t></w:t>
      </w:r>
      <w:r>
        <w:rPr>
          <w:rFonts w:hint="eastAsia"/>
        </w:rPr>
        <w:t>аудитории</w:t>
      </w:r>
      <w:r>
        <w:t></w:t>
      </w:r>
      <w:r>
        <w:t></w:t>
      </w:r>
      <w:r>
        <w:rPr>
          <w:rFonts w:hint="eastAsia"/>
        </w:rPr>
        <w:t>и</w:t>
      </w:r>
      <w:r>
        <w:t></w:t>
      </w:r>
      <w:r>
        <w:rPr>
          <w:rFonts w:hint="eastAsia"/>
        </w:rPr>
        <w:t>реализуется</w:t>
      </w:r>
      <w:r>
        <w:t></w:t>
      </w:r>
      <w:r>
        <w:rPr>
          <w:rFonts w:hint="eastAsia"/>
        </w:rPr>
        <w:t>посредством</w:t>
      </w:r>
      <w:r>
        <w:t></w:t>
      </w:r>
      <w:r>
        <w:rPr>
          <w:rFonts w:hint="eastAsia"/>
        </w:rPr>
        <w:t>триады</w:t>
      </w:r>
      <w:r>
        <w:t></w:t>
      </w:r>
      <w:r>
        <w:rPr>
          <w:rFonts w:hint="eastAsia"/>
        </w:rPr>
        <w:t>разно</w:t>
      </w:r>
      <w:r>
        <w:t></w:t>
      </w:r>
      <w:r>
        <w:rPr>
          <w:rFonts w:hint="eastAsia"/>
        </w:rPr>
        <w:t>уровневых</w:t>
      </w:r>
      <w:r>
        <w:t></w:t>
      </w:r>
      <w:r>
        <w:rPr>
          <w:rFonts w:hint="eastAsia"/>
        </w:rPr>
        <w:t>средств</w:t>
      </w:r>
      <w:r>
        <w:t></w:t>
      </w:r>
      <w:r>
        <w:t></w:t>
      </w:r>
      <w:r>
        <w:rPr>
          <w:rFonts w:hint="eastAsia"/>
        </w:rPr>
        <w:t>композиционно</w:t>
      </w:r>
      <w:r>
        <w:t></w:t>
      </w:r>
      <w:r>
        <w:rPr>
          <w:rFonts w:hint="eastAsia"/>
        </w:rPr>
        <w:t>структурных</w:t>
      </w:r>
      <w:r>
        <w:t></w:t>
      </w:r>
      <w:r>
        <w:t></w:t>
      </w:r>
      <w:r>
        <w:rPr>
          <w:rFonts w:hint="eastAsia"/>
        </w:rPr>
        <w:t>коммуникативно</w:t>
      </w:r>
      <w:r>
        <w:t></w:t>
      </w:r>
      <w:r>
        <w:t></w:t>
      </w:r>
    </w:p>
    <w:p w:rsidR="0040137D" w:rsidRDefault="0040137D" w:rsidP="0040137D">
      <w:r>
        <w:rPr>
          <w:rFonts w:hint="eastAsia"/>
        </w:rPr>
        <w:t>прагматических</w:t>
      </w:r>
      <w:r>
        <w:t></w:t>
      </w:r>
      <w:r>
        <w:rPr>
          <w:rFonts w:hint="eastAsia"/>
        </w:rPr>
        <w:t>и</w:t>
      </w:r>
      <w:r>
        <w:t></w:t>
      </w:r>
      <w:r>
        <w:rPr>
          <w:rFonts w:hint="eastAsia"/>
        </w:rPr>
        <w:t>языковых</w:t>
      </w:r>
      <w:r>
        <w:t></w:t>
      </w:r>
      <w:r>
        <w:t></w:t>
      </w:r>
      <w:r>
        <w:rPr>
          <w:rFonts w:hint="eastAsia"/>
        </w:rPr>
        <w:t>отличающихся</w:t>
      </w:r>
      <w:r>
        <w:t></w:t>
      </w:r>
      <w:r>
        <w:rPr>
          <w:rFonts w:hint="eastAsia"/>
        </w:rPr>
        <w:t>научно</w:t>
      </w:r>
      <w:r>
        <w:t></w:t>
      </w:r>
      <w:r>
        <w:rPr>
          <w:rFonts w:hint="eastAsia"/>
        </w:rPr>
        <w:t>стилевым</w:t>
      </w:r>
      <w:r>
        <w:t></w:t>
      </w:r>
      <w:r>
        <w:rPr>
          <w:rFonts w:hint="eastAsia"/>
        </w:rPr>
        <w:t>и</w:t>
      </w:r>
      <w:r>
        <w:t></w:t>
      </w:r>
      <w:r>
        <w:rPr>
          <w:rFonts w:hint="eastAsia"/>
        </w:rPr>
        <w:t>жанровым</w:t>
      </w:r>
      <w:r>
        <w:t></w:t>
      </w:r>
      <w:r>
        <w:rPr>
          <w:rFonts w:hint="eastAsia"/>
        </w:rPr>
        <w:t>своеобразием</w:t>
      </w:r>
      <w:r>
        <w:t></w:t>
      </w:r>
      <w:r>
        <w:t></w:t>
      </w:r>
      <w:r>
        <w:rPr>
          <w:rFonts w:hint="eastAsia"/>
        </w:rPr>
        <w:t>способствующих</w:t>
      </w:r>
      <w:r>
        <w:t></w:t>
      </w:r>
      <w:r>
        <w:rPr>
          <w:rFonts w:hint="eastAsia"/>
        </w:rPr>
        <w:t>убедительному</w:t>
      </w:r>
      <w:r>
        <w:t></w:t>
      </w:r>
      <w:r>
        <w:rPr>
          <w:rFonts w:hint="eastAsia"/>
        </w:rPr>
        <w:t>авторскому</w:t>
      </w:r>
      <w:r>
        <w:t></w:t>
      </w:r>
      <w:r>
        <w:rPr>
          <w:rFonts w:hint="eastAsia"/>
        </w:rPr>
        <w:t>изложению</w:t>
      </w:r>
      <w:r>
        <w:t></w:t>
      </w:r>
      <w:r>
        <w:rPr>
          <w:rFonts w:hint="eastAsia"/>
        </w:rPr>
        <w:t>научного</w:t>
      </w:r>
      <w:r>
        <w:t></w:t>
      </w:r>
      <w:r>
        <w:rPr>
          <w:rFonts w:hint="eastAsia"/>
        </w:rPr>
        <w:t>материала</w:t>
      </w:r>
      <w:r>
        <w:t></w:t>
      </w:r>
      <w:r>
        <w:t></w:t>
      </w:r>
      <w:r>
        <w:rPr>
          <w:rFonts w:hint="eastAsia"/>
        </w:rPr>
        <w:t>подкрепленному</w:t>
      </w:r>
      <w:r>
        <w:t></w:t>
      </w:r>
      <w:r>
        <w:rPr>
          <w:rFonts w:hint="eastAsia"/>
        </w:rPr>
        <w:t>достоверными</w:t>
      </w:r>
      <w:r>
        <w:t></w:t>
      </w:r>
      <w:r>
        <w:rPr>
          <w:rFonts w:hint="eastAsia"/>
        </w:rPr>
        <w:t>фактами</w:t>
      </w:r>
      <w:r>
        <w:t></w:t>
      </w:r>
      <w:r>
        <w:rPr>
          <w:rFonts w:hint="eastAsia"/>
        </w:rPr>
        <w:t>и</w:t>
      </w:r>
      <w:r>
        <w:t></w:t>
      </w:r>
      <w:r>
        <w:rPr>
          <w:rFonts w:hint="eastAsia"/>
        </w:rPr>
        <w:t>данными</w:t>
      </w:r>
      <w:r>
        <w:t></w:t>
      </w:r>
      <w:r>
        <w:t></w:t>
      </w:r>
      <w:r>
        <w:rPr>
          <w:rFonts w:hint="eastAsia"/>
        </w:rPr>
        <w:t>полученными</w:t>
      </w:r>
      <w:r>
        <w:t></w:t>
      </w:r>
      <w:r>
        <w:rPr>
          <w:rFonts w:hint="eastAsia"/>
        </w:rPr>
        <w:t>эмпирическим</w:t>
      </w:r>
      <w:r>
        <w:t></w:t>
      </w:r>
      <w:r>
        <w:rPr>
          <w:rFonts w:hint="eastAsia"/>
        </w:rPr>
        <w:t>способом</w:t>
      </w:r>
      <w:r>
        <w:t></w:t>
      </w:r>
    </w:p>
    <w:p w:rsidR="0040137D" w:rsidRDefault="0040137D" w:rsidP="0040137D">
      <w:r>
        <w:rPr>
          <w:rFonts w:hint="eastAsia"/>
        </w:rPr>
        <w:t>Научная</w:t>
      </w:r>
      <w:r>
        <w:t></w:t>
      </w:r>
      <w:r>
        <w:rPr>
          <w:rFonts w:hint="eastAsia"/>
        </w:rPr>
        <w:t>новизна</w:t>
      </w:r>
      <w:r>
        <w:t></w:t>
      </w:r>
      <w:r>
        <w:rPr>
          <w:rFonts w:hint="eastAsia"/>
        </w:rPr>
        <w:t>исследования</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нем</w:t>
      </w:r>
      <w:r>
        <w:t></w:t>
      </w:r>
      <w:r>
        <w:rPr>
          <w:rFonts w:hint="eastAsia"/>
        </w:rPr>
        <w:t>впервые</w:t>
      </w:r>
      <w:r>
        <w:t></w:t>
      </w:r>
      <w:r>
        <w:rPr>
          <w:rFonts w:hint="eastAsia"/>
        </w:rPr>
        <w:t>проведен</w:t>
      </w:r>
      <w:r>
        <w:t></w:t>
      </w:r>
      <w:r>
        <w:rPr>
          <w:rFonts w:hint="eastAsia"/>
        </w:rPr>
        <w:t>комплексный</w:t>
      </w:r>
      <w:r>
        <w:t></w:t>
      </w:r>
      <w:r>
        <w:rPr>
          <w:rFonts w:hint="eastAsia"/>
        </w:rPr>
        <w:t>анализ</w:t>
      </w:r>
      <w:r>
        <w:t></w:t>
      </w:r>
      <w:r>
        <w:rPr>
          <w:rFonts w:hint="eastAsia"/>
        </w:rPr>
        <w:t>коммуникативно</w:t>
      </w:r>
      <w:r>
        <w:t></w:t>
      </w:r>
      <w:r>
        <w:rPr>
          <w:rFonts w:hint="eastAsia"/>
        </w:rPr>
        <w:t>прагматического</w:t>
      </w:r>
      <w:r>
        <w:t></w:t>
      </w:r>
      <w:r>
        <w:rPr>
          <w:rFonts w:hint="eastAsia"/>
        </w:rPr>
        <w:t>потен</w:t>
      </w:r>
      <w:r>
        <w:t></w:t>
      </w:r>
      <w:r>
        <w:rPr>
          <w:rFonts w:hint="eastAsia"/>
        </w:rPr>
        <w:t>циала</w:t>
      </w:r>
      <w:r>
        <w:t></w:t>
      </w:r>
      <w:r>
        <w:rPr>
          <w:rFonts w:hint="eastAsia"/>
        </w:rPr>
        <w:t>убеждения</w:t>
      </w:r>
      <w:r>
        <w:t></w:t>
      </w:r>
      <w:r>
        <w:rPr>
          <w:rFonts w:hint="eastAsia"/>
        </w:rPr>
        <w:t>в</w:t>
      </w:r>
      <w:r>
        <w:t></w:t>
      </w:r>
      <w:r>
        <w:rPr>
          <w:rFonts w:hint="eastAsia"/>
        </w:rPr>
        <w:t>современном</w:t>
      </w:r>
      <w:r>
        <w:t></w:t>
      </w:r>
      <w:r>
        <w:rPr>
          <w:rFonts w:hint="eastAsia"/>
        </w:rPr>
        <w:t>англоязычном</w:t>
      </w:r>
      <w:r>
        <w:t></w:t>
      </w:r>
      <w:r>
        <w:rPr>
          <w:rFonts w:hint="eastAsia"/>
        </w:rPr>
        <w:t>научном</w:t>
      </w:r>
      <w:r>
        <w:t></w:t>
      </w:r>
      <w:r>
        <w:rPr>
          <w:rFonts w:hint="eastAsia"/>
        </w:rPr>
        <w:t>дискурсе</w:t>
      </w:r>
      <w:r>
        <w:t></w:t>
      </w:r>
      <w:r>
        <w:t></w:t>
      </w:r>
      <w:r>
        <w:rPr>
          <w:rFonts w:hint="eastAsia"/>
        </w:rPr>
        <w:t>выде</w:t>
      </w:r>
      <w:r>
        <w:t></w:t>
      </w:r>
      <w:r>
        <w:rPr>
          <w:rFonts w:hint="eastAsia"/>
        </w:rPr>
        <w:t>лен</w:t>
      </w:r>
      <w:r>
        <w:t></w:t>
      </w:r>
      <w:r>
        <w:rPr>
          <w:rFonts w:hint="eastAsia"/>
        </w:rPr>
        <w:t>ряд</w:t>
      </w:r>
      <w:r>
        <w:t></w:t>
      </w:r>
      <w:r>
        <w:rPr>
          <w:rFonts w:hint="eastAsia"/>
        </w:rPr>
        <w:t>коммуникативных</w:t>
      </w:r>
      <w:r>
        <w:t></w:t>
      </w:r>
      <w:r>
        <w:rPr>
          <w:rFonts w:hint="eastAsia"/>
        </w:rPr>
        <w:t>тактик</w:t>
      </w:r>
      <w:r>
        <w:t></w:t>
      </w:r>
      <w:r>
        <w:t></w:t>
      </w:r>
      <w:r>
        <w:rPr>
          <w:rFonts w:hint="eastAsia"/>
        </w:rPr>
        <w:t>реализующих</w:t>
      </w:r>
      <w:r>
        <w:t></w:t>
      </w:r>
      <w:r>
        <w:rPr>
          <w:rFonts w:hint="eastAsia"/>
        </w:rPr>
        <w:t>коммуникативную</w:t>
      </w:r>
      <w:r>
        <w:t></w:t>
      </w:r>
      <w:r>
        <w:rPr>
          <w:rFonts w:hint="eastAsia"/>
        </w:rPr>
        <w:t>страте</w:t>
      </w:r>
      <w:r>
        <w:t></w:t>
      </w:r>
      <w:r>
        <w:rPr>
          <w:rFonts w:hint="eastAsia"/>
        </w:rPr>
        <w:t>гию</w:t>
      </w:r>
      <w:r>
        <w:t></w:t>
      </w:r>
      <w:r>
        <w:rPr>
          <w:rFonts w:hint="eastAsia"/>
        </w:rPr>
        <w:t>убеждения</w:t>
      </w:r>
      <w:r>
        <w:t></w:t>
      </w:r>
      <w:r>
        <w:rPr>
          <w:rFonts w:hint="eastAsia"/>
        </w:rPr>
        <w:t>в</w:t>
      </w:r>
      <w:r>
        <w:t></w:t>
      </w:r>
      <w:r>
        <w:rPr>
          <w:rFonts w:hint="eastAsia"/>
        </w:rPr>
        <w:t>современном</w:t>
      </w:r>
      <w:r>
        <w:t></w:t>
      </w:r>
      <w:r>
        <w:rPr>
          <w:rFonts w:hint="eastAsia"/>
        </w:rPr>
        <w:t>англоязычном</w:t>
      </w:r>
      <w:r>
        <w:t></w:t>
      </w:r>
      <w:r>
        <w:rPr>
          <w:rFonts w:hint="eastAsia"/>
        </w:rPr>
        <w:t>научном</w:t>
      </w:r>
      <w:r>
        <w:t></w:t>
      </w:r>
      <w:r>
        <w:rPr>
          <w:rFonts w:hint="eastAsia"/>
        </w:rPr>
        <w:t>дискурсе</w:t>
      </w:r>
      <w:r>
        <w:t></w:t>
      </w:r>
      <w:r>
        <w:t></w:t>
      </w:r>
      <w:r>
        <w:rPr>
          <w:rFonts w:hint="eastAsia"/>
        </w:rPr>
        <w:t>изучена</w:t>
      </w:r>
      <w:r>
        <w:t></w:t>
      </w:r>
      <w:r>
        <w:rPr>
          <w:rFonts w:hint="eastAsia"/>
        </w:rPr>
        <w:t>специфика</w:t>
      </w:r>
      <w:r>
        <w:t></w:t>
      </w:r>
      <w:r>
        <w:rPr>
          <w:rFonts w:hint="eastAsia"/>
        </w:rPr>
        <w:t>структурно</w:t>
      </w:r>
      <w:r>
        <w:t></w:t>
      </w:r>
      <w:r>
        <w:rPr>
          <w:rFonts w:hint="eastAsia"/>
        </w:rPr>
        <w:t>композиционных</w:t>
      </w:r>
      <w:r>
        <w:t></w:t>
      </w:r>
      <w:r>
        <w:rPr>
          <w:rFonts w:hint="eastAsia"/>
        </w:rPr>
        <w:t>составляющих</w:t>
      </w:r>
      <w:r>
        <w:t></w:t>
      </w:r>
      <w:r>
        <w:rPr>
          <w:rFonts w:hint="eastAsia"/>
        </w:rPr>
        <w:t>научных</w:t>
      </w:r>
      <w:r>
        <w:t></w:t>
      </w:r>
      <w:r>
        <w:rPr>
          <w:rFonts w:hint="eastAsia"/>
        </w:rPr>
        <w:t>текстов</w:t>
      </w:r>
      <w:r>
        <w:t></w:t>
      </w:r>
      <w:r>
        <w:rPr>
          <w:rFonts w:hint="eastAsia"/>
        </w:rPr>
        <w:t>с</w:t>
      </w:r>
      <w:r>
        <w:t></w:t>
      </w:r>
      <w:r>
        <w:rPr>
          <w:rFonts w:hint="eastAsia"/>
        </w:rPr>
        <w:t>учетом</w:t>
      </w:r>
      <w:r>
        <w:t></w:t>
      </w:r>
      <w:r>
        <w:rPr>
          <w:rFonts w:hint="eastAsia"/>
        </w:rPr>
        <w:t>типичных</w:t>
      </w:r>
      <w:r>
        <w:t></w:t>
      </w:r>
      <w:r>
        <w:rPr>
          <w:rFonts w:hint="eastAsia"/>
        </w:rPr>
        <w:t>дискурсивно</w:t>
      </w:r>
      <w:r>
        <w:t></w:t>
      </w:r>
      <w:r>
        <w:rPr>
          <w:rFonts w:hint="eastAsia"/>
        </w:rPr>
        <w:t>закрепленных</w:t>
      </w:r>
      <w:r>
        <w:t></w:t>
      </w:r>
      <w:r>
        <w:rPr>
          <w:rFonts w:hint="eastAsia"/>
        </w:rPr>
        <w:t>жанров</w:t>
      </w:r>
      <w:r>
        <w:t></w:t>
      </w:r>
      <w:r>
        <w:t></w:t>
      </w:r>
      <w:r>
        <w:rPr>
          <w:rFonts w:hint="eastAsia"/>
        </w:rPr>
        <w:t>научная</w:t>
      </w:r>
      <w:r>
        <w:t></w:t>
      </w:r>
      <w:r>
        <w:rPr>
          <w:rFonts w:hint="eastAsia"/>
        </w:rPr>
        <w:t>статья</w:t>
      </w:r>
      <w:r>
        <w:t></w:t>
      </w:r>
      <w:r>
        <w:t></w:t>
      </w:r>
      <w:r>
        <w:rPr>
          <w:rFonts w:hint="eastAsia"/>
        </w:rPr>
        <w:t>мо</w:t>
      </w:r>
      <w:r>
        <w:t></w:t>
      </w:r>
      <w:r>
        <w:rPr>
          <w:rFonts w:hint="eastAsia"/>
        </w:rPr>
        <w:t>нография</w:t>
      </w:r>
      <w:r>
        <w:t></w:t>
      </w:r>
      <w:r>
        <w:rPr>
          <w:rFonts w:hint="eastAsia"/>
        </w:rPr>
        <w:t>и</w:t>
      </w:r>
      <w:r>
        <w:t></w:t>
      </w:r>
      <w:r>
        <w:rPr>
          <w:rFonts w:hint="eastAsia"/>
        </w:rPr>
        <w:t>диссертационное</w:t>
      </w:r>
      <w:r>
        <w:t></w:t>
      </w:r>
      <w:r>
        <w:rPr>
          <w:rFonts w:hint="eastAsia"/>
        </w:rPr>
        <w:t>исследование</w:t>
      </w:r>
      <w:r>
        <w:t></w:t>
      </w:r>
      <w:r>
        <w:t></w:t>
      </w:r>
    </w:p>
    <w:p w:rsidR="0040137D" w:rsidRDefault="0040137D" w:rsidP="0040137D">
      <w:r>
        <w:rPr>
          <w:rFonts w:hint="eastAsia"/>
        </w:rPr>
        <w:t>Теоретическая</w:t>
      </w:r>
      <w:r>
        <w:t></w:t>
      </w:r>
      <w:r>
        <w:rPr>
          <w:rFonts w:hint="eastAsia"/>
        </w:rPr>
        <w:t>значимость</w:t>
      </w:r>
      <w:r>
        <w:t></w:t>
      </w:r>
      <w:r>
        <w:rPr>
          <w:rFonts w:hint="eastAsia"/>
        </w:rPr>
        <w:t>диссертационного</w:t>
      </w:r>
      <w:r>
        <w:t></w:t>
      </w:r>
      <w:r>
        <w:rPr>
          <w:rFonts w:hint="eastAsia"/>
        </w:rPr>
        <w:t>исследования</w:t>
      </w:r>
      <w:r>
        <w:t></w:t>
      </w:r>
      <w:r>
        <w:rPr>
          <w:rFonts w:hint="eastAsia"/>
        </w:rPr>
        <w:t>опре</w:t>
      </w:r>
      <w:r>
        <w:t></w:t>
      </w:r>
      <w:r>
        <w:rPr>
          <w:rFonts w:hint="eastAsia"/>
        </w:rPr>
        <w:t>деляется</w:t>
      </w:r>
      <w:r>
        <w:t></w:t>
      </w:r>
      <w:r>
        <w:rPr>
          <w:rFonts w:hint="eastAsia"/>
        </w:rPr>
        <w:t>тем</w:t>
      </w:r>
      <w:r>
        <w:t></w:t>
      </w:r>
      <w:r>
        <w:t></w:t>
      </w:r>
      <w:r>
        <w:rPr>
          <w:rFonts w:hint="eastAsia"/>
        </w:rPr>
        <w:t>что</w:t>
      </w:r>
      <w:r>
        <w:t></w:t>
      </w:r>
      <w:r>
        <w:rPr>
          <w:rFonts w:hint="eastAsia"/>
        </w:rPr>
        <w:t>работа</w:t>
      </w:r>
      <w:r>
        <w:t></w:t>
      </w:r>
      <w:r>
        <w:rPr>
          <w:rFonts w:hint="eastAsia"/>
        </w:rPr>
        <w:t>вносит</w:t>
      </w:r>
      <w:r>
        <w:t></w:t>
      </w:r>
      <w:r>
        <w:rPr>
          <w:rFonts w:hint="eastAsia"/>
        </w:rPr>
        <w:t>вклад</w:t>
      </w:r>
      <w:r>
        <w:t></w:t>
      </w:r>
      <w:r>
        <w:rPr>
          <w:rFonts w:hint="eastAsia"/>
        </w:rPr>
        <w:t>в</w:t>
      </w:r>
      <w:r>
        <w:t></w:t>
      </w:r>
      <w:r>
        <w:rPr>
          <w:rFonts w:hint="eastAsia"/>
        </w:rPr>
        <w:t>развитие</w:t>
      </w:r>
      <w:r>
        <w:t></w:t>
      </w:r>
      <w:r>
        <w:rPr>
          <w:rFonts w:hint="eastAsia"/>
        </w:rPr>
        <w:t>германистики</w:t>
      </w:r>
      <w:r>
        <w:t></w:t>
      </w:r>
      <w:r>
        <w:t></w:t>
      </w:r>
      <w:r>
        <w:rPr>
          <w:rFonts w:hint="eastAsia"/>
        </w:rPr>
        <w:t>так</w:t>
      </w:r>
      <w:r>
        <w:t></w:t>
      </w:r>
      <w:r>
        <w:rPr>
          <w:rFonts w:hint="eastAsia"/>
        </w:rPr>
        <w:t>как</w:t>
      </w:r>
      <w:r>
        <w:t></w:t>
      </w:r>
      <w:r>
        <w:rPr>
          <w:rFonts w:hint="eastAsia"/>
        </w:rPr>
        <w:t>расширяет</w:t>
      </w:r>
      <w:r>
        <w:t></w:t>
      </w:r>
      <w:r>
        <w:rPr>
          <w:rFonts w:hint="eastAsia"/>
        </w:rPr>
        <w:t>представление</w:t>
      </w:r>
      <w:r>
        <w:t></w:t>
      </w:r>
      <w:r>
        <w:rPr>
          <w:rFonts w:hint="eastAsia"/>
        </w:rPr>
        <w:t>о</w:t>
      </w:r>
      <w:r>
        <w:t></w:t>
      </w:r>
      <w:r>
        <w:rPr>
          <w:rFonts w:hint="eastAsia"/>
        </w:rPr>
        <w:t>коммуникативном</w:t>
      </w:r>
      <w:r>
        <w:t></w:t>
      </w:r>
      <w:r>
        <w:rPr>
          <w:rFonts w:hint="eastAsia"/>
        </w:rPr>
        <w:t>и</w:t>
      </w:r>
      <w:r>
        <w:t></w:t>
      </w:r>
      <w:r>
        <w:rPr>
          <w:rFonts w:hint="eastAsia"/>
        </w:rPr>
        <w:t>прагматическом</w:t>
      </w:r>
      <w:r>
        <w:t></w:t>
      </w:r>
      <w:r>
        <w:rPr>
          <w:rFonts w:hint="eastAsia"/>
        </w:rPr>
        <w:t>потен</w:t>
      </w:r>
      <w:r>
        <w:t></w:t>
      </w:r>
      <w:r>
        <w:rPr>
          <w:rFonts w:hint="eastAsia"/>
        </w:rPr>
        <w:t>циале</w:t>
      </w:r>
      <w:r>
        <w:t></w:t>
      </w:r>
      <w:r>
        <w:rPr>
          <w:rFonts w:hint="eastAsia"/>
        </w:rPr>
        <w:t>единиц</w:t>
      </w:r>
      <w:r>
        <w:t></w:t>
      </w:r>
      <w:r>
        <w:rPr>
          <w:rFonts w:hint="eastAsia"/>
        </w:rPr>
        <w:t>современного</w:t>
      </w:r>
      <w:r>
        <w:t></w:t>
      </w:r>
      <w:r>
        <w:rPr>
          <w:rFonts w:hint="eastAsia"/>
        </w:rPr>
        <w:t>английского</w:t>
      </w:r>
      <w:r>
        <w:t></w:t>
      </w:r>
      <w:r>
        <w:rPr>
          <w:rFonts w:hint="eastAsia"/>
        </w:rPr>
        <w:t>языка</w:t>
      </w:r>
      <w:r>
        <w:t></w:t>
      </w:r>
      <w:r>
        <w:rPr>
          <w:rFonts w:hint="eastAsia"/>
        </w:rPr>
        <w:t>в</w:t>
      </w:r>
      <w:r>
        <w:t></w:t>
      </w:r>
      <w:r>
        <w:rPr>
          <w:rFonts w:hint="eastAsia"/>
        </w:rPr>
        <w:t>конкретном</w:t>
      </w:r>
      <w:r>
        <w:t></w:t>
      </w:r>
      <w:r>
        <w:rPr>
          <w:rFonts w:hint="eastAsia"/>
        </w:rPr>
        <w:t>типе</w:t>
      </w:r>
      <w:r>
        <w:t></w:t>
      </w:r>
      <w:r>
        <w:rPr>
          <w:rFonts w:hint="eastAsia"/>
        </w:rPr>
        <w:t>дискур</w:t>
      </w:r>
      <w:r>
        <w:t></w:t>
      </w:r>
      <w:r>
        <w:rPr>
          <w:rFonts w:hint="eastAsia"/>
        </w:rPr>
        <w:t>са</w:t>
      </w:r>
      <w:r>
        <w:t></w:t>
      </w:r>
      <w:r>
        <w:t></w:t>
      </w:r>
      <w:r>
        <w:rPr>
          <w:rFonts w:hint="eastAsia"/>
        </w:rPr>
        <w:t>специфике</w:t>
      </w:r>
      <w:r>
        <w:t></w:t>
      </w:r>
      <w:r>
        <w:rPr>
          <w:rFonts w:hint="eastAsia"/>
        </w:rPr>
        <w:t>коммуникативной</w:t>
      </w:r>
      <w:r>
        <w:t></w:t>
      </w:r>
      <w:r>
        <w:rPr>
          <w:rFonts w:hint="eastAsia"/>
        </w:rPr>
        <w:t>стратегии</w:t>
      </w:r>
      <w:r>
        <w:t></w:t>
      </w:r>
      <w:r>
        <w:rPr>
          <w:rFonts w:hint="eastAsia"/>
        </w:rPr>
        <w:t>убеждения</w:t>
      </w:r>
      <w:r>
        <w:t></w:t>
      </w:r>
      <w:r>
        <w:t></w:t>
      </w:r>
      <w:r>
        <w:rPr>
          <w:rFonts w:hint="eastAsia"/>
        </w:rPr>
        <w:t>наборе</w:t>
      </w:r>
      <w:r>
        <w:t></w:t>
      </w:r>
      <w:r>
        <w:rPr>
          <w:rFonts w:hint="eastAsia"/>
        </w:rPr>
        <w:t>типичных</w:t>
      </w:r>
      <w:r>
        <w:t></w:t>
      </w:r>
      <w:r>
        <w:rPr>
          <w:rFonts w:hint="eastAsia"/>
        </w:rPr>
        <w:t>для</w:t>
      </w:r>
      <w:r>
        <w:t></w:t>
      </w:r>
      <w:r>
        <w:rPr>
          <w:rFonts w:hint="eastAsia"/>
        </w:rPr>
        <w:t>англоязычного</w:t>
      </w:r>
      <w:r>
        <w:t></w:t>
      </w:r>
      <w:r>
        <w:rPr>
          <w:rFonts w:hint="eastAsia"/>
        </w:rPr>
        <w:t>научного</w:t>
      </w:r>
      <w:r>
        <w:t></w:t>
      </w:r>
      <w:r>
        <w:rPr>
          <w:rFonts w:hint="eastAsia"/>
        </w:rPr>
        <w:t>дискурса</w:t>
      </w:r>
      <w:r>
        <w:t></w:t>
      </w:r>
      <w:r>
        <w:rPr>
          <w:rFonts w:hint="eastAsia"/>
        </w:rPr>
        <w:t>коммуникативных</w:t>
      </w:r>
      <w:r>
        <w:t></w:t>
      </w:r>
      <w:r>
        <w:rPr>
          <w:rFonts w:hint="eastAsia"/>
        </w:rPr>
        <w:t>тактик</w:t>
      </w:r>
      <w:r>
        <w:t></w:t>
      </w:r>
      <w:r>
        <w:t></w:t>
      </w:r>
      <w:r>
        <w:rPr>
          <w:rFonts w:hint="eastAsia"/>
        </w:rPr>
        <w:t>опреде</w:t>
      </w:r>
      <w:r>
        <w:t></w:t>
      </w:r>
      <w:r>
        <w:rPr>
          <w:rFonts w:hint="eastAsia"/>
        </w:rPr>
        <w:t>ляемых</w:t>
      </w:r>
      <w:r>
        <w:t></w:t>
      </w:r>
      <w:r>
        <w:rPr>
          <w:rFonts w:hint="eastAsia"/>
        </w:rPr>
        <w:t>этой</w:t>
      </w:r>
      <w:r>
        <w:t></w:t>
      </w:r>
      <w:r>
        <w:rPr>
          <w:rFonts w:hint="eastAsia"/>
        </w:rPr>
        <w:t>стратегией</w:t>
      </w:r>
      <w:r>
        <w:t></w:t>
      </w:r>
      <w:r>
        <w:t></w:t>
      </w:r>
      <w:r>
        <w:rPr>
          <w:rFonts w:hint="eastAsia"/>
        </w:rPr>
        <w:t>типом</w:t>
      </w:r>
      <w:r>
        <w:t></w:t>
      </w:r>
      <w:r>
        <w:rPr>
          <w:rFonts w:hint="eastAsia"/>
        </w:rPr>
        <w:t>и</w:t>
      </w:r>
      <w:r>
        <w:t></w:t>
      </w:r>
      <w:r>
        <w:rPr>
          <w:rFonts w:hint="eastAsia"/>
        </w:rPr>
        <w:t>жанрами</w:t>
      </w:r>
      <w:r>
        <w:t></w:t>
      </w:r>
      <w:r>
        <w:rPr>
          <w:rFonts w:hint="eastAsia"/>
        </w:rPr>
        <w:t>дискурса</w:t>
      </w:r>
      <w:r>
        <w:t></w:t>
      </w:r>
      <w:r>
        <w:t></w:t>
      </w:r>
      <w:r>
        <w:rPr>
          <w:rFonts w:hint="eastAsia"/>
        </w:rPr>
        <w:t>а</w:t>
      </w:r>
      <w:r>
        <w:t></w:t>
      </w:r>
      <w:r>
        <w:rPr>
          <w:rFonts w:hint="eastAsia"/>
        </w:rPr>
        <w:t>также</w:t>
      </w:r>
      <w:r>
        <w:t></w:t>
      </w:r>
      <w:r>
        <w:rPr>
          <w:rFonts w:hint="eastAsia"/>
        </w:rPr>
        <w:t>в</w:t>
      </w:r>
      <w:r>
        <w:t></w:t>
      </w:r>
      <w:r>
        <w:rPr>
          <w:rFonts w:hint="eastAsia"/>
        </w:rPr>
        <w:t>теорию</w:t>
      </w:r>
      <w:r>
        <w:t></w:t>
      </w:r>
      <w:r>
        <w:rPr>
          <w:rFonts w:hint="eastAsia"/>
        </w:rPr>
        <w:t>языка</w:t>
      </w:r>
      <w:r>
        <w:t></w:t>
      </w:r>
      <w:r>
        <w:t></w:t>
      </w:r>
      <w:r>
        <w:rPr>
          <w:rFonts w:hint="eastAsia"/>
        </w:rPr>
        <w:t>коммуникативистику</w:t>
      </w:r>
      <w:r>
        <w:t></w:t>
      </w:r>
      <w:r>
        <w:rPr>
          <w:rFonts w:hint="eastAsia"/>
        </w:rPr>
        <w:t>в</w:t>
      </w:r>
      <w:r>
        <w:t></w:t>
      </w:r>
      <w:r>
        <w:rPr>
          <w:rFonts w:hint="eastAsia"/>
        </w:rPr>
        <w:t>целом</w:t>
      </w:r>
      <w:r>
        <w:t></w:t>
      </w:r>
      <w:r>
        <w:t></w:t>
      </w:r>
      <w:r>
        <w:rPr>
          <w:rFonts w:hint="eastAsia"/>
        </w:rPr>
        <w:t>уточняя</w:t>
      </w:r>
      <w:r>
        <w:t></w:t>
      </w:r>
      <w:r>
        <w:rPr>
          <w:rFonts w:hint="eastAsia"/>
        </w:rPr>
        <w:t>корреляции</w:t>
      </w:r>
      <w:r>
        <w:t></w:t>
      </w:r>
      <w:r>
        <w:rPr>
          <w:rFonts w:hint="eastAsia"/>
        </w:rPr>
        <w:t>коммуникатив</w:t>
      </w:r>
      <w:r>
        <w:t></w:t>
      </w:r>
      <w:r>
        <w:rPr>
          <w:rFonts w:hint="eastAsia"/>
        </w:rPr>
        <w:t>ных</w:t>
      </w:r>
      <w:r>
        <w:t></w:t>
      </w:r>
      <w:r>
        <w:rPr>
          <w:rFonts w:hint="eastAsia"/>
        </w:rPr>
        <w:t>стратегий</w:t>
      </w:r>
      <w:r>
        <w:t></w:t>
      </w:r>
      <w:r>
        <w:rPr>
          <w:rFonts w:hint="eastAsia"/>
        </w:rPr>
        <w:t>и</w:t>
      </w:r>
      <w:r>
        <w:t></w:t>
      </w:r>
      <w:r>
        <w:rPr>
          <w:rFonts w:hint="eastAsia"/>
        </w:rPr>
        <w:t>тактик</w:t>
      </w:r>
      <w:r>
        <w:t></w:t>
      </w:r>
      <w:r>
        <w:t></w:t>
      </w:r>
      <w:r>
        <w:rPr>
          <w:rFonts w:hint="eastAsia"/>
        </w:rPr>
        <w:t>обеспечивающих</w:t>
      </w:r>
      <w:r>
        <w:t></w:t>
      </w:r>
      <w:r>
        <w:rPr>
          <w:rFonts w:hint="eastAsia"/>
        </w:rPr>
        <w:t>прагматику</w:t>
      </w:r>
      <w:r>
        <w:t></w:t>
      </w:r>
      <w:r>
        <w:rPr>
          <w:rFonts w:hint="eastAsia"/>
        </w:rPr>
        <w:t>убеждения</w:t>
      </w:r>
      <w:r>
        <w:t></w:t>
      </w:r>
      <w:r>
        <w:rPr>
          <w:rFonts w:hint="eastAsia"/>
        </w:rPr>
        <w:t>в</w:t>
      </w:r>
      <w:r>
        <w:t></w:t>
      </w:r>
      <w:r>
        <w:rPr>
          <w:rFonts w:hint="eastAsia"/>
        </w:rPr>
        <w:t>науч</w:t>
      </w:r>
      <w:r>
        <w:t></w:t>
      </w:r>
      <w:r>
        <w:rPr>
          <w:rFonts w:hint="eastAsia"/>
        </w:rPr>
        <w:t>ном</w:t>
      </w:r>
      <w:r>
        <w:t></w:t>
      </w:r>
      <w:r>
        <w:rPr>
          <w:rFonts w:hint="eastAsia"/>
        </w:rPr>
        <w:t>дискурсе</w:t>
      </w:r>
      <w:r>
        <w:t></w:t>
      </w:r>
    </w:p>
    <w:p w:rsidR="0040137D" w:rsidRDefault="0040137D" w:rsidP="0040137D">
      <w:r>
        <w:rPr>
          <w:rFonts w:hint="eastAsia"/>
        </w:rPr>
        <w:t>Практическая</w:t>
      </w:r>
      <w:r>
        <w:t></w:t>
      </w:r>
      <w:r>
        <w:rPr>
          <w:rFonts w:hint="eastAsia"/>
        </w:rPr>
        <w:t>ценность</w:t>
      </w:r>
      <w:r>
        <w:t></w:t>
      </w:r>
      <w:r>
        <w:rPr>
          <w:rFonts w:hint="eastAsia"/>
        </w:rPr>
        <w:t>исследования</w:t>
      </w:r>
      <w:r>
        <w:t></w:t>
      </w:r>
      <w:r>
        <w:rPr>
          <w:rFonts w:hint="eastAsia"/>
        </w:rPr>
        <w:t>определяется</w:t>
      </w:r>
      <w:r>
        <w:t></w:t>
      </w:r>
      <w:r>
        <w:rPr>
          <w:rFonts w:hint="eastAsia"/>
        </w:rPr>
        <w:t>возможностью</w:t>
      </w:r>
      <w:r>
        <w:t></w:t>
      </w:r>
      <w:r>
        <w:rPr>
          <w:rFonts w:hint="eastAsia"/>
        </w:rPr>
        <w:t>применения</w:t>
      </w:r>
      <w:r>
        <w:t></w:t>
      </w:r>
      <w:r>
        <w:rPr>
          <w:rFonts w:hint="eastAsia"/>
        </w:rPr>
        <w:t>его</w:t>
      </w:r>
      <w:r>
        <w:t></w:t>
      </w:r>
      <w:r>
        <w:rPr>
          <w:rFonts w:hint="eastAsia"/>
        </w:rPr>
        <w:t>положений</w:t>
      </w:r>
      <w:r>
        <w:t></w:t>
      </w:r>
      <w:r>
        <w:t></w:t>
      </w:r>
      <w:r>
        <w:rPr>
          <w:rFonts w:hint="eastAsia"/>
        </w:rPr>
        <w:t>выводов</w:t>
      </w:r>
      <w:r>
        <w:t></w:t>
      </w:r>
      <w:r>
        <w:rPr>
          <w:rFonts w:hint="eastAsia"/>
        </w:rPr>
        <w:t>и</w:t>
      </w:r>
      <w:r>
        <w:t></w:t>
      </w:r>
      <w:r>
        <w:rPr>
          <w:rFonts w:hint="eastAsia"/>
        </w:rPr>
        <w:t>результатов</w:t>
      </w:r>
      <w:r>
        <w:t></w:t>
      </w:r>
      <w:r>
        <w:rPr>
          <w:rFonts w:hint="eastAsia"/>
        </w:rPr>
        <w:t>в</w:t>
      </w:r>
      <w:r>
        <w:t></w:t>
      </w:r>
      <w:r>
        <w:rPr>
          <w:rFonts w:hint="eastAsia"/>
        </w:rPr>
        <w:t>преподавании</w:t>
      </w:r>
      <w:r>
        <w:t></w:t>
      </w:r>
      <w:r>
        <w:rPr>
          <w:rFonts w:hint="eastAsia"/>
        </w:rPr>
        <w:t>курсов</w:t>
      </w:r>
      <w:r>
        <w:t></w:t>
      </w:r>
      <w:r>
        <w:rPr>
          <w:rFonts w:hint="eastAsia"/>
        </w:rPr>
        <w:t>теории</w:t>
      </w:r>
      <w:r>
        <w:t></w:t>
      </w:r>
      <w:r>
        <w:rPr>
          <w:rFonts w:hint="eastAsia"/>
        </w:rPr>
        <w:t>языка</w:t>
      </w:r>
      <w:r>
        <w:t></w:t>
      </w:r>
      <w:r>
        <w:t></w:t>
      </w:r>
      <w:r>
        <w:rPr>
          <w:rFonts w:hint="eastAsia"/>
        </w:rPr>
        <w:t>функциональной</w:t>
      </w:r>
      <w:r>
        <w:t></w:t>
      </w:r>
      <w:r>
        <w:rPr>
          <w:rFonts w:hint="eastAsia"/>
        </w:rPr>
        <w:t>и</w:t>
      </w:r>
      <w:r>
        <w:t></w:t>
      </w:r>
      <w:r>
        <w:rPr>
          <w:rFonts w:hint="eastAsia"/>
        </w:rPr>
        <w:t>экспрессивной</w:t>
      </w:r>
      <w:r>
        <w:t></w:t>
      </w:r>
      <w:r>
        <w:rPr>
          <w:rFonts w:hint="eastAsia"/>
        </w:rPr>
        <w:t>стилистики</w:t>
      </w:r>
      <w:r>
        <w:t></w:t>
      </w:r>
      <w:r>
        <w:rPr>
          <w:rFonts w:hint="eastAsia"/>
        </w:rPr>
        <w:t>английского</w:t>
      </w:r>
      <w:r>
        <w:t></w:t>
      </w:r>
      <w:r>
        <w:rPr>
          <w:rFonts w:hint="eastAsia"/>
        </w:rPr>
        <w:t>языка</w:t>
      </w:r>
      <w:r>
        <w:t></w:t>
      </w:r>
      <w:r>
        <w:t></w:t>
      </w:r>
      <w:r>
        <w:rPr>
          <w:rFonts w:hint="eastAsia"/>
        </w:rPr>
        <w:t>теории</w:t>
      </w:r>
      <w:r>
        <w:t></w:t>
      </w:r>
      <w:r>
        <w:rPr>
          <w:rFonts w:hint="eastAsia"/>
        </w:rPr>
        <w:t>и</w:t>
      </w:r>
      <w:r>
        <w:t></w:t>
      </w:r>
      <w:r>
        <w:rPr>
          <w:rFonts w:hint="eastAsia"/>
        </w:rPr>
        <w:t>практики</w:t>
      </w:r>
      <w:r>
        <w:t></w:t>
      </w:r>
      <w:r>
        <w:rPr>
          <w:rFonts w:hint="eastAsia"/>
        </w:rPr>
        <w:t>межкультурной</w:t>
      </w:r>
      <w:r>
        <w:t></w:t>
      </w:r>
      <w:r>
        <w:rPr>
          <w:rFonts w:hint="eastAsia"/>
        </w:rPr>
        <w:t>коммуникации</w:t>
      </w:r>
      <w:r>
        <w:t></w:t>
      </w:r>
      <w:r>
        <w:t></w:t>
      </w:r>
      <w:r>
        <w:rPr>
          <w:rFonts w:hint="eastAsia"/>
        </w:rPr>
        <w:t>психолингвисти</w:t>
      </w:r>
      <w:r>
        <w:t></w:t>
      </w:r>
      <w:r>
        <w:rPr>
          <w:rFonts w:hint="eastAsia"/>
        </w:rPr>
        <w:t>ки</w:t>
      </w:r>
      <w:r>
        <w:t></w:t>
      </w:r>
      <w:r>
        <w:t></w:t>
      </w:r>
      <w:r>
        <w:rPr>
          <w:rFonts w:hint="eastAsia"/>
        </w:rPr>
        <w:t>риторики</w:t>
      </w:r>
      <w:r>
        <w:t></w:t>
      </w:r>
      <w:r>
        <w:t></w:t>
      </w:r>
      <w:r>
        <w:rPr>
          <w:rFonts w:hint="eastAsia"/>
        </w:rPr>
        <w:t>а</w:t>
      </w:r>
      <w:r>
        <w:t></w:t>
      </w:r>
      <w:r>
        <w:rPr>
          <w:rFonts w:hint="eastAsia"/>
        </w:rPr>
        <w:t>также</w:t>
      </w:r>
      <w:r>
        <w:t></w:t>
      </w:r>
      <w:r>
        <w:rPr>
          <w:rFonts w:hint="eastAsia"/>
        </w:rPr>
        <w:t>в</w:t>
      </w:r>
      <w:r>
        <w:t></w:t>
      </w:r>
      <w:r>
        <w:rPr>
          <w:rFonts w:hint="eastAsia"/>
        </w:rPr>
        <w:t>элективных</w:t>
      </w:r>
      <w:r>
        <w:t></w:t>
      </w:r>
      <w:r>
        <w:rPr>
          <w:rFonts w:hint="eastAsia"/>
        </w:rPr>
        <w:t>курсах</w:t>
      </w:r>
      <w:r>
        <w:t></w:t>
      </w:r>
      <w:r>
        <w:rPr>
          <w:rFonts w:hint="eastAsia"/>
        </w:rPr>
        <w:t>по</w:t>
      </w:r>
      <w:r>
        <w:t></w:t>
      </w:r>
      <w:r>
        <w:rPr>
          <w:rFonts w:hint="eastAsia"/>
        </w:rPr>
        <w:t>проблемам</w:t>
      </w:r>
      <w:r>
        <w:t></w:t>
      </w:r>
      <w:r>
        <w:rPr>
          <w:rFonts w:hint="eastAsia"/>
        </w:rPr>
        <w:t>коммуникативи</w:t>
      </w:r>
      <w:r>
        <w:t></w:t>
      </w:r>
      <w:r>
        <w:t></w:t>
      </w:r>
      <w:r>
        <w:rPr>
          <w:rFonts w:hint="eastAsia"/>
        </w:rPr>
        <w:t>стики</w:t>
      </w:r>
      <w:r>
        <w:t></w:t>
      </w:r>
      <w:r>
        <w:t></w:t>
      </w:r>
      <w:r>
        <w:rPr>
          <w:rFonts w:hint="eastAsia"/>
        </w:rPr>
        <w:t>лингвокультурологии</w:t>
      </w:r>
      <w:r>
        <w:t></w:t>
      </w:r>
      <w:r>
        <w:t></w:t>
      </w:r>
      <w:r>
        <w:rPr>
          <w:rFonts w:hint="eastAsia"/>
        </w:rPr>
        <w:t>филологического</w:t>
      </w:r>
      <w:r>
        <w:t></w:t>
      </w:r>
      <w:r>
        <w:rPr>
          <w:rFonts w:hint="eastAsia"/>
        </w:rPr>
        <w:t>анализа</w:t>
      </w:r>
      <w:r>
        <w:t></w:t>
      </w:r>
      <w:r>
        <w:rPr>
          <w:rFonts w:hint="eastAsia"/>
        </w:rPr>
        <w:t>текста</w:t>
      </w:r>
      <w:r>
        <w:t></w:t>
      </w:r>
      <w:r>
        <w:t></w:t>
      </w:r>
      <w:r>
        <w:rPr>
          <w:rFonts w:hint="eastAsia"/>
        </w:rPr>
        <w:t>а</w:t>
      </w:r>
      <w:r>
        <w:t></w:t>
      </w:r>
      <w:r>
        <w:rPr>
          <w:rFonts w:hint="eastAsia"/>
        </w:rPr>
        <w:t>также</w:t>
      </w:r>
      <w:r>
        <w:t></w:t>
      </w:r>
      <w:r>
        <w:rPr>
          <w:rFonts w:hint="eastAsia"/>
        </w:rPr>
        <w:t>прагматики</w:t>
      </w:r>
      <w:r>
        <w:t></w:t>
      </w:r>
      <w:r>
        <w:rPr>
          <w:rFonts w:hint="eastAsia"/>
        </w:rPr>
        <w:t>различных</w:t>
      </w:r>
      <w:r>
        <w:t></w:t>
      </w:r>
      <w:r>
        <w:rPr>
          <w:rFonts w:hint="eastAsia"/>
        </w:rPr>
        <w:t>типов</w:t>
      </w:r>
      <w:r>
        <w:t></w:t>
      </w:r>
      <w:r>
        <w:rPr>
          <w:rFonts w:hint="eastAsia"/>
        </w:rPr>
        <w:t>англоязычного</w:t>
      </w:r>
      <w:r>
        <w:t></w:t>
      </w:r>
      <w:r>
        <w:rPr>
          <w:rFonts w:hint="eastAsia"/>
        </w:rPr>
        <w:t>дискурса</w:t>
      </w:r>
      <w:r>
        <w:t></w:t>
      </w:r>
    </w:p>
    <w:p w:rsidR="0040137D" w:rsidRDefault="0040137D" w:rsidP="0040137D">
      <w:r>
        <w:rPr>
          <w:rFonts w:hint="eastAsia"/>
        </w:rPr>
        <w:t>Апробация</w:t>
      </w:r>
      <w:r>
        <w:t></w:t>
      </w:r>
      <w:r>
        <w:rPr>
          <w:rFonts w:hint="eastAsia"/>
        </w:rPr>
        <w:t>работы</w:t>
      </w:r>
      <w:r>
        <w:t></w:t>
      </w:r>
      <w:r>
        <w:t></w:t>
      </w:r>
      <w:r>
        <w:rPr>
          <w:rFonts w:hint="eastAsia"/>
        </w:rPr>
        <w:t>По</w:t>
      </w:r>
      <w:r>
        <w:t></w:t>
      </w:r>
      <w:r>
        <w:rPr>
          <w:rFonts w:hint="eastAsia"/>
        </w:rPr>
        <w:t>материалам</w:t>
      </w:r>
      <w:r>
        <w:t></w:t>
      </w:r>
      <w:r>
        <w:rPr>
          <w:rFonts w:hint="eastAsia"/>
        </w:rPr>
        <w:t>настоящего</w:t>
      </w:r>
      <w:r>
        <w:t></w:t>
      </w:r>
      <w:r>
        <w:rPr>
          <w:rFonts w:hint="eastAsia"/>
        </w:rPr>
        <w:t>диссертационного</w:t>
      </w:r>
      <w:r>
        <w:t></w:t>
      </w:r>
      <w:r>
        <w:rPr>
          <w:rFonts w:hint="eastAsia"/>
        </w:rPr>
        <w:t>исследования</w:t>
      </w:r>
      <w:r>
        <w:t></w:t>
      </w:r>
      <w:r>
        <w:rPr>
          <w:rFonts w:hint="eastAsia"/>
        </w:rPr>
        <w:t>опубликовано</w:t>
      </w:r>
      <w:r>
        <w:t></w:t>
      </w:r>
      <w:r>
        <w:t></w:t>
      </w:r>
      <w:r>
        <w:t></w:t>
      </w:r>
      <w:r>
        <w:rPr>
          <w:rFonts w:hint="eastAsia"/>
        </w:rPr>
        <w:t>работ</w:t>
      </w:r>
      <w:r>
        <w:t></w:t>
      </w:r>
      <w:r>
        <w:t></w:t>
      </w:r>
      <w:r>
        <w:rPr>
          <w:rFonts w:hint="eastAsia"/>
        </w:rPr>
        <w:t>в</w:t>
      </w:r>
      <w:r>
        <w:t></w:t>
      </w:r>
      <w:r>
        <w:rPr>
          <w:rFonts w:hint="eastAsia"/>
        </w:rPr>
        <w:t>том</w:t>
      </w:r>
      <w:r>
        <w:t></w:t>
      </w:r>
      <w:r>
        <w:rPr>
          <w:rFonts w:hint="eastAsia"/>
        </w:rPr>
        <w:t>числе</w:t>
      </w:r>
      <w:r>
        <w:t></w:t>
      </w:r>
      <w:r>
        <w:rPr>
          <w:rFonts w:hint="eastAsia"/>
        </w:rPr>
        <w:t>в</w:t>
      </w:r>
      <w:r>
        <w:t></w:t>
      </w:r>
      <w:r>
        <w:rPr>
          <w:rFonts w:hint="eastAsia"/>
        </w:rPr>
        <w:t>изданиях</w:t>
      </w:r>
      <w:r>
        <w:t></w:t>
      </w:r>
      <w:r>
        <w:t></w:t>
      </w:r>
      <w:r>
        <w:rPr>
          <w:rFonts w:hint="eastAsia"/>
        </w:rPr>
        <w:t>рекомендо</w:t>
      </w:r>
      <w:r>
        <w:t></w:t>
      </w:r>
      <w:r>
        <w:rPr>
          <w:rFonts w:hint="eastAsia"/>
        </w:rPr>
        <w:t>ванных</w:t>
      </w:r>
      <w:r>
        <w:t></w:t>
      </w:r>
      <w:r>
        <w:rPr>
          <w:rFonts w:hint="eastAsia"/>
        </w:rPr>
        <w:t>ВАК</w:t>
      </w:r>
      <w:r>
        <w:t></w:t>
      </w:r>
      <w:r>
        <w:rPr>
          <w:rFonts w:hint="eastAsia"/>
        </w:rPr>
        <w:t>РФ</w:t>
      </w:r>
      <w:r>
        <w:t></w:t>
      </w:r>
      <w:r>
        <w:t></w:t>
      </w:r>
      <w:r>
        <w:t></w:t>
      </w:r>
      <w:r>
        <w:t></w:t>
      </w:r>
      <w:r>
        <w:t></w:t>
      </w:r>
      <w:r>
        <w:t></w:t>
      </w:r>
      <w:r>
        <w:t></w:t>
      </w:r>
      <w:r>
        <w:rPr>
          <w:rFonts w:hint="eastAsia"/>
        </w:rPr>
        <w:t>Основные</w:t>
      </w:r>
      <w:r>
        <w:t></w:t>
      </w:r>
      <w:r>
        <w:rPr>
          <w:rFonts w:hint="eastAsia"/>
        </w:rPr>
        <w:t>теоретические</w:t>
      </w:r>
      <w:r>
        <w:t></w:t>
      </w:r>
      <w:r>
        <w:rPr>
          <w:rFonts w:hint="eastAsia"/>
        </w:rPr>
        <w:t>положения</w:t>
      </w:r>
      <w:r>
        <w:t></w:t>
      </w:r>
      <w:r>
        <w:rPr>
          <w:rFonts w:hint="eastAsia"/>
        </w:rPr>
        <w:t>диссертации</w:t>
      </w:r>
      <w:r>
        <w:t></w:t>
      </w:r>
      <w:r>
        <w:t></w:t>
      </w:r>
      <w:r>
        <w:rPr>
          <w:rFonts w:hint="eastAsia"/>
        </w:rPr>
        <w:t>фрагменты</w:t>
      </w:r>
      <w:r>
        <w:t></w:t>
      </w:r>
      <w:r>
        <w:rPr>
          <w:rFonts w:hint="eastAsia"/>
        </w:rPr>
        <w:t>ее</w:t>
      </w:r>
      <w:r>
        <w:t></w:t>
      </w:r>
      <w:r>
        <w:rPr>
          <w:rFonts w:hint="eastAsia"/>
        </w:rPr>
        <w:t>содержания</w:t>
      </w:r>
      <w:r>
        <w:t></w:t>
      </w:r>
      <w:r>
        <w:rPr>
          <w:rFonts w:hint="eastAsia"/>
        </w:rPr>
        <w:t>были</w:t>
      </w:r>
      <w:r>
        <w:t></w:t>
      </w:r>
      <w:r>
        <w:rPr>
          <w:rFonts w:hint="eastAsia"/>
        </w:rPr>
        <w:t>апробированы</w:t>
      </w:r>
      <w:r>
        <w:t></w:t>
      </w:r>
      <w:r>
        <w:rPr>
          <w:rFonts w:hint="eastAsia"/>
        </w:rPr>
        <w:t>и</w:t>
      </w:r>
      <w:r>
        <w:t></w:t>
      </w:r>
      <w:r>
        <w:rPr>
          <w:rFonts w:hint="eastAsia"/>
        </w:rPr>
        <w:t>изложены</w:t>
      </w:r>
      <w:r>
        <w:t></w:t>
      </w:r>
      <w:r>
        <w:rPr>
          <w:rFonts w:hint="eastAsia"/>
        </w:rPr>
        <w:t>в</w:t>
      </w:r>
      <w:r>
        <w:t></w:t>
      </w:r>
      <w:r>
        <w:rPr>
          <w:rFonts w:hint="eastAsia"/>
        </w:rPr>
        <w:t>докладах</w:t>
      </w:r>
      <w:r>
        <w:t></w:t>
      </w:r>
      <w:r>
        <w:rPr>
          <w:rFonts w:hint="eastAsia"/>
        </w:rPr>
        <w:t>на</w:t>
      </w:r>
      <w:r>
        <w:t></w:t>
      </w:r>
      <w:r>
        <w:rPr>
          <w:rFonts w:hint="eastAsia"/>
        </w:rPr>
        <w:t>международных</w:t>
      </w:r>
      <w:r>
        <w:t></w:t>
      </w:r>
      <w:r>
        <w:rPr>
          <w:rFonts w:hint="eastAsia"/>
        </w:rPr>
        <w:t>научных</w:t>
      </w:r>
      <w:r>
        <w:t></w:t>
      </w:r>
      <w:r>
        <w:rPr>
          <w:rFonts w:hint="eastAsia"/>
        </w:rPr>
        <w:t>конференциях</w:t>
      </w:r>
      <w:r>
        <w:t></w:t>
      </w:r>
      <w:r>
        <w:t></w:t>
      </w:r>
      <w:r>
        <w:rPr>
          <w:rFonts w:hint="eastAsia"/>
        </w:rPr>
        <w:t>Лингвистика</w:t>
      </w:r>
      <w:r>
        <w:t></w:t>
      </w:r>
      <w:r>
        <w:t></w:t>
      </w:r>
      <w:r>
        <w:rPr>
          <w:rFonts w:hint="eastAsia"/>
        </w:rPr>
        <w:t>Традиции</w:t>
      </w:r>
      <w:r>
        <w:t></w:t>
      </w:r>
      <w:r>
        <w:rPr>
          <w:rFonts w:hint="eastAsia"/>
        </w:rPr>
        <w:t>и</w:t>
      </w:r>
      <w:r>
        <w:t></w:t>
      </w:r>
      <w:r>
        <w:rPr>
          <w:rFonts w:hint="eastAsia"/>
        </w:rPr>
        <w:t>совре</w:t>
      </w:r>
      <w:r>
        <w:t></w:t>
      </w:r>
      <w:r>
        <w:rPr>
          <w:rFonts w:hint="eastAsia"/>
        </w:rPr>
        <w:t>менность</w:t>
      </w:r>
      <w:r>
        <w:t></w:t>
      </w:r>
      <w:r>
        <w:t></w:t>
      </w:r>
      <w:r>
        <w:t></w:t>
      </w:r>
      <w:r>
        <w:rPr>
          <w:rFonts w:hint="eastAsia"/>
        </w:rPr>
        <w:t>Ростов</w:t>
      </w:r>
      <w:r>
        <w:t></w:t>
      </w:r>
      <w:r>
        <w:rPr>
          <w:rFonts w:hint="eastAsia"/>
        </w:rPr>
        <w:t>на</w:t>
      </w:r>
      <w:r>
        <w:t></w:t>
      </w:r>
      <w:r>
        <w:rPr>
          <w:rFonts w:hint="eastAsia"/>
        </w:rPr>
        <w:t>Дону</w:t>
      </w:r>
      <w:r>
        <w:t></w:t>
      </w:r>
      <w:r>
        <w:t></w:t>
      </w:r>
      <w:r>
        <w:t></w:t>
      </w:r>
      <w:r>
        <w:t></w:t>
      </w:r>
      <w:r>
        <w:t></w:t>
      </w:r>
      <w:r>
        <w:t></w:t>
      </w:r>
      <w:r>
        <w:t></w:t>
      </w:r>
      <w:r>
        <w:t></w:t>
      </w:r>
      <w:r>
        <w:t></w:t>
      </w:r>
      <w:r>
        <w:t></w:t>
      </w:r>
      <w:r>
        <w:rPr>
          <w:rFonts w:hint="eastAsia"/>
        </w:rPr>
        <w:t>Язык</w:t>
      </w:r>
      <w:r>
        <w:t></w:t>
      </w:r>
      <w:r>
        <w:t></w:t>
      </w:r>
      <w:r>
        <w:rPr>
          <w:rFonts w:hint="eastAsia"/>
        </w:rPr>
        <w:t>Дискурс</w:t>
      </w:r>
      <w:r>
        <w:t></w:t>
      </w:r>
      <w:r>
        <w:t></w:t>
      </w:r>
      <w:r>
        <w:rPr>
          <w:rFonts w:hint="eastAsia"/>
        </w:rPr>
        <w:t>Текст</w:t>
      </w:r>
      <w:r>
        <w:t></w:t>
      </w:r>
      <w:r>
        <w:t></w:t>
      </w:r>
      <w:r>
        <w:t></w:t>
      </w:r>
      <w:r>
        <w:rPr>
          <w:rFonts w:hint="eastAsia"/>
        </w:rPr>
        <w:t>Ростов</w:t>
      </w:r>
      <w:r>
        <w:t></w:t>
      </w:r>
      <w:r>
        <w:rPr>
          <w:rFonts w:hint="eastAsia"/>
        </w:rPr>
        <w:t>на</w:t>
      </w:r>
      <w:r>
        <w:t></w:t>
      </w:r>
      <w:r>
        <w:t></w:t>
      </w:r>
      <w:r>
        <w:rPr>
          <w:rFonts w:hint="eastAsia"/>
        </w:rPr>
        <w:t>Дону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Болгария</w:t>
      </w:r>
      <w:r>
        <w:t></w:t>
      </w:r>
      <w:r>
        <w:t></w:t>
      </w:r>
      <w:r>
        <w:t></w:t>
      </w:r>
      <w:r>
        <w:t></w:t>
      </w:r>
      <w:r>
        <w:t></w:t>
      </w:r>
      <w:r>
        <w:t></w:t>
      </w:r>
      <w:r>
        <w:t></w:t>
      </w:r>
      <w:r>
        <w:t></w:t>
      </w:r>
      <w:r>
        <w:t></w:t>
      </w:r>
      <w:r>
        <w:t></w:t>
      </w:r>
      <w:r>
        <w:t></w:t>
      </w:r>
      <w:r>
        <w:t></w:t>
      </w:r>
      <w:r>
        <w:t></w:t>
      </w:r>
      <w:r>
        <w:t></w:t>
      </w:r>
      <w:r>
        <w:t></w:t>
      </w:r>
      <w:r>
        <w:t></w:t>
      </w:r>
      <w:r>
        <w:t></w:t>
      </w:r>
      <w:r>
        <w:t></w:t>
      </w:r>
      <w:r>
        <w:t></w:t>
      </w:r>
      <w:r>
        <w:t></w:t>
      </w:r>
    </w:p>
    <w:p w:rsidR="002D06FA" w:rsidRDefault="0040137D" w:rsidP="0040137D">
      <w:pPr>
        <w:rPr>
          <w:lang w:val="en-US"/>
        </w:rPr>
      </w:pPr>
      <w:r>
        <w:rPr>
          <w:rFonts w:hint="eastAsia"/>
        </w:rPr>
        <w:t>Структура</w:t>
      </w:r>
      <w:r>
        <w:t></w:t>
      </w:r>
      <w:r>
        <w:rPr>
          <w:rFonts w:hint="eastAsia"/>
        </w:rPr>
        <w:t>диссертации</w:t>
      </w:r>
      <w:r>
        <w:t></w:t>
      </w:r>
      <w:r>
        <w:rPr>
          <w:rFonts w:hint="eastAsia"/>
        </w:rPr>
        <w:t>обусловлена</w:t>
      </w:r>
      <w:r>
        <w:t></w:t>
      </w:r>
      <w:r>
        <w:rPr>
          <w:rFonts w:hint="eastAsia"/>
        </w:rPr>
        <w:t>целью</w:t>
      </w:r>
      <w:r>
        <w:t></w:t>
      </w:r>
      <w:r>
        <w:rPr>
          <w:rFonts w:hint="eastAsia"/>
        </w:rPr>
        <w:t>и</w:t>
      </w:r>
      <w:r>
        <w:t></w:t>
      </w:r>
      <w:r>
        <w:rPr>
          <w:rFonts w:hint="eastAsia"/>
        </w:rPr>
        <w:t>конкретными</w:t>
      </w:r>
      <w:r>
        <w:t></w:t>
      </w:r>
      <w:r>
        <w:rPr>
          <w:rFonts w:hint="eastAsia"/>
        </w:rPr>
        <w:t>задача</w:t>
      </w:r>
      <w:r>
        <w:t></w:t>
      </w:r>
      <w:r>
        <w:rPr>
          <w:rFonts w:hint="eastAsia"/>
        </w:rPr>
        <w:t>ми</w:t>
      </w:r>
      <w:r>
        <w:t></w:t>
      </w:r>
      <w:r>
        <w:rPr>
          <w:rFonts w:hint="eastAsia"/>
        </w:rPr>
        <w:t>исследования</w:t>
      </w:r>
      <w:r>
        <w:t></w:t>
      </w:r>
      <w:r>
        <w:t></w:t>
      </w:r>
      <w:r>
        <w:rPr>
          <w:rFonts w:hint="eastAsia"/>
        </w:rPr>
        <w:t>Диссертационное</w:t>
      </w:r>
      <w:r>
        <w:t></w:t>
      </w:r>
      <w:r>
        <w:rPr>
          <w:rFonts w:hint="eastAsia"/>
        </w:rPr>
        <w:t>исследование</w:t>
      </w:r>
      <w:r>
        <w:t></w:t>
      </w:r>
      <w:r>
        <w:rPr>
          <w:rFonts w:hint="eastAsia"/>
        </w:rPr>
        <w:t>состоит</w:t>
      </w:r>
      <w:r>
        <w:t></w:t>
      </w:r>
      <w:r>
        <w:rPr>
          <w:rFonts w:hint="eastAsia"/>
        </w:rPr>
        <w:t>из</w:t>
      </w:r>
      <w:r>
        <w:t></w:t>
      </w:r>
      <w:r>
        <w:rPr>
          <w:rFonts w:hint="eastAsia"/>
        </w:rPr>
        <w:t>введения</w:t>
      </w:r>
      <w:r>
        <w:t></w:t>
      </w:r>
      <w:r>
        <w:t></w:t>
      </w:r>
      <w:r>
        <w:rPr>
          <w:rFonts w:hint="eastAsia"/>
        </w:rPr>
        <w:t>трех</w:t>
      </w:r>
      <w:r>
        <w:t></w:t>
      </w:r>
      <w:r>
        <w:rPr>
          <w:rFonts w:hint="eastAsia"/>
        </w:rPr>
        <w:t>глав</w:t>
      </w:r>
      <w:r>
        <w:t></w:t>
      </w:r>
      <w:r>
        <w:t></w:t>
      </w:r>
      <w:r>
        <w:rPr>
          <w:rFonts w:hint="eastAsia"/>
        </w:rPr>
        <w:t>заключения</w:t>
      </w:r>
      <w:r>
        <w:t></w:t>
      </w:r>
      <w:r>
        <w:t></w:t>
      </w:r>
      <w:r>
        <w:rPr>
          <w:rFonts w:hint="eastAsia"/>
        </w:rPr>
        <w:t>библиографического</w:t>
      </w:r>
      <w:r>
        <w:t></w:t>
      </w:r>
      <w:r>
        <w:rPr>
          <w:rFonts w:hint="eastAsia"/>
        </w:rPr>
        <w:t>списка</w:t>
      </w:r>
      <w:r>
        <w:t></w:t>
      </w:r>
      <w:r>
        <w:t></w:t>
      </w:r>
      <w:r>
        <w:rPr>
          <w:rFonts w:hint="eastAsia"/>
        </w:rPr>
        <w:t>перечня</w:t>
      </w:r>
      <w:r>
        <w:t></w:t>
      </w:r>
      <w:r>
        <w:rPr>
          <w:rFonts w:hint="eastAsia"/>
        </w:rPr>
        <w:t>текстов</w:t>
      </w:r>
      <w:r>
        <w:t></w:t>
      </w:r>
      <w:r>
        <w:t></w:t>
      </w:r>
      <w:r>
        <w:rPr>
          <w:rFonts w:hint="eastAsia"/>
        </w:rPr>
        <w:t>по</w:t>
      </w:r>
      <w:r>
        <w:t></w:t>
      </w:r>
      <w:r>
        <w:rPr>
          <w:rFonts w:hint="eastAsia"/>
        </w:rPr>
        <w:t>служивших</w:t>
      </w:r>
      <w:r>
        <w:t></w:t>
      </w:r>
      <w:r>
        <w:rPr>
          <w:rFonts w:hint="eastAsia"/>
        </w:rPr>
        <w:t>источниками</w:t>
      </w:r>
      <w:r>
        <w:t></w:t>
      </w:r>
      <w:r>
        <w:rPr>
          <w:rFonts w:hint="eastAsia"/>
        </w:rPr>
        <w:t>языкового</w:t>
      </w:r>
      <w:r>
        <w:t></w:t>
      </w:r>
      <w:r>
        <w:rPr>
          <w:rFonts w:hint="eastAsia"/>
        </w:rPr>
        <w:t>материала</w:t>
      </w:r>
      <w:r>
        <w:t></w:t>
      </w:r>
      <w:r>
        <w:t></w:t>
      </w:r>
      <w:r>
        <w:rPr>
          <w:rFonts w:hint="eastAsia"/>
        </w:rPr>
        <w:t>и</w:t>
      </w:r>
      <w:r>
        <w:t></w:t>
      </w:r>
      <w:r>
        <w:rPr>
          <w:rFonts w:hint="eastAsia"/>
        </w:rPr>
        <w:t>приложения</w:t>
      </w:r>
      <w:r>
        <w:t></w:t>
      </w:r>
    </w:p>
    <w:p w:rsidR="0040137D" w:rsidRDefault="0040137D" w:rsidP="0040137D">
      <w:pPr>
        <w:rPr>
          <w:lang w:val="en-US"/>
        </w:rPr>
      </w:pPr>
    </w:p>
    <w:p w:rsidR="0040137D" w:rsidRDefault="0040137D" w:rsidP="0040137D">
      <w:pPr>
        <w:rPr>
          <w:lang w:val="en-US"/>
        </w:rPr>
      </w:pPr>
    </w:p>
    <w:p w:rsidR="0040137D" w:rsidRPr="0040137D" w:rsidRDefault="0040137D" w:rsidP="0040137D">
      <w:pPr>
        <w:rPr>
          <w:lang w:val="en-US"/>
        </w:rPr>
      </w:pPr>
      <w:r w:rsidRPr="0040137D">
        <w:rPr>
          <w:rFonts w:hint="eastAsia"/>
          <w:lang w:val="en-US"/>
        </w:rPr>
        <w:t>ЗАКЛЮЧЕНИЕ</w:t>
      </w:r>
    </w:p>
    <w:p w:rsidR="0040137D" w:rsidRPr="0040137D" w:rsidRDefault="0040137D" w:rsidP="0040137D">
      <w:pPr>
        <w:rPr>
          <w:lang w:val="en-US"/>
        </w:rPr>
      </w:pPr>
      <w:r w:rsidRPr="0040137D">
        <w:rPr>
          <w:rFonts w:hint="eastAsia"/>
          <w:lang w:val="en-US"/>
        </w:rPr>
        <w:t>Изучение</w:t>
      </w:r>
      <w:r w:rsidRPr="0040137D">
        <w:rPr>
          <w:lang w:val="en-US"/>
        </w:rPr>
        <w:t></w:t>
      </w:r>
      <w:r w:rsidRPr="0040137D">
        <w:rPr>
          <w:rFonts w:hint="eastAsia"/>
          <w:lang w:val="en-US"/>
        </w:rPr>
        <w:t>коммуникативной</w:t>
      </w:r>
      <w:r w:rsidRPr="0040137D">
        <w:rPr>
          <w:lang w:val="en-US"/>
        </w:rPr>
        <w:t></w:t>
      </w:r>
      <w:r w:rsidRPr="0040137D">
        <w:rPr>
          <w:rFonts w:hint="eastAsia"/>
          <w:lang w:val="en-US"/>
        </w:rPr>
        <w:t>стратегии</w:t>
      </w:r>
      <w:r w:rsidRPr="0040137D">
        <w:rPr>
          <w:lang w:val="en-US"/>
        </w:rPr>
        <w:t></w:t>
      </w:r>
      <w:r w:rsidRPr="0040137D">
        <w:rPr>
          <w:rFonts w:hint="eastAsia"/>
          <w:lang w:val="en-US"/>
        </w:rPr>
        <w:t>убеждения</w:t>
      </w:r>
      <w:r w:rsidRPr="0040137D">
        <w:rPr>
          <w:lang w:val="en-US"/>
        </w:rPr>
        <w:t></w:t>
      </w:r>
      <w:r w:rsidRPr="0040137D">
        <w:rPr>
          <w:rFonts w:hint="eastAsia"/>
          <w:lang w:val="en-US"/>
        </w:rPr>
        <w:t>в</w:t>
      </w:r>
      <w:r w:rsidRPr="0040137D">
        <w:rPr>
          <w:lang w:val="en-US"/>
        </w:rPr>
        <w:t></w:t>
      </w:r>
      <w:r w:rsidRPr="0040137D">
        <w:rPr>
          <w:rFonts w:hint="eastAsia"/>
          <w:lang w:val="en-US"/>
        </w:rPr>
        <w:t>современном</w:t>
      </w:r>
      <w:r w:rsidRPr="0040137D">
        <w:rPr>
          <w:lang w:val="en-US"/>
        </w:rPr>
        <w:t></w:t>
      </w:r>
      <w:r w:rsidRPr="0040137D">
        <w:rPr>
          <w:rFonts w:hint="eastAsia"/>
          <w:lang w:val="en-US"/>
        </w:rPr>
        <w:t>англоязычном</w:t>
      </w:r>
      <w:r w:rsidRPr="0040137D">
        <w:rPr>
          <w:lang w:val="en-US"/>
        </w:rPr>
        <w:t></w:t>
      </w:r>
      <w:r w:rsidRPr="0040137D">
        <w:rPr>
          <w:rFonts w:hint="eastAsia"/>
          <w:lang w:val="en-US"/>
        </w:rPr>
        <w:t>научном</w:t>
      </w:r>
      <w:r w:rsidRPr="0040137D">
        <w:rPr>
          <w:lang w:val="en-US"/>
        </w:rPr>
        <w:t></w:t>
      </w:r>
      <w:r w:rsidRPr="0040137D">
        <w:rPr>
          <w:rFonts w:hint="eastAsia"/>
          <w:lang w:val="en-US"/>
        </w:rPr>
        <w:t>дискурсе</w:t>
      </w:r>
      <w:r w:rsidRPr="0040137D">
        <w:rPr>
          <w:lang w:val="en-US"/>
        </w:rPr>
        <w:t></w:t>
      </w:r>
      <w:r w:rsidRPr="0040137D">
        <w:rPr>
          <w:rFonts w:hint="eastAsia"/>
          <w:lang w:val="en-US"/>
        </w:rPr>
        <w:t>соответствует</w:t>
      </w:r>
      <w:r w:rsidRPr="0040137D">
        <w:rPr>
          <w:lang w:val="en-US"/>
        </w:rPr>
        <w:t></w:t>
      </w:r>
      <w:r w:rsidRPr="0040137D">
        <w:rPr>
          <w:rFonts w:hint="eastAsia"/>
          <w:lang w:val="en-US"/>
        </w:rPr>
        <w:t>актуальным</w:t>
      </w:r>
      <w:r w:rsidRPr="0040137D">
        <w:rPr>
          <w:lang w:val="en-US"/>
        </w:rPr>
        <w:t></w:t>
      </w:r>
      <w:r w:rsidRPr="0040137D">
        <w:rPr>
          <w:rFonts w:hint="eastAsia"/>
          <w:lang w:val="en-US"/>
        </w:rPr>
        <w:t>потребностям</w:t>
      </w:r>
      <w:r w:rsidRPr="0040137D">
        <w:rPr>
          <w:lang w:val="en-US"/>
        </w:rPr>
        <w:t></w:t>
      </w:r>
      <w:r w:rsidRPr="0040137D">
        <w:rPr>
          <w:rFonts w:hint="eastAsia"/>
          <w:lang w:val="en-US"/>
        </w:rPr>
        <w:t>любого</w:t>
      </w:r>
      <w:r w:rsidRPr="0040137D">
        <w:rPr>
          <w:lang w:val="en-US"/>
        </w:rPr>
        <w:t></w:t>
      </w:r>
      <w:r w:rsidRPr="0040137D">
        <w:rPr>
          <w:rFonts w:hint="eastAsia"/>
          <w:lang w:val="en-US"/>
        </w:rPr>
        <w:t>общества</w:t>
      </w:r>
      <w:r w:rsidRPr="0040137D">
        <w:rPr>
          <w:lang w:val="en-US"/>
        </w:rPr>
        <w:t></w:t>
      </w:r>
      <w:r w:rsidRPr="0040137D">
        <w:rPr>
          <w:lang w:val="en-US"/>
        </w:rPr>
        <w:t></w:t>
      </w:r>
      <w:r w:rsidRPr="0040137D">
        <w:rPr>
          <w:rFonts w:hint="eastAsia"/>
          <w:lang w:val="en-US"/>
        </w:rPr>
        <w:t>в</w:t>
      </w:r>
      <w:r w:rsidRPr="0040137D">
        <w:rPr>
          <w:lang w:val="en-US"/>
        </w:rPr>
        <w:t></w:t>
      </w:r>
      <w:r w:rsidRPr="0040137D">
        <w:rPr>
          <w:rFonts w:hint="eastAsia"/>
          <w:lang w:val="en-US"/>
        </w:rPr>
        <w:t>частности</w:t>
      </w:r>
      <w:r w:rsidRPr="0040137D">
        <w:rPr>
          <w:lang w:val="en-US"/>
        </w:rPr>
        <w:t></w:t>
      </w:r>
      <w:r w:rsidRPr="0040137D">
        <w:rPr>
          <w:lang w:val="en-US"/>
        </w:rPr>
        <w:t></w:t>
      </w:r>
      <w:r w:rsidRPr="0040137D">
        <w:rPr>
          <w:rFonts w:hint="eastAsia"/>
          <w:lang w:val="en-US"/>
        </w:rPr>
        <w:t>в</w:t>
      </w:r>
      <w:r w:rsidRPr="0040137D">
        <w:rPr>
          <w:lang w:val="en-US"/>
        </w:rPr>
        <w:t></w:t>
      </w:r>
      <w:r w:rsidRPr="0040137D">
        <w:rPr>
          <w:rFonts w:hint="eastAsia"/>
          <w:lang w:val="en-US"/>
        </w:rPr>
        <w:t>связи</w:t>
      </w:r>
      <w:r w:rsidRPr="0040137D">
        <w:rPr>
          <w:lang w:val="en-US"/>
        </w:rPr>
        <w:t></w:t>
      </w:r>
      <w:r w:rsidRPr="0040137D">
        <w:rPr>
          <w:rFonts w:hint="eastAsia"/>
          <w:lang w:val="en-US"/>
        </w:rPr>
        <w:t>с</w:t>
      </w:r>
      <w:r w:rsidRPr="0040137D">
        <w:rPr>
          <w:lang w:val="en-US"/>
        </w:rPr>
        <w:t></w:t>
      </w:r>
      <w:r w:rsidRPr="0040137D">
        <w:rPr>
          <w:rFonts w:hint="eastAsia"/>
          <w:lang w:val="en-US"/>
        </w:rPr>
        <w:t>процессами</w:t>
      </w:r>
      <w:r w:rsidRPr="0040137D">
        <w:rPr>
          <w:lang w:val="en-US"/>
        </w:rPr>
        <w:t></w:t>
      </w:r>
      <w:r w:rsidRPr="0040137D">
        <w:rPr>
          <w:rFonts w:hint="eastAsia"/>
          <w:lang w:val="en-US"/>
        </w:rPr>
        <w:t>глобализации</w:t>
      </w:r>
      <w:r w:rsidRPr="0040137D">
        <w:rPr>
          <w:lang w:val="en-US"/>
        </w:rPr>
        <w:t></w:t>
      </w:r>
      <w:r w:rsidRPr="0040137D">
        <w:rPr>
          <w:lang w:val="en-US"/>
        </w:rPr>
        <w:t></w:t>
      </w:r>
      <w:r w:rsidRPr="0040137D">
        <w:rPr>
          <w:rFonts w:hint="eastAsia"/>
          <w:lang w:val="en-US"/>
        </w:rPr>
        <w:t>Знания</w:t>
      </w:r>
      <w:r w:rsidRPr="0040137D">
        <w:rPr>
          <w:lang w:val="en-US"/>
        </w:rPr>
        <w:t></w:t>
      </w:r>
      <w:r w:rsidRPr="0040137D">
        <w:rPr>
          <w:rFonts w:hint="eastAsia"/>
          <w:lang w:val="en-US"/>
        </w:rPr>
        <w:t>о</w:t>
      </w:r>
      <w:r w:rsidRPr="0040137D">
        <w:rPr>
          <w:lang w:val="en-US"/>
        </w:rPr>
        <w:t></w:t>
      </w:r>
      <w:r w:rsidRPr="0040137D">
        <w:rPr>
          <w:rFonts w:hint="eastAsia"/>
          <w:lang w:val="en-US"/>
        </w:rPr>
        <w:t>том</w:t>
      </w:r>
      <w:r w:rsidRPr="0040137D">
        <w:rPr>
          <w:lang w:val="en-US"/>
        </w:rPr>
        <w:t></w:t>
      </w:r>
      <w:r w:rsidRPr="0040137D">
        <w:rPr>
          <w:lang w:val="en-US"/>
        </w:rPr>
        <w:t></w:t>
      </w:r>
      <w:r w:rsidRPr="0040137D">
        <w:rPr>
          <w:rFonts w:hint="eastAsia"/>
          <w:lang w:val="en-US"/>
        </w:rPr>
        <w:t>как</w:t>
      </w:r>
      <w:r w:rsidRPr="0040137D">
        <w:rPr>
          <w:lang w:val="en-US"/>
        </w:rPr>
        <w:t></w:t>
      </w:r>
      <w:r w:rsidRPr="0040137D">
        <w:rPr>
          <w:rFonts w:hint="eastAsia"/>
          <w:lang w:val="en-US"/>
        </w:rPr>
        <w:t>следует</w:t>
      </w:r>
      <w:r w:rsidRPr="0040137D">
        <w:rPr>
          <w:lang w:val="en-US"/>
        </w:rPr>
        <w:t></w:t>
      </w:r>
      <w:r w:rsidRPr="0040137D">
        <w:rPr>
          <w:rFonts w:hint="eastAsia"/>
          <w:lang w:val="en-US"/>
        </w:rPr>
        <w:t>строить</w:t>
      </w:r>
      <w:r w:rsidRPr="0040137D">
        <w:rPr>
          <w:lang w:val="en-US"/>
        </w:rPr>
        <w:t></w:t>
      </w:r>
      <w:r w:rsidRPr="0040137D">
        <w:rPr>
          <w:rFonts w:hint="eastAsia"/>
          <w:lang w:val="en-US"/>
        </w:rPr>
        <w:t>научную</w:t>
      </w:r>
      <w:r w:rsidRPr="0040137D">
        <w:rPr>
          <w:lang w:val="en-US"/>
        </w:rPr>
        <w:t></w:t>
      </w:r>
      <w:r w:rsidRPr="0040137D">
        <w:rPr>
          <w:rFonts w:hint="eastAsia"/>
          <w:lang w:val="en-US"/>
        </w:rPr>
        <w:t>речь</w:t>
      </w:r>
      <w:r w:rsidRPr="0040137D">
        <w:rPr>
          <w:lang w:val="en-US"/>
        </w:rPr>
        <w:t></w:t>
      </w:r>
      <w:r w:rsidRPr="0040137D">
        <w:rPr>
          <w:rFonts w:hint="eastAsia"/>
          <w:lang w:val="en-US"/>
        </w:rPr>
        <w:t>на</w:t>
      </w:r>
      <w:r w:rsidRPr="0040137D">
        <w:rPr>
          <w:lang w:val="en-US"/>
        </w:rPr>
        <w:t></w:t>
      </w:r>
      <w:r w:rsidRPr="0040137D">
        <w:rPr>
          <w:rFonts w:hint="eastAsia"/>
          <w:lang w:val="en-US"/>
        </w:rPr>
        <w:t>неродном</w:t>
      </w:r>
      <w:r w:rsidRPr="0040137D">
        <w:rPr>
          <w:lang w:val="en-US"/>
        </w:rPr>
        <w:t></w:t>
      </w:r>
      <w:r w:rsidRPr="0040137D">
        <w:rPr>
          <w:rFonts w:hint="eastAsia"/>
          <w:lang w:val="en-US"/>
        </w:rPr>
        <w:t>языке</w:t>
      </w:r>
      <w:r w:rsidRPr="0040137D">
        <w:rPr>
          <w:lang w:val="en-US"/>
        </w:rPr>
        <w:t></w:t>
      </w:r>
      <w:r w:rsidRPr="0040137D">
        <w:rPr>
          <w:lang w:val="en-US"/>
        </w:rPr>
        <w:t></w:t>
      </w:r>
      <w:r w:rsidRPr="0040137D">
        <w:rPr>
          <w:rFonts w:hint="eastAsia"/>
          <w:lang w:val="en-US"/>
        </w:rPr>
        <w:t>желая</w:t>
      </w:r>
      <w:r w:rsidRPr="0040137D">
        <w:rPr>
          <w:lang w:val="en-US"/>
        </w:rPr>
        <w:t></w:t>
      </w:r>
      <w:r w:rsidRPr="0040137D">
        <w:rPr>
          <w:rFonts w:hint="eastAsia"/>
          <w:lang w:val="en-US"/>
        </w:rPr>
        <w:t>при</w:t>
      </w:r>
      <w:r w:rsidRPr="0040137D">
        <w:rPr>
          <w:lang w:val="en-US"/>
        </w:rPr>
        <w:t></w:t>
      </w:r>
      <w:r w:rsidRPr="0040137D">
        <w:rPr>
          <w:rFonts w:hint="eastAsia"/>
          <w:lang w:val="en-US"/>
        </w:rPr>
        <w:t>этом</w:t>
      </w:r>
      <w:r w:rsidRPr="0040137D">
        <w:rPr>
          <w:lang w:val="en-US"/>
        </w:rPr>
        <w:t></w:t>
      </w:r>
      <w:r w:rsidRPr="0040137D">
        <w:rPr>
          <w:rFonts w:hint="eastAsia"/>
          <w:lang w:val="en-US"/>
        </w:rPr>
        <w:t>добиться</w:t>
      </w:r>
      <w:r w:rsidRPr="0040137D">
        <w:rPr>
          <w:lang w:val="en-US"/>
        </w:rPr>
        <w:t></w:t>
      </w:r>
      <w:r w:rsidRPr="0040137D">
        <w:rPr>
          <w:rFonts w:hint="eastAsia"/>
          <w:lang w:val="en-US"/>
        </w:rPr>
        <w:t>эффекта</w:t>
      </w:r>
      <w:r w:rsidRPr="0040137D">
        <w:rPr>
          <w:lang w:val="en-US"/>
        </w:rPr>
        <w:t></w:t>
      </w:r>
      <w:r w:rsidRPr="0040137D">
        <w:rPr>
          <w:rFonts w:hint="eastAsia"/>
          <w:lang w:val="en-US"/>
        </w:rPr>
        <w:t>убеждения</w:t>
      </w:r>
      <w:r w:rsidRPr="0040137D">
        <w:rPr>
          <w:lang w:val="en-US"/>
        </w:rPr>
        <w:t></w:t>
      </w:r>
      <w:r w:rsidRPr="0040137D">
        <w:rPr>
          <w:rFonts w:hint="eastAsia"/>
          <w:lang w:val="en-US"/>
        </w:rPr>
        <w:t>читательской</w:t>
      </w:r>
      <w:r w:rsidRPr="0040137D">
        <w:rPr>
          <w:lang w:val="en-US"/>
        </w:rPr>
        <w:t></w:t>
      </w:r>
      <w:r w:rsidRPr="0040137D">
        <w:rPr>
          <w:rFonts w:hint="eastAsia"/>
          <w:lang w:val="en-US"/>
        </w:rPr>
        <w:t>аудитории</w:t>
      </w:r>
      <w:r w:rsidRPr="0040137D">
        <w:rPr>
          <w:lang w:val="en-US"/>
        </w:rPr>
        <w:t></w:t>
      </w:r>
      <w:r w:rsidRPr="0040137D">
        <w:rPr>
          <w:lang w:val="en-US"/>
        </w:rPr>
        <w:t></w:t>
      </w:r>
      <w:r w:rsidRPr="0040137D">
        <w:rPr>
          <w:rFonts w:hint="eastAsia"/>
          <w:lang w:val="en-US"/>
        </w:rPr>
        <w:t>необходимы</w:t>
      </w:r>
      <w:r w:rsidRPr="0040137D">
        <w:rPr>
          <w:lang w:val="en-US"/>
        </w:rPr>
        <w:t></w:t>
      </w:r>
      <w:r w:rsidRPr="0040137D">
        <w:rPr>
          <w:rFonts w:hint="eastAsia"/>
          <w:lang w:val="en-US"/>
        </w:rPr>
        <w:t>научному</w:t>
      </w:r>
      <w:r w:rsidRPr="0040137D">
        <w:rPr>
          <w:lang w:val="en-US"/>
        </w:rPr>
        <w:t></w:t>
      </w:r>
      <w:r w:rsidRPr="0040137D">
        <w:rPr>
          <w:rFonts w:hint="eastAsia"/>
          <w:lang w:val="en-US"/>
        </w:rPr>
        <w:t>сообществу</w:t>
      </w:r>
      <w:r w:rsidRPr="0040137D">
        <w:rPr>
          <w:lang w:val="en-US"/>
        </w:rPr>
        <w:t></w:t>
      </w:r>
    </w:p>
    <w:p w:rsidR="0040137D" w:rsidRPr="0040137D" w:rsidRDefault="0040137D" w:rsidP="0040137D">
      <w:pPr>
        <w:rPr>
          <w:lang w:val="en-US"/>
        </w:rPr>
      </w:pPr>
      <w:r w:rsidRPr="0040137D">
        <w:rPr>
          <w:rFonts w:hint="eastAsia"/>
          <w:lang w:val="en-US"/>
        </w:rPr>
        <w:t>В</w:t>
      </w:r>
      <w:r w:rsidRPr="0040137D">
        <w:rPr>
          <w:lang w:val="en-US"/>
        </w:rPr>
        <w:t></w:t>
      </w:r>
      <w:r w:rsidRPr="0040137D">
        <w:rPr>
          <w:rFonts w:hint="eastAsia"/>
          <w:lang w:val="en-US"/>
        </w:rPr>
        <w:t>связи</w:t>
      </w:r>
      <w:r w:rsidRPr="0040137D">
        <w:rPr>
          <w:lang w:val="en-US"/>
        </w:rPr>
        <w:t></w:t>
      </w:r>
      <w:r w:rsidRPr="0040137D">
        <w:rPr>
          <w:rFonts w:hint="eastAsia"/>
          <w:lang w:val="en-US"/>
        </w:rPr>
        <w:t>с</w:t>
      </w:r>
      <w:r w:rsidRPr="0040137D">
        <w:rPr>
          <w:lang w:val="en-US"/>
        </w:rPr>
        <w:t></w:t>
      </w:r>
      <w:r w:rsidRPr="0040137D">
        <w:rPr>
          <w:rFonts w:hint="eastAsia"/>
          <w:lang w:val="en-US"/>
        </w:rPr>
        <w:t>этим</w:t>
      </w:r>
      <w:r w:rsidRPr="0040137D">
        <w:rPr>
          <w:lang w:val="en-US"/>
        </w:rPr>
        <w:t></w:t>
      </w:r>
      <w:r w:rsidRPr="0040137D">
        <w:rPr>
          <w:rFonts w:hint="eastAsia"/>
          <w:lang w:val="en-US"/>
        </w:rPr>
        <w:t>понятен</w:t>
      </w:r>
      <w:r w:rsidRPr="0040137D">
        <w:rPr>
          <w:lang w:val="en-US"/>
        </w:rPr>
        <w:t></w:t>
      </w:r>
      <w:r w:rsidRPr="0040137D">
        <w:rPr>
          <w:rFonts w:hint="eastAsia"/>
          <w:lang w:val="en-US"/>
        </w:rPr>
        <w:t>неослабевающий</w:t>
      </w:r>
      <w:r w:rsidRPr="0040137D">
        <w:rPr>
          <w:lang w:val="en-US"/>
        </w:rPr>
        <w:t></w:t>
      </w:r>
      <w:r w:rsidRPr="0040137D">
        <w:rPr>
          <w:rFonts w:hint="eastAsia"/>
          <w:lang w:val="en-US"/>
        </w:rPr>
        <w:t>интерес</w:t>
      </w:r>
      <w:r w:rsidRPr="0040137D">
        <w:rPr>
          <w:lang w:val="en-US"/>
        </w:rPr>
        <w:t></w:t>
      </w:r>
      <w:r w:rsidRPr="0040137D">
        <w:rPr>
          <w:rFonts w:hint="eastAsia"/>
          <w:lang w:val="en-US"/>
        </w:rPr>
        <w:t>к</w:t>
      </w:r>
      <w:r w:rsidRPr="0040137D">
        <w:rPr>
          <w:lang w:val="en-US"/>
        </w:rPr>
        <w:t></w:t>
      </w:r>
      <w:r w:rsidRPr="0040137D">
        <w:rPr>
          <w:rFonts w:hint="eastAsia"/>
          <w:lang w:val="en-US"/>
        </w:rPr>
        <w:t>проблеме</w:t>
      </w:r>
      <w:r w:rsidRPr="0040137D">
        <w:rPr>
          <w:lang w:val="en-US"/>
        </w:rPr>
        <w:t></w:t>
      </w:r>
      <w:r w:rsidRPr="0040137D">
        <w:rPr>
          <w:rFonts w:hint="eastAsia"/>
          <w:lang w:val="en-US"/>
        </w:rPr>
        <w:t>речево</w:t>
      </w:r>
      <w:r w:rsidRPr="0040137D">
        <w:rPr>
          <w:lang w:val="en-US"/>
        </w:rPr>
        <w:t></w:t>
      </w:r>
      <w:r w:rsidRPr="0040137D">
        <w:rPr>
          <w:rFonts w:hint="eastAsia"/>
          <w:lang w:val="en-US"/>
        </w:rPr>
        <w:t>го</w:t>
      </w:r>
      <w:r w:rsidRPr="0040137D">
        <w:rPr>
          <w:lang w:val="en-US"/>
        </w:rPr>
        <w:t></w:t>
      </w:r>
      <w:r w:rsidRPr="0040137D">
        <w:rPr>
          <w:rFonts w:hint="eastAsia"/>
          <w:lang w:val="en-US"/>
        </w:rPr>
        <w:t>воздействия</w:t>
      </w:r>
      <w:r w:rsidRPr="0040137D">
        <w:rPr>
          <w:lang w:val="en-US"/>
        </w:rPr>
        <w:t></w:t>
      </w:r>
      <w:r w:rsidRPr="0040137D">
        <w:rPr>
          <w:rFonts w:hint="eastAsia"/>
          <w:lang w:val="en-US"/>
        </w:rPr>
        <w:t>на</w:t>
      </w:r>
      <w:r w:rsidRPr="0040137D">
        <w:rPr>
          <w:lang w:val="en-US"/>
        </w:rPr>
        <w:t></w:t>
      </w:r>
      <w:r w:rsidRPr="0040137D">
        <w:rPr>
          <w:rFonts w:hint="eastAsia"/>
          <w:lang w:val="en-US"/>
        </w:rPr>
        <w:t>человека</w:t>
      </w:r>
      <w:r w:rsidRPr="0040137D">
        <w:rPr>
          <w:lang w:val="en-US"/>
        </w:rPr>
        <w:t></w:t>
      </w:r>
      <w:r w:rsidRPr="0040137D">
        <w:rPr>
          <w:rFonts w:hint="eastAsia"/>
          <w:lang w:val="en-US"/>
        </w:rPr>
        <w:t>и</w:t>
      </w:r>
      <w:r w:rsidRPr="0040137D">
        <w:rPr>
          <w:lang w:val="en-US"/>
        </w:rPr>
        <w:t></w:t>
      </w:r>
      <w:r w:rsidRPr="0040137D">
        <w:rPr>
          <w:rFonts w:hint="eastAsia"/>
          <w:lang w:val="en-US"/>
        </w:rPr>
        <w:t>к</w:t>
      </w:r>
      <w:r w:rsidRPr="0040137D">
        <w:rPr>
          <w:lang w:val="en-US"/>
        </w:rPr>
        <w:t></w:t>
      </w:r>
      <w:r w:rsidRPr="0040137D">
        <w:rPr>
          <w:rFonts w:hint="eastAsia"/>
          <w:lang w:val="en-US"/>
        </w:rPr>
        <w:t>его</w:t>
      </w:r>
      <w:r w:rsidRPr="0040137D">
        <w:rPr>
          <w:lang w:val="en-US"/>
        </w:rPr>
        <w:t></w:t>
      </w:r>
      <w:r w:rsidRPr="0040137D">
        <w:rPr>
          <w:rFonts w:hint="eastAsia"/>
          <w:lang w:val="en-US"/>
        </w:rPr>
        <w:t>разновидности</w:t>
      </w:r>
      <w:r w:rsidRPr="0040137D">
        <w:rPr>
          <w:lang w:val="en-US"/>
        </w:rPr>
        <w:t></w:t>
      </w:r>
      <w:r w:rsidRPr="0040137D">
        <w:rPr>
          <w:rFonts w:hint="eastAsia"/>
          <w:lang w:val="en-US"/>
        </w:rPr>
        <w:t>—</w:t>
      </w:r>
      <w:r w:rsidRPr="0040137D">
        <w:rPr>
          <w:lang w:val="en-US"/>
        </w:rPr>
        <w:t></w:t>
      </w:r>
      <w:r w:rsidRPr="0040137D">
        <w:rPr>
          <w:rFonts w:hint="eastAsia"/>
          <w:lang w:val="en-US"/>
        </w:rPr>
        <w:t>убеждению</w:t>
      </w:r>
      <w:r w:rsidRPr="0040137D">
        <w:rPr>
          <w:lang w:val="en-US"/>
        </w:rPr>
        <w:t></w:t>
      </w:r>
      <w:r w:rsidRPr="0040137D">
        <w:rPr>
          <w:rFonts w:hint="eastAsia"/>
          <w:lang w:val="en-US"/>
        </w:rPr>
        <w:t>в</w:t>
      </w:r>
      <w:r w:rsidRPr="0040137D">
        <w:rPr>
          <w:lang w:val="en-US"/>
        </w:rPr>
        <w:t></w:t>
      </w:r>
      <w:r w:rsidRPr="0040137D">
        <w:rPr>
          <w:rFonts w:hint="eastAsia"/>
          <w:lang w:val="en-US"/>
        </w:rPr>
        <w:t>психоло</w:t>
      </w:r>
      <w:r w:rsidRPr="0040137D">
        <w:rPr>
          <w:lang w:val="en-US"/>
        </w:rPr>
        <w:t></w:t>
      </w:r>
      <w:r w:rsidRPr="0040137D">
        <w:rPr>
          <w:rFonts w:hint="eastAsia"/>
          <w:lang w:val="en-US"/>
        </w:rPr>
        <w:t>гии</w:t>
      </w:r>
      <w:r w:rsidRPr="0040137D">
        <w:rPr>
          <w:lang w:val="en-US"/>
        </w:rPr>
        <w:t></w:t>
      </w:r>
      <w:r w:rsidRPr="0040137D">
        <w:rPr>
          <w:rFonts w:hint="eastAsia"/>
          <w:lang w:val="en-US"/>
        </w:rPr>
        <w:t>и</w:t>
      </w:r>
      <w:r w:rsidRPr="0040137D">
        <w:rPr>
          <w:lang w:val="en-US"/>
        </w:rPr>
        <w:t></w:t>
      </w:r>
      <w:r w:rsidRPr="0040137D">
        <w:rPr>
          <w:rFonts w:hint="eastAsia"/>
          <w:lang w:val="en-US"/>
        </w:rPr>
        <w:t>социологии</w:t>
      </w:r>
      <w:r w:rsidRPr="0040137D">
        <w:rPr>
          <w:lang w:val="en-US"/>
        </w:rPr>
        <w:t></w:t>
      </w:r>
      <w:r w:rsidRPr="0040137D">
        <w:rPr>
          <w:lang w:val="en-US"/>
        </w:rPr>
        <w:t></w:t>
      </w:r>
      <w:r w:rsidRPr="0040137D">
        <w:rPr>
          <w:rFonts w:hint="eastAsia"/>
          <w:lang w:val="en-US"/>
        </w:rPr>
        <w:t>лингвистике</w:t>
      </w:r>
      <w:r w:rsidRPr="0040137D">
        <w:rPr>
          <w:lang w:val="en-US"/>
        </w:rPr>
        <w:t></w:t>
      </w:r>
      <w:r w:rsidRPr="0040137D">
        <w:rPr>
          <w:lang w:val="en-US"/>
        </w:rPr>
        <w:t></w:t>
      </w:r>
      <w:r w:rsidRPr="0040137D">
        <w:rPr>
          <w:rFonts w:hint="eastAsia"/>
          <w:lang w:val="en-US"/>
        </w:rPr>
        <w:t>психо</w:t>
      </w:r>
      <w:r w:rsidRPr="0040137D">
        <w:rPr>
          <w:lang w:val="en-US"/>
        </w:rPr>
        <w:t></w:t>
      </w:r>
      <w:r w:rsidRPr="0040137D">
        <w:rPr>
          <w:lang w:val="en-US"/>
        </w:rPr>
        <w:t></w:t>
      </w:r>
      <w:r w:rsidRPr="0040137D">
        <w:rPr>
          <w:rFonts w:hint="eastAsia"/>
          <w:lang w:val="en-US"/>
        </w:rPr>
        <w:t>и</w:t>
      </w:r>
      <w:r w:rsidRPr="0040137D">
        <w:rPr>
          <w:lang w:val="en-US"/>
        </w:rPr>
        <w:t></w:t>
      </w:r>
      <w:r w:rsidRPr="0040137D">
        <w:rPr>
          <w:rFonts w:hint="eastAsia"/>
          <w:lang w:val="en-US"/>
        </w:rPr>
        <w:t>прагмалингвистике</w:t>
      </w:r>
      <w:r w:rsidRPr="0040137D">
        <w:rPr>
          <w:lang w:val="en-US"/>
        </w:rPr>
        <w:t></w:t>
      </w:r>
      <w:r w:rsidRPr="0040137D">
        <w:rPr>
          <w:rFonts w:hint="eastAsia"/>
          <w:lang w:val="en-US"/>
        </w:rPr>
        <w:t>и</w:t>
      </w:r>
      <w:r w:rsidRPr="0040137D">
        <w:rPr>
          <w:lang w:val="en-US"/>
        </w:rPr>
        <w:t></w:t>
      </w:r>
      <w:r w:rsidRPr="0040137D">
        <w:rPr>
          <w:rFonts w:hint="eastAsia"/>
          <w:lang w:val="en-US"/>
        </w:rPr>
        <w:t>т</w:t>
      </w:r>
      <w:r w:rsidRPr="0040137D">
        <w:rPr>
          <w:lang w:val="en-US"/>
        </w:rPr>
        <w:t></w:t>
      </w:r>
      <w:r w:rsidRPr="0040137D">
        <w:rPr>
          <w:rFonts w:hint="eastAsia"/>
          <w:lang w:val="en-US"/>
        </w:rPr>
        <w:t>д</w:t>
      </w:r>
      <w:r w:rsidRPr="0040137D">
        <w:rPr>
          <w:lang w:val="en-US"/>
        </w:rPr>
        <w:t></w:t>
      </w:r>
    </w:p>
    <w:p w:rsidR="0040137D" w:rsidRPr="0040137D" w:rsidRDefault="0040137D" w:rsidP="0040137D">
      <w:pPr>
        <w:rPr>
          <w:lang w:val="en-US"/>
        </w:rPr>
      </w:pPr>
      <w:r w:rsidRPr="0040137D">
        <w:rPr>
          <w:rFonts w:hint="eastAsia"/>
          <w:lang w:val="en-US"/>
        </w:rPr>
        <w:t>Таким</w:t>
      </w:r>
      <w:r w:rsidRPr="0040137D">
        <w:rPr>
          <w:lang w:val="en-US"/>
        </w:rPr>
        <w:t></w:t>
      </w:r>
      <w:r w:rsidRPr="0040137D">
        <w:rPr>
          <w:rFonts w:hint="eastAsia"/>
          <w:lang w:val="en-US"/>
        </w:rPr>
        <w:t>образом</w:t>
      </w:r>
      <w:r w:rsidRPr="0040137D">
        <w:rPr>
          <w:lang w:val="en-US"/>
        </w:rPr>
        <w:t></w:t>
      </w:r>
      <w:r w:rsidRPr="0040137D">
        <w:rPr>
          <w:lang w:val="en-US"/>
        </w:rPr>
        <w:t></w:t>
      </w:r>
      <w:r w:rsidRPr="0040137D">
        <w:rPr>
          <w:rFonts w:hint="eastAsia"/>
          <w:lang w:val="en-US"/>
        </w:rPr>
        <w:t>поставив</w:t>
      </w:r>
      <w:r w:rsidRPr="0040137D">
        <w:rPr>
          <w:lang w:val="en-US"/>
        </w:rPr>
        <w:t></w:t>
      </w:r>
      <w:r w:rsidRPr="0040137D">
        <w:rPr>
          <w:rFonts w:hint="eastAsia"/>
          <w:lang w:val="en-US"/>
        </w:rPr>
        <w:t>перед</w:t>
      </w:r>
      <w:r w:rsidRPr="0040137D">
        <w:rPr>
          <w:lang w:val="en-US"/>
        </w:rPr>
        <w:t></w:t>
      </w:r>
      <w:r w:rsidRPr="0040137D">
        <w:rPr>
          <w:rFonts w:hint="eastAsia"/>
          <w:lang w:val="en-US"/>
        </w:rPr>
        <w:t>собой</w:t>
      </w:r>
      <w:r w:rsidRPr="0040137D">
        <w:rPr>
          <w:lang w:val="en-US"/>
        </w:rPr>
        <w:t></w:t>
      </w:r>
      <w:r w:rsidRPr="0040137D">
        <w:rPr>
          <w:rFonts w:hint="eastAsia"/>
          <w:lang w:val="en-US"/>
        </w:rPr>
        <w:t>цель</w:t>
      </w:r>
      <w:r w:rsidRPr="0040137D">
        <w:rPr>
          <w:lang w:val="en-US"/>
        </w:rPr>
        <w:t></w:t>
      </w:r>
      <w:r w:rsidRPr="0040137D">
        <w:rPr>
          <w:rFonts w:hint="eastAsia"/>
          <w:lang w:val="en-US"/>
        </w:rPr>
        <w:t>описать</w:t>
      </w:r>
      <w:r w:rsidRPr="0040137D">
        <w:rPr>
          <w:lang w:val="en-US"/>
        </w:rPr>
        <w:t></w:t>
      </w:r>
      <w:r w:rsidRPr="0040137D">
        <w:rPr>
          <w:rFonts w:hint="eastAsia"/>
          <w:lang w:val="en-US"/>
        </w:rPr>
        <w:t>реализацию</w:t>
      </w:r>
      <w:r w:rsidRPr="0040137D">
        <w:rPr>
          <w:lang w:val="en-US"/>
        </w:rPr>
        <w:t></w:t>
      </w:r>
      <w:r w:rsidRPr="0040137D">
        <w:rPr>
          <w:rFonts w:hint="eastAsia"/>
          <w:lang w:val="en-US"/>
        </w:rPr>
        <w:t>ком</w:t>
      </w:r>
      <w:r w:rsidRPr="0040137D">
        <w:rPr>
          <w:lang w:val="en-US"/>
        </w:rPr>
        <w:t></w:t>
      </w:r>
      <w:r w:rsidRPr="0040137D">
        <w:rPr>
          <w:rFonts w:hint="eastAsia"/>
          <w:lang w:val="en-US"/>
        </w:rPr>
        <w:t>муникативно</w:t>
      </w:r>
      <w:r w:rsidRPr="0040137D">
        <w:rPr>
          <w:lang w:val="en-US"/>
        </w:rPr>
        <w:t></w:t>
      </w:r>
      <w:r w:rsidRPr="0040137D">
        <w:rPr>
          <w:rFonts w:hint="eastAsia"/>
          <w:lang w:val="en-US"/>
        </w:rPr>
        <w:t>прагматического</w:t>
      </w:r>
      <w:r w:rsidRPr="0040137D">
        <w:rPr>
          <w:lang w:val="en-US"/>
        </w:rPr>
        <w:t></w:t>
      </w:r>
      <w:r w:rsidRPr="0040137D">
        <w:rPr>
          <w:rFonts w:hint="eastAsia"/>
          <w:lang w:val="en-US"/>
        </w:rPr>
        <w:t>потенциала</w:t>
      </w:r>
      <w:r w:rsidRPr="0040137D">
        <w:rPr>
          <w:lang w:val="en-US"/>
        </w:rPr>
        <w:t></w:t>
      </w:r>
      <w:r w:rsidRPr="0040137D">
        <w:rPr>
          <w:rFonts w:hint="eastAsia"/>
          <w:lang w:val="en-US"/>
        </w:rPr>
        <w:t>в</w:t>
      </w:r>
      <w:r w:rsidRPr="0040137D">
        <w:rPr>
          <w:lang w:val="en-US"/>
        </w:rPr>
        <w:t></w:t>
      </w:r>
      <w:r w:rsidRPr="0040137D">
        <w:rPr>
          <w:rFonts w:hint="eastAsia"/>
          <w:lang w:val="en-US"/>
        </w:rPr>
        <w:t>современном</w:t>
      </w:r>
      <w:r w:rsidRPr="0040137D">
        <w:rPr>
          <w:lang w:val="en-US"/>
        </w:rPr>
        <w:t></w:t>
      </w:r>
      <w:r w:rsidRPr="0040137D">
        <w:rPr>
          <w:rFonts w:hint="eastAsia"/>
          <w:lang w:val="en-US"/>
        </w:rPr>
        <w:t>англоязычном</w:t>
      </w:r>
      <w:r w:rsidRPr="0040137D">
        <w:rPr>
          <w:lang w:val="en-US"/>
        </w:rPr>
        <w:t></w:t>
      </w:r>
      <w:r w:rsidRPr="0040137D">
        <w:rPr>
          <w:rFonts w:hint="eastAsia"/>
          <w:lang w:val="en-US"/>
        </w:rPr>
        <w:t>научном</w:t>
      </w:r>
      <w:r w:rsidRPr="0040137D">
        <w:rPr>
          <w:lang w:val="en-US"/>
        </w:rPr>
        <w:t></w:t>
      </w:r>
      <w:r w:rsidRPr="0040137D">
        <w:rPr>
          <w:rFonts w:hint="eastAsia"/>
          <w:lang w:val="en-US"/>
        </w:rPr>
        <w:t>дискурсе</w:t>
      </w:r>
      <w:r w:rsidRPr="0040137D">
        <w:rPr>
          <w:lang w:val="en-US"/>
        </w:rPr>
        <w:t></w:t>
      </w:r>
      <w:r w:rsidRPr="0040137D">
        <w:rPr>
          <w:lang w:val="en-US"/>
        </w:rPr>
        <w:t></w:t>
      </w:r>
      <w:r w:rsidRPr="0040137D">
        <w:rPr>
          <w:rFonts w:hint="eastAsia"/>
          <w:lang w:val="en-US"/>
        </w:rPr>
        <w:t>нам</w:t>
      </w:r>
      <w:r w:rsidRPr="0040137D">
        <w:rPr>
          <w:lang w:val="en-US"/>
        </w:rPr>
        <w:t></w:t>
      </w:r>
      <w:r w:rsidRPr="0040137D">
        <w:rPr>
          <w:rFonts w:hint="eastAsia"/>
          <w:lang w:val="en-US"/>
        </w:rPr>
        <w:t>удалось</w:t>
      </w:r>
      <w:r w:rsidRPr="0040137D">
        <w:rPr>
          <w:lang w:val="en-US"/>
        </w:rPr>
        <w:t></w:t>
      </w:r>
      <w:r w:rsidRPr="0040137D">
        <w:rPr>
          <w:rFonts w:hint="eastAsia"/>
          <w:lang w:val="en-US"/>
        </w:rPr>
        <w:t>решить</w:t>
      </w:r>
      <w:r w:rsidRPr="0040137D">
        <w:rPr>
          <w:lang w:val="en-US"/>
        </w:rPr>
        <w:t></w:t>
      </w:r>
      <w:r w:rsidRPr="0040137D">
        <w:rPr>
          <w:rFonts w:hint="eastAsia"/>
          <w:lang w:val="en-US"/>
        </w:rPr>
        <w:t>ряд</w:t>
      </w:r>
      <w:r w:rsidRPr="0040137D">
        <w:rPr>
          <w:lang w:val="en-US"/>
        </w:rPr>
        <w:t></w:t>
      </w:r>
      <w:r w:rsidRPr="0040137D">
        <w:rPr>
          <w:rFonts w:hint="eastAsia"/>
          <w:lang w:val="en-US"/>
        </w:rPr>
        <w:t>задач</w:t>
      </w:r>
      <w:r w:rsidRPr="0040137D">
        <w:rPr>
          <w:lang w:val="en-US"/>
        </w:rPr>
        <w:t></w:t>
      </w:r>
    </w:p>
    <w:p w:rsidR="0040137D" w:rsidRPr="0040137D" w:rsidRDefault="0040137D" w:rsidP="0040137D">
      <w:pPr>
        <w:rPr>
          <w:lang w:val="en-US"/>
        </w:rPr>
      </w:pPr>
      <w:r w:rsidRPr="0040137D">
        <w:rPr>
          <w:rFonts w:hint="eastAsia"/>
          <w:lang w:val="en-US"/>
        </w:rPr>
        <w:t>Во</w:t>
      </w:r>
      <w:r w:rsidRPr="0040137D">
        <w:rPr>
          <w:lang w:val="en-US"/>
        </w:rPr>
        <w:t></w:t>
      </w:r>
      <w:r w:rsidRPr="0040137D">
        <w:rPr>
          <w:rFonts w:hint="eastAsia"/>
          <w:lang w:val="en-US"/>
        </w:rPr>
        <w:t>первых</w:t>
      </w:r>
      <w:r w:rsidRPr="0040137D">
        <w:rPr>
          <w:lang w:val="en-US"/>
        </w:rPr>
        <w:t></w:t>
      </w:r>
      <w:r w:rsidRPr="0040137D">
        <w:rPr>
          <w:lang w:val="en-US"/>
        </w:rPr>
        <w:t></w:t>
      </w:r>
      <w:r w:rsidRPr="0040137D">
        <w:rPr>
          <w:rFonts w:hint="eastAsia"/>
          <w:lang w:val="en-US"/>
        </w:rPr>
        <w:t>исследуя</w:t>
      </w:r>
      <w:r w:rsidRPr="0040137D">
        <w:rPr>
          <w:lang w:val="en-US"/>
        </w:rPr>
        <w:t></w:t>
      </w:r>
      <w:r w:rsidRPr="0040137D">
        <w:rPr>
          <w:rFonts w:hint="eastAsia"/>
          <w:lang w:val="en-US"/>
        </w:rPr>
        <w:t>область</w:t>
      </w:r>
      <w:r w:rsidRPr="0040137D">
        <w:rPr>
          <w:lang w:val="en-US"/>
        </w:rPr>
        <w:t></w:t>
      </w:r>
      <w:r w:rsidRPr="0040137D">
        <w:rPr>
          <w:rFonts w:hint="eastAsia"/>
          <w:lang w:val="en-US"/>
        </w:rPr>
        <w:t>научной</w:t>
      </w:r>
      <w:r w:rsidRPr="0040137D">
        <w:rPr>
          <w:lang w:val="en-US"/>
        </w:rPr>
        <w:t></w:t>
      </w:r>
      <w:r w:rsidRPr="0040137D">
        <w:rPr>
          <w:rFonts w:hint="eastAsia"/>
          <w:lang w:val="en-US"/>
        </w:rPr>
        <w:t>литературы</w:t>
      </w:r>
      <w:r w:rsidRPr="0040137D">
        <w:rPr>
          <w:lang w:val="en-US"/>
        </w:rPr>
        <w:t></w:t>
      </w:r>
      <w:r w:rsidRPr="0040137D">
        <w:rPr>
          <w:lang w:val="en-US"/>
        </w:rPr>
        <w:t></w:t>
      </w:r>
      <w:r w:rsidRPr="0040137D">
        <w:rPr>
          <w:rFonts w:hint="eastAsia"/>
          <w:lang w:val="en-US"/>
        </w:rPr>
        <w:t>на</w:t>
      </w:r>
      <w:r w:rsidRPr="0040137D">
        <w:rPr>
          <w:lang w:val="en-US"/>
        </w:rPr>
        <w:t></w:t>
      </w:r>
      <w:r w:rsidRPr="0040137D">
        <w:rPr>
          <w:rFonts w:hint="eastAsia"/>
          <w:lang w:val="en-US"/>
        </w:rPr>
        <w:t>наш</w:t>
      </w:r>
      <w:r w:rsidRPr="0040137D">
        <w:rPr>
          <w:lang w:val="en-US"/>
        </w:rPr>
        <w:t></w:t>
      </w:r>
      <w:r w:rsidRPr="0040137D">
        <w:rPr>
          <w:rFonts w:hint="eastAsia"/>
          <w:lang w:val="en-US"/>
        </w:rPr>
        <w:t>взгляд</w:t>
      </w:r>
      <w:r w:rsidRPr="0040137D">
        <w:rPr>
          <w:lang w:val="en-US"/>
        </w:rPr>
        <w:t></w:t>
      </w:r>
      <w:r w:rsidRPr="0040137D">
        <w:rPr>
          <w:lang w:val="en-US"/>
        </w:rPr>
        <w:t></w:t>
      </w:r>
      <w:r w:rsidRPr="0040137D">
        <w:rPr>
          <w:rFonts w:hint="eastAsia"/>
          <w:lang w:val="en-US"/>
        </w:rPr>
        <w:t>было</w:t>
      </w:r>
      <w:r w:rsidRPr="0040137D">
        <w:rPr>
          <w:lang w:val="en-US"/>
        </w:rPr>
        <w:t></w:t>
      </w:r>
      <w:r w:rsidRPr="0040137D">
        <w:rPr>
          <w:rFonts w:hint="eastAsia"/>
          <w:lang w:val="en-US"/>
        </w:rPr>
        <w:t>необходимо</w:t>
      </w:r>
      <w:r w:rsidRPr="0040137D">
        <w:rPr>
          <w:lang w:val="en-US"/>
        </w:rPr>
        <w:t></w:t>
      </w:r>
      <w:r w:rsidRPr="0040137D">
        <w:rPr>
          <w:rFonts w:hint="eastAsia"/>
          <w:lang w:val="en-US"/>
        </w:rPr>
        <w:t>определить</w:t>
      </w:r>
      <w:r w:rsidRPr="0040137D">
        <w:rPr>
          <w:lang w:val="en-US"/>
        </w:rPr>
        <w:t></w:t>
      </w:r>
      <w:r w:rsidRPr="0040137D">
        <w:rPr>
          <w:lang w:val="en-US"/>
        </w:rPr>
        <w:t></w:t>
      </w:r>
      <w:r w:rsidRPr="0040137D">
        <w:rPr>
          <w:rFonts w:hint="eastAsia"/>
          <w:lang w:val="en-US"/>
        </w:rPr>
        <w:t>что</w:t>
      </w:r>
      <w:r w:rsidRPr="0040137D">
        <w:rPr>
          <w:lang w:val="en-US"/>
        </w:rPr>
        <w:t></w:t>
      </w:r>
      <w:r w:rsidRPr="0040137D">
        <w:rPr>
          <w:rFonts w:hint="eastAsia"/>
          <w:lang w:val="en-US"/>
        </w:rPr>
        <w:t>представляет</w:t>
      </w:r>
      <w:r w:rsidRPr="0040137D">
        <w:rPr>
          <w:lang w:val="en-US"/>
        </w:rPr>
        <w:t></w:t>
      </w:r>
      <w:r w:rsidRPr="0040137D">
        <w:rPr>
          <w:rFonts w:hint="eastAsia"/>
          <w:lang w:val="en-US"/>
        </w:rPr>
        <w:t>собой</w:t>
      </w:r>
      <w:r w:rsidRPr="0040137D">
        <w:rPr>
          <w:lang w:val="en-US"/>
        </w:rPr>
        <w:t></w:t>
      </w:r>
      <w:r w:rsidRPr="0040137D">
        <w:rPr>
          <w:rFonts w:hint="eastAsia"/>
          <w:lang w:val="en-US"/>
        </w:rPr>
        <w:t>особый</w:t>
      </w:r>
      <w:r w:rsidRPr="0040137D">
        <w:rPr>
          <w:lang w:val="en-US"/>
        </w:rPr>
        <w:t></w:t>
      </w:r>
      <w:r w:rsidRPr="0040137D">
        <w:rPr>
          <w:rFonts w:hint="eastAsia"/>
          <w:lang w:val="en-US"/>
        </w:rPr>
        <w:t>тип</w:t>
      </w:r>
      <w:r w:rsidRPr="0040137D">
        <w:rPr>
          <w:lang w:val="en-US"/>
        </w:rPr>
        <w:t></w:t>
      </w:r>
      <w:r w:rsidRPr="0040137D">
        <w:rPr>
          <w:rFonts w:hint="eastAsia"/>
          <w:lang w:val="en-US"/>
        </w:rPr>
        <w:t>инсти</w:t>
      </w:r>
      <w:r w:rsidRPr="0040137D">
        <w:rPr>
          <w:lang w:val="en-US"/>
        </w:rPr>
        <w:t></w:t>
      </w:r>
      <w:r w:rsidRPr="0040137D">
        <w:rPr>
          <w:rFonts w:hint="eastAsia"/>
          <w:lang w:val="en-US"/>
        </w:rPr>
        <w:t>туционального</w:t>
      </w:r>
      <w:r w:rsidRPr="0040137D">
        <w:rPr>
          <w:lang w:val="en-US"/>
        </w:rPr>
        <w:t></w:t>
      </w:r>
      <w:r w:rsidRPr="0040137D">
        <w:rPr>
          <w:rFonts w:hint="eastAsia"/>
          <w:lang w:val="en-US"/>
        </w:rPr>
        <w:t>дискурса</w:t>
      </w:r>
      <w:r w:rsidRPr="0040137D">
        <w:rPr>
          <w:lang w:val="en-US"/>
        </w:rPr>
        <w:t></w:t>
      </w:r>
      <w:r w:rsidRPr="0040137D">
        <w:rPr>
          <w:lang w:val="en-US"/>
        </w:rPr>
        <w:t></w:t>
      </w:r>
      <w:r w:rsidRPr="0040137D">
        <w:rPr>
          <w:rFonts w:hint="eastAsia"/>
          <w:lang w:val="en-US"/>
        </w:rPr>
        <w:t>направленный</w:t>
      </w:r>
      <w:r w:rsidRPr="0040137D">
        <w:rPr>
          <w:lang w:val="en-US"/>
        </w:rPr>
        <w:t></w:t>
      </w:r>
      <w:r w:rsidRPr="0040137D">
        <w:rPr>
          <w:rFonts w:hint="eastAsia"/>
          <w:lang w:val="en-US"/>
        </w:rPr>
        <w:t>на</w:t>
      </w:r>
      <w:r w:rsidRPr="0040137D">
        <w:rPr>
          <w:lang w:val="en-US"/>
        </w:rPr>
        <w:t></w:t>
      </w:r>
      <w:r w:rsidRPr="0040137D">
        <w:rPr>
          <w:rFonts w:hint="eastAsia"/>
          <w:lang w:val="en-US"/>
        </w:rPr>
        <w:t>преобразование</w:t>
      </w:r>
      <w:r w:rsidRPr="0040137D">
        <w:rPr>
          <w:lang w:val="en-US"/>
        </w:rPr>
        <w:t></w:t>
      </w:r>
      <w:r w:rsidRPr="0040137D">
        <w:rPr>
          <w:rFonts w:hint="eastAsia"/>
          <w:lang w:val="en-US"/>
        </w:rPr>
        <w:t>деятельности</w:t>
      </w:r>
      <w:r w:rsidRPr="0040137D">
        <w:rPr>
          <w:lang w:val="en-US"/>
        </w:rPr>
        <w:t></w:t>
      </w:r>
      <w:r w:rsidRPr="0040137D">
        <w:rPr>
          <w:lang w:val="en-US"/>
        </w:rPr>
        <w:t></w:t>
      </w:r>
      <w:r w:rsidRPr="0040137D">
        <w:rPr>
          <w:rFonts w:hint="eastAsia"/>
          <w:lang w:val="en-US"/>
        </w:rPr>
        <w:t>ее</w:t>
      </w:r>
      <w:r w:rsidRPr="0040137D">
        <w:rPr>
          <w:lang w:val="en-US"/>
        </w:rPr>
        <w:t></w:t>
      </w:r>
      <w:r w:rsidRPr="0040137D">
        <w:rPr>
          <w:rFonts w:hint="eastAsia"/>
          <w:lang w:val="en-US"/>
        </w:rPr>
        <w:t>систематизацию</w:t>
      </w:r>
      <w:r w:rsidRPr="0040137D">
        <w:rPr>
          <w:lang w:val="en-US"/>
        </w:rPr>
        <w:t></w:t>
      </w:r>
      <w:r w:rsidRPr="0040137D">
        <w:rPr>
          <w:rFonts w:hint="eastAsia"/>
          <w:lang w:val="en-US"/>
        </w:rPr>
        <w:t>и</w:t>
      </w:r>
      <w:r w:rsidRPr="0040137D">
        <w:rPr>
          <w:lang w:val="en-US"/>
        </w:rPr>
        <w:t></w:t>
      </w:r>
      <w:r w:rsidRPr="0040137D">
        <w:rPr>
          <w:rFonts w:hint="eastAsia"/>
          <w:lang w:val="en-US"/>
        </w:rPr>
        <w:t>поиск</w:t>
      </w:r>
      <w:r w:rsidRPr="0040137D">
        <w:rPr>
          <w:lang w:val="en-US"/>
        </w:rPr>
        <w:t></w:t>
      </w:r>
      <w:r w:rsidRPr="0040137D">
        <w:rPr>
          <w:rFonts w:hint="eastAsia"/>
          <w:lang w:val="en-US"/>
        </w:rPr>
        <w:t>объективной</w:t>
      </w:r>
      <w:r w:rsidRPr="0040137D">
        <w:rPr>
          <w:lang w:val="en-US"/>
        </w:rPr>
        <w:t></w:t>
      </w:r>
      <w:r w:rsidRPr="0040137D">
        <w:rPr>
          <w:rFonts w:hint="eastAsia"/>
          <w:lang w:val="en-US"/>
        </w:rPr>
        <w:t>истины</w:t>
      </w:r>
      <w:r w:rsidRPr="0040137D">
        <w:rPr>
          <w:lang w:val="en-US"/>
        </w:rPr>
        <w:t></w:t>
      </w:r>
      <w:r w:rsidRPr="0040137D">
        <w:rPr>
          <w:lang w:val="en-US"/>
        </w:rPr>
        <w:t></w:t>
      </w:r>
      <w:r w:rsidRPr="0040137D">
        <w:rPr>
          <w:rFonts w:hint="eastAsia"/>
          <w:lang w:val="en-US"/>
        </w:rPr>
        <w:t>в</w:t>
      </w:r>
      <w:r w:rsidRPr="0040137D">
        <w:rPr>
          <w:lang w:val="en-US"/>
        </w:rPr>
        <w:t></w:t>
      </w:r>
      <w:r w:rsidRPr="0040137D">
        <w:rPr>
          <w:rFonts w:hint="eastAsia"/>
          <w:lang w:val="en-US"/>
        </w:rPr>
        <w:t>форме</w:t>
      </w:r>
      <w:r w:rsidRPr="0040137D">
        <w:rPr>
          <w:lang w:val="en-US"/>
        </w:rPr>
        <w:t></w:t>
      </w:r>
      <w:r w:rsidRPr="0040137D">
        <w:rPr>
          <w:rFonts w:hint="eastAsia"/>
          <w:lang w:val="en-US"/>
        </w:rPr>
        <w:t>информационно</w:t>
      </w:r>
      <w:r w:rsidRPr="0040137D">
        <w:rPr>
          <w:lang w:val="en-US"/>
        </w:rPr>
        <w:t></w:t>
      </w:r>
      <w:r w:rsidRPr="0040137D">
        <w:rPr>
          <w:rFonts w:hint="eastAsia"/>
          <w:lang w:val="en-US"/>
        </w:rPr>
        <w:t>го</w:t>
      </w:r>
      <w:r w:rsidRPr="0040137D">
        <w:rPr>
          <w:lang w:val="en-US"/>
        </w:rPr>
        <w:t></w:t>
      </w:r>
      <w:r w:rsidRPr="0040137D">
        <w:rPr>
          <w:rFonts w:hint="eastAsia"/>
          <w:lang w:val="en-US"/>
        </w:rPr>
        <w:t>взаимодействия</w:t>
      </w:r>
      <w:r w:rsidRPr="0040137D">
        <w:rPr>
          <w:lang w:val="en-US"/>
        </w:rPr>
        <w:t></w:t>
      </w:r>
      <w:r w:rsidRPr="0040137D">
        <w:rPr>
          <w:rFonts w:hint="eastAsia"/>
          <w:lang w:val="en-US"/>
        </w:rPr>
        <w:t>между</w:t>
      </w:r>
      <w:r w:rsidRPr="0040137D">
        <w:rPr>
          <w:lang w:val="en-US"/>
        </w:rPr>
        <w:t></w:t>
      </w:r>
      <w:r w:rsidRPr="0040137D">
        <w:rPr>
          <w:rFonts w:hint="eastAsia"/>
          <w:lang w:val="en-US"/>
        </w:rPr>
        <w:t>его</w:t>
      </w:r>
      <w:r w:rsidRPr="0040137D">
        <w:rPr>
          <w:lang w:val="en-US"/>
        </w:rPr>
        <w:t></w:t>
      </w:r>
      <w:r w:rsidRPr="0040137D">
        <w:rPr>
          <w:rFonts w:hint="eastAsia"/>
          <w:lang w:val="en-US"/>
        </w:rPr>
        <w:t>участниками</w:t>
      </w:r>
      <w:r w:rsidRPr="0040137D">
        <w:rPr>
          <w:lang w:val="en-US"/>
        </w:rPr>
        <w:t></w:t>
      </w:r>
      <w:r w:rsidRPr="0040137D">
        <w:rPr>
          <w:lang w:val="en-US"/>
        </w:rPr>
        <w:t></w:t>
      </w:r>
      <w:r w:rsidRPr="0040137D">
        <w:rPr>
          <w:lang w:val="en-US"/>
        </w:rPr>
        <w:t></w:t>
      </w:r>
      <w:r w:rsidRPr="0040137D">
        <w:rPr>
          <w:rFonts w:hint="eastAsia"/>
          <w:lang w:val="en-US"/>
        </w:rPr>
        <w:t>представителями</w:t>
      </w:r>
      <w:r w:rsidRPr="0040137D">
        <w:rPr>
          <w:lang w:val="en-US"/>
        </w:rPr>
        <w:t></w:t>
      </w:r>
      <w:r w:rsidRPr="0040137D">
        <w:rPr>
          <w:rFonts w:hint="eastAsia"/>
          <w:lang w:val="en-US"/>
        </w:rPr>
        <w:t>научного</w:t>
      </w:r>
      <w:r w:rsidRPr="0040137D">
        <w:rPr>
          <w:lang w:val="en-US"/>
        </w:rPr>
        <w:t></w:t>
      </w:r>
      <w:r w:rsidRPr="0040137D">
        <w:rPr>
          <w:rFonts w:hint="eastAsia"/>
          <w:lang w:val="en-US"/>
        </w:rPr>
        <w:t>социума</w:t>
      </w:r>
      <w:r w:rsidRPr="0040137D">
        <w:rPr>
          <w:lang w:val="en-US"/>
        </w:rPr>
        <w:t></w:t>
      </w:r>
      <w:r w:rsidRPr="0040137D">
        <w:rPr>
          <w:rFonts w:hint="eastAsia"/>
          <w:lang w:val="en-US"/>
        </w:rPr>
        <w:t>в</w:t>
      </w:r>
      <w:r w:rsidRPr="0040137D">
        <w:rPr>
          <w:lang w:val="en-US"/>
        </w:rPr>
        <w:t></w:t>
      </w:r>
      <w:r w:rsidRPr="0040137D">
        <w:rPr>
          <w:rFonts w:hint="eastAsia"/>
          <w:lang w:val="en-US"/>
        </w:rPr>
        <w:t>ролях</w:t>
      </w:r>
      <w:r w:rsidRPr="0040137D">
        <w:rPr>
          <w:lang w:val="en-US"/>
        </w:rPr>
        <w:t></w:t>
      </w:r>
      <w:r w:rsidRPr="0040137D">
        <w:rPr>
          <w:rFonts w:hint="eastAsia"/>
          <w:lang w:val="en-US"/>
        </w:rPr>
        <w:t>автора</w:t>
      </w:r>
      <w:r w:rsidRPr="0040137D">
        <w:rPr>
          <w:lang w:val="en-US"/>
        </w:rPr>
        <w:t></w:t>
      </w:r>
      <w:r w:rsidRPr="0040137D">
        <w:rPr>
          <w:rFonts w:hint="eastAsia"/>
          <w:lang w:val="en-US"/>
        </w:rPr>
        <w:t>научного</w:t>
      </w:r>
      <w:r w:rsidRPr="0040137D">
        <w:rPr>
          <w:lang w:val="en-US"/>
        </w:rPr>
        <w:t></w:t>
      </w:r>
      <w:r w:rsidRPr="0040137D">
        <w:rPr>
          <w:rFonts w:hint="eastAsia"/>
          <w:lang w:val="en-US"/>
        </w:rPr>
        <w:t>письменного</w:t>
      </w:r>
      <w:r w:rsidRPr="0040137D">
        <w:rPr>
          <w:lang w:val="en-US"/>
        </w:rPr>
        <w:t></w:t>
      </w:r>
      <w:r w:rsidRPr="0040137D">
        <w:rPr>
          <w:rFonts w:hint="eastAsia"/>
          <w:lang w:val="en-US"/>
        </w:rPr>
        <w:t>текста</w:t>
      </w:r>
      <w:r w:rsidRPr="0040137D">
        <w:rPr>
          <w:lang w:val="en-US"/>
        </w:rPr>
        <w:t></w:t>
      </w:r>
      <w:r w:rsidRPr="0040137D">
        <w:rPr>
          <w:rFonts w:hint="eastAsia"/>
          <w:lang w:val="en-US"/>
        </w:rPr>
        <w:t>и</w:t>
      </w:r>
      <w:r w:rsidRPr="0040137D">
        <w:rPr>
          <w:lang w:val="en-US"/>
        </w:rPr>
        <w:t></w:t>
      </w:r>
      <w:r w:rsidRPr="0040137D">
        <w:rPr>
          <w:rFonts w:hint="eastAsia"/>
          <w:lang w:val="en-US"/>
        </w:rPr>
        <w:t>его</w:t>
      </w:r>
      <w:r w:rsidRPr="0040137D">
        <w:rPr>
          <w:lang w:val="en-US"/>
        </w:rPr>
        <w:t></w:t>
      </w:r>
      <w:r w:rsidRPr="0040137D">
        <w:rPr>
          <w:rFonts w:hint="eastAsia"/>
          <w:lang w:val="en-US"/>
        </w:rPr>
        <w:t>читателя</w:t>
      </w:r>
      <w:r w:rsidRPr="0040137D">
        <w:rPr>
          <w:lang w:val="en-US"/>
        </w:rPr>
        <w:t></w:t>
      </w:r>
      <w:r w:rsidRPr="0040137D">
        <w:rPr>
          <w:lang w:val="en-US"/>
        </w:rPr>
        <w:t></w:t>
      </w:r>
      <w:r w:rsidRPr="0040137D">
        <w:rPr>
          <w:lang w:val="en-US"/>
        </w:rPr>
        <w:t></w:t>
      </w:r>
      <w:r w:rsidRPr="0040137D">
        <w:rPr>
          <w:rFonts w:hint="eastAsia"/>
          <w:lang w:val="en-US"/>
        </w:rPr>
        <w:t>че</w:t>
      </w:r>
      <w:r w:rsidRPr="0040137D">
        <w:rPr>
          <w:lang w:val="en-US"/>
        </w:rPr>
        <w:t></w:t>
      </w:r>
      <w:r w:rsidRPr="0040137D">
        <w:rPr>
          <w:rFonts w:hint="eastAsia"/>
          <w:lang w:val="en-US"/>
        </w:rPr>
        <w:t>рез</w:t>
      </w:r>
      <w:r w:rsidRPr="0040137D">
        <w:rPr>
          <w:lang w:val="en-US"/>
        </w:rPr>
        <w:t></w:t>
      </w:r>
      <w:r w:rsidRPr="0040137D">
        <w:rPr>
          <w:rFonts w:hint="eastAsia"/>
          <w:lang w:val="en-US"/>
        </w:rPr>
        <w:t>визуальный</w:t>
      </w:r>
      <w:r w:rsidRPr="0040137D">
        <w:rPr>
          <w:lang w:val="en-US"/>
        </w:rPr>
        <w:t></w:t>
      </w:r>
      <w:r w:rsidRPr="0040137D">
        <w:rPr>
          <w:rFonts w:hint="eastAsia"/>
          <w:lang w:val="en-US"/>
        </w:rPr>
        <w:t>канал</w:t>
      </w:r>
      <w:r w:rsidRPr="0040137D">
        <w:rPr>
          <w:lang w:val="en-US"/>
        </w:rPr>
        <w:t></w:t>
      </w:r>
      <w:r w:rsidRPr="0040137D">
        <w:rPr>
          <w:lang w:val="en-US"/>
        </w:rPr>
        <w:t></w:t>
      </w:r>
      <w:r w:rsidRPr="0040137D">
        <w:rPr>
          <w:rFonts w:hint="eastAsia"/>
          <w:lang w:val="en-US"/>
        </w:rPr>
        <w:t>т</w:t>
      </w:r>
      <w:r w:rsidRPr="0040137D">
        <w:rPr>
          <w:lang w:val="en-US"/>
        </w:rPr>
        <w:t></w:t>
      </w:r>
      <w:r w:rsidRPr="0040137D">
        <w:rPr>
          <w:rFonts w:hint="eastAsia"/>
          <w:lang w:val="en-US"/>
        </w:rPr>
        <w:t>е</w:t>
      </w:r>
      <w:r w:rsidRPr="0040137D">
        <w:rPr>
          <w:lang w:val="en-US"/>
        </w:rPr>
        <w:t></w:t>
      </w:r>
      <w:r w:rsidRPr="0040137D">
        <w:rPr>
          <w:lang w:val="en-US"/>
        </w:rPr>
        <w:t></w:t>
      </w:r>
      <w:r w:rsidRPr="0040137D">
        <w:rPr>
          <w:rFonts w:hint="eastAsia"/>
          <w:lang w:val="en-US"/>
        </w:rPr>
        <w:t>научное</w:t>
      </w:r>
      <w:r w:rsidRPr="0040137D">
        <w:rPr>
          <w:lang w:val="en-US"/>
        </w:rPr>
        <w:t></w:t>
      </w:r>
      <w:r w:rsidRPr="0040137D">
        <w:rPr>
          <w:rFonts w:hint="eastAsia"/>
          <w:lang w:val="en-US"/>
        </w:rPr>
        <w:t>письменное</w:t>
      </w:r>
      <w:r w:rsidRPr="0040137D">
        <w:rPr>
          <w:lang w:val="en-US"/>
        </w:rPr>
        <w:t></w:t>
      </w:r>
      <w:r w:rsidRPr="0040137D">
        <w:rPr>
          <w:rFonts w:hint="eastAsia"/>
          <w:lang w:val="en-US"/>
        </w:rPr>
        <w:t>сообщение</w:t>
      </w:r>
      <w:r w:rsidRPr="0040137D">
        <w:rPr>
          <w:lang w:val="en-US"/>
        </w:rPr>
        <w:t></w:t>
      </w:r>
      <w:r w:rsidRPr="0040137D">
        <w:rPr>
          <w:lang w:val="en-US"/>
        </w:rPr>
        <w:t></w:t>
      </w:r>
      <w:r w:rsidRPr="0040137D">
        <w:rPr>
          <w:rFonts w:hint="eastAsia"/>
          <w:lang w:val="en-US"/>
        </w:rPr>
        <w:t>являющийся</w:t>
      </w:r>
      <w:r w:rsidRPr="0040137D">
        <w:rPr>
          <w:lang w:val="en-US"/>
        </w:rPr>
        <w:t></w:t>
      </w:r>
      <w:r w:rsidRPr="0040137D">
        <w:rPr>
          <w:rFonts w:hint="eastAsia"/>
          <w:lang w:val="en-US"/>
        </w:rPr>
        <w:t>результатом</w:t>
      </w:r>
      <w:r w:rsidRPr="0040137D">
        <w:rPr>
          <w:lang w:val="en-US"/>
        </w:rPr>
        <w:t></w:t>
      </w:r>
      <w:r w:rsidRPr="0040137D">
        <w:rPr>
          <w:rFonts w:hint="eastAsia"/>
          <w:lang w:val="en-US"/>
        </w:rPr>
        <w:t>когнитивно</w:t>
      </w:r>
      <w:r w:rsidRPr="0040137D">
        <w:rPr>
          <w:lang w:val="en-US"/>
        </w:rPr>
        <w:t></w:t>
      </w:r>
      <w:r w:rsidRPr="0040137D">
        <w:rPr>
          <w:rFonts w:hint="eastAsia"/>
          <w:lang w:val="en-US"/>
        </w:rPr>
        <w:t>дискурсивной</w:t>
      </w:r>
      <w:r w:rsidRPr="0040137D">
        <w:rPr>
          <w:lang w:val="en-US"/>
        </w:rPr>
        <w:t></w:t>
      </w:r>
      <w:r w:rsidRPr="0040137D">
        <w:rPr>
          <w:rFonts w:hint="eastAsia"/>
          <w:lang w:val="en-US"/>
        </w:rPr>
        <w:t>речемыслительной</w:t>
      </w:r>
      <w:r w:rsidRPr="0040137D">
        <w:rPr>
          <w:lang w:val="en-US"/>
        </w:rPr>
        <w:t></w:t>
      </w:r>
      <w:r w:rsidRPr="0040137D">
        <w:rPr>
          <w:rFonts w:hint="eastAsia"/>
          <w:lang w:val="en-US"/>
        </w:rPr>
        <w:t>деятельности</w:t>
      </w:r>
      <w:r w:rsidRPr="0040137D">
        <w:rPr>
          <w:lang w:val="en-US"/>
        </w:rPr>
        <w:t></w:t>
      </w:r>
      <w:r w:rsidRPr="0040137D">
        <w:rPr>
          <w:rFonts w:hint="eastAsia"/>
          <w:lang w:val="en-US"/>
        </w:rPr>
        <w:t>ученого</w:t>
      </w:r>
      <w:r w:rsidRPr="0040137D">
        <w:rPr>
          <w:lang w:val="en-US"/>
        </w:rPr>
        <w:t></w:t>
      </w:r>
      <w:r w:rsidRPr="0040137D">
        <w:rPr>
          <w:lang w:val="en-US"/>
        </w:rPr>
        <w:t></w:t>
      </w:r>
      <w:r w:rsidRPr="0040137D">
        <w:rPr>
          <w:rFonts w:hint="eastAsia"/>
          <w:lang w:val="en-US"/>
        </w:rPr>
        <w:t>относительно</w:t>
      </w:r>
      <w:r w:rsidRPr="0040137D">
        <w:rPr>
          <w:lang w:val="en-US"/>
        </w:rPr>
        <w:t></w:t>
      </w:r>
      <w:r w:rsidRPr="0040137D">
        <w:rPr>
          <w:rFonts w:hint="eastAsia"/>
          <w:lang w:val="en-US"/>
        </w:rPr>
        <w:t>завершенным</w:t>
      </w:r>
      <w:r w:rsidRPr="0040137D">
        <w:rPr>
          <w:lang w:val="en-US"/>
        </w:rPr>
        <w:t></w:t>
      </w:r>
      <w:r w:rsidRPr="0040137D">
        <w:rPr>
          <w:rFonts w:hint="eastAsia"/>
          <w:lang w:val="en-US"/>
        </w:rPr>
        <w:t>научным</w:t>
      </w:r>
      <w:r w:rsidRPr="0040137D">
        <w:rPr>
          <w:lang w:val="en-US"/>
        </w:rPr>
        <w:t></w:t>
      </w:r>
      <w:r w:rsidRPr="0040137D">
        <w:rPr>
          <w:rFonts w:hint="eastAsia"/>
          <w:lang w:val="en-US"/>
        </w:rPr>
        <w:t>знанием</w:t>
      </w:r>
      <w:r w:rsidRPr="0040137D">
        <w:rPr>
          <w:lang w:val="en-US"/>
        </w:rPr>
        <w:t></w:t>
      </w:r>
      <w:r w:rsidRPr="0040137D">
        <w:rPr>
          <w:lang w:val="en-US"/>
        </w:rPr>
        <w:t></w:t>
      </w:r>
      <w:r w:rsidRPr="0040137D">
        <w:rPr>
          <w:rFonts w:hint="eastAsia"/>
          <w:lang w:val="en-US"/>
        </w:rPr>
        <w:t>структурирован</w:t>
      </w:r>
      <w:r w:rsidRPr="0040137D">
        <w:rPr>
          <w:lang w:val="en-US"/>
        </w:rPr>
        <w:t></w:t>
      </w:r>
      <w:r w:rsidRPr="0040137D">
        <w:rPr>
          <w:rFonts w:hint="eastAsia"/>
          <w:lang w:val="en-US"/>
        </w:rPr>
        <w:t>ным</w:t>
      </w:r>
      <w:r w:rsidRPr="0040137D">
        <w:rPr>
          <w:lang w:val="en-US"/>
        </w:rPr>
        <w:t></w:t>
      </w:r>
      <w:r w:rsidRPr="0040137D">
        <w:rPr>
          <w:rFonts w:hint="eastAsia"/>
          <w:lang w:val="en-US"/>
        </w:rPr>
        <w:t>в</w:t>
      </w:r>
      <w:r w:rsidRPr="0040137D">
        <w:rPr>
          <w:lang w:val="en-US"/>
        </w:rPr>
        <w:t></w:t>
      </w:r>
      <w:r w:rsidRPr="0040137D">
        <w:rPr>
          <w:rFonts w:hint="eastAsia"/>
          <w:lang w:val="en-US"/>
        </w:rPr>
        <w:t>соответствии</w:t>
      </w:r>
      <w:r w:rsidRPr="0040137D">
        <w:rPr>
          <w:lang w:val="en-US"/>
        </w:rPr>
        <w:t></w:t>
      </w:r>
      <w:r w:rsidRPr="0040137D">
        <w:rPr>
          <w:rFonts w:hint="eastAsia"/>
          <w:lang w:val="en-US"/>
        </w:rPr>
        <w:t>с</w:t>
      </w:r>
      <w:r w:rsidRPr="0040137D">
        <w:rPr>
          <w:lang w:val="en-US"/>
        </w:rPr>
        <w:t></w:t>
      </w:r>
      <w:r w:rsidRPr="0040137D">
        <w:rPr>
          <w:rFonts w:hint="eastAsia"/>
          <w:lang w:val="en-US"/>
        </w:rPr>
        <w:t>определенным</w:t>
      </w:r>
      <w:r w:rsidRPr="0040137D">
        <w:rPr>
          <w:lang w:val="en-US"/>
        </w:rPr>
        <w:t></w:t>
      </w:r>
      <w:r w:rsidRPr="0040137D">
        <w:rPr>
          <w:rFonts w:hint="eastAsia"/>
          <w:lang w:val="en-US"/>
        </w:rPr>
        <w:t>жанром</w:t>
      </w:r>
      <w:r w:rsidRPr="0040137D">
        <w:rPr>
          <w:lang w:val="en-US"/>
        </w:rPr>
        <w:t></w:t>
      </w:r>
      <w:r w:rsidRPr="0040137D">
        <w:rPr>
          <w:lang w:val="en-US"/>
        </w:rPr>
        <w:t></w:t>
      </w:r>
      <w:r w:rsidRPr="0040137D">
        <w:rPr>
          <w:rFonts w:hint="eastAsia"/>
          <w:lang w:val="en-US"/>
        </w:rPr>
        <w:t>отвечающим</w:t>
      </w:r>
      <w:r w:rsidRPr="0040137D">
        <w:rPr>
          <w:lang w:val="en-US"/>
        </w:rPr>
        <w:t></w:t>
      </w:r>
      <w:r w:rsidRPr="0040137D">
        <w:rPr>
          <w:rFonts w:hint="eastAsia"/>
          <w:lang w:val="en-US"/>
        </w:rPr>
        <w:t>целям</w:t>
      </w:r>
      <w:r w:rsidRPr="0040137D">
        <w:rPr>
          <w:lang w:val="en-US"/>
        </w:rPr>
        <w:t></w:t>
      </w:r>
      <w:r w:rsidRPr="0040137D">
        <w:rPr>
          <w:lang w:val="en-US"/>
        </w:rPr>
        <w:t></w:t>
      </w:r>
      <w:r w:rsidRPr="0040137D">
        <w:rPr>
          <w:rFonts w:hint="eastAsia"/>
          <w:lang w:val="en-US"/>
        </w:rPr>
        <w:t>задачам</w:t>
      </w:r>
      <w:r w:rsidRPr="0040137D">
        <w:rPr>
          <w:lang w:val="en-US"/>
        </w:rPr>
        <w:t></w:t>
      </w:r>
      <w:r w:rsidRPr="0040137D">
        <w:rPr>
          <w:rFonts w:hint="eastAsia"/>
          <w:lang w:val="en-US"/>
        </w:rPr>
        <w:t>и</w:t>
      </w:r>
      <w:r w:rsidRPr="0040137D">
        <w:rPr>
          <w:lang w:val="en-US"/>
        </w:rPr>
        <w:t></w:t>
      </w:r>
      <w:r w:rsidRPr="0040137D">
        <w:rPr>
          <w:rFonts w:hint="eastAsia"/>
          <w:lang w:val="en-US"/>
        </w:rPr>
        <w:t>интенциям</w:t>
      </w:r>
      <w:r w:rsidRPr="0040137D">
        <w:rPr>
          <w:lang w:val="en-US"/>
        </w:rPr>
        <w:t></w:t>
      </w:r>
      <w:r w:rsidRPr="0040137D">
        <w:rPr>
          <w:rFonts w:hint="eastAsia"/>
          <w:lang w:val="en-US"/>
        </w:rPr>
        <w:t>автора</w:t>
      </w:r>
      <w:r w:rsidRPr="0040137D">
        <w:rPr>
          <w:lang w:val="en-US"/>
        </w:rPr>
        <w:t></w:t>
      </w:r>
      <w:r w:rsidRPr="0040137D">
        <w:rPr>
          <w:lang w:val="en-US"/>
        </w:rPr>
        <w:t></w:t>
      </w:r>
      <w:r w:rsidRPr="0040137D">
        <w:rPr>
          <w:rFonts w:hint="eastAsia"/>
          <w:lang w:val="en-US"/>
        </w:rPr>
        <w:t>и</w:t>
      </w:r>
      <w:r w:rsidRPr="0040137D">
        <w:rPr>
          <w:lang w:val="en-US"/>
        </w:rPr>
        <w:t></w:t>
      </w:r>
      <w:r w:rsidRPr="0040137D">
        <w:rPr>
          <w:rFonts w:hint="eastAsia"/>
          <w:lang w:val="en-US"/>
        </w:rPr>
        <w:t>маркированным</w:t>
      </w:r>
      <w:r w:rsidRPr="0040137D">
        <w:rPr>
          <w:lang w:val="en-US"/>
        </w:rPr>
        <w:t></w:t>
      </w:r>
      <w:r w:rsidRPr="0040137D">
        <w:rPr>
          <w:rFonts w:hint="eastAsia"/>
          <w:lang w:val="en-US"/>
        </w:rPr>
        <w:t>наличием</w:t>
      </w:r>
      <w:r w:rsidRPr="0040137D">
        <w:rPr>
          <w:lang w:val="en-US"/>
        </w:rPr>
        <w:t></w:t>
      </w:r>
      <w:r w:rsidRPr="0040137D">
        <w:rPr>
          <w:rFonts w:hint="eastAsia"/>
          <w:lang w:val="en-US"/>
        </w:rPr>
        <w:t>специфических</w:t>
      </w:r>
      <w:r w:rsidRPr="0040137D">
        <w:rPr>
          <w:lang w:val="en-US"/>
        </w:rPr>
        <w:t></w:t>
      </w:r>
      <w:r w:rsidRPr="0040137D">
        <w:rPr>
          <w:rFonts w:hint="eastAsia"/>
          <w:lang w:val="en-US"/>
        </w:rPr>
        <w:t>языковых</w:t>
      </w:r>
      <w:r w:rsidRPr="0040137D">
        <w:rPr>
          <w:lang w:val="en-US"/>
        </w:rPr>
        <w:t></w:t>
      </w:r>
      <w:r w:rsidRPr="0040137D">
        <w:rPr>
          <w:rFonts w:hint="eastAsia"/>
          <w:lang w:val="en-US"/>
        </w:rPr>
        <w:t>структур</w:t>
      </w:r>
      <w:r w:rsidRPr="0040137D">
        <w:rPr>
          <w:lang w:val="en-US"/>
        </w:rPr>
        <w:t></w:t>
      </w:r>
      <w:r w:rsidRPr="0040137D">
        <w:rPr>
          <w:lang w:val="en-US"/>
        </w:rPr>
        <w:t></w:t>
      </w:r>
      <w:r w:rsidRPr="0040137D">
        <w:rPr>
          <w:rFonts w:hint="eastAsia"/>
          <w:lang w:val="en-US"/>
        </w:rPr>
        <w:t>терминологическим</w:t>
      </w:r>
      <w:r w:rsidRPr="0040137D">
        <w:rPr>
          <w:lang w:val="en-US"/>
        </w:rPr>
        <w:t></w:t>
      </w:r>
      <w:r w:rsidRPr="0040137D">
        <w:rPr>
          <w:rFonts w:hint="eastAsia"/>
          <w:lang w:val="en-US"/>
        </w:rPr>
        <w:t>тезаурусом</w:t>
      </w:r>
      <w:r w:rsidRPr="0040137D">
        <w:rPr>
          <w:lang w:val="en-US"/>
        </w:rPr>
        <w:t></w:t>
      </w:r>
      <w:r w:rsidRPr="0040137D">
        <w:rPr>
          <w:rFonts w:hint="eastAsia"/>
          <w:lang w:val="en-US"/>
        </w:rPr>
        <w:t>и</w:t>
      </w:r>
      <w:r w:rsidRPr="0040137D">
        <w:rPr>
          <w:lang w:val="en-US"/>
        </w:rPr>
        <w:t></w:t>
      </w:r>
      <w:r w:rsidRPr="0040137D">
        <w:rPr>
          <w:rFonts w:hint="eastAsia"/>
          <w:lang w:val="en-US"/>
        </w:rPr>
        <w:t>пр</w:t>
      </w:r>
      <w:r w:rsidRPr="0040137D">
        <w:rPr>
          <w:lang w:val="en-US"/>
        </w:rPr>
        <w:t></w:t>
      </w:r>
    </w:p>
    <w:p w:rsidR="0040137D" w:rsidRPr="0040137D" w:rsidRDefault="0040137D" w:rsidP="0040137D">
      <w:pPr>
        <w:rPr>
          <w:lang w:val="en-US"/>
        </w:rPr>
      </w:pPr>
      <w:r w:rsidRPr="0040137D">
        <w:rPr>
          <w:rFonts w:hint="eastAsia"/>
          <w:lang w:val="en-US"/>
        </w:rPr>
        <w:t>Во</w:t>
      </w:r>
      <w:r w:rsidRPr="0040137D">
        <w:rPr>
          <w:lang w:val="en-US"/>
        </w:rPr>
        <w:t></w:t>
      </w:r>
      <w:r w:rsidRPr="0040137D">
        <w:rPr>
          <w:rFonts w:hint="eastAsia"/>
          <w:lang w:val="en-US"/>
        </w:rPr>
        <w:t>вторых</w:t>
      </w:r>
      <w:r w:rsidRPr="0040137D">
        <w:rPr>
          <w:lang w:val="en-US"/>
        </w:rPr>
        <w:t></w:t>
      </w:r>
      <w:r w:rsidRPr="0040137D">
        <w:rPr>
          <w:lang w:val="en-US"/>
        </w:rPr>
        <w:t></w:t>
      </w:r>
      <w:r w:rsidRPr="0040137D">
        <w:rPr>
          <w:rFonts w:hint="eastAsia"/>
          <w:lang w:val="en-US"/>
        </w:rPr>
        <w:t>обратившись</w:t>
      </w:r>
      <w:r w:rsidRPr="0040137D">
        <w:rPr>
          <w:lang w:val="en-US"/>
        </w:rPr>
        <w:t></w:t>
      </w:r>
      <w:r w:rsidRPr="0040137D">
        <w:rPr>
          <w:rFonts w:hint="eastAsia"/>
          <w:lang w:val="en-US"/>
        </w:rPr>
        <w:t>к</w:t>
      </w:r>
      <w:r w:rsidRPr="0040137D">
        <w:rPr>
          <w:lang w:val="en-US"/>
        </w:rPr>
        <w:t></w:t>
      </w:r>
      <w:r w:rsidRPr="0040137D">
        <w:rPr>
          <w:rFonts w:hint="eastAsia"/>
          <w:lang w:val="en-US"/>
        </w:rPr>
        <w:t>установлению</w:t>
      </w:r>
      <w:r w:rsidRPr="0040137D">
        <w:rPr>
          <w:lang w:val="en-US"/>
        </w:rPr>
        <w:t></w:t>
      </w:r>
      <w:r w:rsidRPr="0040137D">
        <w:rPr>
          <w:rFonts w:hint="eastAsia"/>
          <w:lang w:val="en-US"/>
        </w:rPr>
        <w:t>основных</w:t>
      </w:r>
      <w:r w:rsidRPr="0040137D">
        <w:rPr>
          <w:lang w:val="en-US"/>
        </w:rPr>
        <w:t></w:t>
      </w:r>
      <w:r w:rsidRPr="0040137D">
        <w:rPr>
          <w:rFonts w:hint="eastAsia"/>
          <w:lang w:val="en-US"/>
        </w:rPr>
        <w:t>коммуникатив</w:t>
      </w:r>
      <w:r w:rsidRPr="0040137D">
        <w:rPr>
          <w:lang w:val="en-US"/>
        </w:rPr>
        <w:t></w:t>
      </w:r>
      <w:r w:rsidRPr="0040137D">
        <w:rPr>
          <w:rFonts w:hint="eastAsia"/>
          <w:lang w:val="en-US"/>
        </w:rPr>
        <w:t>но</w:t>
      </w:r>
      <w:r w:rsidRPr="0040137D">
        <w:rPr>
          <w:lang w:val="en-US"/>
        </w:rPr>
        <w:t></w:t>
      </w:r>
      <w:r w:rsidRPr="0040137D">
        <w:rPr>
          <w:rFonts w:hint="eastAsia"/>
          <w:lang w:val="en-US"/>
        </w:rPr>
        <w:t>прагматических</w:t>
      </w:r>
      <w:r w:rsidRPr="0040137D">
        <w:rPr>
          <w:lang w:val="en-US"/>
        </w:rPr>
        <w:t></w:t>
      </w:r>
      <w:r w:rsidRPr="0040137D">
        <w:rPr>
          <w:rFonts w:hint="eastAsia"/>
          <w:lang w:val="en-US"/>
        </w:rPr>
        <w:t>и</w:t>
      </w:r>
      <w:r w:rsidRPr="0040137D">
        <w:rPr>
          <w:lang w:val="en-US"/>
        </w:rPr>
        <w:t></w:t>
      </w:r>
      <w:r w:rsidRPr="0040137D">
        <w:rPr>
          <w:rFonts w:hint="eastAsia"/>
          <w:lang w:val="en-US"/>
        </w:rPr>
        <w:t>структурных</w:t>
      </w:r>
      <w:r w:rsidRPr="0040137D">
        <w:rPr>
          <w:lang w:val="en-US"/>
        </w:rPr>
        <w:t></w:t>
      </w:r>
      <w:r w:rsidRPr="0040137D">
        <w:rPr>
          <w:rFonts w:hint="eastAsia"/>
          <w:lang w:val="en-US"/>
        </w:rPr>
        <w:t>составляющих</w:t>
      </w:r>
      <w:r w:rsidRPr="0040137D">
        <w:rPr>
          <w:lang w:val="en-US"/>
        </w:rPr>
        <w:t></w:t>
      </w:r>
      <w:r w:rsidRPr="0040137D">
        <w:rPr>
          <w:rFonts w:hint="eastAsia"/>
          <w:lang w:val="en-US"/>
        </w:rPr>
        <w:t>принципа</w:t>
      </w:r>
      <w:r w:rsidRPr="0040137D">
        <w:rPr>
          <w:lang w:val="en-US"/>
        </w:rPr>
        <w:t></w:t>
      </w:r>
      <w:r w:rsidRPr="0040137D">
        <w:rPr>
          <w:rFonts w:hint="eastAsia"/>
          <w:lang w:val="en-US"/>
        </w:rPr>
        <w:t>убеждения</w:t>
      </w:r>
      <w:r w:rsidRPr="0040137D">
        <w:rPr>
          <w:lang w:val="en-US"/>
        </w:rPr>
        <w:t></w:t>
      </w:r>
      <w:r w:rsidRPr="0040137D">
        <w:rPr>
          <w:lang w:val="en-US"/>
        </w:rPr>
        <w:t></w:t>
      </w:r>
      <w:r w:rsidRPr="0040137D">
        <w:rPr>
          <w:rFonts w:hint="eastAsia"/>
          <w:lang w:val="en-US"/>
        </w:rPr>
        <w:t>мы</w:t>
      </w:r>
      <w:r w:rsidRPr="0040137D">
        <w:rPr>
          <w:lang w:val="en-US"/>
        </w:rPr>
        <w:t></w:t>
      </w:r>
      <w:r w:rsidRPr="0040137D">
        <w:rPr>
          <w:rFonts w:hint="eastAsia"/>
          <w:lang w:val="en-US"/>
        </w:rPr>
        <w:t>выявили</w:t>
      </w:r>
      <w:r w:rsidRPr="0040137D">
        <w:rPr>
          <w:lang w:val="en-US"/>
        </w:rPr>
        <w:t></w:t>
      </w:r>
      <w:r w:rsidRPr="0040137D">
        <w:rPr>
          <w:lang w:val="en-US"/>
        </w:rPr>
        <w:t></w:t>
      </w:r>
      <w:r w:rsidRPr="0040137D">
        <w:rPr>
          <w:rFonts w:hint="eastAsia"/>
          <w:lang w:val="en-US"/>
        </w:rPr>
        <w:t>что</w:t>
      </w:r>
      <w:r w:rsidRPr="0040137D">
        <w:rPr>
          <w:lang w:val="en-US"/>
        </w:rPr>
        <w:t></w:t>
      </w:r>
      <w:r w:rsidRPr="0040137D">
        <w:rPr>
          <w:rFonts w:hint="eastAsia"/>
          <w:lang w:val="en-US"/>
        </w:rPr>
        <w:t>принцип</w:t>
      </w:r>
      <w:r w:rsidRPr="0040137D">
        <w:rPr>
          <w:lang w:val="en-US"/>
        </w:rPr>
        <w:t></w:t>
      </w:r>
      <w:r w:rsidRPr="0040137D">
        <w:rPr>
          <w:rFonts w:hint="eastAsia"/>
          <w:lang w:val="en-US"/>
        </w:rPr>
        <w:t>убеждения</w:t>
      </w:r>
      <w:r w:rsidRPr="0040137D">
        <w:rPr>
          <w:lang w:val="en-US"/>
        </w:rPr>
        <w:t></w:t>
      </w:r>
      <w:r w:rsidRPr="0040137D">
        <w:rPr>
          <w:rFonts w:hint="eastAsia"/>
          <w:lang w:val="en-US"/>
        </w:rPr>
        <w:t>в</w:t>
      </w:r>
      <w:r w:rsidRPr="0040137D">
        <w:rPr>
          <w:lang w:val="en-US"/>
        </w:rPr>
        <w:t></w:t>
      </w:r>
      <w:r w:rsidRPr="0040137D">
        <w:rPr>
          <w:rFonts w:hint="eastAsia"/>
          <w:lang w:val="en-US"/>
        </w:rPr>
        <w:t>современной</w:t>
      </w:r>
      <w:r w:rsidRPr="0040137D">
        <w:rPr>
          <w:lang w:val="en-US"/>
        </w:rPr>
        <w:t></w:t>
      </w:r>
      <w:r w:rsidRPr="0040137D">
        <w:rPr>
          <w:rFonts w:hint="eastAsia"/>
          <w:lang w:val="en-US"/>
        </w:rPr>
        <w:t>англоязычной</w:t>
      </w:r>
      <w:r w:rsidRPr="0040137D">
        <w:rPr>
          <w:lang w:val="en-US"/>
        </w:rPr>
        <w:t></w:t>
      </w:r>
      <w:r w:rsidRPr="0040137D">
        <w:rPr>
          <w:rFonts w:hint="eastAsia"/>
          <w:lang w:val="en-US"/>
        </w:rPr>
        <w:t>научной</w:t>
      </w:r>
      <w:r w:rsidRPr="0040137D">
        <w:rPr>
          <w:lang w:val="en-US"/>
        </w:rPr>
        <w:t></w:t>
      </w:r>
      <w:r w:rsidRPr="0040137D">
        <w:rPr>
          <w:rFonts w:hint="eastAsia"/>
          <w:lang w:val="en-US"/>
        </w:rPr>
        <w:t>литературе</w:t>
      </w:r>
      <w:r w:rsidRPr="0040137D">
        <w:rPr>
          <w:lang w:val="en-US"/>
        </w:rPr>
        <w:t></w:t>
      </w:r>
      <w:r w:rsidRPr="0040137D">
        <w:rPr>
          <w:rFonts w:hint="eastAsia"/>
          <w:lang w:val="en-US"/>
        </w:rPr>
        <w:t>реализуется</w:t>
      </w:r>
      <w:r w:rsidRPr="0040137D">
        <w:rPr>
          <w:lang w:val="en-US"/>
        </w:rPr>
        <w:t></w:t>
      </w:r>
      <w:r w:rsidRPr="0040137D">
        <w:rPr>
          <w:lang w:val="en-US"/>
        </w:rPr>
        <w:t></w:t>
      </w:r>
      <w:r w:rsidRPr="0040137D">
        <w:rPr>
          <w:rFonts w:hint="eastAsia"/>
          <w:lang w:val="en-US"/>
        </w:rPr>
        <w:t>с</w:t>
      </w:r>
      <w:r w:rsidRPr="0040137D">
        <w:rPr>
          <w:lang w:val="en-US"/>
        </w:rPr>
        <w:t></w:t>
      </w:r>
      <w:r w:rsidRPr="0040137D">
        <w:rPr>
          <w:rFonts w:hint="eastAsia"/>
          <w:lang w:val="en-US"/>
        </w:rPr>
        <w:t>одной</w:t>
      </w:r>
      <w:r w:rsidRPr="0040137D">
        <w:rPr>
          <w:lang w:val="en-US"/>
        </w:rPr>
        <w:t></w:t>
      </w:r>
      <w:r w:rsidRPr="0040137D">
        <w:rPr>
          <w:rFonts w:hint="eastAsia"/>
          <w:lang w:val="en-US"/>
        </w:rPr>
        <w:t>стороны</w:t>
      </w:r>
      <w:r w:rsidRPr="0040137D">
        <w:rPr>
          <w:lang w:val="en-US"/>
        </w:rPr>
        <w:t></w:t>
      </w:r>
      <w:r w:rsidRPr="0040137D">
        <w:rPr>
          <w:lang w:val="en-US"/>
        </w:rPr>
        <w:t></w:t>
      </w:r>
      <w:r w:rsidRPr="0040137D">
        <w:rPr>
          <w:rFonts w:hint="eastAsia"/>
          <w:lang w:val="en-US"/>
        </w:rPr>
        <w:t>посредством</w:t>
      </w:r>
      <w:r w:rsidRPr="0040137D">
        <w:rPr>
          <w:lang w:val="en-US"/>
        </w:rPr>
        <w:t></w:t>
      </w:r>
      <w:r w:rsidRPr="0040137D">
        <w:rPr>
          <w:rFonts w:hint="eastAsia"/>
          <w:lang w:val="en-US"/>
        </w:rPr>
        <w:t>коммуникативно</w:t>
      </w:r>
      <w:r w:rsidRPr="0040137D">
        <w:rPr>
          <w:lang w:val="en-US"/>
        </w:rPr>
        <w:t></w:t>
      </w:r>
      <w:r w:rsidRPr="0040137D">
        <w:rPr>
          <w:rFonts w:hint="eastAsia"/>
          <w:lang w:val="en-US"/>
        </w:rPr>
        <w:t>прагматической</w:t>
      </w:r>
      <w:r w:rsidRPr="0040137D">
        <w:rPr>
          <w:lang w:val="en-US"/>
        </w:rPr>
        <w:t></w:t>
      </w:r>
      <w:r w:rsidRPr="0040137D">
        <w:rPr>
          <w:rFonts w:hint="eastAsia"/>
          <w:lang w:val="en-US"/>
        </w:rPr>
        <w:t>стратегии</w:t>
      </w:r>
      <w:r w:rsidRPr="0040137D">
        <w:rPr>
          <w:lang w:val="en-US"/>
        </w:rPr>
        <w:t></w:t>
      </w:r>
      <w:r w:rsidRPr="0040137D">
        <w:rPr>
          <w:rFonts w:hint="eastAsia"/>
          <w:lang w:val="en-US"/>
        </w:rPr>
        <w:t>убеждения</w:t>
      </w:r>
      <w:r w:rsidRPr="0040137D">
        <w:rPr>
          <w:lang w:val="en-US"/>
        </w:rPr>
        <w:t></w:t>
      </w:r>
      <w:r w:rsidRPr="0040137D">
        <w:rPr>
          <w:rFonts w:hint="eastAsia"/>
          <w:lang w:val="en-US"/>
        </w:rPr>
        <w:t>и</w:t>
      </w:r>
      <w:r w:rsidRPr="0040137D">
        <w:rPr>
          <w:lang w:val="en-US"/>
        </w:rPr>
        <w:t></w:t>
      </w:r>
      <w:r w:rsidRPr="0040137D">
        <w:rPr>
          <w:rFonts w:hint="eastAsia"/>
          <w:lang w:val="en-US"/>
        </w:rPr>
        <w:t>соответствующих</w:t>
      </w:r>
      <w:r w:rsidRPr="0040137D">
        <w:rPr>
          <w:lang w:val="en-US"/>
        </w:rPr>
        <w:t></w:t>
      </w:r>
      <w:r w:rsidRPr="0040137D">
        <w:rPr>
          <w:rFonts w:hint="eastAsia"/>
          <w:lang w:val="en-US"/>
        </w:rPr>
        <w:t>ей</w:t>
      </w:r>
      <w:r w:rsidRPr="0040137D">
        <w:rPr>
          <w:lang w:val="en-US"/>
        </w:rPr>
        <w:t></w:t>
      </w:r>
      <w:r w:rsidRPr="0040137D">
        <w:rPr>
          <w:rFonts w:hint="eastAsia"/>
          <w:lang w:val="en-US"/>
        </w:rPr>
        <w:t>коммуника</w:t>
      </w:r>
      <w:r w:rsidRPr="0040137D">
        <w:rPr>
          <w:lang w:val="en-US"/>
        </w:rPr>
        <w:t></w:t>
      </w:r>
      <w:r w:rsidRPr="0040137D">
        <w:rPr>
          <w:rFonts w:hint="eastAsia"/>
          <w:lang w:val="en-US"/>
        </w:rPr>
        <w:t>тивно</w:t>
      </w:r>
      <w:r w:rsidRPr="0040137D">
        <w:rPr>
          <w:lang w:val="en-US"/>
        </w:rPr>
        <w:t></w:t>
      </w:r>
      <w:r w:rsidRPr="0040137D">
        <w:rPr>
          <w:rFonts w:hint="eastAsia"/>
          <w:lang w:val="en-US"/>
        </w:rPr>
        <w:t>прагматических</w:t>
      </w:r>
      <w:r w:rsidRPr="0040137D">
        <w:rPr>
          <w:lang w:val="en-US"/>
        </w:rPr>
        <w:t></w:t>
      </w:r>
      <w:r w:rsidRPr="0040137D">
        <w:rPr>
          <w:rFonts w:hint="eastAsia"/>
          <w:lang w:val="en-US"/>
        </w:rPr>
        <w:t>тактик</w:t>
      </w:r>
      <w:r w:rsidRPr="0040137D">
        <w:rPr>
          <w:lang w:val="en-US"/>
        </w:rPr>
        <w:t></w:t>
      </w:r>
      <w:r w:rsidRPr="0040137D">
        <w:rPr>
          <w:lang w:val="en-US"/>
        </w:rPr>
        <w:t></w:t>
      </w:r>
      <w:r w:rsidRPr="0040137D">
        <w:rPr>
          <w:rFonts w:hint="eastAsia"/>
          <w:lang w:val="en-US"/>
        </w:rPr>
        <w:t>а</w:t>
      </w:r>
      <w:r w:rsidRPr="0040137D">
        <w:rPr>
          <w:lang w:val="en-US"/>
        </w:rPr>
        <w:t></w:t>
      </w:r>
      <w:r w:rsidRPr="0040137D">
        <w:rPr>
          <w:rFonts w:hint="eastAsia"/>
          <w:lang w:val="en-US"/>
        </w:rPr>
        <w:t>с</w:t>
      </w:r>
      <w:r w:rsidRPr="0040137D">
        <w:rPr>
          <w:lang w:val="en-US"/>
        </w:rPr>
        <w:t></w:t>
      </w:r>
      <w:r w:rsidRPr="0040137D">
        <w:rPr>
          <w:rFonts w:hint="eastAsia"/>
          <w:lang w:val="en-US"/>
        </w:rPr>
        <w:t>другой</w:t>
      </w:r>
      <w:r w:rsidRPr="0040137D">
        <w:rPr>
          <w:lang w:val="en-US"/>
        </w:rPr>
        <w:t></w:t>
      </w:r>
      <w:r w:rsidRPr="0040137D">
        <w:rPr>
          <w:rFonts w:hint="eastAsia"/>
          <w:lang w:val="en-US"/>
        </w:rPr>
        <w:t>стороны</w:t>
      </w:r>
      <w:r w:rsidRPr="0040137D">
        <w:rPr>
          <w:lang w:val="en-US"/>
        </w:rPr>
        <w:t></w:t>
      </w:r>
      <w:r w:rsidRPr="0040137D">
        <w:rPr>
          <w:lang w:val="en-US"/>
        </w:rPr>
        <w:t></w:t>
      </w:r>
      <w:r w:rsidRPr="0040137D">
        <w:rPr>
          <w:rFonts w:hint="eastAsia"/>
          <w:lang w:val="en-US"/>
        </w:rPr>
        <w:t>при</w:t>
      </w:r>
      <w:r w:rsidRPr="0040137D">
        <w:rPr>
          <w:lang w:val="en-US"/>
        </w:rPr>
        <w:t></w:t>
      </w:r>
      <w:r w:rsidRPr="0040137D">
        <w:rPr>
          <w:rFonts w:hint="eastAsia"/>
          <w:lang w:val="en-US"/>
        </w:rPr>
        <w:t>помощи</w:t>
      </w:r>
      <w:r w:rsidRPr="0040137D">
        <w:rPr>
          <w:lang w:val="en-US"/>
        </w:rPr>
        <w:t></w:t>
      </w:r>
      <w:r w:rsidRPr="0040137D">
        <w:rPr>
          <w:rFonts w:hint="eastAsia"/>
          <w:lang w:val="en-US"/>
        </w:rPr>
        <w:t>особой</w:t>
      </w:r>
      <w:r w:rsidRPr="0040137D">
        <w:rPr>
          <w:lang w:val="en-US"/>
        </w:rPr>
        <w:t></w:t>
      </w:r>
      <w:r w:rsidRPr="0040137D">
        <w:rPr>
          <w:rFonts w:hint="eastAsia"/>
          <w:lang w:val="en-US"/>
        </w:rPr>
        <w:t>композиционной</w:t>
      </w:r>
      <w:r w:rsidRPr="0040137D">
        <w:rPr>
          <w:lang w:val="en-US"/>
        </w:rPr>
        <w:t></w:t>
      </w:r>
      <w:r w:rsidRPr="0040137D">
        <w:rPr>
          <w:rFonts w:hint="eastAsia"/>
          <w:lang w:val="en-US"/>
        </w:rPr>
        <w:t>организации</w:t>
      </w:r>
      <w:r w:rsidRPr="0040137D">
        <w:rPr>
          <w:lang w:val="en-US"/>
        </w:rPr>
        <w:t></w:t>
      </w:r>
      <w:r w:rsidRPr="0040137D">
        <w:rPr>
          <w:rFonts w:hint="eastAsia"/>
          <w:lang w:val="en-US"/>
        </w:rPr>
        <w:t>научного</w:t>
      </w:r>
      <w:r w:rsidRPr="0040137D">
        <w:rPr>
          <w:lang w:val="en-US"/>
        </w:rPr>
        <w:t></w:t>
      </w:r>
      <w:r w:rsidRPr="0040137D">
        <w:rPr>
          <w:rFonts w:hint="eastAsia"/>
          <w:lang w:val="en-US"/>
        </w:rPr>
        <w:t>письменного</w:t>
      </w:r>
      <w:r w:rsidRPr="0040137D">
        <w:rPr>
          <w:lang w:val="en-US"/>
        </w:rPr>
        <w:t></w:t>
      </w:r>
      <w:r w:rsidRPr="0040137D">
        <w:rPr>
          <w:rFonts w:hint="eastAsia"/>
          <w:lang w:val="en-US"/>
        </w:rPr>
        <w:t>текста</w:t>
      </w:r>
      <w:r w:rsidRPr="0040137D">
        <w:rPr>
          <w:lang w:val="en-US"/>
        </w:rPr>
        <w:t></w:t>
      </w:r>
      <w:r w:rsidRPr="0040137D">
        <w:rPr>
          <w:lang w:val="en-US"/>
        </w:rPr>
        <w:t></w:t>
      </w:r>
      <w:r w:rsidRPr="0040137D">
        <w:rPr>
          <w:rFonts w:hint="eastAsia"/>
          <w:lang w:val="en-US"/>
        </w:rPr>
        <w:t>отличающей</w:t>
      </w:r>
      <w:r w:rsidRPr="0040137D">
        <w:rPr>
          <w:lang w:val="en-US"/>
        </w:rPr>
        <w:t></w:t>
      </w:r>
      <w:r w:rsidRPr="0040137D">
        <w:rPr>
          <w:rFonts w:hint="eastAsia"/>
          <w:lang w:val="en-US"/>
        </w:rPr>
        <w:t>ся</w:t>
      </w:r>
      <w:r w:rsidRPr="0040137D">
        <w:rPr>
          <w:lang w:val="en-US"/>
        </w:rPr>
        <w:t></w:t>
      </w:r>
      <w:r w:rsidRPr="0040137D">
        <w:rPr>
          <w:rFonts w:hint="eastAsia"/>
          <w:lang w:val="en-US"/>
        </w:rPr>
        <w:t>аргументативной</w:t>
      </w:r>
      <w:r w:rsidRPr="0040137D">
        <w:rPr>
          <w:lang w:val="en-US"/>
        </w:rPr>
        <w:t></w:t>
      </w:r>
      <w:r w:rsidRPr="0040137D">
        <w:rPr>
          <w:rFonts w:hint="eastAsia"/>
          <w:lang w:val="en-US"/>
        </w:rPr>
        <w:t>логикой</w:t>
      </w:r>
      <w:r w:rsidRPr="0040137D">
        <w:rPr>
          <w:lang w:val="en-US"/>
        </w:rPr>
        <w:t></w:t>
      </w:r>
      <w:r w:rsidRPr="0040137D">
        <w:rPr>
          <w:rFonts w:hint="eastAsia"/>
          <w:lang w:val="en-US"/>
        </w:rPr>
        <w:t>изложения</w:t>
      </w:r>
      <w:r w:rsidRPr="0040137D">
        <w:rPr>
          <w:lang w:val="en-US"/>
        </w:rPr>
        <w:t></w:t>
      </w:r>
      <w:r w:rsidRPr="0040137D">
        <w:rPr>
          <w:rFonts w:hint="eastAsia"/>
          <w:lang w:val="en-US"/>
        </w:rPr>
        <w:t>материала</w:t>
      </w:r>
      <w:r w:rsidRPr="0040137D">
        <w:rPr>
          <w:lang w:val="en-US"/>
        </w:rPr>
        <w:t></w:t>
      </w:r>
    </w:p>
    <w:p w:rsidR="0040137D" w:rsidRPr="0040137D" w:rsidRDefault="0040137D" w:rsidP="0040137D">
      <w:pPr>
        <w:rPr>
          <w:lang w:val="en-US"/>
        </w:rPr>
      </w:pPr>
      <w:r w:rsidRPr="0040137D">
        <w:rPr>
          <w:rFonts w:hint="eastAsia"/>
          <w:lang w:val="en-US"/>
        </w:rPr>
        <w:t>В</w:t>
      </w:r>
      <w:r w:rsidRPr="0040137D">
        <w:rPr>
          <w:lang w:val="en-US"/>
        </w:rPr>
        <w:t></w:t>
      </w:r>
      <w:r w:rsidRPr="0040137D">
        <w:rPr>
          <w:rFonts w:hint="eastAsia"/>
          <w:lang w:val="en-US"/>
        </w:rPr>
        <w:t>третьих</w:t>
      </w:r>
      <w:r w:rsidRPr="0040137D">
        <w:rPr>
          <w:lang w:val="en-US"/>
        </w:rPr>
        <w:t></w:t>
      </w:r>
      <w:r w:rsidRPr="0040137D">
        <w:rPr>
          <w:lang w:val="en-US"/>
        </w:rPr>
        <w:t></w:t>
      </w:r>
      <w:r w:rsidRPr="0040137D">
        <w:rPr>
          <w:rFonts w:hint="eastAsia"/>
          <w:lang w:val="en-US"/>
        </w:rPr>
        <w:t>мы</w:t>
      </w:r>
      <w:r w:rsidRPr="0040137D">
        <w:rPr>
          <w:lang w:val="en-US"/>
        </w:rPr>
        <w:t></w:t>
      </w:r>
      <w:r w:rsidRPr="0040137D">
        <w:rPr>
          <w:rFonts w:hint="eastAsia"/>
          <w:lang w:val="en-US"/>
        </w:rPr>
        <w:t>попытались</w:t>
      </w:r>
      <w:r w:rsidRPr="0040137D">
        <w:rPr>
          <w:lang w:val="en-US"/>
        </w:rPr>
        <w:t></w:t>
      </w:r>
      <w:r w:rsidRPr="0040137D">
        <w:rPr>
          <w:rFonts w:hint="eastAsia"/>
          <w:lang w:val="en-US"/>
        </w:rPr>
        <w:t>уточнить</w:t>
      </w:r>
      <w:r w:rsidRPr="0040137D">
        <w:rPr>
          <w:lang w:val="en-US"/>
        </w:rPr>
        <w:t></w:t>
      </w:r>
      <w:r w:rsidRPr="0040137D">
        <w:rPr>
          <w:rFonts w:hint="eastAsia"/>
          <w:lang w:val="en-US"/>
        </w:rPr>
        <w:t>систему</w:t>
      </w:r>
      <w:r w:rsidRPr="0040137D">
        <w:rPr>
          <w:lang w:val="en-US"/>
        </w:rPr>
        <w:t></w:t>
      </w:r>
      <w:r w:rsidRPr="0040137D">
        <w:rPr>
          <w:rFonts w:hint="eastAsia"/>
          <w:lang w:val="en-US"/>
        </w:rPr>
        <w:t>связей</w:t>
      </w:r>
      <w:r w:rsidRPr="0040137D">
        <w:rPr>
          <w:lang w:val="en-US"/>
        </w:rPr>
        <w:t></w:t>
      </w:r>
      <w:r w:rsidRPr="0040137D">
        <w:rPr>
          <w:rFonts w:hint="eastAsia"/>
          <w:lang w:val="en-US"/>
        </w:rPr>
        <w:t>коммуникатив</w:t>
      </w:r>
      <w:r w:rsidRPr="0040137D">
        <w:rPr>
          <w:lang w:val="en-US"/>
        </w:rPr>
        <w:t></w:t>
      </w:r>
      <w:r w:rsidRPr="0040137D">
        <w:rPr>
          <w:rFonts w:hint="eastAsia"/>
          <w:lang w:val="en-US"/>
        </w:rPr>
        <w:t>ной</w:t>
      </w:r>
      <w:r w:rsidRPr="0040137D">
        <w:rPr>
          <w:lang w:val="en-US"/>
        </w:rPr>
        <w:t></w:t>
      </w:r>
      <w:r w:rsidRPr="0040137D">
        <w:rPr>
          <w:rFonts w:hint="eastAsia"/>
          <w:lang w:val="en-US"/>
        </w:rPr>
        <w:t>стратегии</w:t>
      </w:r>
      <w:r w:rsidRPr="0040137D">
        <w:rPr>
          <w:lang w:val="en-US"/>
        </w:rPr>
        <w:t></w:t>
      </w:r>
      <w:r w:rsidRPr="0040137D">
        <w:rPr>
          <w:rFonts w:hint="eastAsia"/>
          <w:lang w:val="en-US"/>
        </w:rPr>
        <w:t>убеждения</w:t>
      </w:r>
      <w:r w:rsidRPr="0040137D">
        <w:rPr>
          <w:lang w:val="en-US"/>
        </w:rPr>
        <w:t></w:t>
      </w:r>
      <w:r w:rsidRPr="0040137D">
        <w:rPr>
          <w:rFonts w:hint="eastAsia"/>
          <w:lang w:val="en-US"/>
        </w:rPr>
        <w:t>и</w:t>
      </w:r>
      <w:r w:rsidRPr="0040137D">
        <w:rPr>
          <w:lang w:val="en-US"/>
        </w:rPr>
        <w:t></w:t>
      </w:r>
      <w:r w:rsidRPr="0040137D">
        <w:rPr>
          <w:rFonts w:hint="eastAsia"/>
          <w:lang w:val="en-US"/>
        </w:rPr>
        <w:t>жанров</w:t>
      </w:r>
      <w:r w:rsidRPr="0040137D">
        <w:rPr>
          <w:lang w:val="en-US"/>
        </w:rPr>
        <w:t></w:t>
      </w:r>
      <w:r w:rsidRPr="0040137D">
        <w:rPr>
          <w:rFonts w:hint="eastAsia"/>
          <w:lang w:val="en-US"/>
        </w:rPr>
        <w:t>в</w:t>
      </w:r>
      <w:r w:rsidRPr="0040137D">
        <w:rPr>
          <w:lang w:val="en-US"/>
        </w:rPr>
        <w:t></w:t>
      </w:r>
      <w:r w:rsidRPr="0040137D">
        <w:rPr>
          <w:rFonts w:hint="eastAsia"/>
          <w:lang w:val="en-US"/>
        </w:rPr>
        <w:t>современном</w:t>
      </w:r>
      <w:r w:rsidRPr="0040137D">
        <w:rPr>
          <w:lang w:val="en-US"/>
        </w:rPr>
        <w:t></w:t>
      </w:r>
      <w:r w:rsidRPr="0040137D">
        <w:rPr>
          <w:rFonts w:hint="eastAsia"/>
          <w:lang w:val="en-US"/>
        </w:rPr>
        <w:t>англоязычном</w:t>
      </w:r>
      <w:r w:rsidRPr="0040137D">
        <w:rPr>
          <w:lang w:val="en-US"/>
        </w:rPr>
        <w:t></w:t>
      </w:r>
      <w:r w:rsidRPr="0040137D">
        <w:rPr>
          <w:rFonts w:hint="eastAsia"/>
          <w:lang w:val="en-US"/>
        </w:rPr>
        <w:t>научном</w:t>
      </w:r>
      <w:r w:rsidRPr="0040137D">
        <w:rPr>
          <w:lang w:val="en-US"/>
        </w:rPr>
        <w:t></w:t>
      </w:r>
      <w:r w:rsidRPr="0040137D">
        <w:rPr>
          <w:rFonts w:hint="eastAsia"/>
          <w:lang w:val="en-US"/>
        </w:rPr>
        <w:t>дискурсе</w:t>
      </w:r>
      <w:r w:rsidRPr="0040137D">
        <w:rPr>
          <w:lang w:val="en-US"/>
        </w:rPr>
        <w:t></w:t>
      </w:r>
      <w:r w:rsidRPr="0040137D">
        <w:rPr>
          <w:lang w:val="en-US"/>
        </w:rPr>
        <w:t></w:t>
      </w:r>
      <w:r w:rsidRPr="0040137D">
        <w:rPr>
          <w:rFonts w:hint="eastAsia"/>
          <w:lang w:val="en-US"/>
        </w:rPr>
        <w:t>представив</w:t>
      </w:r>
      <w:r w:rsidRPr="0040137D">
        <w:rPr>
          <w:lang w:val="en-US"/>
        </w:rPr>
        <w:t></w:t>
      </w:r>
      <w:r w:rsidRPr="0040137D">
        <w:rPr>
          <w:rFonts w:hint="eastAsia"/>
          <w:lang w:val="en-US"/>
        </w:rPr>
        <w:t>формулировку</w:t>
      </w:r>
      <w:r w:rsidRPr="0040137D">
        <w:rPr>
          <w:lang w:val="en-US"/>
        </w:rPr>
        <w:t></w:t>
      </w:r>
      <w:r w:rsidRPr="0040137D">
        <w:rPr>
          <w:rFonts w:hint="eastAsia"/>
          <w:lang w:val="en-US"/>
        </w:rPr>
        <w:t>убеждения</w:t>
      </w:r>
      <w:r w:rsidRPr="0040137D">
        <w:rPr>
          <w:lang w:val="en-US"/>
        </w:rPr>
        <w:t></w:t>
      </w:r>
      <w:r w:rsidRPr="0040137D">
        <w:rPr>
          <w:rFonts w:hint="eastAsia"/>
          <w:lang w:val="en-US"/>
        </w:rPr>
        <w:t>как</w:t>
      </w:r>
      <w:r w:rsidRPr="0040137D">
        <w:rPr>
          <w:lang w:val="en-US"/>
        </w:rPr>
        <w:t></w:t>
      </w:r>
      <w:r w:rsidRPr="0040137D">
        <w:rPr>
          <w:rFonts w:hint="eastAsia"/>
          <w:lang w:val="en-US"/>
        </w:rPr>
        <w:t>сложного</w:t>
      </w:r>
      <w:r w:rsidRPr="0040137D">
        <w:rPr>
          <w:lang w:val="en-US"/>
        </w:rPr>
        <w:t></w:t>
      </w:r>
      <w:r w:rsidRPr="0040137D">
        <w:rPr>
          <w:rFonts w:hint="eastAsia"/>
          <w:lang w:val="en-US"/>
        </w:rPr>
        <w:t>процесса</w:t>
      </w:r>
      <w:r w:rsidRPr="0040137D">
        <w:rPr>
          <w:lang w:val="en-US"/>
        </w:rPr>
        <w:t></w:t>
      </w:r>
      <w:r w:rsidRPr="0040137D">
        <w:rPr>
          <w:lang w:val="en-US"/>
        </w:rPr>
        <w:t></w:t>
      </w:r>
      <w:r w:rsidRPr="0040137D">
        <w:rPr>
          <w:rFonts w:hint="eastAsia"/>
          <w:lang w:val="en-US"/>
        </w:rPr>
        <w:t>детерминированного</w:t>
      </w:r>
      <w:r w:rsidRPr="0040137D">
        <w:rPr>
          <w:lang w:val="en-US"/>
        </w:rPr>
        <w:t></w:t>
      </w:r>
      <w:r w:rsidRPr="0040137D">
        <w:rPr>
          <w:rFonts w:hint="eastAsia"/>
          <w:lang w:val="en-US"/>
        </w:rPr>
        <w:t>экстралингвистическими</w:t>
      </w:r>
      <w:r w:rsidRPr="0040137D">
        <w:rPr>
          <w:lang w:val="en-US"/>
        </w:rPr>
        <w:t></w:t>
      </w:r>
      <w:r w:rsidRPr="0040137D">
        <w:rPr>
          <w:rFonts w:hint="eastAsia"/>
          <w:lang w:val="en-US"/>
        </w:rPr>
        <w:t>и</w:t>
      </w:r>
      <w:r w:rsidRPr="0040137D">
        <w:rPr>
          <w:lang w:val="en-US"/>
        </w:rPr>
        <w:t></w:t>
      </w:r>
      <w:r w:rsidRPr="0040137D">
        <w:rPr>
          <w:rFonts w:hint="eastAsia"/>
          <w:lang w:val="en-US"/>
        </w:rPr>
        <w:t>лингвистическими</w:t>
      </w:r>
      <w:r w:rsidRPr="0040137D">
        <w:rPr>
          <w:lang w:val="en-US"/>
        </w:rPr>
        <w:t></w:t>
      </w:r>
      <w:r w:rsidRPr="0040137D">
        <w:rPr>
          <w:rFonts w:hint="eastAsia"/>
          <w:lang w:val="en-US"/>
        </w:rPr>
        <w:t>факто</w:t>
      </w:r>
      <w:r w:rsidRPr="0040137D">
        <w:rPr>
          <w:lang w:val="en-US"/>
        </w:rPr>
        <w:t></w:t>
      </w:r>
      <w:r w:rsidRPr="0040137D">
        <w:rPr>
          <w:rFonts w:hint="eastAsia"/>
          <w:lang w:val="en-US"/>
        </w:rPr>
        <w:t>рами</w:t>
      </w:r>
      <w:r w:rsidRPr="0040137D">
        <w:rPr>
          <w:lang w:val="en-US"/>
        </w:rPr>
        <w:t></w:t>
      </w:r>
      <w:r w:rsidRPr="0040137D">
        <w:rPr>
          <w:lang w:val="en-US"/>
        </w:rPr>
        <w:t></w:t>
      </w:r>
      <w:r w:rsidRPr="0040137D">
        <w:rPr>
          <w:rFonts w:hint="eastAsia"/>
          <w:lang w:val="en-US"/>
        </w:rPr>
        <w:t>среди</w:t>
      </w:r>
      <w:r w:rsidRPr="0040137D">
        <w:rPr>
          <w:lang w:val="en-US"/>
        </w:rPr>
        <w:t></w:t>
      </w:r>
      <w:r w:rsidRPr="0040137D">
        <w:rPr>
          <w:rFonts w:hint="eastAsia"/>
          <w:lang w:val="en-US"/>
        </w:rPr>
        <w:t>которых</w:t>
      </w:r>
      <w:r w:rsidRPr="0040137D">
        <w:rPr>
          <w:lang w:val="en-US"/>
        </w:rPr>
        <w:t></w:t>
      </w:r>
      <w:r w:rsidRPr="0040137D">
        <w:rPr>
          <w:rFonts w:hint="eastAsia"/>
          <w:lang w:val="en-US"/>
        </w:rPr>
        <w:t>объективность</w:t>
      </w:r>
      <w:r w:rsidRPr="0040137D">
        <w:rPr>
          <w:lang w:val="en-US"/>
        </w:rPr>
        <w:t></w:t>
      </w:r>
      <w:r w:rsidRPr="0040137D">
        <w:rPr>
          <w:rFonts w:hint="eastAsia"/>
          <w:lang w:val="en-US"/>
        </w:rPr>
        <w:t>оценки</w:t>
      </w:r>
      <w:r w:rsidRPr="0040137D">
        <w:rPr>
          <w:lang w:val="en-US"/>
        </w:rPr>
        <w:t></w:t>
      </w:r>
      <w:r w:rsidRPr="0040137D">
        <w:rPr>
          <w:rFonts w:hint="eastAsia"/>
          <w:lang w:val="en-US"/>
        </w:rPr>
        <w:t>социальных</w:t>
      </w:r>
      <w:r w:rsidRPr="0040137D">
        <w:rPr>
          <w:lang w:val="en-US"/>
        </w:rPr>
        <w:t></w:t>
      </w:r>
      <w:r w:rsidRPr="0040137D">
        <w:rPr>
          <w:rFonts w:hint="eastAsia"/>
          <w:lang w:val="en-US"/>
        </w:rPr>
        <w:t>феноменов</w:t>
      </w:r>
      <w:r w:rsidRPr="0040137D">
        <w:rPr>
          <w:lang w:val="en-US"/>
        </w:rPr>
        <w:t></w:t>
      </w:r>
      <w:r w:rsidRPr="0040137D">
        <w:rPr>
          <w:lang w:val="en-US"/>
        </w:rPr>
        <w:t></w:t>
      </w:r>
      <w:r w:rsidRPr="0040137D">
        <w:rPr>
          <w:rFonts w:hint="eastAsia"/>
          <w:lang w:val="en-US"/>
        </w:rPr>
        <w:t>досто</w:t>
      </w:r>
      <w:r w:rsidRPr="0040137D">
        <w:rPr>
          <w:lang w:val="en-US"/>
        </w:rPr>
        <w:t></w:t>
      </w:r>
      <w:r w:rsidRPr="0040137D">
        <w:rPr>
          <w:rFonts w:hint="eastAsia"/>
          <w:lang w:val="en-US"/>
        </w:rPr>
        <w:t>верность</w:t>
      </w:r>
      <w:r w:rsidRPr="0040137D">
        <w:rPr>
          <w:lang w:val="en-US"/>
        </w:rPr>
        <w:t></w:t>
      </w:r>
      <w:r w:rsidRPr="0040137D">
        <w:rPr>
          <w:rFonts w:hint="eastAsia"/>
          <w:lang w:val="en-US"/>
        </w:rPr>
        <w:t>и</w:t>
      </w:r>
      <w:r w:rsidRPr="0040137D">
        <w:rPr>
          <w:lang w:val="en-US"/>
        </w:rPr>
        <w:t></w:t>
      </w:r>
      <w:r w:rsidRPr="0040137D">
        <w:rPr>
          <w:rFonts w:hint="eastAsia"/>
          <w:lang w:val="en-US"/>
        </w:rPr>
        <w:t>доверие</w:t>
      </w:r>
      <w:r w:rsidRPr="0040137D">
        <w:rPr>
          <w:lang w:val="en-US"/>
        </w:rPr>
        <w:t></w:t>
      </w:r>
      <w:r w:rsidRPr="0040137D">
        <w:rPr>
          <w:lang w:val="en-US"/>
        </w:rPr>
        <w:t></w:t>
      </w:r>
      <w:r w:rsidRPr="0040137D">
        <w:rPr>
          <w:rFonts w:hint="eastAsia"/>
          <w:lang w:val="en-US"/>
        </w:rPr>
        <w:t>сопереживание</w:t>
      </w:r>
      <w:r w:rsidRPr="0040137D">
        <w:rPr>
          <w:lang w:val="en-US"/>
        </w:rPr>
        <w:t></w:t>
      </w:r>
      <w:r w:rsidRPr="0040137D">
        <w:rPr>
          <w:lang w:val="en-US"/>
        </w:rPr>
        <w:t></w:t>
      </w:r>
      <w:r w:rsidRPr="0040137D">
        <w:rPr>
          <w:rFonts w:hint="eastAsia"/>
          <w:lang w:val="en-US"/>
        </w:rPr>
        <w:t>эффективность</w:t>
      </w:r>
      <w:r w:rsidRPr="0040137D">
        <w:rPr>
          <w:lang w:val="en-US"/>
        </w:rPr>
        <w:t></w:t>
      </w:r>
      <w:r w:rsidRPr="0040137D">
        <w:rPr>
          <w:rFonts w:hint="eastAsia"/>
          <w:lang w:val="en-US"/>
        </w:rPr>
        <w:t>использования</w:t>
      </w:r>
      <w:r w:rsidRPr="0040137D">
        <w:rPr>
          <w:lang w:val="en-US"/>
        </w:rPr>
        <w:t></w:t>
      </w:r>
      <w:r w:rsidRPr="0040137D">
        <w:rPr>
          <w:rFonts w:hint="eastAsia"/>
          <w:lang w:val="en-US"/>
        </w:rPr>
        <w:t>комму</w:t>
      </w:r>
      <w:r w:rsidRPr="0040137D">
        <w:rPr>
          <w:lang w:val="en-US"/>
        </w:rPr>
        <w:t></w:t>
      </w:r>
      <w:r w:rsidRPr="0040137D">
        <w:rPr>
          <w:rFonts w:hint="eastAsia"/>
          <w:lang w:val="en-US"/>
        </w:rPr>
        <w:t>никативного</w:t>
      </w:r>
      <w:r w:rsidRPr="0040137D">
        <w:rPr>
          <w:lang w:val="en-US"/>
        </w:rPr>
        <w:t></w:t>
      </w:r>
      <w:r w:rsidRPr="0040137D">
        <w:rPr>
          <w:rFonts w:hint="eastAsia"/>
          <w:lang w:val="en-US"/>
        </w:rPr>
        <w:t>кода</w:t>
      </w:r>
      <w:r w:rsidRPr="0040137D">
        <w:rPr>
          <w:lang w:val="en-US"/>
        </w:rPr>
        <w:t></w:t>
      </w:r>
      <w:r w:rsidRPr="0040137D">
        <w:rPr>
          <w:lang w:val="en-US"/>
        </w:rPr>
        <w:t></w:t>
      </w:r>
      <w:r w:rsidRPr="0040137D">
        <w:rPr>
          <w:rFonts w:hint="eastAsia"/>
          <w:lang w:val="en-US"/>
        </w:rPr>
        <w:t>влияние</w:t>
      </w:r>
      <w:r w:rsidRPr="0040137D">
        <w:rPr>
          <w:lang w:val="en-US"/>
        </w:rPr>
        <w:t></w:t>
      </w:r>
      <w:r w:rsidRPr="0040137D">
        <w:rPr>
          <w:rFonts w:hint="eastAsia"/>
          <w:lang w:val="en-US"/>
        </w:rPr>
        <w:t>этических</w:t>
      </w:r>
      <w:r w:rsidRPr="0040137D">
        <w:rPr>
          <w:lang w:val="en-US"/>
        </w:rPr>
        <w:t></w:t>
      </w:r>
      <w:r w:rsidRPr="0040137D">
        <w:rPr>
          <w:rFonts w:hint="eastAsia"/>
          <w:lang w:val="en-US"/>
        </w:rPr>
        <w:t>норм</w:t>
      </w:r>
      <w:r w:rsidRPr="0040137D">
        <w:rPr>
          <w:lang w:val="en-US"/>
        </w:rPr>
        <w:t></w:t>
      </w:r>
      <w:r w:rsidRPr="0040137D">
        <w:rPr>
          <w:lang w:val="en-US"/>
        </w:rPr>
        <w:t></w:t>
      </w:r>
      <w:r w:rsidRPr="0040137D">
        <w:rPr>
          <w:rFonts w:hint="eastAsia"/>
          <w:lang w:val="en-US"/>
        </w:rPr>
        <w:t>Многоуровневый</w:t>
      </w:r>
      <w:r w:rsidRPr="0040137D">
        <w:rPr>
          <w:lang w:val="en-US"/>
        </w:rPr>
        <w:t></w:t>
      </w:r>
      <w:r w:rsidRPr="0040137D">
        <w:rPr>
          <w:rFonts w:hint="eastAsia"/>
          <w:lang w:val="en-US"/>
        </w:rPr>
        <w:t>характер</w:t>
      </w:r>
      <w:r w:rsidRPr="0040137D">
        <w:rPr>
          <w:lang w:val="en-US"/>
        </w:rPr>
        <w:t></w:t>
      </w:r>
      <w:r w:rsidRPr="0040137D">
        <w:rPr>
          <w:rFonts w:hint="eastAsia"/>
          <w:lang w:val="en-US"/>
        </w:rPr>
        <w:t>процесса</w:t>
      </w:r>
      <w:r w:rsidRPr="0040137D">
        <w:rPr>
          <w:lang w:val="en-US"/>
        </w:rPr>
        <w:t></w:t>
      </w:r>
      <w:r w:rsidRPr="0040137D">
        <w:rPr>
          <w:rFonts w:hint="eastAsia"/>
          <w:lang w:val="en-US"/>
        </w:rPr>
        <w:t>убеждения</w:t>
      </w:r>
      <w:r w:rsidRPr="0040137D">
        <w:rPr>
          <w:lang w:val="en-US"/>
        </w:rPr>
        <w:t></w:t>
      </w:r>
      <w:r w:rsidRPr="0040137D">
        <w:rPr>
          <w:rFonts w:hint="eastAsia"/>
          <w:lang w:val="en-US"/>
        </w:rPr>
        <w:t>коррелирует</w:t>
      </w:r>
      <w:r w:rsidRPr="0040137D">
        <w:rPr>
          <w:lang w:val="en-US"/>
        </w:rPr>
        <w:t></w:t>
      </w:r>
      <w:r w:rsidRPr="0040137D">
        <w:rPr>
          <w:rFonts w:hint="eastAsia"/>
          <w:lang w:val="en-US"/>
        </w:rPr>
        <w:t>с</w:t>
      </w:r>
      <w:r w:rsidRPr="0040137D">
        <w:rPr>
          <w:lang w:val="en-US"/>
        </w:rPr>
        <w:t></w:t>
      </w:r>
      <w:r w:rsidRPr="0040137D">
        <w:rPr>
          <w:rFonts w:hint="eastAsia"/>
          <w:lang w:val="en-US"/>
        </w:rPr>
        <w:t>конститутивными</w:t>
      </w:r>
      <w:r w:rsidRPr="0040137D">
        <w:rPr>
          <w:lang w:val="en-US"/>
        </w:rPr>
        <w:t></w:t>
      </w:r>
      <w:r w:rsidRPr="0040137D">
        <w:rPr>
          <w:rFonts w:hint="eastAsia"/>
          <w:lang w:val="en-US"/>
        </w:rPr>
        <w:t>признаками</w:t>
      </w:r>
      <w:r w:rsidRPr="0040137D">
        <w:rPr>
          <w:lang w:val="en-US"/>
        </w:rPr>
        <w:t></w:t>
      </w:r>
      <w:r w:rsidRPr="0040137D">
        <w:rPr>
          <w:rFonts w:hint="eastAsia"/>
          <w:lang w:val="en-US"/>
        </w:rPr>
        <w:t>жанров</w:t>
      </w:r>
      <w:r w:rsidRPr="0040137D">
        <w:rPr>
          <w:lang w:val="en-US"/>
        </w:rPr>
        <w:t></w:t>
      </w:r>
      <w:r w:rsidRPr="0040137D">
        <w:rPr>
          <w:rFonts w:hint="eastAsia"/>
          <w:lang w:val="en-US"/>
        </w:rPr>
        <w:t>современного</w:t>
      </w:r>
      <w:r w:rsidRPr="0040137D">
        <w:rPr>
          <w:lang w:val="en-US"/>
        </w:rPr>
        <w:t></w:t>
      </w:r>
      <w:r w:rsidRPr="0040137D">
        <w:rPr>
          <w:rFonts w:hint="eastAsia"/>
          <w:lang w:val="en-US"/>
        </w:rPr>
        <w:t>научного</w:t>
      </w:r>
      <w:r w:rsidRPr="0040137D">
        <w:rPr>
          <w:lang w:val="en-US"/>
        </w:rPr>
        <w:t></w:t>
      </w:r>
      <w:r w:rsidRPr="0040137D">
        <w:rPr>
          <w:rFonts w:hint="eastAsia"/>
          <w:lang w:val="en-US"/>
        </w:rPr>
        <w:t>дискурса</w:t>
      </w:r>
      <w:r w:rsidRPr="0040137D">
        <w:rPr>
          <w:lang w:val="en-US"/>
        </w:rPr>
        <w:t></w:t>
      </w:r>
      <w:r w:rsidRPr="0040137D">
        <w:rPr>
          <w:lang w:val="en-US"/>
        </w:rPr>
        <w:t></w:t>
      </w:r>
      <w:r w:rsidRPr="0040137D">
        <w:rPr>
          <w:rFonts w:hint="eastAsia"/>
          <w:lang w:val="en-US"/>
        </w:rPr>
        <w:t>что</w:t>
      </w:r>
      <w:r w:rsidRPr="0040137D">
        <w:rPr>
          <w:lang w:val="en-US"/>
        </w:rPr>
        <w:t></w:t>
      </w:r>
      <w:r w:rsidRPr="0040137D">
        <w:rPr>
          <w:rFonts w:hint="eastAsia"/>
          <w:lang w:val="en-US"/>
        </w:rPr>
        <w:t>в</w:t>
      </w:r>
      <w:r w:rsidRPr="0040137D">
        <w:rPr>
          <w:lang w:val="en-US"/>
        </w:rPr>
        <w:t></w:t>
      </w:r>
      <w:r w:rsidRPr="0040137D">
        <w:rPr>
          <w:rFonts w:hint="eastAsia"/>
          <w:lang w:val="en-US"/>
        </w:rPr>
        <w:t>целом</w:t>
      </w:r>
      <w:r w:rsidRPr="0040137D">
        <w:rPr>
          <w:lang w:val="en-US"/>
        </w:rPr>
        <w:t></w:t>
      </w:r>
      <w:r w:rsidRPr="0040137D">
        <w:rPr>
          <w:rFonts w:hint="eastAsia"/>
          <w:lang w:val="en-US"/>
        </w:rPr>
        <w:t>формирует</w:t>
      </w:r>
      <w:r w:rsidRPr="0040137D">
        <w:rPr>
          <w:lang w:val="en-US"/>
        </w:rPr>
        <w:t></w:t>
      </w:r>
      <w:r w:rsidRPr="0040137D">
        <w:rPr>
          <w:rFonts w:hint="eastAsia"/>
          <w:lang w:val="en-US"/>
        </w:rPr>
        <w:t>направленность</w:t>
      </w:r>
      <w:r w:rsidRPr="0040137D">
        <w:rPr>
          <w:lang w:val="en-US"/>
        </w:rPr>
        <w:t></w:t>
      </w:r>
      <w:r w:rsidRPr="0040137D">
        <w:rPr>
          <w:rFonts w:hint="eastAsia"/>
          <w:lang w:val="en-US"/>
        </w:rPr>
        <w:t>данной</w:t>
      </w:r>
      <w:r w:rsidRPr="0040137D">
        <w:rPr>
          <w:lang w:val="en-US"/>
        </w:rPr>
        <w:t></w:t>
      </w:r>
      <w:r w:rsidRPr="0040137D">
        <w:rPr>
          <w:rFonts w:hint="eastAsia"/>
          <w:lang w:val="en-US"/>
        </w:rPr>
        <w:t>коммуникативной</w:t>
      </w:r>
      <w:r w:rsidRPr="0040137D">
        <w:rPr>
          <w:lang w:val="en-US"/>
        </w:rPr>
        <w:t></w:t>
      </w:r>
      <w:r w:rsidRPr="0040137D">
        <w:rPr>
          <w:rFonts w:hint="eastAsia"/>
          <w:lang w:val="en-US"/>
        </w:rPr>
        <w:t>стратегии</w:t>
      </w:r>
      <w:r w:rsidRPr="0040137D">
        <w:rPr>
          <w:lang w:val="en-US"/>
        </w:rPr>
        <w:t></w:t>
      </w:r>
      <w:r w:rsidRPr="0040137D">
        <w:rPr>
          <w:lang w:val="en-US"/>
        </w:rPr>
        <w:t></w:t>
      </w:r>
      <w:r w:rsidRPr="0040137D">
        <w:rPr>
          <w:rFonts w:hint="eastAsia"/>
          <w:lang w:val="en-US"/>
        </w:rPr>
        <w:t>специфику</w:t>
      </w:r>
      <w:r w:rsidRPr="0040137D">
        <w:rPr>
          <w:lang w:val="en-US"/>
        </w:rPr>
        <w:t></w:t>
      </w:r>
      <w:r w:rsidRPr="0040137D">
        <w:rPr>
          <w:rFonts w:hint="eastAsia"/>
          <w:lang w:val="en-US"/>
        </w:rPr>
        <w:t>ее</w:t>
      </w:r>
      <w:r w:rsidRPr="0040137D">
        <w:rPr>
          <w:lang w:val="en-US"/>
        </w:rPr>
        <w:t></w:t>
      </w:r>
      <w:r w:rsidRPr="0040137D">
        <w:rPr>
          <w:rFonts w:hint="eastAsia"/>
          <w:lang w:val="en-US"/>
        </w:rPr>
        <w:t>реализации</w:t>
      </w:r>
      <w:r w:rsidRPr="0040137D">
        <w:rPr>
          <w:lang w:val="en-US"/>
        </w:rPr>
        <w:t></w:t>
      </w:r>
      <w:r w:rsidRPr="0040137D">
        <w:rPr>
          <w:rFonts w:hint="eastAsia"/>
          <w:lang w:val="en-US"/>
        </w:rPr>
        <w:t>в</w:t>
      </w:r>
      <w:r w:rsidRPr="0040137D">
        <w:rPr>
          <w:lang w:val="en-US"/>
        </w:rPr>
        <w:t></w:t>
      </w:r>
      <w:r w:rsidRPr="0040137D">
        <w:rPr>
          <w:rFonts w:hint="eastAsia"/>
          <w:lang w:val="en-US"/>
        </w:rPr>
        <w:t>совре</w:t>
      </w:r>
      <w:r w:rsidRPr="0040137D">
        <w:rPr>
          <w:lang w:val="en-US"/>
        </w:rPr>
        <w:t></w:t>
      </w:r>
      <w:r w:rsidRPr="0040137D">
        <w:rPr>
          <w:rFonts w:hint="eastAsia"/>
          <w:lang w:val="en-US"/>
        </w:rPr>
        <w:t>менном</w:t>
      </w:r>
      <w:r w:rsidRPr="0040137D">
        <w:rPr>
          <w:lang w:val="en-US"/>
        </w:rPr>
        <w:t></w:t>
      </w:r>
      <w:r w:rsidRPr="0040137D">
        <w:rPr>
          <w:rFonts w:hint="eastAsia"/>
          <w:lang w:val="en-US"/>
        </w:rPr>
        <w:t>англоязычном</w:t>
      </w:r>
      <w:r w:rsidRPr="0040137D">
        <w:rPr>
          <w:lang w:val="en-US"/>
        </w:rPr>
        <w:t></w:t>
      </w:r>
      <w:r w:rsidRPr="0040137D">
        <w:rPr>
          <w:rFonts w:hint="eastAsia"/>
          <w:lang w:val="en-US"/>
        </w:rPr>
        <w:t>научном</w:t>
      </w:r>
      <w:r w:rsidRPr="0040137D">
        <w:rPr>
          <w:lang w:val="en-US"/>
        </w:rPr>
        <w:t></w:t>
      </w:r>
      <w:r w:rsidRPr="0040137D">
        <w:rPr>
          <w:rFonts w:hint="eastAsia"/>
          <w:lang w:val="en-US"/>
        </w:rPr>
        <w:t>дискурсе</w:t>
      </w:r>
      <w:r w:rsidRPr="0040137D">
        <w:rPr>
          <w:lang w:val="en-US"/>
        </w:rPr>
        <w:t></w:t>
      </w:r>
      <w:r w:rsidRPr="0040137D">
        <w:rPr>
          <w:rFonts w:hint="eastAsia"/>
          <w:lang w:val="en-US"/>
        </w:rPr>
        <w:t>и</w:t>
      </w:r>
      <w:r w:rsidRPr="0040137D">
        <w:rPr>
          <w:lang w:val="en-US"/>
        </w:rPr>
        <w:t></w:t>
      </w:r>
      <w:r w:rsidRPr="0040137D">
        <w:rPr>
          <w:rFonts w:hint="eastAsia"/>
          <w:lang w:val="en-US"/>
        </w:rPr>
        <w:t>тексте</w:t>
      </w:r>
      <w:r w:rsidRPr="0040137D">
        <w:rPr>
          <w:lang w:val="en-US"/>
        </w:rPr>
        <w:t></w:t>
      </w:r>
    </w:p>
    <w:p w:rsidR="0040137D" w:rsidRPr="0040137D" w:rsidRDefault="0040137D" w:rsidP="0040137D">
      <w:pPr>
        <w:rPr>
          <w:lang w:val="en-US"/>
        </w:rPr>
      </w:pPr>
      <w:r w:rsidRPr="0040137D">
        <w:rPr>
          <w:rFonts w:hint="eastAsia"/>
          <w:lang w:val="en-US"/>
        </w:rPr>
        <w:t>В</w:t>
      </w:r>
      <w:r w:rsidRPr="0040137D">
        <w:rPr>
          <w:lang w:val="en-US"/>
        </w:rPr>
        <w:t></w:t>
      </w:r>
      <w:r w:rsidRPr="0040137D">
        <w:rPr>
          <w:rFonts w:hint="eastAsia"/>
          <w:lang w:val="en-US"/>
        </w:rPr>
        <w:t>четвертых</w:t>
      </w:r>
      <w:r w:rsidRPr="0040137D">
        <w:rPr>
          <w:lang w:val="en-US"/>
        </w:rPr>
        <w:t></w:t>
      </w:r>
      <w:r w:rsidRPr="0040137D">
        <w:rPr>
          <w:lang w:val="en-US"/>
        </w:rPr>
        <w:t></w:t>
      </w:r>
      <w:r w:rsidRPr="0040137D">
        <w:rPr>
          <w:rFonts w:hint="eastAsia"/>
          <w:lang w:val="en-US"/>
        </w:rPr>
        <w:t>изучение</w:t>
      </w:r>
      <w:r w:rsidRPr="0040137D">
        <w:rPr>
          <w:lang w:val="en-US"/>
        </w:rPr>
        <w:t></w:t>
      </w:r>
      <w:r w:rsidRPr="0040137D">
        <w:rPr>
          <w:rFonts w:hint="eastAsia"/>
          <w:lang w:val="en-US"/>
        </w:rPr>
        <w:t>материала</w:t>
      </w:r>
      <w:r w:rsidRPr="0040137D">
        <w:rPr>
          <w:lang w:val="en-US"/>
        </w:rPr>
        <w:t></w:t>
      </w:r>
      <w:r w:rsidRPr="0040137D">
        <w:rPr>
          <w:rFonts w:hint="eastAsia"/>
          <w:lang w:val="en-US"/>
        </w:rPr>
        <w:t>на</w:t>
      </w:r>
      <w:r w:rsidRPr="0040137D">
        <w:rPr>
          <w:lang w:val="en-US"/>
        </w:rPr>
        <w:t></w:t>
      </w:r>
      <w:r w:rsidRPr="0040137D">
        <w:rPr>
          <w:rFonts w:hint="eastAsia"/>
          <w:lang w:val="en-US"/>
        </w:rPr>
        <w:t>предмет</w:t>
      </w:r>
      <w:r w:rsidRPr="0040137D">
        <w:rPr>
          <w:lang w:val="en-US"/>
        </w:rPr>
        <w:t></w:t>
      </w:r>
      <w:r w:rsidRPr="0040137D">
        <w:rPr>
          <w:rFonts w:hint="eastAsia"/>
          <w:lang w:val="en-US"/>
        </w:rPr>
        <w:t>классификации</w:t>
      </w:r>
      <w:r w:rsidRPr="0040137D">
        <w:rPr>
          <w:lang w:val="en-US"/>
        </w:rPr>
        <w:t></w:t>
      </w:r>
      <w:r w:rsidRPr="0040137D">
        <w:rPr>
          <w:rFonts w:hint="eastAsia"/>
          <w:lang w:val="en-US"/>
        </w:rPr>
        <w:t>эффек</w:t>
      </w:r>
      <w:r w:rsidRPr="0040137D">
        <w:rPr>
          <w:lang w:val="en-US"/>
        </w:rPr>
        <w:t></w:t>
      </w:r>
      <w:r w:rsidRPr="0040137D">
        <w:rPr>
          <w:rFonts w:hint="eastAsia"/>
          <w:lang w:val="en-US"/>
        </w:rPr>
        <w:t>тивных</w:t>
      </w:r>
      <w:r w:rsidRPr="0040137D">
        <w:rPr>
          <w:lang w:val="en-US"/>
        </w:rPr>
        <w:t></w:t>
      </w:r>
      <w:r w:rsidRPr="0040137D">
        <w:rPr>
          <w:rFonts w:hint="eastAsia"/>
          <w:lang w:val="en-US"/>
        </w:rPr>
        <w:t>коммуникативно</w:t>
      </w:r>
      <w:r w:rsidRPr="0040137D">
        <w:rPr>
          <w:lang w:val="en-US"/>
        </w:rPr>
        <w:t></w:t>
      </w:r>
      <w:r w:rsidRPr="0040137D">
        <w:rPr>
          <w:rFonts w:hint="eastAsia"/>
          <w:lang w:val="en-US"/>
        </w:rPr>
        <w:t>прагматических</w:t>
      </w:r>
      <w:r w:rsidRPr="0040137D">
        <w:rPr>
          <w:lang w:val="en-US"/>
        </w:rPr>
        <w:t></w:t>
      </w:r>
      <w:r w:rsidRPr="0040137D">
        <w:rPr>
          <w:rFonts w:hint="eastAsia"/>
          <w:lang w:val="en-US"/>
        </w:rPr>
        <w:t>тактик</w:t>
      </w:r>
      <w:r w:rsidRPr="0040137D">
        <w:rPr>
          <w:lang w:val="en-US"/>
        </w:rPr>
        <w:t></w:t>
      </w:r>
      <w:r w:rsidRPr="0040137D">
        <w:rPr>
          <w:rFonts w:hint="eastAsia"/>
          <w:lang w:val="en-US"/>
        </w:rPr>
        <w:t>и</w:t>
      </w:r>
      <w:r w:rsidRPr="0040137D">
        <w:rPr>
          <w:lang w:val="en-US"/>
        </w:rPr>
        <w:t></w:t>
      </w:r>
      <w:r w:rsidRPr="0040137D">
        <w:rPr>
          <w:rFonts w:hint="eastAsia"/>
          <w:lang w:val="en-US"/>
        </w:rPr>
        <w:t>соответствующих</w:t>
      </w:r>
      <w:r w:rsidRPr="0040137D">
        <w:rPr>
          <w:lang w:val="en-US"/>
        </w:rPr>
        <w:t></w:t>
      </w:r>
      <w:r w:rsidRPr="0040137D">
        <w:rPr>
          <w:rFonts w:hint="eastAsia"/>
          <w:lang w:val="en-US"/>
        </w:rPr>
        <w:t>им</w:t>
      </w:r>
      <w:r w:rsidRPr="0040137D">
        <w:rPr>
          <w:lang w:val="en-US"/>
        </w:rPr>
        <w:t></w:t>
      </w:r>
      <w:r w:rsidRPr="0040137D">
        <w:rPr>
          <w:rFonts w:hint="eastAsia"/>
          <w:lang w:val="en-US"/>
        </w:rPr>
        <w:t>язы</w:t>
      </w:r>
      <w:r w:rsidRPr="0040137D">
        <w:rPr>
          <w:lang w:val="en-US"/>
        </w:rPr>
        <w:t></w:t>
      </w:r>
      <w:r w:rsidRPr="0040137D">
        <w:rPr>
          <w:rFonts w:hint="eastAsia"/>
          <w:lang w:val="en-US"/>
        </w:rPr>
        <w:t>ковых</w:t>
      </w:r>
      <w:r w:rsidRPr="0040137D">
        <w:rPr>
          <w:lang w:val="en-US"/>
        </w:rPr>
        <w:t></w:t>
      </w:r>
      <w:r w:rsidRPr="0040137D">
        <w:rPr>
          <w:rFonts w:hint="eastAsia"/>
          <w:lang w:val="en-US"/>
        </w:rPr>
        <w:t>средств</w:t>
      </w:r>
      <w:r w:rsidRPr="0040137D">
        <w:rPr>
          <w:lang w:val="en-US"/>
        </w:rPr>
        <w:t></w:t>
      </w:r>
      <w:r w:rsidRPr="0040137D">
        <w:rPr>
          <w:lang w:val="en-US"/>
        </w:rPr>
        <w:t></w:t>
      </w:r>
      <w:r w:rsidRPr="0040137D">
        <w:rPr>
          <w:rFonts w:hint="eastAsia"/>
          <w:lang w:val="en-US"/>
        </w:rPr>
        <w:t>реализующих</w:t>
      </w:r>
      <w:r w:rsidRPr="0040137D">
        <w:rPr>
          <w:lang w:val="en-US"/>
        </w:rPr>
        <w:t></w:t>
      </w:r>
      <w:r w:rsidRPr="0040137D">
        <w:rPr>
          <w:rFonts w:hint="eastAsia"/>
          <w:lang w:val="en-US"/>
        </w:rPr>
        <w:t>коммуникативную</w:t>
      </w:r>
      <w:r w:rsidRPr="0040137D">
        <w:rPr>
          <w:lang w:val="en-US"/>
        </w:rPr>
        <w:t></w:t>
      </w:r>
      <w:r w:rsidRPr="0040137D">
        <w:rPr>
          <w:rFonts w:hint="eastAsia"/>
          <w:lang w:val="en-US"/>
        </w:rPr>
        <w:t>стратегию</w:t>
      </w:r>
      <w:r w:rsidRPr="0040137D">
        <w:rPr>
          <w:lang w:val="en-US"/>
        </w:rPr>
        <w:t></w:t>
      </w:r>
      <w:r w:rsidRPr="0040137D">
        <w:rPr>
          <w:rFonts w:hint="eastAsia"/>
          <w:lang w:val="en-US"/>
        </w:rPr>
        <w:t>убеждения</w:t>
      </w:r>
      <w:r w:rsidRPr="0040137D">
        <w:rPr>
          <w:lang w:val="en-US"/>
        </w:rPr>
        <w:t></w:t>
      </w:r>
      <w:r w:rsidRPr="0040137D">
        <w:rPr>
          <w:rFonts w:hint="eastAsia"/>
          <w:lang w:val="en-US"/>
        </w:rPr>
        <w:t>в</w:t>
      </w:r>
      <w:r w:rsidRPr="0040137D">
        <w:rPr>
          <w:lang w:val="en-US"/>
        </w:rPr>
        <w:t></w:t>
      </w:r>
      <w:r w:rsidRPr="0040137D">
        <w:rPr>
          <w:rFonts w:hint="eastAsia"/>
          <w:lang w:val="en-US"/>
        </w:rPr>
        <w:t>на</w:t>
      </w:r>
      <w:r w:rsidRPr="0040137D">
        <w:rPr>
          <w:lang w:val="en-US"/>
        </w:rPr>
        <w:t></w:t>
      </w:r>
      <w:r w:rsidRPr="0040137D">
        <w:rPr>
          <w:rFonts w:hint="eastAsia"/>
          <w:lang w:val="en-US"/>
        </w:rPr>
        <w:t>учном</w:t>
      </w:r>
      <w:r w:rsidRPr="0040137D">
        <w:rPr>
          <w:lang w:val="en-US"/>
        </w:rPr>
        <w:t></w:t>
      </w:r>
      <w:r w:rsidRPr="0040137D">
        <w:rPr>
          <w:rFonts w:hint="eastAsia"/>
          <w:lang w:val="en-US"/>
        </w:rPr>
        <w:t>дискурсе</w:t>
      </w:r>
      <w:r w:rsidRPr="0040137D">
        <w:rPr>
          <w:lang w:val="en-US"/>
        </w:rPr>
        <w:t></w:t>
      </w:r>
      <w:r w:rsidRPr="0040137D">
        <w:rPr>
          <w:lang w:val="en-US"/>
        </w:rPr>
        <w:t></w:t>
      </w:r>
      <w:r w:rsidRPr="0040137D">
        <w:rPr>
          <w:rFonts w:hint="eastAsia"/>
          <w:lang w:val="en-US"/>
        </w:rPr>
        <w:t>позволило</w:t>
      </w:r>
      <w:r w:rsidRPr="0040137D">
        <w:rPr>
          <w:lang w:val="en-US"/>
        </w:rPr>
        <w:t></w:t>
      </w:r>
      <w:r w:rsidRPr="0040137D">
        <w:rPr>
          <w:rFonts w:hint="eastAsia"/>
          <w:lang w:val="en-US"/>
        </w:rPr>
        <w:t>нам</w:t>
      </w:r>
      <w:r w:rsidRPr="0040137D">
        <w:rPr>
          <w:lang w:val="en-US"/>
        </w:rPr>
        <w:t></w:t>
      </w:r>
      <w:r w:rsidRPr="0040137D">
        <w:rPr>
          <w:rFonts w:hint="eastAsia"/>
          <w:lang w:val="en-US"/>
        </w:rPr>
        <w:t>выявить</w:t>
      </w:r>
      <w:r w:rsidRPr="0040137D">
        <w:rPr>
          <w:lang w:val="en-US"/>
        </w:rPr>
        <w:t></w:t>
      </w:r>
      <w:r w:rsidRPr="0040137D">
        <w:rPr>
          <w:rFonts w:hint="eastAsia"/>
          <w:lang w:val="en-US"/>
        </w:rPr>
        <w:t>следующее</w:t>
      </w:r>
      <w:r w:rsidRPr="0040137D">
        <w:rPr>
          <w:lang w:val="en-US"/>
        </w:rPr>
        <w:t></w:t>
      </w:r>
      <w:r w:rsidRPr="0040137D">
        <w:rPr>
          <w:lang w:val="en-US"/>
        </w:rPr>
        <w:t></w:t>
      </w:r>
      <w:r w:rsidRPr="0040137D">
        <w:rPr>
          <w:rFonts w:hint="eastAsia"/>
          <w:lang w:val="en-US"/>
        </w:rPr>
        <w:t>Коммуникативно</w:t>
      </w:r>
      <w:r w:rsidRPr="0040137D">
        <w:rPr>
          <w:lang w:val="en-US"/>
        </w:rPr>
        <w:t></w:t>
      </w:r>
      <w:r w:rsidRPr="0040137D">
        <w:rPr>
          <w:rFonts w:hint="eastAsia"/>
          <w:lang w:val="en-US"/>
        </w:rPr>
        <w:t>прагматические</w:t>
      </w:r>
      <w:r w:rsidRPr="0040137D">
        <w:rPr>
          <w:lang w:val="en-US"/>
        </w:rPr>
        <w:t></w:t>
      </w:r>
      <w:r w:rsidRPr="0040137D">
        <w:rPr>
          <w:rFonts w:hint="eastAsia"/>
          <w:lang w:val="en-US"/>
        </w:rPr>
        <w:t>тактики</w:t>
      </w:r>
      <w:r w:rsidRPr="0040137D">
        <w:rPr>
          <w:lang w:val="en-US"/>
        </w:rPr>
        <w:t></w:t>
      </w:r>
      <w:r w:rsidRPr="0040137D">
        <w:rPr>
          <w:lang w:val="en-US"/>
        </w:rPr>
        <w:t></w:t>
      </w:r>
      <w:r w:rsidRPr="0040137D">
        <w:rPr>
          <w:rFonts w:hint="eastAsia"/>
          <w:lang w:val="en-US"/>
        </w:rPr>
        <w:t>реализующие</w:t>
      </w:r>
      <w:r w:rsidRPr="0040137D">
        <w:rPr>
          <w:lang w:val="en-US"/>
        </w:rPr>
        <w:t></w:t>
      </w:r>
      <w:r w:rsidRPr="0040137D">
        <w:rPr>
          <w:rFonts w:hint="eastAsia"/>
          <w:lang w:val="en-US"/>
        </w:rPr>
        <w:t>коммуникативно</w:t>
      </w:r>
      <w:r w:rsidRPr="0040137D">
        <w:rPr>
          <w:lang w:val="en-US"/>
        </w:rPr>
        <w:t></w:t>
      </w:r>
      <w:r w:rsidRPr="0040137D">
        <w:rPr>
          <w:rFonts w:hint="eastAsia"/>
          <w:lang w:val="en-US"/>
        </w:rPr>
        <w:t>прагматическую</w:t>
      </w:r>
      <w:r w:rsidRPr="0040137D">
        <w:rPr>
          <w:lang w:val="en-US"/>
        </w:rPr>
        <w:t></w:t>
      </w:r>
      <w:r w:rsidRPr="0040137D">
        <w:rPr>
          <w:rFonts w:hint="eastAsia"/>
          <w:lang w:val="en-US"/>
        </w:rPr>
        <w:t>стратегию</w:t>
      </w:r>
      <w:r w:rsidRPr="0040137D">
        <w:rPr>
          <w:lang w:val="en-US"/>
        </w:rPr>
        <w:t></w:t>
      </w:r>
      <w:r w:rsidRPr="0040137D">
        <w:rPr>
          <w:rFonts w:hint="eastAsia"/>
          <w:lang w:val="en-US"/>
        </w:rPr>
        <w:t>убеждения</w:t>
      </w:r>
      <w:r w:rsidRPr="0040137D">
        <w:rPr>
          <w:lang w:val="en-US"/>
        </w:rPr>
        <w:t></w:t>
      </w:r>
      <w:r w:rsidRPr="0040137D">
        <w:rPr>
          <w:rFonts w:hint="eastAsia"/>
          <w:lang w:val="en-US"/>
        </w:rPr>
        <w:t>в</w:t>
      </w:r>
      <w:r w:rsidRPr="0040137D">
        <w:rPr>
          <w:lang w:val="en-US"/>
        </w:rPr>
        <w:t></w:t>
      </w:r>
      <w:r w:rsidRPr="0040137D">
        <w:rPr>
          <w:rFonts w:hint="eastAsia"/>
          <w:lang w:val="en-US"/>
        </w:rPr>
        <w:t>современном</w:t>
      </w:r>
      <w:r w:rsidRPr="0040137D">
        <w:rPr>
          <w:lang w:val="en-US"/>
        </w:rPr>
        <w:t></w:t>
      </w:r>
      <w:r w:rsidRPr="0040137D">
        <w:rPr>
          <w:rFonts w:hint="eastAsia"/>
          <w:lang w:val="en-US"/>
        </w:rPr>
        <w:t>англоязычном</w:t>
      </w:r>
      <w:r w:rsidRPr="0040137D">
        <w:rPr>
          <w:lang w:val="en-US"/>
        </w:rPr>
        <w:t></w:t>
      </w:r>
      <w:r w:rsidRPr="0040137D">
        <w:rPr>
          <w:rFonts w:hint="eastAsia"/>
          <w:lang w:val="en-US"/>
        </w:rPr>
        <w:t>научном</w:t>
      </w:r>
      <w:r w:rsidRPr="0040137D">
        <w:rPr>
          <w:lang w:val="en-US"/>
        </w:rPr>
        <w:t></w:t>
      </w:r>
      <w:r w:rsidRPr="0040137D">
        <w:rPr>
          <w:rFonts w:hint="eastAsia"/>
          <w:lang w:val="en-US"/>
        </w:rPr>
        <w:t>дискурсе</w:t>
      </w:r>
      <w:r w:rsidRPr="0040137D">
        <w:rPr>
          <w:lang w:val="en-US"/>
        </w:rPr>
        <w:t></w:t>
      </w:r>
      <w:r w:rsidRPr="0040137D">
        <w:rPr>
          <w:lang w:val="en-US"/>
        </w:rPr>
        <w:t></w:t>
      </w:r>
      <w:r w:rsidRPr="0040137D">
        <w:rPr>
          <w:rFonts w:hint="eastAsia"/>
          <w:lang w:val="en-US"/>
        </w:rPr>
        <w:t>включают</w:t>
      </w:r>
      <w:r w:rsidRPr="0040137D">
        <w:rPr>
          <w:lang w:val="en-US"/>
        </w:rPr>
        <w:t></w:t>
      </w:r>
      <w:r w:rsidRPr="0040137D">
        <w:rPr>
          <w:rFonts w:hint="eastAsia"/>
          <w:lang w:val="en-US"/>
        </w:rPr>
        <w:t>в</w:t>
      </w:r>
      <w:r w:rsidRPr="0040137D">
        <w:rPr>
          <w:lang w:val="en-US"/>
        </w:rPr>
        <w:t></w:t>
      </w:r>
      <w:r w:rsidRPr="0040137D">
        <w:rPr>
          <w:rFonts w:hint="eastAsia"/>
          <w:lang w:val="en-US"/>
        </w:rPr>
        <w:t>себя</w:t>
      </w:r>
      <w:r w:rsidRPr="0040137D">
        <w:rPr>
          <w:lang w:val="en-US"/>
        </w:rPr>
        <w:t></w:t>
      </w:r>
      <w:r w:rsidRPr="0040137D">
        <w:rPr>
          <w:rFonts w:hint="eastAsia"/>
          <w:lang w:val="en-US"/>
        </w:rPr>
        <w:t>использование</w:t>
      </w:r>
      <w:r w:rsidRPr="0040137D">
        <w:rPr>
          <w:lang w:val="en-US"/>
        </w:rPr>
        <w:t></w:t>
      </w:r>
      <w:r w:rsidRPr="0040137D">
        <w:rPr>
          <w:rFonts w:hint="eastAsia"/>
          <w:lang w:val="en-US"/>
        </w:rPr>
        <w:t>приемов</w:t>
      </w:r>
      <w:r w:rsidRPr="0040137D">
        <w:rPr>
          <w:lang w:val="en-US"/>
        </w:rPr>
        <w:t></w:t>
      </w:r>
      <w:r w:rsidRPr="0040137D">
        <w:rPr>
          <w:rFonts w:hint="eastAsia"/>
          <w:lang w:val="en-US"/>
        </w:rPr>
        <w:t>аргументации</w:t>
      </w:r>
      <w:r w:rsidRPr="0040137D">
        <w:rPr>
          <w:lang w:val="en-US"/>
        </w:rPr>
        <w:t></w:t>
      </w:r>
      <w:r w:rsidRPr="0040137D">
        <w:rPr>
          <w:rFonts w:hint="eastAsia"/>
          <w:lang w:val="en-US"/>
        </w:rPr>
        <w:t>и</w:t>
      </w:r>
      <w:r w:rsidRPr="0040137D">
        <w:rPr>
          <w:lang w:val="en-US"/>
        </w:rPr>
        <w:t></w:t>
      </w:r>
      <w:r w:rsidRPr="0040137D">
        <w:rPr>
          <w:rFonts w:hint="eastAsia"/>
          <w:lang w:val="en-US"/>
        </w:rPr>
        <w:t>направлены</w:t>
      </w:r>
      <w:r w:rsidRPr="0040137D">
        <w:rPr>
          <w:lang w:val="en-US"/>
        </w:rPr>
        <w:t></w:t>
      </w:r>
      <w:r w:rsidRPr="0040137D">
        <w:rPr>
          <w:rFonts w:hint="eastAsia"/>
          <w:lang w:val="en-US"/>
        </w:rPr>
        <w:t>на</w:t>
      </w:r>
      <w:r w:rsidRPr="0040137D">
        <w:rPr>
          <w:lang w:val="en-US"/>
        </w:rPr>
        <w:t></w:t>
      </w:r>
      <w:r w:rsidRPr="0040137D">
        <w:rPr>
          <w:rFonts w:hint="eastAsia"/>
          <w:lang w:val="en-US"/>
        </w:rPr>
        <w:t>дос</w:t>
      </w:r>
      <w:r w:rsidRPr="0040137D">
        <w:rPr>
          <w:lang w:val="en-US"/>
        </w:rPr>
        <w:t></w:t>
      </w:r>
      <w:r w:rsidRPr="0040137D">
        <w:rPr>
          <w:rFonts w:hint="eastAsia"/>
          <w:lang w:val="en-US"/>
        </w:rPr>
        <w:t>тижение</w:t>
      </w:r>
      <w:r w:rsidRPr="0040137D">
        <w:rPr>
          <w:lang w:val="en-US"/>
        </w:rPr>
        <w:t></w:t>
      </w:r>
      <w:r w:rsidRPr="0040137D">
        <w:rPr>
          <w:rFonts w:hint="eastAsia"/>
          <w:lang w:val="en-US"/>
        </w:rPr>
        <w:t>убеждения</w:t>
      </w:r>
      <w:r w:rsidRPr="0040137D">
        <w:rPr>
          <w:lang w:val="en-US"/>
        </w:rPr>
        <w:t></w:t>
      </w:r>
      <w:r w:rsidRPr="0040137D">
        <w:rPr>
          <w:rFonts w:hint="eastAsia"/>
          <w:lang w:val="en-US"/>
        </w:rPr>
        <w:t>читателя</w:t>
      </w:r>
      <w:r w:rsidRPr="0040137D">
        <w:rPr>
          <w:lang w:val="en-US"/>
        </w:rPr>
        <w:t></w:t>
      </w:r>
      <w:r w:rsidRPr="0040137D">
        <w:rPr>
          <w:rFonts w:hint="eastAsia"/>
          <w:lang w:val="en-US"/>
        </w:rPr>
        <w:t>в</w:t>
      </w:r>
      <w:r w:rsidRPr="0040137D">
        <w:rPr>
          <w:lang w:val="en-US"/>
        </w:rPr>
        <w:t></w:t>
      </w:r>
      <w:r w:rsidRPr="0040137D">
        <w:rPr>
          <w:rFonts w:hint="eastAsia"/>
          <w:lang w:val="en-US"/>
        </w:rPr>
        <w:t>целесообразности</w:t>
      </w:r>
      <w:r w:rsidRPr="0040137D">
        <w:rPr>
          <w:lang w:val="en-US"/>
        </w:rPr>
        <w:t></w:t>
      </w:r>
      <w:r w:rsidRPr="0040137D">
        <w:rPr>
          <w:rFonts w:hint="eastAsia"/>
          <w:lang w:val="en-US"/>
        </w:rPr>
        <w:t>точки</w:t>
      </w:r>
      <w:r w:rsidRPr="0040137D">
        <w:rPr>
          <w:lang w:val="en-US"/>
        </w:rPr>
        <w:t></w:t>
      </w:r>
      <w:r w:rsidRPr="0040137D">
        <w:rPr>
          <w:rFonts w:hint="eastAsia"/>
          <w:lang w:val="en-US"/>
        </w:rPr>
        <w:t>зрения</w:t>
      </w:r>
      <w:r w:rsidRPr="0040137D">
        <w:rPr>
          <w:lang w:val="en-US"/>
        </w:rPr>
        <w:t></w:t>
      </w:r>
      <w:r w:rsidRPr="0040137D">
        <w:rPr>
          <w:rFonts w:hint="eastAsia"/>
          <w:lang w:val="en-US"/>
        </w:rPr>
        <w:t>автора</w:t>
      </w:r>
      <w:r w:rsidRPr="0040137D">
        <w:rPr>
          <w:lang w:val="en-US"/>
        </w:rPr>
        <w:t></w:t>
      </w:r>
      <w:r w:rsidRPr="0040137D">
        <w:rPr>
          <w:rFonts w:hint="eastAsia"/>
          <w:lang w:val="en-US"/>
        </w:rPr>
        <w:t>науч</w:t>
      </w:r>
      <w:r w:rsidRPr="0040137D">
        <w:rPr>
          <w:lang w:val="en-US"/>
        </w:rPr>
        <w:t></w:t>
      </w:r>
      <w:r w:rsidRPr="0040137D">
        <w:rPr>
          <w:rFonts w:hint="eastAsia"/>
          <w:lang w:val="en-US"/>
        </w:rPr>
        <w:t>ного</w:t>
      </w:r>
      <w:r w:rsidRPr="0040137D">
        <w:rPr>
          <w:lang w:val="en-US"/>
        </w:rPr>
        <w:t></w:t>
      </w:r>
      <w:r w:rsidRPr="0040137D">
        <w:rPr>
          <w:rFonts w:hint="eastAsia"/>
          <w:lang w:val="en-US"/>
        </w:rPr>
        <w:t>письменного</w:t>
      </w:r>
      <w:r w:rsidRPr="0040137D">
        <w:rPr>
          <w:lang w:val="en-US"/>
        </w:rPr>
        <w:t></w:t>
      </w:r>
      <w:r w:rsidRPr="0040137D">
        <w:rPr>
          <w:rFonts w:hint="eastAsia"/>
          <w:lang w:val="en-US"/>
        </w:rPr>
        <w:t>текста</w:t>
      </w:r>
      <w:r w:rsidRPr="0040137D">
        <w:rPr>
          <w:lang w:val="en-US"/>
        </w:rPr>
        <w:t></w:t>
      </w:r>
      <w:r w:rsidRPr="0040137D">
        <w:rPr>
          <w:lang w:val="en-US"/>
        </w:rPr>
        <w:t></w:t>
      </w:r>
      <w:r w:rsidRPr="0040137D">
        <w:rPr>
          <w:rFonts w:hint="eastAsia"/>
          <w:lang w:val="en-US"/>
        </w:rPr>
        <w:t>Эффективными</w:t>
      </w:r>
      <w:r w:rsidRPr="0040137D">
        <w:rPr>
          <w:lang w:val="en-US"/>
        </w:rPr>
        <w:t></w:t>
      </w:r>
      <w:r w:rsidRPr="0040137D">
        <w:rPr>
          <w:rFonts w:hint="eastAsia"/>
          <w:lang w:val="en-US"/>
        </w:rPr>
        <w:t>коммуникативно</w:t>
      </w:r>
      <w:r w:rsidRPr="0040137D">
        <w:rPr>
          <w:lang w:val="en-US"/>
        </w:rPr>
        <w:t></w:t>
      </w:r>
      <w:r w:rsidRPr="0040137D">
        <w:rPr>
          <w:rFonts w:hint="eastAsia"/>
          <w:lang w:val="en-US"/>
        </w:rPr>
        <w:t>прагматическими</w:t>
      </w:r>
      <w:r w:rsidRPr="0040137D">
        <w:rPr>
          <w:lang w:val="en-US"/>
        </w:rPr>
        <w:t></w:t>
      </w:r>
      <w:r w:rsidRPr="0040137D">
        <w:rPr>
          <w:rFonts w:hint="eastAsia"/>
          <w:lang w:val="en-US"/>
        </w:rPr>
        <w:t>тактиками</w:t>
      </w:r>
      <w:r w:rsidRPr="0040137D">
        <w:rPr>
          <w:lang w:val="en-US"/>
        </w:rPr>
        <w:t></w:t>
      </w:r>
      <w:r w:rsidRPr="0040137D">
        <w:rPr>
          <w:rFonts w:hint="eastAsia"/>
          <w:lang w:val="en-US"/>
        </w:rPr>
        <w:t>в</w:t>
      </w:r>
      <w:r w:rsidRPr="0040137D">
        <w:rPr>
          <w:lang w:val="en-US"/>
        </w:rPr>
        <w:t></w:t>
      </w:r>
      <w:r w:rsidRPr="0040137D">
        <w:rPr>
          <w:rFonts w:hint="eastAsia"/>
          <w:lang w:val="en-US"/>
        </w:rPr>
        <w:t>современном</w:t>
      </w:r>
      <w:r w:rsidRPr="0040137D">
        <w:rPr>
          <w:lang w:val="en-US"/>
        </w:rPr>
        <w:t></w:t>
      </w:r>
      <w:r w:rsidRPr="0040137D">
        <w:rPr>
          <w:rFonts w:hint="eastAsia"/>
          <w:lang w:val="en-US"/>
        </w:rPr>
        <w:t>англоязычном</w:t>
      </w:r>
      <w:r w:rsidRPr="0040137D">
        <w:rPr>
          <w:lang w:val="en-US"/>
        </w:rPr>
        <w:t></w:t>
      </w:r>
      <w:r w:rsidRPr="0040137D">
        <w:rPr>
          <w:rFonts w:hint="eastAsia"/>
          <w:lang w:val="en-US"/>
        </w:rPr>
        <w:t>научном</w:t>
      </w:r>
      <w:r w:rsidRPr="0040137D">
        <w:rPr>
          <w:lang w:val="en-US"/>
        </w:rPr>
        <w:t></w:t>
      </w:r>
      <w:r w:rsidRPr="0040137D">
        <w:rPr>
          <w:rFonts w:hint="eastAsia"/>
          <w:lang w:val="en-US"/>
        </w:rPr>
        <w:t>дискурсе</w:t>
      </w:r>
      <w:r w:rsidRPr="0040137D">
        <w:rPr>
          <w:lang w:val="en-US"/>
        </w:rPr>
        <w:t></w:t>
      </w:r>
      <w:r w:rsidRPr="0040137D">
        <w:rPr>
          <w:rFonts w:hint="eastAsia"/>
          <w:lang w:val="en-US"/>
        </w:rPr>
        <w:t>следует</w:t>
      </w:r>
      <w:r w:rsidRPr="0040137D">
        <w:rPr>
          <w:lang w:val="en-US"/>
        </w:rPr>
        <w:t></w:t>
      </w:r>
      <w:r w:rsidRPr="0040137D">
        <w:rPr>
          <w:rFonts w:hint="eastAsia"/>
          <w:lang w:val="en-US"/>
        </w:rPr>
        <w:t>признать</w:t>
      </w:r>
      <w:r w:rsidRPr="0040137D">
        <w:rPr>
          <w:lang w:val="en-US"/>
        </w:rPr>
        <w:t></w:t>
      </w:r>
      <w:r w:rsidRPr="0040137D">
        <w:rPr>
          <w:rFonts w:hint="eastAsia"/>
          <w:lang w:val="en-US"/>
        </w:rPr>
        <w:t>доказательно</w:t>
      </w:r>
      <w:r w:rsidRPr="0040137D">
        <w:rPr>
          <w:lang w:val="en-US"/>
        </w:rPr>
        <w:t></w:t>
      </w:r>
      <w:r w:rsidRPr="0040137D">
        <w:rPr>
          <w:rFonts w:hint="eastAsia"/>
          <w:lang w:val="en-US"/>
        </w:rPr>
        <w:t>аргументативные</w:t>
      </w:r>
      <w:r w:rsidRPr="0040137D">
        <w:rPr>
          <w:lang w:val="en-US"/>
        </w:rPr>
        <w:t></w:t>
      </w:r>
      <w:r w:rsidRPr="0040137D">
        <w:rPr>
          <w:lang w:val="en-US"/>
        </w:rPr>
        <w:t></w:t>
      </w:r>
      <w:r w:rsidRPr="0040137D">
        <w:rPr>
          <w:rFonts w:hint="eastAsia"/>
          <w:lang w:val="en-US"/>
        </w:rPr>
        <w:t>апеллирующие</w:t>
      </w:r>
      <w:r w:rsidRPr="0040137D">
        <w:rPr>
          <w:lang w:val="en-US"/>
        </w:rPr>
        <w:t></w:t>
      </w:r>
      <w:r w:rsidRPr="0040137D">
        <w:rPr>
          <w:rFonts w:hint="eastAsia"/>
          <w:lang w:val="en-US"/>
        </w:rPr>
        <w:t>к</w:t>
      </w:r>
      <w:r w:rsidRPr="0040137D">
        <w:rPr>
          <w:lang w:val="en-US"/>
        </w:rPr>
        <w:t></w:t>
      </w:r>
      <w:r w:rsidRPr="0040137D">
        <w:rPr>
          <w:rFonts w:hint="eastAsia"/>
          <w:lang w:val="en-US"/>
        </w:rPr>
        <w:t>разуму</w:t>
      </w:r>
      <w:r w:rsidRPr="0040137D">
        <w:rPr>
          <w:lang w:val="en-US"/>
        </w:rPr>
        <w:t></w:t>
      </w:r>
      <w:r w:rsidRPr="0040137D">
        <w:rPr>
          <w:rFonts w:hint="eastAsia"/>
          <w:lang w:val="en-US"/>
        </w:rPr>
        <w:t>читателя</w:t>
      </w:r>
      <w:r w:rsidRPr="0040137D">
        <w:rPr>
          <w:lang w:val="en-US"/>
        </w:rPr>
        <w:t></w:t>
      </w:r>
      <w:r w:rsidRPr="0040137D">
        <w:rPr>
          <w:lang w:val="en-US"/>
        </w:rPr>
        <w:t></w:t>
      </w:r>
      <w:r w:rsidRPr="0040137D">
        <w:rPr>
          <w:rFonts w:hint="eastAsia"/>
          <w:lang w:val="en-US"/>
        </w:rPr>
        <w:t>а</w:t>
      </w:r>
      <w:r w:rsidRPr="0040137D">
        <w:rPr>
          <w:lang w:val="en-US"/>
        </w:rPr>
        <w:t></w:t>
      </w:r>
      <w:r w:rsidRPr="0040137D">
        <w:rPr>
          <w:rFonts w:hint="eastAsia"/>
          <w:lang w:val="en-US"/>
        </w:rPr>
        <w:t>именно</w:t>
      </w:r>
      <w:r w:rsidRPr="0040137D">
        <w:rPr>
          <w:lang w:val="en-US"/>
        </w:rPr>
        <w:t></w:t>
      </w:r>
      <w:r w:rsidRPr="0040137D">
        <w:rPr>
          <w:lang w:val="en-US"/>
        </w:rPr>
        <w:t></w:t>
      </w:r>
      <w:r w:rsidRPr="0040137D">
        <w:rPr>
          <w:rFonts w:hint="eastAsia"/>
          <w:lang w:val="en-US"/>
        </w:rPr>
        <w:t>тактики</w:t>
      </w:r>
      <w:r w:rsidRPr="0040137D">
        <w:rPr>
          <w:lang w:val="en-US"/>
        </w:rPr>
        <w:t></w:t>
      </w:r>
      <w:r w:rsidRPr="0040137D">
        <w:rPr>
          <w:rFonts w:hint="eastAsia"/>
          <w:lang w:val="en-US"/>
        </w:rPr>
        <w:t>информирования</w:t>
      </w:r>
      <w:r w:rsidRPr="0040137D">
        <w:rPr>
          <w:lang w:val="en-US"/>
        </w:rPr>
        <w:t></w:t>
      </w:r>
      <w:r w:rsidRPr="0040137D">
        <w:rPr>
          <w:lang w:val="en-US"/>
        </w:rPr>
        <w:t></w:t>
      </w:r>
      <w:r w:rsidRPr="0040137D">
        <w:rPr>
          <w:rFonts w:hint="eastAsia"/>
          <w:lang w:val="en-US"/>
        </w:rPr>
        <w:t>размежевания</w:t>
      </w:r>
      <w:r w:rsidRPr="0040137D">
        <w:rPr>
          <w:lang w:val="en-US"/>
        </w:rPr>
        <w:t></w:t>
      </w:r>
      <w:r w:rsidRPr="0040137D">
        <w:rPr>
          <w:lang w:val="en-US"/>
        </w:rPr>
        <w:t></w:t>
      </w:r>
      <w:r w:rsidRPr="0040137D">
        <w:rPr>
          <w:rFonts w:hint="eastAsia"/>
          <w:lang w:val="en-US"/>
        </w:rPr>
        <w:t>ссыпки</w:t>
      </w:r>
      <w:r w:rsidRPr="0040137D">
        <w:rPr>
          <w:lang w:val="en-US"/>
        </w:rPr>
        <w:t></w:t>
      </w:r>
      <w:r w:rsidRPr="0040137D">
        <w:rPr>
          <w:rFonts w:hint="eastAsia"/>
          <w:lang w:val="en-US"/>
        </w:rPr>
        <w:t>на</w:t>
      </w:r>
      <w:r w:rsidRPr="0040137D">
        <w:rPr>
          <w:lang w:val="en-US"/>
        </w:rPr>
        <w:t></w:t>
      </w:r>
      <w:r w:rsidRPr="0040137D">
        <w:rPr>
          <w:rFonts w:hint="eastAsia"/>
          <w:lang w:val="en-US"/>
        </w:rPr>
        <w:t>авторитет</w:t>
      </w:r>
      <w:r w:rsidRPr="0040137D">
        <w:rPr>
          <w:lang w:val="en-US"/>
        </w:rPr>
        <w:t></w:t>
      </w:r>
      <w:r w:rsidRPr="0040137D">
        <w:rPr>
          <w:lang w:val="en-US"/>
        </w:rPr>
        <w:t></w:t>
      </w:r>
      <w:r w:rsidRPr="0040137D">
        <w:rPr>
          <w:rFonts w:hint="eastAsia"/>
          <w:lang w:val="en-US"/>
        </w:rPr>
        <w:t>фоновые</w:t>
      </w:r>
      <w:r w:rsidRPr="0040137D">
        <w:rPr>
          <w:lang w:val="en-US"/>
        </w:rPr>
        <w:t></w:t>
      </w:r>
      <w:r w:rsidRPr="0040137D">
        <w:rPr>
          <w:rFonts w:hint="eastAsia"/>
          <w:lang w:val="en-US"/>
        </w:rPr>
        <w:t>зна</w:t>
      </w:r>
      <w:r w:rsidRPr="0040137D">
        <w:rPr>
          <w:lang w:val="en-US"/>
        </w:rPr>
        <w:t></w:t>
      </w:r>
      <w:r w:rsidRPr="0040137D">
        <w:rPr>
          <w:rFonts w:hint="eastAsia"/>
          <w:lang w:val="en-US"/>
        </w:rPr>
        <w:t>ния</w:t>
      </w:r>
      <w:r w:rsidRPr="0040137D">
        <w:rPr>
          <w:lang w:val="en-US"/>
        </w:rPr>
        <w:t></w:t>
      </w:r>
      <w:r w:rsidRPr="0040137D">
        <w:rPr>
          <w:lang w:val="en-US"/>
        </w:rPr>
        <w:t></w:t>
      </w:r>
      <w:r w:rsidRPr="0040137D">
        <w:rPr>
          <w:rFonts w:hint="eastAsia"/>
          <w:lang w:val="en-US"/>
        </w:rPr>
        <w:t>анализ</w:t>
      </w:r>
      <w:r w:rsidRPr="0040137D">
        <w:rPr>
          <w:lang w:val="en-US"/>
        </w:rPr>
        <w:t></w:t>
      </w:r>
      <w:r w:rsidRPr="0040137D">
        <w:rPr>
          <w:lang w:val="en-US"/>
        </w:rPr>
        <w:t></w:t>
      </w:r>
      <w:r w:rsidRPr="0040137D">
        <w:rPr>
          <w:rFonts w:hint="eastAsia"/>
          <w:lang w:val="en-US"/>
        </w:rPr>
        <w:t>плюс</w:t>
      </w:r>
      <w:r w:rsidRPr="0040137D">
        <w:rPr>
          <w:lang w:val="en-US"/>
        </w:rPr>
        <w:t></w:t>
      </w:r>
      <w:r w:rsidRPr="0040137D">
        <w:rPr>
          <w:lang w:val="en-US"/>
        </w:rPr>
        <w:t></w:t>
      </w:r>
      <w:r w:rsidRPr="0040137D">
        <w:rPr>
          <w:lang w:val="en-US"/>
        </w:rPr>
        <w:t></w:t>
      </w:r>
      <w:r w:rsidRPr="0040137D">
        <w:rPr>
          <w:rFonts w:hint="eastAsia"/>
          <w:lang w:val="en-US"/>
        </w:rPr>
        <w:t>минус</w:t>
      </w:r>
      <w:r w:rsidRPr="0040137D">
        <w:rPr>
          <w:lang w:val="en-US"/>
        </w:rPr>
        <w:t></w:t>
      </w:r>
      <w:r w:rsidRPr="0040137D">
        <w:rPr>
          <w:lang w:val="en-US"/>
        </w:rPr>
        <w:t></w:t>
      </w:r>
      <w:r w:rsidRPr="0040137D">
        <w:rPr>
          <w:lang w:val="en-US"/>
        </w:rPr>
        <w:t></w:t>
      </w:r>
      <w:r w:rsidRPr="0040137D">
        <w:rPr>
          <w:rFonts w:hint="eastAsia"/>
          <w:lang w:val="en-US"/>
        </w:rPr>
        <w:t>игры</w:t>
      </w:r>
      <w:r w:rsidRPr="0040137D">
        <w:rPr>
          <w:lang w:val="en-US"/>
        </w:rPr>
        <w:t></w:t>
      </w:r>
      <w:r w:rsidRPr="0040137D">
        <w:rPr>
          <w:rFonts w:hint="eastAsia"/>
          <w:lang w:val="en-US"/>
        </w:rPr>
        <w:t>на</w:t>
      </w:r>
      <w:r w:rsidRPr="0040137D">
        <w:rPr>
          <w:lang w:val="en-US"/>
        </w:rPr>
        <w:t></w:t>
      </w:r>
      <w:r w:rsidRPr="0040137D">
        <w:rPr>
          <w:rFonts w:hint="eastAsia"/>
          <w:lang w:val="en-US"/>
        </w:rPr>
        <w:t>повышение</w:t>
      </w:r>
      <w:r w:rsidRPr="0040137D">
        <w:rPr>
          <w:lang w:val="en-US"/>
        </w:rPr>
        <w:t></w:t>
      </w:r>
      <w:r w:rsidRPr="0040137D">
        <w:rPr>
          <w:rFonts w:hint="eastAsia"/>
          <w:lang w:val="en-US"/>
        </w:rPr>
        <w:t>понижение</w:t>
      </w:r>
      <w:r w:rsidRPr="0040137D">
        <w:rPr>
          <w:lang w:val="en-US"/>
        </w:rPr>
        <w:t></w:t>
      </w:r>
      <w:r w:rsidRPr="0040137D">
        <w:rPr>
          <w:lang w:val="en-US"/>
        </w:rPr>
        <w:t></w:t>
      </w:r>
      <w:r w:rsidRPr="0040137D">
        <w:rPr>
          <w:rFonts w:hint="eastAsia"/>
          <w:lang w:val="en-US"/>
        </w:rPr>
        <w:t>апелляцию</w:t>
      </w:r>
      <w:r w:rsidRPr="0040137D">
        <w:rPr>
          <w:lang w:val="en-US"/>
        </w:rPr>
        <w:t></w:t>
      </w:r>
      <w:r w:rsidRPr="0040137D">
        <w:rPr>
          <w:rFonts w:hint="eastAsia"/>
          <w:lang w:val="en-US"/>
        </w:rPr>
        <w:t>к</w:t>
      </w:r>
      <w:r w:rsidRPr="0040137D">
        <w:rPr>
          <w:lang w:val="en-US"/>
        </w:rPr>
        <w:t></w:t>
      </w:r>
      <w:r w:rsidRPr="0040137D">
        <w:rPr>
          <w:rFonts w:hint="eastAsia"/>
          <w:lang w:val="en-US"/>
        </w:rPr>
        <w:t>оценке</w:t>
      </w:r>
      <w:r w:rsidRPr="0040137D">
        <w:rPr>
          <w:lang w:val="en-US"/>
        </w:rPr>
        <w:t></w:t>
      </w:r>
      <w:r w:rsidRPr="0040137D">
        <w:rPr>
          <w:lang w:val="en-US"/>
        </w:rPr>
        <w:t></w:t>
      </w:r>
      <w:r w:rsidRPr="0040137D">
        <w:rPr>
          <w:rFonts w:hint="eastAsia"/>
          <w:lang w:val="en-US"/>
        </w:rPr>
        <w:t>прогнозирование</w:t>
      </w:r>
      <w:r w:rsidRPr="0040137D">
        <w:rPr>
          <w:lang w:val="en-US"/>
        </w:rPr>
        <w:t></w:t>
      </w:r>
      <w:r w:rsidRPr="0040137D">
        <w:rPr>
          <w:rFonts w:hint="eastAsia"/>
          <w:lang w:val="en-US"/>
        </w:rPr>
        <w:t>и</w:t>
      </w:r>
      <w:r w:rsidRPr="0040137D">
        <w:rPr>
          <w:lang w:val="en-US"/>
        </w:rPr>
        <w:t></w:t>
      </w:r>
      <w:r w:rsidRPr="0040137D">
        <w:rPr>
          <w:rFonts w:hint="eastAsia"/>
          <w:lang w:val="en-US"/>
        </w:rPr>
        <w:t>др</w:t>
      </w:r>
      <w:r w:rsidRPr="0040137D">
        <w:rPr>
          <w:lang w:val="en-US"/>
        </w:rPr>
        <w:t></w:t>
      </w:r>
    </w:p>
    <w:p w:rsidR="0040137D" w:rsidRPr="0040137D" w:rsidRDefault="0040137D" w:rsidP="0040137D">
      <w:pPr>
        <w:rPr>
          <w:lang w:val="en-US"/>
        </w:rPr>
      </w:pPr>
      <w:r w:rsidRPr="0040137D">
        <w:rPr>
          <w:rFonts w:hint="eastAsia"/>
          <w:lang w:val="en-US"/>
        </w:rPr>
        <w:t>В</w:t>
      </w:r>
      <w:r w:rsidRPr="0040137D">
        <w:rPr>
          <w:lang w:val="en-US"/>
        </w:rPr>
        <w:t></w:t>
      </w:r>
      <w:r w:rsidRPr="0040137D">
        <w:rPr>
          <w:rFonts w:hint="eastAsia"/>
          <w:lang w:val="en-US"/>
        </w:rPr>
        <w:t>пятых</w:t>
      </w:r>
      <w:r w:rsidRPr="0040137D">
        <w:rPr>
          <w:lang w:val="en-US"/>
        </w:rPr>
        <w:t></w:t>
      </w:r>
      <w:r w:rsidRPr="0040137D">
        <w:rPr>
          <w:lang w:val="en-US"/>
        </w:rPr>
        <w:t></w:t>
      </w:r>
      <w:r w:rsidRPr="0040137D">
        <w:rPr>
          <w:rFonts w:hint="eastAsia"/>
          <w:lang w:val="en-US"/>
        </w:rPr>
        <w:t>проанализировав</w:t>
      </w:r>
      <w:r w:rsidRPr="0040137D">
        <w:rPr>
          <w:lang w:val="en-US"/>
        </w:rPr>
        <w:t></w:t>
      </w:r>
      <w:r w:rsidRPr="0040137D">
        <w:rPr>
          <w:rFonts w:hint="eastAsia"/>
          <w:lang w:val="en-US"/>
        </w:rPr>
        <w:t>композиционную</w:t>
      </w:r>
      <w:r w:rsidRPr="0040137D">
        <w:rPr>
          <w:lang w:val="en-US"/>
        </w:rPr>
        <w:t></w:t>
      </w:r>
      <w:r w:rsidRPr="0040137D">
        <w:rPr>
          <w:rFonts w:hint="eastAsia"/>
          <w:lang w:val="en-US"/>
        </w:rPr>
        <w:t>организацию</w:t>
      </w:r>
      <w:r w:rsidRPr="0040137D">
        <w:rPr>
          <w:lang w:val="en-US"/>
        </w:rPr>
        <w:t></w:t>
      </w:r>
      <w:r w:rsidRPr="0040137D">
        <w:rPr>
          <w:rFonts w:hint="eastAsia"/>
          <w:lang w:val="en-US"/>
        </w:rPr>
        <w:t>современ</w:t>
      </w:r>
      <w:r w:rsidRPr="0040137D">
        <w:rPr>
          <w:lang w:val="en-US"/>
        </w:rPr>
        <w:t></w:t>
      </w:r>
      <w:r w:rsidRPr="0040137D">
        <w:rPr>
          <w:rFonts w:hint="eastAsia"/>
          <w:lang w:val="en-US"/>
        </w:rPr>
        <w:t>ных</w:t>
      </w:r>
      <w:r w:rsidRPr="0040137D">
        <w:rPr>
          <w:lang w:val="en-US"/>
        </w:rPr>
        <w:t></w:t>
      </w:r>
      <w:r w:rsidRPr="0040137D">
        <w:rPr>
          <w:rFonts w:hint="eastAsia"/>
          <w:lang w:val="en-US"/>
        </w:rPr>
        <w:t>англоязычных</w:t>
      </w:r>
      <w:r w:rsidRPr="0040137D">
        <w:rPr>
          <w:lang w:val="en-US"/>
        </w:rPr>
        <w:t></w:t>
      </w:r>
      <w:r w:rsidRPr="0040137D">
        <w:rPr>
          <w:rFonts w:hint="eastAsia"/>
          <w:lang w:val="en-US"/>
        </w:rPr>
        <w:t>научных</w:t>
      </w:r>
      <w:r w:rsidRPr="0040137D">
        <w:rPr>
          <w:lang w:val="en-US"/>
        </w:rPr>
        <w:t></w:t>
      </w:r>
      <w:r w:rsidRPr="0040137D">
        <w:rPr>
          <w:rFonts w:hint="eastAsia"/>
          <w:lang w:val="en-US"/>
        </w:rPr>
        <w:t>письменных</w:t>
      </w:r>
      <w:r w:rsidRPr="0040137D">
        <w:rPr>
          <w:lang w:val="en-US"/>
        </w:rPr>
        <w:t></w:t>
      </w:r>
      <w:r w:rsidRPr="0040137D">
        <w:rPr>
          <w:rFonts w:hint="eastAsia"/>
          <w:lang w:val="en-US"/>
        </w:rPr>
        <w:t>текстов</w:t>
      </w:r>
      <w:r w:rsidRPr="0040137D">
        <w:rPr>
          <w:lang w:val="en-US"/>
        </w:rPr>
        <w:t></w:t>
      </w:r>
      <w:r w:rsidRPr="0040137D">
        <w:rPr>
          <w:rFonts w:hint="eastAsia"/>
          <w:lang w:val="en-US"/>
        </w:rPr>
        <w:t>с</w:t>
      </w:r>
      <w:r w:rsidRPr="0040137D">
        <w:rPr>
          <w:lang w:val="en-US"/>
        </w:rPr>
        <w:t></w:t>
      </w:r>
      <w:r w:rsidRPr="0040137D">
        <w:rPr>
          <w:rFonts w:hint="eastAsia"/>
          <w:lang w:val="en-US"/>
        </w:rPr>
        <w:t>целью</w:t>
      </w:r>
      <w:r w:rsidRPr="0040137D">
        <w:rPr>
          <w:lang w:val="en-US"/>
        </w:rPr>
        <w:t></w:t>
      </w:r>
      <w:r w:rsidRPr="0040137D">
        <w:rPr>
          <w:rFonts w:hint="eastAsia"/>
          <w:lang w:val="en-US"/>
        </w:rPr>
        <w:t>выявления</w:t>
      </w:r>
      <w:r w:rsidRPr="0040137D">
        <w:rPr>
          <w:lang w:val="en-US"/>
        </w:rPr>
        <w:t></w:t>
      </w:r>
      <w:r w:rsidRPr="0040137D">
        <w:rPr>
          <w:rFonts w:hint="eastAsia"/>
          <w:lang w:val="en-US"/>
        </w:rPr>
        <w:t>основ</w:t>
      </w:r>
      <w:r w:rsidRPr="0040137D">
        <w:rPr>
          <w:lang w:val="en-US"/>
        </w:rPr>
        <w:t></w:t>
      </w:r>
      <w:r w:rsidRPr="0040137D">
        <w:rPr>
          <w:rFonts w:hint="eastAsia"/>
          <w:lang w:val="en-US"/>
        </w:rPr>
        <w:t>ных</w:t>
      </w:r>
      <w:r w:rsidRPr="0040137D">
        <w:rPr>
          <w:lang w:val="en-US"/>
        </w:rPr>
        <w:t></w:t>
      </w:r>
      <w:r w:rsidRPr="0040137D">
        <w:rPr>
          <w:rFonts w:hint="eastAsia"/>
          <w:lang w:val="en-US"/>
        </w:rPr>
        <w:t>коммуникативно</w:t>
      </w:r>
      <w:r w:rsidRPr="0040137D">
        <w:rPr>
          <w:lang w:val="en-US"/>
        </w:rPr>
        <w:t></w:t>
      </w:r>
      <w:r w:rsidRPr="0040137D">
        <w:rPr>
          <w:rFonts w:hint="eastAsia"/>
          <w:lang w:val="en-US"/>
        </w:rPr>
        <w:t>прагматических</w:t>
      </w:r>
      <w:r w:rsidRPr="0040137D">
        <w:rPr>
          <w:lang w:val="en-US"/>
        </w:rPr>
        <w:t></w:t>
      </w:r>
      <w:r w:rsidRPr="0040137D">
        <w:rPr>
          <w:rFonts w:hint="eastAsia"/>
          <w:lang w:val="en-US"/>
        </w:rPr>
        <w:t>блоков</w:t>
      </w:r>
      <w:r w:rsidRPr="0040137D">
        <w:rPr>
          <w:lang w:val="en-US"/>
        </w:rPr>
        <w:t></w:t>
      </w:r>
      <w:r w:rsidRPr="0040137D">
        <w:rPr>
          <w:lang w:val="en-US"/>
        </w:rPr>
        <w:t></w:t>
      </w:r>
      <w:r w:rsidRPr="0040137D">
        <w:rPr>
          <w:rFonts w:hint="eastAsia"/>
          <w:lang w:val="en-US"/>
        </w:rPr>
        <w:t>особенностей</w:t>
      </w:r>
      <w:r w:rsidRPr="0040137D">
        <w:rPr>
          <w:lang w:val="en-US"/>
        </w:rPr>
        <w:t></w:t>
      </w:r>
      <w:r w:rsidRPr="0040137D">
        <w:rPr>
          <w:rFonts w:hint="eastAsia"/>
          <w:lang w:val="en-US"/>
        </w:rPr>
        <w:t>употребления</w:t>
      </w:r>
      <w:r w:rsidRPr="0040137D">
        <w:rPr>
          <w:lang w:val="en-US"/>
        </w:rPr>
        <w:t></w:t>
      </w:r>
      <w:r w:rsidRPr="0040137D">
        <w:rPr>
          <w:rFonts w:hint="eastAsia"/>
          <w:lang w:val="en-US"/>
        </w:rPr>
        <w:t>тех</w:t>
      </w:r>
      <w:r w:rsidRPr="0040137D">
        <w:rPr>
          <w:lang w:val="en-US"/>
        </w:rPr>
        <w:t></w:t>
      </w:r>
      <w:r w:rsidRPr="0040137D">
        <w:rPr>
          <w:rFonts w:hint="eastAsia"/>
          <w:lang w:val="en-US"/>
        </w:rPr>
        <w:t>или</w:t>
      </w:r>
      <w:r w:rsidRPr="0040137D">
        <w:rPr>
          <w:lang w:val="en-US"/>
        </w:rPr>
        <w:t></w:t>
      </w:r>
      <w:r w:rsidRPr="0040137D">
        <w:rPr>
          <w:rFonts w:hint="eastAsia"/>
          <w:lang w:val="en-US"/>
        </w:rPr>
        <w:t>иных</w:t>
      </w:r>
      <w:r w:rsidRPr="0040137D">
        <w:rPr>
          <w:lang w:val="en-US"/>
        </w:rPr>
        <w:t></w:t>
      </w:r>
      <w:r w:rsidRPr="0040137D">
        <w:rPr>
          <w:rFonts w:hint="eastAsia"/>
          <w:lang w:val="en-US"/>
        </w:rPr>
        <w:t>коммуникативно</w:t>
      </w:r>
      <w:r w:rsidRPr="0040137D">
        <w:rPr>
          <w:lang w:val="en-US"/>
        </w:rPr>
        <w:t></w:t>
      </w:r>
      <w:r w:rsidRPr="0040137D">
        <w:rPr>
          <w:rFonts w:hint="eastAsia"/>
          <w:lang w:val="en-US"/>
        </w:rPr>
        <w:t>прагматических</w:t>
      </w:r>
      <w:r w:rsidRPr="0040137D">
        <w:rPr>
          <w:lang w:val="en-US"/>
        </w:rPr>
        <w:t></w:t>
      </w:r>
      <w:r w:rsidRPr="0040137D">
        <w:rPr>
          <w:rFonts w:hint="eastAsia"/>
          <w:lang w:val="en-US"/>
        </w:rPr>
        <w:t>тактик</w:t>
      </w:r>
      <w:r w:rsidRPr="0040137D">
        <w:rPr>
          <w:lang w:val="en-US"/>
        </w:rPr>
        <w:t></w:t>
      </w:r>
      <w:r w:rsidRPr="0040137D">
        <w:rPr>
          <w:lang w:val="en-US"/>
        </w:rPr>
        <w:t></w:t>
      </w:r>
      <w:r w:rsidRPr="0040137D">
        <w:rPr>
          <w:rFonts w:hint="eastAsia"/>
          <w:lang w:val="en-US"/>
        </w:rPr>
        <w:t>речевых</w:t>
      </w:r>
      <w:r w:rsidRPr="0040137D">
        <w:rPr>
          <w:lang w:val="en-US"/>
        </w:rPr>
        <w:t></w:t>
      </w:r>
      <w:r w:rsidRPr="0040137D">
        <w:rPr>
          <w:rFonts w:hint="eastAsia"/>
          <w:lang w:val="en-US"/>
        </w:rPr>
        <w:t>приемов</w:t>
      </w:r>
      <w:r w:rsidRPr="0040137D">
        <w:rPr>
          <w:lang w:val="en-US"/>
        </w:rPr>
        <w:t></w:t>
      </w:r>
      <w:r w:rsidRPr="0040137D">
        <w:rPr>
          <w:rFonts w:hint="eastAsia"/>
          <w:lang w:val="en-US"/>
        </w:rPr>
        <w:t>и</w:t>
      </w:r>
      <w:r w:rsidRPr="0040137D">
        <w:rPr>
          <w:lang w:val="en-US"/>
        </w:rPr>
        <w:t></w:t>
      </w:r>
      <w:r w:rsidRPr="0040137D">
        <w:rPr>
          <w:rFonts w:hint="eastAsia"/>
          <w:lang w:val="en-US"/>
        </w:rPr>
        <w:t>пр</w:t>
      </w:r>
      <w:r w:rsidRPr="0040137D">
        <w:rPr>
          <w:lang w:val="en-US"/>
        </w:rPr>
        <w:t></w:t>
      </w:r>
      <w:r w:rsidRPr="0040137D">
        <w:rPr>
          <w:lang w:val="en-US"/>
        </w:rPr>
        <w:t></w:t>
      </w:r>
      <w:r w:rsidRPr="0040137D">
        <w:rPr>
          <w:lang w:val="en-US"/>
        </w:rPr>
        <w:t></w:t>
      </w:r>
      <w:r w:rsidRPr="0040137D">
        <w:rPr>
          <w:rFonts w:hint="eastAsia"/>
          <w:lang w:val="en-US"/>
        </w:rPr>
        <w:t>направленных</w:t>
      </w:r>
      <w:r w:rsidRPr="0040137D">
        <w:rPr>
          <w:lang w:val="en-US"/>
        </w:rPr>
        <w:t></w:t>
      </w:r>
      <w:r w:rsidRPr="0040137D">
        <w:rPr>
          <w:rFonts w:hint="eastAsia"/>
          <w:lang w:val="en-US"/>
        </w:rPr>
        <w:t>на</w:t>
      </w:r>
      <w:r w:rsidRPr="0040137D">
        <w:rPr>
          <w:lang w:val="en-US"/>
        </w:rPr>
        <w:t></w:t>
      </w:r>
      <w:r w:rsidRPr="0040137D">
        <w:rPr>
          <w:rFonts w:hint="eastAsia"/>
          <w:lang w:val="en-US"/>
        </w:rPr>
        <w:t>убеждение</w:t>
      </w:r>
      <w:r w:rsidRPr="0040137D">
        <w:rPr>
          <w:lang w:val="en-US"/>
        </w:rPr>
        <w:t></w:t>
      </w:r>
      <w:r w:rsidRPr="0040137D">
        <w:rPr>
          <w:rFonts w:hint="eastAsia"/>
          <w:lang w:val="en-US"/>
        </w:rPr>
        <w:t>читателя</w:t>
      </w:r>
      <w:r w:rsidRPr="0040137D">
        <w:rPr>
          <w:lang w:val="en-US"/>
        </w:rPr>
        <w:t></w:t>
      </w:r>
      <w:r w:rsidRPr="0040137D">
        <w:rPr>
          <w:rFonts w:hint="eastAsia"/>
          <w:lang w:val="en-US"/>
        </w:rPr>
        <w:t>как</w:t>
      </w:r>
      <w:r w:rsidRPr="0040137D">
        <w:rPr>
          <w:lang w:val="en-US"/>
        </w:rPr>
        <w:t></w:t>
      </w:r>
      <w:r w:rsidRPr="0040137D">
        <w:rPr>
          <w:rFonts w:hint="eastAsia"/>
          <w:lang w:val="en-US"/>
        </w:rPr>
        <w:t>адресата</w:t>
      </w:r>
      <w:r w:rsidRPr="0040137D">
        <w:rPr>
          <w:lang w:val="en-US"/>
        </w:rPr>
        <w:t></w:t>
      </w:r>
      <w:r w:rsidRPr="0040137D">
        <w:rPr>
          <w:rFonts w:hint="eastAsia"/>
          <w:lang w:val="en-US"/>
        </w:rPr>
        <w:t>научного</w:t>
      </w:r>
      <w:r w:rsidRPr="0040137D">
        <w:rPr>
          <w:lang w:val="en-US"/>
        </w:rPr>
        <w:t></w:t>
      </w:r>
      <w:r w:rsidRPr="0040137D">
        <w:rPr>
          <w:rFonts w:hint="eastAsia"/>
          <w:lang w:val="en-US"/>
        </w:rPr>
        <w:t>сообщения</w:t>
      </w:r>
      <w:r w:rsidRPr="0040137D">
        <w:rPr>
          <w:lang w:val="en-US"/>
        </w:rPr>
        <w:t></w:t>
      </w:r>
      <w:r w:rsidRPr="0040137D">
        <w:rPr>
          <w:lang w:val="en-US"/>
        </w:rPr>
        <w:t></w:t>
      </w:r>
      <w:r w:rsidRPr="0040137D">
        <w:rPr>
          <w:rFonts w:hint="eastAsia"/>
          <w:lang w:val="en-US"/>
        </w:rPr>
        <w:t>мы</w:t>
      </w:r>
      <w:r w:rsidRPr="0040137D">
        <w:rPr>
          <w:lang w:val="en-US"/>
        </w:rPr>
        <w:t></w:t>
      </w:r>
      <w:r w:rsidRPr="0040137D">
        <w:rPr>
          <w:rFonts w:hint="eastAsia"/>
          <w:lang w:val="en-US"/>
        </w:rPr>
        <w:t>пришли</w:t>
      </w:r>
      <w:r w:rsidRPr="0040137D">
        <w:rPr>
          <w:lang w:val="en-US"/>
        </w:rPr>
        <w:t></w:t>
      </w:r>
      <w:r w:rsidRPr="0040137D">
        <w:rPr>
          <w:rFonts w:hint="eastAsia"/>
          <w:lang w:val="en-US"/>
        </w:rPr>
        <w:t>к</w:t>
      </w:r>
      <w:r w:rsidRPr="0040137D">
        <w:rPr>
          <w:lang w:val="en-US"/>
        </w:rPr>
        <w:t></w:t>
      </w:r>
      <w:r w:rsidRPr="0040137D">
        <w:rPr>
          <w:rFonts w:hint="eastAsia"/>
          <w:lang w:val="en-US"/>
        </w:rPr>
        <w:t>выводу</w:t>
      </w:r>
      <w:r w:rsidRPr="0040137D">
        <w:rPr>
          <w:lang w:val="en-US"/>
        </w:rPr>
        <w:t></w:t>
      </w:r>
      <w:r w:rsidRPr="0040137D">
        <w:rPr>
          <w:rFonts w:hint="eastAsia"/>
          <w:lang w:val="en-US"/>
        </w:rPr>
        <w:t>о</w:t>
      </w:r>
      <w:r w:rsidRPr="0040137D">
        <w:rPr>
          <w:lang w:val="en-US"/>
        </w:rPr>
        <w:t></w:t>
      </w:r>
      <w:r w:rsidRPr="0040137D">
        <w:rPr>
          <w:rFonts w:hint="eastAsia"/>
          <w:lang w:val="en-US"/>
        </w:rPr>
        <w:t>том</w:t>
      </w:r>
      <w:r w:rsidRPr="0040137D">
        <w:rPr>
          <w:lang w:val="en-US"/>
        </w:rPr>
        <w:t></w:t>
      </w:r>
      <w:r w:rsidRPr="0040137D">
        <w:rPr>
          <w:lang w:val="en-US"/>
        </w:rPr>
        <w:t></w:t>
      </w:r>
      <w:r w:rsidRPr="0040137D">
        <w:rPr>
          <w:rFonts w:hint="eastAsia"/>
          <w:lang w:val="en-US"/>
        </w:rPr>
        <w:t>что</w:t>
      </w:r>
      <w:r w:rsidRPr="0040137D">
        <w:rPr>
          <w:lang w:val="en-US"/>
        </w:rPr>
        <w:t></w:t>
      </w:r>
      <w:r w:rsidRPr="0040137D">
        <w:rPr>
          <w:rFonts w:hint="eastAsia"/>
          <w:lang w:val="en-US"/>
        </w:rPr>
        <w:t>композиционная</w:t>
      </w:r>
      <w:r w:rsidRPr="0040137D">
        <w:rPr>
          <w:lang w:val="en-US"/>
        </w:rPr>
        <w:t></w:t>
      </w:r>
      <w:r w:rsidRPr="0040137D">
        <w:rPr>
          <w:rFonts w:hint="eastAsia"/>
          <w:lang w:val="en-US"/>
        </w:rPr>
        <w:t>организация</w:t>
      </w:r>
      <w:r w:rsidRPr="0040137D">
        <w:rPr>
          <w:lang w:val="en-US"/>
        </w:rPr>
        <w:t></w:t>
      </w:r>
      <w:r w:rsidRPr="0040137D">
        <w:rPr>
          <w:rFonts w:hint="eastAsia"/>
          <w:lang w:val="en-US"/>
        </w:rPr>
        <w:t>современного</w:t>
      </w:r>
      <w:r w:rsidRPr="0040137D">
        <w:rPr>
          <w:lang w:val="en-US"/>
        </w:rPr>
        <w:t></w:t>
      </w:r>
      <w:r w:rsidRPr="0040137D">
        <w:rPr>
          <w:rFonts w:hint="eastAsia"/>
          <w:lang w:val="en-US"/>
        </w:rPr>
        <w:t>англоязычного</w:t>
      </w:r>
      <w:r w:rsidRPr="0040137D">
        <w:rPr>
          <w:lang w:val="en-US"/>
        </w:rPr>
        <w:t></w:t>
      </w:r>
      <w:r w:rsidRPr="0040137D">
        <w:rPr>
          <w:rFonts w:hint="eastAsia"/>
          <w:lang w:val="en-US"/>
        </w:rPr>
        <w:t>научного</w:t>
      </w:r>
      <w:r w:rsidRPr="0040137D">
        <w:rPr>
          <w:lang w:val="en-US"/>
        </w:rPr>
        <w:t></w:t>
      </w:r>
      <w:r w:rsidRPr="0040137D">
        <w:rPr>
          <w:rFonts w:hint="eastAsia"/>
          <w:lang w:val="en-US"/>
        </w:rPr>
        <w:t>письменного</w:t>
      </w:r>
      <w:r w:rsidRPr="0040137D">
        <w:rPr>
          <w:lang w:val="en-US"/>
        </w:rPr>
        <w:t></w:t>
      </w:r>
      <w:r w:rsidRPr="0040137D">
        <w:rPr>
          <w:rFonts w:hint="eastAsia"/>
          <w:lang w:val="en-US"/>
        </w:rPr>
        <w:t>текста</w:t>
      </w:r>
      <w:r w:rsidRPr="0040137D">
        <w:rPr>
          <w:lang w:val="en-US"/>
        </w:rPr>
        <w:t></w:t>
      </w:r>
      <w:r w:rsidRPr="0040137D">
        <w:rPr>
          <w:rFonts w:hint="eastAsia"/>
          <w:lang w:val="en-US"/>
        </w:rPr>
        <w:t>включает</w:t>
      </w:r>
      <w:r w:rsidRPr="0040137D">
        <w:rPr>
          <w:lang w:val="en-US"/>
        </w:rPr>
        <w:t></w:t>
      </w:r>
      <w:r w:rsidRPr="0040137D">
        <w:rPr>
          <w:rFonts w:hint="eastAsia"/>
          <w:lang w:val="en-US"/>
        </w:rPr>
        <w:t>в</w:t>
      </w:r>
      <w:r w:rsidRPr="0040137D">
        <w:rPr>
          <w:lang w:val="en-US"/>
        </w:rPr>
        <w:t></w:t>
      </w:r>
      <w:r w:rsidRPr="0040137D">
        <w:rPr>
          <w:rFonts w:hint="eastAsia"/>
          <w:lang w:val="en-US"/>
        </w:rPr>
        <w:t>себя</w:t>
      </w:r>
      <w:r w:rsidRPr="0040137D">
        <w:rPr>
          <w:lang w:val="en-US"/>
        </w:rPr>
        <w:t></w:t>
      </w:r>
      <w:r w:rsidRPr="0040137D">
        <w:rPr>
          <w:rFonts w:hint="eastAsia"/>
          <w:lang w:val="en-US"/>
        </w:rPr>
        <w:t>логическое</w:t>
      </w:r>
      <w:r w:rsidRPr="0040137D">
        <w:rPr>
          <w:lang w:val="en-US"/>
        </w:rPr>
        <w:t></w:t>
      </w:r>
      <w:r w:rsidRPr="0040137D">
        <w:rPr>
          <w:rFonts w:hint="eastAsia"/>
          <w:lang w:val="en-US"/>
        </w:rPr>
        <w:t>по</w:t>
      </w:r>
      <w:r w:rsidRPr="0040137D">
        <w:rPr>
          <w:lang w:val="en-US"/>
        </w:rPr>
        <w:t></w:t>
      </w:r>
      <w:r w:rsidRPr="0040137D">
        <w:rPr>
          <w:rFonts w:hint="eastAsia"/>
          <w:lang w:val="en-US"/>
        </w:rPr>
        <w:t>следовательное</w:t>
      </w:r>
      <w:r w:rsidRPr="0040137D">
        <w:rPr>
          <w:lang w:val="en-US"/>
        </w:rPr>
        <w:t></w:t>
      </w:r>
      <w:r w:rsidRPr="0040137D">
        <w:rPr>
          <w:rFonts w:hint="eastAsia"/>
          <w:lang w:val="en-US"/>
        </w:rPr>
        <w:t>представление</w:t>
      </w:r>
      <w:r w:rsidRPr="0040137D">
        <w:rPr>
          <w:lang w:val="en-US"/>
        </w:rPr>
        <w:t></w:t>
      </w:r>
      <w:r w:rsidRPr="0040137D">
        <w:rPr>
          <w:rFonts w:hint="eastAsia"/>
          <w:lang w:val="en-US"/>
        </w:rPr>
        <w:t>трех</w:t>
      </w:r>
      <w:r w:rsidRPr="0040137D">
        <w:rPr>
          <w:lang w:val="en-US"/>
        </w:rPr>
        <w:t></w:t>
      </w:r>
      <w:r w:rsidRPr="0040137D">
        <w:rPr>
          <w:rFonts w:hint="eastAsia"/>
          <w:lang w:val="en-US"/>
        </w:rPr>
        <w:t>основных</w:t>
      </w:r>
      <w:r w:rsidRPr="0040137D">
        <w:rPr>
          <w:lang w:val="en-US"/>
        </w:rPr>
        <w:t></w:t>
      </w:r>
      <w:r w:rsidRPr="0040137D">
        <w:rPr>
          <w:rFonts w:hint="eastAsia"/>
          <w:lang w:val="en-US"/>
        </w:rPr>
        <w:t>коммуникативно</w:t>
      </w:r>
      <w:r w:rsidRPr="0040137D">
        <w:rPr>
          <w:lang w:val="en-US"/>
        </w:rPr>
        <w:t></w:t>
      </w:r>
      <w:r w:rsidRPr="0040137D">
        <w:rPr>
          <w:rFonts w:hint="eastAsia"/>
          <w:lang w:val="en-US"/>
        </w:rPr>
        <w:t>прагмати</w:t>
      </w:r>
      <w:r w:rsidRPr="0040137D">
        <w:rPr>
          <w:lang w:val="en-US"/>
        </w:rPr>
        <w:t></w:t>
      </w:r>
      <w:r w:rsidRPr="0040137D">
        <w:rPr>
          <w:rFonts w:hint="eastAsia"/>
          <w:lang w:val="en-US"/>
        </w:rPr>
        <w:t>ческих</w:t>
      </w:r>
      <w:r w:rsidRPr="0040137D">
        <w:rPr>
          <w:lang w:val="en-US"/>
        </w:rPr>
        <w:t></w:t>
      </w:r>
      <w:r w:rsidRPr="0040137D">
        <w:rPr>
          <w:rFonts w:hint="eastAsia"/>
          <w:lang w:val="en-US"/>
        </w:rPr>
        <w:t>блоков</w:t>
      </w:r>
      <w:r w:rsidRPr="0040137D">
        <w:rPr>
          <w:lang w:val="en-US"/>
        </w:rPr>
        <w:t></w:t>
      </w:r>
      <w:r w:rsidRPr="0040137D">
        <w:rPr>
          <w:rFonts w:hint="eastAsia"/>
          <w:lang w:val="en-US"/>
        </w:rPr>
        <w:t>и</w:t>
      </w:r>
      <w:r w:rsidRPr="0040137D">
        <w:rPr>
          <w:lang w:val="en-US"/>
        </w:rPr>
        <w:t></w:t>
      </w:r>
      <w:r w:rsidRPr="0040137D">
        <w:rPr>
          <w:rFonts w:hint="eastAsia"/>
          <w:lang w:val="en-US"/>
        </w:rPr>
        <w:t>их</w:t>
      </w:r>
      <w:r w:rsidRPr="0040137D">
        <w:rPr>
          <w:lang w:val="en-US"/>
        </w:rPr>
        <w:t></w:t>
      </w:r>
      <w:r w:rsidRPr="0040137D">
        <w:rPr>
          <w:rFonts w:hint="eastAsia"/>
          <w:lang w:val="en-US"/>
        </w:rPr>
        <w:t>составляющих</w:t>
      </w:r>
      <w:r w:rsidRPr="0040137D">
        <w:rPr>
          <w:lang w:val="en-US"/>
        </w:rPr>
        <w:t></w:t>
      </w:r>
      <w:r w:rsidRPr="0040137D">
        <w:rPr>
          <w:lang w:val="en-US"/>
        </w:rPr>
        <w:t></w:t>
      </w:r>
      <w:r w:rsidRPr="0040137D">
        <w:rPr>
          <w:rFonts w:hint="eastAsia"/>
          <w:lang w:val="en-US"/>
        </w:rPr>
        <w:t>интродуктивных</w:t>
      </w:r>
      <w:r w:rsidRPr="0040137D">
        <w:rPr>
          <w:lang w:val="en-US"/>
        </w:rPr>
        <w:t></w:t>
      </w:r>
      <w:r w:rsidRPr="0040137D">
        <w:rPr>
          <w:lang w:val="en-US"/>
        </w:rPr>
        <w:t></w:t>
      </w:r>
      <w:r w:rsidRPr="0040137D">
        <w:rPr>
          <w:rFonts w:hint="eastAsia"/>
          <w:lang w:val="en-US"/>
        </w:rPr>
        <w:t>состоящих</w:t>
      </w:r>
      <w:r w:rsidRPr="0040137D">
        <w:rPr>
          <w:lang w:val="en-US"/>
        </w:rPr>
        <w:t></w:t>
      </w:r>
      <w:r w:rsidRPr="0040137D">
        <w:rPr>
          <w:rFonts w:hint="eastAsia"/>
          <w:lang w:val="en-US"/>
        </w:rPr>
        <w:t>из</w:t>
      </w:r>
      <w:r w:rsidRPr="0040137D">
        <w:rPr>
          <w:lang w:val="en-US"/>
        </w:rPr>
        <w:t></w:t>
      </w:r>
      <w:r w:rsidRPr="0040137D">
        <w:rPr>
          <w:rFonts w:hint="eastAsia"/>
          <w:lang w:val="en-US"/>
        </w:rPr>
        <w:t>названия</w:t>
      </w:r>
      <w:r w:rsidRPr="0040137D">
        <w:rPr>
          <w:lang w:val="en-US"/>
        </w:rPr>
        <w:t></w:t>
      </w:r>
      <w:r w:rsidRPr="0040137D">
        <w:rPr>
          <w:lang w:val="en-US"/>
        </w:rPr>
        <w:t></w:t>
      </w:r>
      <w:r w:rsidRPr="0040137D">
        <w:rPr>
          <w:rFonts w:hint="eastAsia"/>
          <w:lang w:val="en-US"/>
        </w:rPr>
        <w:t>данных</w:t>
      </w:r>
      <w:r w:rsidRPr="0040137D">
        <w:rPr>
          <w:lang w:val="en-US"/>
        </w:rPr>
        <w:t></w:t>
      </w:r>
      <w:r w:rsidRPr="0040137D">
        <w:rPr>
          <w:rFonts w:hint="eastAsia"/>
          <w:lang w:val="en-US"/>
        </w:rPr>
        <w:t>об</w:t>
      </w:r>
      <w:r w:rsidRPr="0040137D">
        <w:rPr>
          <w:lang w:val="en-US"/>
        </w:rPr>
        <w:t></w:t>
      </w:r>
      <w:r w:rsidRPr="0040137D">
        <w:rPr>
          <w:rFonts w:hint="eastAsia"/>
          <w:lang w:val="en-US"/>
        </w:rPr>
        <w:t>авторе</w:t>
      </w:r>
      <w:r w:rsidRPr="0040137D">
        <w:rPr>
          <w:lang w:val="en-US"/>
        </w:rPr>
        <w:t></w:t>
      </w:r>
      <w:r w:rsidRPr="0040137D">
        <w:rPr>
          <w:rFonts w:hint="eastAsia"/>
          <w:lang w:val="en-US"/>
        </w:rPr>
        <w:t>исследования</w:t>
      </w:r>
      <w:r w:rsidRPr="0040137D">
        <w:rPr>
          <w:lang w:val="en-US"/>
        </w:rPr>
        <w:t></w:t>
      </w:r>
      <w:r w:rsidRPr="0040137D">
        <w:rPr>
          <w:lang w:val="en-US"/>
        </w:rPr>
        <w:t></w:t>
      </w:r>
      <w:r w:rsidRPr="0040137D">
        <w:rPr>
          <w:rFonts w:hint="eastAsia"/>
          <w:lang w:val="en-US"/>
        </w:rPr>
        <w:t>посвящения</w:t>
      </w:r>
      <w:r w:rsidRPr="0040137D">
        <w:rPr>
          <w:lang w:val="en-US"/>
        </w:rPr>
        <w:t></w:t>
      </w:r>
      <w:r w:rsidRPr="0040137D">
        <w:rPr>
          <w:lang w:val="en-US"/>
        </w:rPr>
        <w:t></w:t>
      </w:r>
      <w:r w:rsidRPr="0040137D">
        <w:rPr>
          <w:rFonts w:hint="eastAsia"/>
          <w:lang w:val="en-US"/>
        </w:rPr>
        <w:t>эпиграфа</w:t>
      </w:r>
      <w:r w:rsidRPr="0040137D">
        <w:rPr>
          <w:lang w:val="en-US"/>
        </w:rPr>
        <w:t></w:t>
      </w:r>
      <w:r w:rsidRPr="0040137D">
        <w:rPr>
          <w:lang w:val="en-US"/>
        </w:rPr>
        <w:t></w:t>
      </w:r>
      <w:r w:rsidRPr="0040137D">
        <w:rPr>
          <w:rFonts w:hint="eastAsia"/>
          <w:lang w:val="en-US"/>
        </w:rPr>
        <w:t>аннотации</w:t>
      </w:r>
      <w:r w:rsidRPr="0040137D">
        <w:rPr>
          <w:lang w:val="en-US"/>
        </w:rPr>
        <w:t></w:t>
      </w:r>
      <w:r w:rsidRPr="0040137D">
        <w:rPr>
          <w:lang w:val="en-US"/>
        </w:rPr>
        <w:t></w:t>
      </w:r>
      <w:r w:rsidRPr="0040137D">
        <w:rPr>
          <w:rFonts w:hint="eastAsia"/>
          <w:lang w:val="en-US"/>
        </w:rPr>
        <w:t>ключе</w:t>
      </w:r>
      <w:r w:rsidRPr="0040137D">
        <w:rPr>
          <w:lang w:val="en-US"/>
        </w:rPr>
        <w:t></w:t>
      </w:r>
      <w:r w:rsidRPr="0040137D">
        <w:rPr>
          <w:rFonts w:hint="eastAsia"/>
          <w:lang w:val="en-US"/>
        </w:rPr>
        <w:t>вых</w:t>
      </w:r>
      <w:r w:rsidRPr="0040137D">
        <w:rPr>
          <w:lang w:val="en-US"/>
        </w:rPr>
        <w:t></w:t>
      </w:r>
      <w:r w:rsidRPr="0040137D">
        <w:rPr>
          <w:rFonts w:hint="eastAsia"/>
          <w:lang w:val="en-US"/>
        </w:rPr>
        <w:t>слов</w:t>
      </w:r>
      <w:r w:rsidRPr="0040137D">
        <w:rPr>
          <w:lang w:val="en-US"/>
        </w:rPr>
        <w:t></w:t>
      </w:r>
      <w:r w:rsidRPr="0040137D">
        <w:rPr>
          <w:lang w:val="en-US"/>
        </w:rPr>
        <w:t></w:t>
      </w:r>
      <w:r w:rsidRPr="0040137D">
        <w:rPr>
          <w:rFonts w:hint="eastAsia"/>
          <w:lang w:val="en-US"/>
        </w:rPr>
        <w:t>введения</w:t>
      </w:r>
      <w:r w:rsidRPr="0040137D">
        <w:rPr>
          <w:lang w:val="en-US"/>
        </w:rPr>
        <w:t></w:t>
      </w:r>
      <w:r w:rsidRPr="0040137D">
        <w:rPr>
          <w:rFonts w:hint="eastAsia"/>
          <w:lang w:val="en-US"/>
        </w:rPr>
        <w:t>вступления</w:t>
      </w:r>
      <w:r w:rsidRPr="0040137D">
        <w:rPr>
          <w:lang w:val="en-US"/>
        </w:rPr>
        <w:t></w:t>
      </w:r>
      <w:r w:rsidRPr="0040137D">
        <w:rPr>
          <w:lang w:val="en-US"/>
        </w:rPr>
        <w:t></w:t>
      </w:r>
      <w:r w:rsidRPr="0040137D">
        <w:rPr>
          <w:lang w:val="en-US"/>
        </w:rPr>
        <w:t></w:t>
      </w:r>
      <w:r w:rsidRPr="0040137D">
        <w:rPr>
          <w:rFonts w:hint="eastAsia"/>
          <w:lang w:val="en-US"/>
        </w:rPr>
        <w:t>основных</w:t>
      </w:r>
      <w:r w:rsidRPr="0040137D">
        <w:rPr>
          <w:lang w:val="en-US"/>
        </w:rPr>
        <w:t></w:t>
      </w:r>
      <w:r w:rsidRPr="0040137D">
        <w:rPr>
          <w:lang w:val="en-US"/>
        </w:rPr>
        <w:t></w:t>
      </w:r>
      <w:r w:rsidRPr="0040137D">
        <w:rPr>
          <w:rFonts w:hint="eastAsia"/>
          <w:lang w:val="en-US"/>
        </w:rPr>
        <w:t>включающих</w:t>
      </w:r>
      <w:r w:rsidRPr="0040137D">
        <w:rPr>
          <w:lang w:val="en-US"/>
        </w:rPr>
        <w:t></w:t>
      </w:r>
      <w:r w:rsidRPr="0040137D">
        <w:rPr>
          <w:rFonts w:hint="eastAsia"/>
          <w:lang w:val="en-US"/>
        </w:rPr>
        <w:t>описание</w:t>
      </w:r>
      <w:r w:rsidRPr="0040137D">
        <w:rPr>
          <w:lang w:val="en-US"/>
        </w:rPr>
        <w:t></w:t>
      </w:r>
      <w:r w:rsidRPr="0040137D">
        <w:rPr>
          <w:rFonts w:hint="eastAsia"/>
          <w:lang w:val="en-US"/>
        </w:rPr>
        <w:t>объекта</w:t>
      </w:r>
      <w:r w:rsidRPr="0040137D">
        <w:rPr>
          <w:lang w:val="en-US"/>
        </w:rPr>
        <w:t></w:t>
      </w:r>
      <w:r w:rsidRPr="0040137D">
        <w:rPr>
          <w:rFonts w:hint="eastAsia"/>
          <w:lang w:val="en-US"/>
        </w:rPr>
        <w:t>исследования</w:t>
      </w:r>
      <w:r w:rsidRPr="0040137D">
        <w:rPr>
          <w:lang w:val="en-US"/>
        </w:rPr>
        <w:t></w:t>
      </w:r>
      <w:r w:rsidRPr="0040137D">
        <w:rPr>
          <w:lang w:val="en-US"/>
        </w:rPr>
        <w:t></w:t>
      </w:r>
      <w:r w:rsidRPr="0040137D">
        <w:rPr>
          <w:rFonts w:hint="eastAsia"/>
          <w:lang w:val="en-US"/>
        </w:rPr>
        <w:t>способы</w:t>
      </w:r>
      <w:r w:rsidRPr="0040137D">
        <w:rPr>
          <w:lang w:val="en-US"/>
        </w:rPr>
        <w:t></w:t>
      </w:r>
      <w:r w:rsidRPr="0040137D">
        <w:rPr>
          <w:rFonts w:hint="eastAsia"/>
          <w:lang w:val="en-US"/>
        </w:rPr>
        <w:t>многоаспектной</w:t>
      </w:r>
      <w:r w:rsidRPr="0040137D">
        <w:rPr>
          <w:lang w:val="en-US"/>
        </w:rPr>
        <w:t></w:t>
      </w:r>
      <w:r w:rsidRPr="0040137D">
        <w:rPr>
          <w:rFonts w:hint="eastAsia"/>
          <w:lang w:val="en-US"/>
        </w:rPr>
        <w:t>оценки</w:t>
      </w:r>
      <w:r w:rsidRPr="0040137D">
        <w:rPr>
          <w:lang w:val="en-US"/>
        </w:rPr>
        <w:t></w:t>
      </w:r>
      <w:r w:rsidRPr="0040137D">
        <w:rPr>
          <w:lang w:val="en-US"/>
        </w:rPr>
        <w:t></w:t>
      </w:r>
      <w:r w:rsidRPr="0040137D">
        <w:rPr>
          <w:rFonts w:hint="eastAsia"/>
          <w:lang w:val="en-US"/>
        </w:rPr>
        <w:t>указание</w:t>
      </w:r>
      <w:r w:rsidRPr="0040137D">
        <w:rPr>
          <w:lang w:val="en-US"/>
        </w:rPr>
        <w:t></w:t>
      </w:r>
      <w:r w:rsidRPr="0040137D">
        <w:rPr>
          <w:rFonts w:hint="eastAsia"/>
          <w:lang w:val="en-US"/>
        </w:rPr>
        <w:t>на</w:t>
      </w:r>
      <w:r w:rsidRPr="0040137D">
        <w:rPr>
          <w:lang w:val="en-US"/>
        </w:rPr>
        <w:t></w:t>
      </w:r>
      <w:r w:rsidRPr="0040137D">
        <w:rPr>
          <w:rFonts w:hint="eastAsia"/>
          <w:lang w:val="en-US"/>
        </w:rPr>
        <w:t>сферу</w:t>
      </w:r>
      <w:r w:rsidRPr="0040137D">
        <w:rPr>
          <w:lang w:val="en-US"/>
        </w:rPr>
        <w:t></w:t>
      </w:r>
      <w:r w:rsidRPr="0040137D">
        <w:rPr>
          <w:rFonts w:hint="eastAsia"/>
          <w:lang w:val="en-US"/>
        </w:rPr>
        <w:t>примене</w:t>
      </w:r>
      <w:r w:rsidRPr="0040137D">
        <w:rPr>
          <w:lang w:val="en-US"/>
        </w:rPr>
        <w:t></w:t>
      </w:r>
      <w:r w:rsidRPr="0040137D">
        <w:rPr>
          <w:rFonts w:hint="eastAsia"/>
          <w:lang w:val="en-US"/>
        </w:rPr>
        <w:t>ния</w:t>
      </w:r>
      <w:r w:rsidRPr="0040137D">
        <w:rPr>
          <w:lang w:val="en-US"/>
        </w:rPr>
        <w:t></w:t>
      </w:r>
      <w:r w:rsidRPr="0040137D">
        <w:rPr>
          <w:lang w:val="en-US"/>
        </w:rPr>
        <w:t></w:t>
      </w:r>
      <w:r w:rsidRPr="0040137D">
        <w:rPr>
          <w:rFonts w:hint="eastAsia"/>
          <w:lang w:val="en-US"/>
        </w:rPr>
        <w:t>описание</w:t>
      </w:r>
      <w:r w:rsidRPr="0040137D">
        <w:rPr>
          <w:lang w:val="en-US"/>
        </w:rPr>
        <w:t></w:t>
      </w:r>
      <w:r w:rsidRPr="0040137D">
        <w:rPr>
          <w:rFonts w:hint="eastAsia"/>
          <w:lang w:val="en-US"/>
        </w:rPr>
        <w:t>проведенного</w:t>
      </w:r>
      <w:r w:rsidRPr="0040137D">
        <w:rPr>
          <w:lang w:val="en-US"/>
        </w:rPr>
        <w:t></w:t>
      </w:r>
      <w:r w:rsidRPr="0040137D">
        <w:rPr>
          <w:rFonts w:hint="eastAsia"/>
          <w:lang w:val="en-US"/>
        </w:rPr>
        <w:t>эксперимента</w:t>
      </w:r>
      <w:r w:rsidRPr="0040137D">
        <w:rPr>
          <w:lang w:val="en-US"/>
        </w:rPr>
        <w:t></w:t>
      </w:r>
      <w:r w:rsidRPr="0040137D">
        <w:rPr>
          <w:lang w:val="en-US"/>
        </w:rPr>
        <w:t></w:t>
      </w:r>
      <w:r w:rsidRPr="0040137D">
        <w:rPr>
          <w:rFonts w:hint="eastAsia"/>
          <w:lang w:val="en-US"/>
        </w:rPr>
        <w:t>приведение</w:t>
      </w:r>
      <w:r w:rsidRPr="0040137D">
        <w:rPr>
          <w:lang w:val="en-US"/>
        </w:rPr>
        <w:t></w:t>
      </w:r>
      <w:r w:rsidRPr="0040137D">
        <w:rPr>
          <w:rFonts w:hint="eastAsia"/>
          <w:lang w:val="en-US"/>
        </w:rPr>
        <w:t>эмпирических</w:t>
      </w:r>
      <w:r w:rsidRPr="0040137D">
        <w:rPr>
          <w:lang w:val="en-US"/>
        </w:rPr>
        <w:t></w:t>
      </w:r>
      <w:r w:rsidRPr="0040137D">
        <w:rPr>
          <w:rFonts w:hint="eastAsia"/>
          <w:lang w:val="en-US"/>
        </w:rPr>
        <w:t>фак</w:t>
      </w:r>
      <w:r w:rsidRPr="0040137D">
        <w:rPr>
          <w:lang w:val="en-US"/>
        </w:rPr>
        <w:t></w:t>
      </w:r>
      <w:r w:rsidRPr="0040137D">
        <w:rPr>
          <w:rFonts w:hint="eastAsia"/>
          <w:lang w:val="en-US"/>
        </w:rPr>
        <w:t>тов</w:t>
      </w:r>
      <w:r w:rsidRPr="0040137D">
        <w:rPr>
          <w:lang w:val="en-US"/>
        </w:rPr>
        <w:t></w:t>
      </w:r>
      <w:r w:rsidRPr="0040137D">
        <w:rPr>
          <w:lang w:val="en-US"/>
        </w:rPr>
        <w:t></w:t>
      </w:r>
      <w:r w:rsidRPr="0040137D">
        <w:rPr>
          <w:rFonts w:hint="eastAsia"/>
          <w:lang w:val="en-US"/>
        </w:rPr>
        <w:t>обобщение</w:t>
      </w:r>
      <w:r w:rsidRPr="0040137D">
        <w:rPr>
          <w:lang w:val="en-US"/>
        </w:rPr>
        <w:t></w:t>
      </w:r>
      <w:r w:rsidRPr="0040137D">
        <w:rPr>
          <w:rFonts w:hint="eastAsia"/>
          <w:lang w:val="en-US"/>
        </w:rPr>
        <w:t>и</w:t>
      </w:r>
      <w:r w:rsidRPr="0040137D">
        <w:rPr>
          <w:lang w:val="en-US"/>
        </w:rPr>
        <w:t></w:t>
      </w:r>
      <w:r w:rsidRPr="0040137D">
        <w:rPr>
          <w:rFonts w:hint="eastAsia"/>
          <w:lang w:val="en-US"/>
        </w:rPr>
        <w:t>систематизацию</w:t>
      </w:r>
      <w:r w:rsidRPr="0040137D">
        <w:rPr>
          <w:lang w:val="en-US"/>
        </w:rPr>
        <w:t></w:t>
      </w:r>
      <w:r w:rsidRPr="0040137D">
        <w:rPr>
          <w:rFonts w:hint="eastAsia"/>
          <w:lang w:val="en-US"/>
        </w:rPr>
        <w:t>изучаемых</w:t>
      </w:r>
      <w:r w:rsidRPr="0040137D">
        <w:rPr>
          <w:lang w:val="en-US"/>
        </w:rPr>
        <w:t></w:t>
      </w:r>
      <w:r w:rsidRPr="0040137D">
        <w:rPr>
          <w:rFonts w:hint="eastAsia"/>
          <w:lang w:val="en-US"/>
        </w:rPr>
        <w:t>явлений</w:t>
      </w:r>
      <w:r w:rsidRPr="0040137D">
        <w:rPr>
          <w:lang w:val="en-US"/>
        </w:rPr>
        <w:t></w:t>
      </w:r>
      <w:r w:rsidRPr="0040137D">
        <w:rPr>
          <w:lang w:val="en-US"/>
        </w:rPr>
        <w:t></w:t>
      </w:r>
      <w:r w:rsidRPr="0040137D">
        <w:rPr>
          <w:rFonts w:hint="eastAsia"/>
          <w:lang w:val="en-US"/>
        </w:rPr>
        <w:t>процедуры</w:t>
      </w:r>
      <w:r w:rsidRPr="0040137D">
        <w:rPr>
          <w:lang w:val="en-US"/>
        </w:rPr>
        <w:t></w:t>
      </w:r>
      <w:r w:rsidRPr="0040137D">
        <w:rPr>
          <w:rFonts w:hint="eastAsia"/>
          <w:lang w:val="en-US"/>
        </w:rPr>
        <w:t>обосно</w:t>
      </w:r>
      <w:r w:rsidRPr="0040137D">
        <w:rPr>
          <w:lang w:val="en-US"/>
        </w:rPr>
        <w:t></w:t>
      </w:r>
      <w:r w:rsidRPr="0040137D">
        <w:rPr>
          <w:rFonts w:hint="eastAsia"/>
          <w:lang w:val="en-US"/>
        </w:rPr>
        <w:t>вания</w:t>
      </w:r>
      <w:r w:rsidRPr="0040137D">
        <w:rPr>
          <w:lang w:val="en-US"/>
        </w:rPr>
        <w:t></w:t>
      </w:r>
      <w:r w:rsidRPr="0040137D">
        <w:rPr>
          <w:rFonts w:hint="eastAsia"/>
          <w:lang w:val="en-US"/>
        </w:rPr>
        <w:t>понятий</w:t>
      </w:r>
      <w:r w:rsidRPr="0040137D">
        <w:rPr>
          <w:lang w:val="en-US"/>
        </w:rPr>
        <w:t></w:t>
      </w:r>
      <w:r w:rsidRPr="0040137D">
        <w:rPr>
          <w:rFonts w:hint="eastAsia"/>
          <w:lang w:val="en-US"/>
        </w:rPr>
        <w:t>и</w:t>
      </w:r>
      <w:r w:rsidRPr="0040137D">
        <w:rPr>
          <w:lang w:val="en-US"/>
        </w:rPr>
        <w:t></w:t>
      </w:r>
      <w:r w:rsidRPr="0040137D">
        <w:rPr>
          <w:rFonts w:hint="eastAsia"/>
          <w:lang w:val="en-US"/>
        </w:rPr>
        <w:t>способы</w:t>
      </w:r>
      <w:r w:rsidRPr="0040137D">
        <w:rPr>
          <w:lang w:val="en-US"/>
        </w:rPr>
        <w:t></w:t>
      </w:r>
      <w:r w:rsidRPr="0040137D">
        <w:rPr>
          <w:rFonts w:hint="eastAsia"/>
          <w:lang w:val="en-US"/>
        </w:rPr>
        <w:t>их</w:t>
      </w:r>
      <w:r w:rsidRPr="0040137D">
        <w:rPr>
          <w:lang w:val="en-US"/>
        </w:rPr>
        <w:t></w:t>
      </w:r>
      <w:r w:rsidRPr="0040137D">
        <w:rPr>
          <w:rFonts w:hint="eastAsia"/>
          <w:lang w:val="en-US"/>
        </w:rPr>
        <w:t>развития</w:t>
      </w:r>
      <w:r w:rsidRPr="0040137D">
        <w:rPr>
          <w:lang w:val="en-US"/>
        </w:rPr>
        <w:t></w:t>
      </w:r>
      <w:r w:rsidRPr="0040137D">
        <w:rPr>
          <w:lang w:val="en-US"/>
        </w:rPr>
        <w:t></w:t>
      </w:r>
      <w:r w:rsidRPr="0040137D">
        <w:rPr>
          <w:rFonts w:hint="eastAsia"/>
          <w:lang w:val="en-US"/>
        </w:rPr>
        <w:t>определения</w:t>
      </w:r>
      <w:r w:rsidRPr="0040137D">
        <w:rPr>
          <w:lang w:val="en-US"/>
        </w:rPr>
        <w:t></w:t>
      </w:r>
      <w:r w:rsidRPr="0040137D">
        <w:rPr>
          <w:rFonts w:hint="eastAsia"/>
          <w:lang w:val="en-US"/>
        </w:rPr>
        <w:t>терминов</w:t>
      </w:r>
      <w:r w:rsidRPr="0040137D">
        <w:rPr>
          <w:lang w:val="en-US"/>
        </w:rPr>
        <w:t></w:t>
      </w:r>
      <w:r w:rsidRPr="0040137D">
        <w:rPr>
          <w:lang w:val="en-US"/>
        </w:rPr>
        <w:t></w:t>
      </w:r>
      <w:r w:rsidRPr="0040137D">
        <w:rPr>
          <w:rFonts w:hint="eastAsia"/>
          <w:lang w:val="en-US"/>
        </w:rPr>
        <w:t>и</w:t>
      </w:r>
      <w:r w:rsidRPr="0040137D">
        <w:rPr>
          <w:lang w:val="en-US"/>
        </w:rPr>
        <w:t></w:t>
      </w:r>
      <w:r w:rsidRPr="0040137D">
        <w:rPr>
          <w:rFonts w:hint="eastAsia"/>
          <w:lang w:val="en-US"/>
        </w:rPr>
        <w:t>заключи</w:t>
      </w:r>
      <w:r w:rsidRPr="0040137D">
        <w:rPr>
          <w:lang w:val="en-US"/>
        </w:rPr>
        <w:t></w:t>
      </w:r>
      <w:r w:rsidRPr="0040137D">
        <w:rPr>
          <w:rFonts w:hint="eastAsia"/>
          <w:lang w:val="en-US"/>
        </w:rPr>
        <w:t>тельных</w:t>
      </w:r>
      <w:r w:rsidRPr="0040137D">
        <w:rPr>
          <w:lang w:val="en-US"/>
        </w:rPr>
        <w:t></w:t>
      </w:r>
      <w:r w:rsidRPr="0040137D">
        <w:rPr>
          <w:lang w:val="en-US"/>
        </w:rPr>
        <w:t></w:t>
      </w:r>
      <w:r w:rsidRPr="0040137D">
        <w:rPr>
          <w:rFonts w:hint="eastAsia"/>
          <w:lang w:val="en-US"/>
        </w:rPr>
        <w:t>состоящих</w:t>
      </w:r>
      <w:r w:rsidRPr="0040137D">
        <w:rPr>
          <w:lang w:val="en-US"/>
        </w:rPr>
        <w:t></w:t>
      </w:r>
      <w:r w:rsidRPr="0040137D">
        <w:rPr>
          <w:rFonts w:hint="eastAsia"/>
          <w:lang w:val="en-US"/>
        </w:rPr>
        <w:t>из</w:t>
      </w:r>
      <w:r w:rsidRPr="0040137D">
        <w:rPr>
          <w:lang w:val="en-US"/>
        </w:rPr>
        <w:t></w:t>
      </w:r>
      <w:r w:rsidRPr="0040137D">
        <w:rPr>
          <w:rFonts w:hint="eastAsia"/>
          <w:lang w:val="en-US"/>
        </w:rPr>
        <w:t>выводов</w:t>
      </w:r>
      <w:r w:rsidRPr="0040137D">
        <w:rPr>
          <w:lang w:val="en-US"/>
        </w:rPr>
        <w:t></w:t>
      </w:r>
      <w:r w:rsidRPr="0040137D">
        <w:rPr>
          <w:lang w:val="en-US"/>
        </w:rPr>
        <w:t></w:t>
      </w:r>
      <w:r w:rsidRPr="0040137D">
        <w:rPr>
          <w:rFonts w:hint="eastAsia"/>
          <w:lang w:val="en-US"/>
        </w:rPr>
        <w:t>прогнозов</w:t>
      </w:r>
      <w:r w:rsidRPr="0040137D">
        <w:rPr>
          <w:lang w:val="en-US"/>
        </w:rPr>
        <w:t></w:t>
      </w:r>
      <w:r w:rsidRPr="0040137D">
        <w:rPr>
          <w:rFonts w:hint="eastAsia"/>
          <w:lang w:val="en-US"/>
        </w:rPr>
        <w:t>и</w:t>
      </w:r>
      <w:r w:rsidRPr="0040137D">
        <w:rPr>
          <w:lang w:val="en-US"/>
        </w:rPr>
        <w:t></w:t>
      </w:r>
      <w:r w:rsidRPr="0040137D">
        <w:rPr>
          <w:rFonts w:hint="eastAsia"/>
          <w:lang w:val="en-US"/>
        </w:rPr>
        <w:t>приложений</w:t>
      </w:r>
      <w:r w:rsidRPr="0040137D">
        <w:rPr>
          <w:lang w:val="en-US"/>
        </w:rPr>
        <w:t></w:t>
      </w:r>
      <w:r w:rsidRPr="0040137D">
        <w:rPr>
          <w:lang w:val="en-US"/>
        </w:rPr>
        <w:t></w:t>
      </w:r>
      <w:r w:rsidRPr="0040137D">
        <w:rPr>
          <w:lang w:val="en-US"/>
        </w:rPr>
        <w:t></w:t>
      </w:r>
      <w:r w:rsidRPr="0040137D">
        <w:rPr>
          <w:rFonts w:hint="eastAsia"/>
          <w:lang w:val="en-US"/>
        </w:rPr>
        <w:t>смысловое</w:t>
      </w:r>
      <w:r w:rsidRPr="0040137D">
        <w:rPr>
          <w:lang w:val="en-US"/>
        </w:rPr>
        <w:t></w:t>
      </w:r>
      <w:r w:rsidRPr="0040137D">
        <w:rPr>
          <w:rFonts w:hint="eastAsia"/>
          <w:lang w:val="en-US"/>
        </w:rPr>
        <w:t>и</w:t>
      </w:r>
      <w:r w:rsidRPr="0040137D">
        <w:rPr>
          <w:lang w:val="en-US"/>
        </w:rPr>
        <w:t></w:t>
      </w:r>
      <w:r w:rsidRPr="0040137D">
        <w:rPr>
          <w:rFonts w:hint="eastAsia"/>
          <w:lang w:val="en-US"/>
        </w:rPr>
        <w:t>структурное</w:t>
      </w:r>
      <w:r w:rsidRPr="0040137D">
        <w:rPr>
          <w:lang w:val="en-US"/>
        </w:rPr>
        <w:t></w:t>
      </w:r>
      <w:r w:rsidRPr="0040137D">
        <w:rPr>
          <w:rFonts w:hint="eastAsia"/>
          <w:lang w:val="en-US"/>
        </w:rPr>
        <w:t>наполнение</w:t>
      </w:r>
      <w:r w:rsidRPr="0040137D">
        <w:rPr>
          <w:lang w:val="en-US"/>
        </w:rPr>
        <w:t></w:t>
      </w:r>
      <w:r w:rsidRPr="0040137D">
        <w:rPr>
          <w:rFonts w:hint="eastAsia"/>
          <w:lang w:val="en-US"/>
        </w:rPr>
        <w:t>которых</w:t>
      </w:r>
      <w:r w:rsidRPr="0040137D">
        <w:rPr>
          <w:lang w:val="en-US"/>
        </w:rPr>
        <w:t></w:t>
      </w:r>
      <w:r w:rsidRPr="0040137D">
        <w:rPr>
          <w:rFonts w:hint="eastAsia"/>
          <w:lang w:val="en-US"/>
        </w:rPr>
        <w:t>зависит</w:t>
      </w:r>
      <w:r w:rsidRPr="0040137D">
        <w:rPr>
          <w:lang w:val="en-US"/>
        </w:rPr>
        <w:t></w:t>
      </w:r>
      <w:r w:rsidRPr="0040137D">
        <w:rPr>
          <w:rFonts w:hint="eastAsia"/>
          <w:lang w:val="en-US"/>
        </w:rPr>
        <w:t>от</w:t>
      </w:r>
      <w:r w:rsidRPr="0040137D">
        <w:rPr>
          <w:lang w:val="en-US"/>
        </w:rPr>
        <w:t></w:t>
      </w:r>
      <w:r w:rsidRPr="0040137D">
        <w:rPr>
          <w:rFonts w:hint="eastAsia"/>
          <w:lang w:val="en-US"/>
        </w:rPr>
        <w:t>специфики</w:t>
      </w:r>
      <w:r w:rsidRPr="0040137D">
        <w:rPr>
          <w:lang w:val="en-US"/>
        </w:rPr>
        <w:t></w:t>
      </w:r>
      <w:r w:rsidRPr="0040137D">
        <w:rPr>
          <w:rFonts w:hint="eastAsia"/>
          <w:lang w:val="en-US"/>
        </w:rPr>
        <w:t>научных</w:t>
      </w:r>
      <w:r w:rsidRPr="0040137D">
        <w:rPr>
          <w:lang w:val="en-US"/>
        </w:rPr>
        <w:t></w:t>
      </w:r>
      <w:r w:rsidRPr="0040137D">
        <w:rPr>
          <w:rFonts w:hint="eastAsia"/>
          <w:lang w:val="en-US"/>
        </w:rPr>
        <w:t>жанров</w:t>
      </w:r>
      <w:r w:rsidRPr="0040137D">
        <w:rPr>
          <w:lang w:val="en-US"/>
        </w:rPr>
        <w:t></w:t>
      </w:r>
    </w:p>
    <w:p w:rsidR="0040137D" w:rsidRPr="0040137D" w:rsidRDefault="0040137D" w:rsidP="0040137D">
      <w:pPr>
        <w:rPr>
          <w:lang w:val="en-US"/>
        </w:rPr>
      </w:pPr>
      <w:r w:rsidRPr="0040137D">
        <w:rPr>
          <w:rFonts w:hint="eastAsia"/>
          <w:lang w:val="en-US"/>
        </w:rPr>
        <w:t>И</w:t>
      </w:r>
      <w:r w:rsidRPr="0040137D">
        <w:rPr>
          <w:lang w:val="en-US"/>
        </w:rPr>
        <w:t></w:t>
      </w:r>
      <w:r w:rsidRPr="0040137D">
        <w:rPr>
          <w:lang w:val="en-US"/>
        </w:rPr>
        <w:t></w:t>
      </w:r>
      <w:r w:rsidRPr="0040137D">
        <w:rPr>
          <w:rFonts w:hint="eastAsia"/>
          <w:lang w:val="en-US"/>
        </w:rPr>
        <w:t>в</w:t>
      </w:r>
      <w:r w:rsidRPr="0040137D">
        <w:rPr>
          <w:lang w:val="en-US"/>
        </w:rPr>
        <w:t></w:t>
      </w:r>
      <w:r w:rsidRPr="0040137D">
        <w:rPr>
          <w:rFonts w:hint="eastAsia"/>
          <w:lang w:val="en-US"/>
        </w:rPr>
        <w:t>шестых</w:t>
      </w:r>
      <w:r w:rsidRPr="0040137D">
        <w:rPr>
          <w:lang w:val="en-US"/>
        </w:rPr>
        <w:t></w:t>
      </w:r>
      <w:r w:rsidRPr="0040137D">
        <w:rPr>
          <w:lang w:val="en-US"/>
        </w:rPr>
        <w:t></w:t>
      </w:r>
      <w:r w:rsidRPr="0040137D">
        <w:rPr>
          <w:rFonts w:hint="eastAsia"/>
          <w:lang w:val="en-US"/>
        </w:rPr>
        <w:t>нами</w:t>
      </w:r>
      <w:r w:rsidRPr="0040137D">
        <w:rPr>
          <w:lang w:val="en-US"/>
        </w:rPr>
        <w:t></w:t>
      </w:r>
      <w:r w:rsidRPr="0040137D">
        <w:rPr>
          <w:rFonts w:hint="eastAsia"/>
          <w:lang w:val="en-US"/>
        </w:rPr>
        <w:t>был</w:t>
      </w:r>
      <w:r w:rsidRPr="0040137D">
        <w:rPr>
          <w:lang w:val="en-US"/>
        </w:rPr>
        <w:t></w:t>
      </w:r>
      <w:r w:rsidRPr="0040137D">
        <w:rPr>
          <w:rFonts w:hint="eastAsia"/>
          <w:lang w:val="en-US"/>
        </w:rPr>
        <w:t>сформулирован</w:t>
      </w:r>
      <w:r w:rsidRPr="0040137D">
        <w:rPr>
          <w:lang w:val="en-US"/>
        </w:rPr>
        <w:t></w:t>
      </w:r>
      <w:r w:rsidRPr="0040137D">
        <w:rPr>
          <w:rFonts w:hint="eastAsia"/>
          <w:lang w:val="en-US"/>
        </w:rPr>
        <w:t>принцип</w:t>
      </w:r>
      <w:r w:rsidRPr="0040137D">
        <w:rPr>
          <w:lang w:val="en-US"/>
        </w:rPr>
        <w:t></w:t>
      </w:r>
      <w:r w:rsidRPr="0040137D">
        <w:rPr>
          <w:rFonts w:hint="eastAsia"/>
          <w:lang w:val="en-US"/>
        </w:rPr>
        <w:t>убеждения</w:t>
      </w:r>
      <w:r w:rsidRPr="0040137D">
        <w:rPr>
          <w:lang w:val="en-US"/>
        </w:rPr>
        <w:t></w:t>
      </w:r>
      <w:r w:rsidRPr="0040137D">
        <w:rPr>
          <w:lang w:val="en-US"/>
        </w:rPr>
        <w:t></w:t>
      </w:r>
      <w:r w:rsidRPr="0040137D">
        <w:rPr>
          <w:rFonts w:hint="eastAsia"/>
          <w:lang w:val="en-US"/>
        </w:rPr>
        <w:t>харак</w:t>
      </w:r>
      <w:r w:rsidRPr="0040137D">
        <w:rPr>
          <w:lang w:val="en-US"/>
        </w:rPr>
        <w:t></w:t>
      </w:r>
      <w:r w:rsidRPr="0040137D">
        <w:rPr>
          <w:rFonts w:hint="eastAsia"/>
          <w:lang w:val="en-US"/>
        </w:rPr>
        <w:t>терный</w:t>
      </w:r>
      <w:r w:rsidRPr="0040137D">
        <w:rPr>
          <w:lang w:val="en-US"/>
        </w:rPr>
        <w:t></w:t>
      </w:r>
      <w:r w:rsidRPr="0040137D">
        <w:rPr>
          <w:rFonts w:hint="eastAsia"/>
          <w:lang w:val="en-US"/>
        </w:rPr>
        <w:t>для</w:t>
      </w:r>
      <w:r w:rsidRPr="0040137D">
        <w:rPr>
          <w:lang w:val="en-US"/>
        </w:rPr>
        <w:t></w:t>
      </w:r>
      <w:r w:rsidRPr="0040137D">
        <w:rPr>
          <w:rFonts w:hint="eastAsia"/>
          <w:lang w:val="en-US"/>
        </w:rPr>
        <w:t>современного</w:t>
      </w:r>
      <w:r w:rsidRPr="0040137D">
        <w:rPr>
          <w:lang w:val="en-US"/>
        </w:rPr>
        <w:t></w:t>
      </w:r>
      <w:r w:rsidRPr="0040137D">
        <w:rPr>
          <w:rFonts w:hint="eastAsia"/>
          <w:lang w:val="en-US"/>
        </w:rPr>
        <w:t>англоязычного</w:t>
      </w:r>
      <w:r w:rsidRPr="0040137D">
        <w:rPr>
          <w:lang w:val="en-US"/>
        </w:rPr>
        <w:t></w:t>
      </w:r>
      <w:r w:rsidRPr="0040137D">
        <w:rPr>
          <w:rFonts w:hint="eastAsia"/>
          <w:lang w:val="en-US"/>
        </w:rPr>
        <w:t>научного</w:t>
      </w:r>
      <w:r w:rsidRPr="0040137D">
        <w:rPr>
          <w:lang w:val="en-US"/>
        </w:rPr>
        <w:t></w:t>
      </w:r>
      <w:r w:rsidRPr="0040137D">
        <w:rPr>
          <w:rFonts w:hint="eastAsia"/>
          <w:lang w:val="en-US"/>
        </w:rPr>
        <w:t>дискурса</w:t>
      </w:r>
      <w:r w:rsidRPr="0040137D">
        <w:rPr>
          <w:lang w:val="en-US"/>
        </w:rPr>
        <w:t></w:t>
      </w:r>
      <w:r w:rsidRPr="0040137D">
        <w:rPr>
          <w:lang w:val="en-US"/>
        </w:rPr>
        <w:t></w:t>
      </w:r>
      <w:r w:rsidRPr="0040137D">
        <w:rPr>
          <w:rFonts w:hint="eastAsia"/>
          <w:lang w:val="en-US"/>
        </w:rPr>
        <w:t>который</w:t>
      </w:r>
      <w:r w:rsidRPr="0040137D">
        <w:rPr>
          <w:lang w:val="en-US"/>
        </w:rPr>
        <w:t></w:t>
      </w:r>
      <w:r w:rsidRPr="0040137D">
        <w:rPr>
          <w:rFonts w:hint="eastAsia"/>
          <w:lang w:val="en-US"/>
        </w:rPr>
        <w:t>ос</w:t>
      </w:r>
      <w:r w:rsidRPr="0040137D">
        <w:rPr>
          <w:lang w:val="en-US"/>
        </w:rPr>
        <w:t></w:t>
      </w:r>
      <w:r w:rsidRPr="0040137D">
        <w:rPr>
          <w:rFonts w:hint="eastAsia"/>
          <w:lang w:val="en-US"/>
        </w:rPr>
        <w:t>новывается</w:t>
      </w:r>
      <w:r w:rsidRPr="0040137D">
        <w:rPr>
          <w:lang w:val="en-US"/>
        </w:rPr>
        <w:t></w:t>
      </w:r>
      <w:r w:rsidRPr="0040137D">
        <w:rPr>
          <w:rFonts w:hint="eastAsia"/>
          <w:lang w:val="en-US"/>
        </w:rPr>
        <w:t>на</w:t>
      </w:r>
      <w:r w:rsidRPr="0040137D">
        <w:rPr>
          <w:lang w:val="en-US"/>
        </w:rPr>
        <w:t></w:t>
      </w:r>
      <w:r w:rsidRPr="0040137D">
        <w:rPr>
          <w:rFonts w:hint="eastAsia"/>
          <w:lang w:val="en-US"/>
        </w:rPr>
        <w:t>коммуникативном</w:t>
      </w:r>
      <w:r w:rsidRPr="0040137D">
        <w:rPr>
          <w:lang w:val="en-US"/>
        </w:rPr>
        <w:t></w:t>
      </w:r>
      <w:r w:rsidRPr="0040137D">
        <w:rPr>
          <w:rFonts w:hint="eastAsia"/>
          <w:lang w:val="en-US"/>
        </w:rPr>
        <w:t>принципе</w:t>
      </w:r>
      <w:r w:rsidRPr="0040137D">
        <w:rPr>
          <w:lang w:val="en-US"/>
        </w:rPr>
        <w:t></w:t>
      </w:r>
      <w:r w:rsidRPr="0040137D">
        <w:rPr>
          <w:rFonts w:hint="eastAsia"/>
          <w:lang w:val="en-US"/>
        </w:rPr>
        <w:t>сотрудничества</w:t>
      </w:r>
      <w:r w:rsidRPr="0040137D">
        <w:rPr>
          <w:lang w:val="en-US"/>
        </w:rPr>
        <w:t></w:t>
      </w:r>
      <w:r w:rsidRPr="0040137D">
        <w:rPr>
          <w:rFonts w:hint="eastAsia"/>
          <w:lang w:val="en-US"/>
        </w:rPr>
        <w:t>и</w:t>
      </w:r>
      <w:r w:rsidRPr="0040137D">
        <w:rPr>
          <w:lang w:val="en-US"/>
        </w:rPr>
        <w:t></w:t>
      </w:r>
      <w:r w:rsidRPr="0040137D">
        <w:rPr>
          <w:rFonts w:hint="eastAsia"/>
          <w:lang w:val="en-US"/>
        </w:rPr>
        <w:t>заключается</w:t>
      </w:r>
      <w:r w:rsidRPr="0040137D">
        <w:rPr>
          <w:lang w:val="en-US"/>
        </w:rPr>
        <w:t></w:t>
      </w:r>
      <w:r w:rsidRPr="0040137D">
        <w:rPr>
          <w:rFonts w:hint="eastAsia"/>
          <w:lang w:val="en-US"/>
        </w:rPr>
        <w:t>в</w:t>
      </w:r>
      <w:r w:rsidRPr="0040137D">
        <w:rPr>
          <w:lang w:val="en-US"/>
        </w:rPr>
        <w:t></w:t>
      </w:r>
      <w:r w:rsidRPr="0040137D">
        <w:rPr>
          <w:rFonts w:hint="eastAsia"/>
          <w:lang w:val="en-US"/>
        </w:rPr>
        <w:t>логичном</w:t>
      </w:r>
      <w:r w:rsidRPr="0040137D">
        <w:rPr>
          <w:lang w:val="en-US"/>
        </w:rPr>
        <w:t></w:t>
      </w:r>
      <w:r w:rsidRPr="0040137D">
        <w:rPr>
          <w:rFonts w:hint="eastAsia"/>
          <w:lang w:val="en-US"/>
        </w:rPr>
        <w:t>и</w:t>
      </w:r>
      <w:r w:rsidRPr="0040137D">
        <w:rPr>
          <w:lang w:val="en-US"/>
        </w:rPr>
        <w:t></w:t>
      </w:r>
      <w:r w:rsidRPr="0040137D">
        <w:rPr>
          <w:rFonts w:hint="eastAsia"/>
          <w:lang w:val="en-US"/>
        </w:rPr>
        <w:t>последовательном</w:t>
      </w:r>
      <w:r w:rsidRPr="0040137D">
        <w:rPr>
          <w:lang w:val="en-US"/>
        </w:rPr>
        <w:t></w:t>
      </w:r>
      <w:r w:rsidRPr="0040137D">
        <w:rPr>
          <w:rFonts w:hint="eastAsia"/>
          <w:lang w:val="en-US"/>
        </w:rPr>
        <w:t>представлении</w:t>
      </w:r>
      <w:r w:rsidRPr="0040137D">
        <w:rPr>
          <w:lang w:val="en-US"/>
        </w:rPr>
        <w:t></w:t>
      </w:r>
      <w:r w:rsidRPr="0040137D">
        <w:rPr>
          <w:rFonts w:hint="eastAsia"/>
          <w:lang w:val="en-US"/>
        </w:rPr>
        <w:t>автором</w:t>
      </w:r>
      <w:r w:rsidRPr="0040137D">
        <w:rPr>
          <w:lang w:val="en-US"/>
        </w:rPr>
        <w:t></w:t>
      </w:r>
      <w:r w:rsidRPr="0040137D">
        <w:rPr>
          <w:rFonts w:hint="eastAsia"/>
          <w:lang w:val="en-US"/>
        </w:rPr>
        <w:t>научного</w:t>
      </w:r>
      <w:r w:rsidRPr="0040137D">
        <w:rPr>
          <w:lang w:val="en-US"/>
        </w:rPr>
        <w:t></w:t>
      </w:r>
      <w:r w:rsidRPr="0040137D">
        <w:rPr>
          <w:rFonts w:hint="eastAsia"/>
          <w:lang w:val="en-US"/>
        </w:rPr>
        <w:t>пись</w:t>
      </w:r>
      <w:r w:rsidRPr="0040137D">
        <w:rPr>
          <w:lang w:val="en-US"/>
        </w:rPr>
        <w:t></w:t>
      </w:r>
      <w:r w:rsidRPr="0040137D">
        <w:rPr>
          <w:rFonts w:hint="eastAsia"/>
          <w:lang w:val="en-US"/>
        </w:rPr>
        <w:t>менного</w:t>
      </w:r>
      <w:r w:rsidRPr="0040137D">
        <w:rPr>
          <w:lang w:val="en-US"/>
        </w:rPr>
        <w:t></w:t>
      </w:r>
      <w:r w:rsidRPr="0040137D">
        <w:rPr>
          <w:rFonts w:hint="eastAsia"/>
          <w:lang w:val="en-US"/>
        </w:rPr>
        <w:t>текста</w:t>
      </w:r>
      <w:r w:rsidRPr="0040137D">
        <w:rPr>
          <w:lang w:val="en-US"/>
        </w:rPr>
        <w:t></w:t>
      </w:r>
      <w:r w:rsidRPr="0040137D">
        <w:rPr>
          <w:rFonts w:hint="eastAsia"/>
          <w:lang w:val="en-US"/>
        </w:rPr>
        <w:t>с</w:t>
      </w:r>
      <w:r w:rsidRPr="0040137D">
        <w:rPr>
          <w:lang w:val="en-US"/>
        </w:rPr>
        <w:t></w:t>
      </w:r>
      <w:r w:rsidRPr="0040137D">
        <w:rPr>
          <w:rFonts w:hint="eastAsia"/>
          <w:lang w:val="en-US"/>
        </w:rPr>
        <w:t>аргументацией</w:t>
      </w:r>
      <w:r w:rsidRPr="0040137D">
        <w:rPr>
          <w:lang w:val="en-US"/>
        </w:rPr>
        <w:t></w:t>
      </w:r>
      <w:r w:rsidRPr="0040137D">
        <w:rPr>
          <w:rFonts w:hint="eastAsia"/>
          <w:lang w:val="en-US"/>
        </w:rPr>
        <w:t>своей</w:t>
      </w:r>
      <w:r w:rsidRPr="0040137D">
        <w:rPr>
          <w:lang w:val="en-US"/>
        </w:rPr>
        <w:t></w:t>
      </w:r>
      <w:r w:rsidRPr="0040137D">
        <w:rPr>
          <w:rFonts w:hint="eastAsia"/>
          <w:lang w:val="en-US"/>
        </w:rPr>
        <w:t>точки</w:t>
      </w:r>
      <w:r w:rsidRPr="0040137D">
        <w:rPr>
          <w:lang w:val="en-US"/>
        </w:rPr>
        <w:t></w:t>
      </w:r>
      <w:r w:rsidRPr="0040137D">
        <w:rPr>
          <w:rFonts w:hint="eastAsia"/>
          <w:lang w:val="en-US"/>
        </w:rPr>
        <w:t>зрения</w:t>
      </w:r>
      <w:r w:rsidRPr="0040137D">
        <w:rPr>
          <w:lang w:val="en-US"/>
        </w:rPr>
        <w:t></w:t>
      </w:r>
      <w:r w:rsidRPr="0040137D">
        <w:rPr>
          <w:rFonts w:hint="eastAsia"/>
          <w:lang w:val="en-US"/>
        </w:rPr>
        <w:t>достоверными</w:t>
      </w:r>
      <w:r w:rsidRPr="0040137D">
        <w:rPr>
          <w:lang w:val="en-US"/>
        </w:rPr>
        <w:t></w:t>
      </w:r>
      <w:r w:rsidRPr="0040137D">
        <w:rPr>
          <w:rFonts w:hint="eastAsia"/>
          <w:lang w:val="en-US"/>
        </w:rPr>
        <w:t>факта</w:t>
      </w:r>
      <w:r w:rsidRPr="0040137D">
        <w:rPr>
          <w:lang w:val="en-US"/>
        </w:rPr>
        <w:t></w:t>
      </w:r>
      <w:r w:rsidRPr="0040137D">
        <w:rPr>
          <w:rFonts w:hint="eastAsia"/>
          <w:lang w:val="en-US"/>
        </w:rPr>
        <w:t>ми</w:t>
      </w:r>
      <w:r w:rsidRPr="0040137D">
        <w:rPr>
          <w:lang w:val="en-US"/>
        </w:rPr>
        <w:t></w:t>
      </w:r>
      <w:r w:rsidRPr="0040137D">
        <w:rPr>
          <w:rFonts w:hint="eastAsia"/>
          <w:lang w:val="en-US"/>
        </w:rPr>
        <w:t>и</w:t>
      </w:r>
      <w:r w:rsidRPr="0040137D">
        <w:rPr>
          <w:lang w:val="en-US"/>
        </w:rPr>
        <w:t></w:t>
      </w:r>
      <w:r w:rsidRPr="0040137D">
        <w:rPr>
          <w:rFonts w:hint="eastAsia"/>
          <w:lang w:val="en-US"/>
        </w:rPr>
        <w:t>данными</w:t>
      </w:r>
      <w:r w:rsidRPr="0040137D">
        <w:rPr>
          <w:lang w:val="en-US"/>
        </w:rPr>
        <w:t></w:t>
      </w:r>
      <w:r w:rsidRPr="0040137D">
        <w:rPr>
          <w:lang w:val="en-US"/>
        </w:rPr>
        <w:t></w:t>
      </w:r>
      <w:r w:rsidRPr="0040137D">
        <w:rPr>
          <w:rFonts w:hint="eastAsia"/>
          <w:lang w:val="en-US"/>
        </w:rPr>
        <w:t>полученными</w:t>
      </w:r>
      <w:r w:rsidRPr="0040137D">
        <w:rPr>
          <w:lang w:val="en-US"/>
        </w:rPr>
        <w:t></w:t>
      </w:r>
      <w:r w:rsidRPr="0040137D">
        <w:rPr>
          <w:rFonts w:hint="eastAsia"/>
          <w:lang w:val="en-US"/>
        </w:rPr>
        <w:t>эмпирическим</w:t>
      </w:r>
      <w:r w:rsidRPr="0040137D">
        <w:rPr>
          <w:lang w:val="en-US"/>
        </w:rPr>
        <w:t></w:t>
      </w:r>
      <w:r w:rsidRPr="0040137D">
        <w:rPr>
          <w:rFonts w:hint="eastAsia"/>
          <w:lang w:val="en-US"/>
        </w:rPr>
        <w:t>способом</w:t>
      </w:r>
      <w:r w:rsidRPr="0040137D">
        <w:rPr>
          <w:lang w:val="en-US"/>
        </w:rPr>
        <w:t></w:t>
      </w:r>
      <w:r w:rsidRPr="0040137D">
        <w:rPr>
          <w:lang w:val="en-US"/>
        </w:rPr>
        <w:t></w:t>
      </w:r>
      <w:r w:rsidRPr="0040137D">
        <w:rPr>
          <w:rFonts w:hint="eastAsia"/>
          <w:lang w:val="en-US"/>
        </w:rPr>
        <w:t>учитывая</w:t>
      </w:r>
      <w:r w:rsidRPr="0040137D">
        <w:rPr>
          <w:lang w:val="en-US"/>
        </w:rPr>
        <w:t></w:t>
      </w:r>
      <w:r w:rsidRPr="0040137D">
        <w:rPr>
          <w:rFonts w:hint="eastAsia"/>
          <w:lang w:val="en-US"/>
        </w:rPr>
        <w:t>специфи</w:t>
      </w:r>
      <w:r w:rsidRPr="0040137D">
        <w:rPr>
          <w:lang w:val="en-US"/>
        </w:rPr>
        <w:t></w:t>
      </w:r>
      <w:r w:rsidRPr="0040137D">
        <w:rPr>
          <w:rFonts w:hint="eastAsia"/>
          <w:lang w:val="en-US"/>
        </w:rPr>
        <w:t>ку</w:t>
      </w:r>
      <w:r w:rsidRPr="0040137D">
        <w:rPr>
          <w:lang w:val="en-US"/>
        </w:rPr>
        <w:t></w:t>
      </w:r>
      <w:r w:rsidRPr="0040137D">
        <w:rPr>
          <w:rFonts w:hint="eastAsia"/>
          <w:lang w:val="en-US"/>
        </w:rPr>
        <w:t>образа</w:t>
      </w:r>
      <w:r w:rsidRPr="0040137D">
        <w:rPr>
          <w:lang w:val="en-US"/>
        </w:rPr>
        <w:t></w:t>
      </w:r>
      <w:r w:rsidRPr="0040137D">
        <w:rPr>
          <w:rFonts w:hint="eastAsia"/>
          <w:lang w:val="en-US"/>
        </w:rPr>
        <w:t>мышления</w:t>
      </w:r>
      <w:r w:rsidRPr="0040137D">
        <w:rPr>
          <w:lang w:val="en-US"/>
        </w:rPr>
        <w:t></w:t>
      </w:r>
      <w:r w:rsidRPr="0040137D">
        <w:rPr>
          <w:rFonts w:hint="eastAsia"/>
          <w:lang w:val="en-US"/>
        </w:rPr>
        <w:t>научной</w:t>
      </w:r>
      <w:r w:rsidRPr="0040137D">
        <w:rPr>
          <w:lang w:val="en-US"/>
        </w:rPr>
        <w:t></w:t>
      </w:r>
      <w:r w:rsidRPr="0040137D">
        <w:rPr>
          <w:rFonts w:hint="eastAsia"/>
          <w:lang w:val="en-US"/>
        </w:rPr>
        <w:t>аудитории</w:t>
      </w:r>
      <w:r w:rsidRPr="0040137D">
        <w:rPr>
          <w:lang w:val="en-US"/>
        </w:rPr>
        <w:t></w:t>
      </w:r>
      <w:r w:rsidRPr="0040137D">
        <w:rPr>
          <w:lang w:val="en-US"/>
        </w:rPr>
        <w:t></w:t>
      </w:r>
      <w:r w:rsidRPr="0040137D">
        <w:rPr>
          <w:rFonts w:hint="eastAsia"/>
          <w:lang w:val="en-US"/>
        </w:rPr>
        <w:t>используя</w:t>
      </w:r>
      <w:r w:rsidRPr="0040137D">
        <w:rPr>
          <w:lang w:val="en-US"/>
        </w:rPr>
        <w:t></w:t>
      </w:r>
      <w:r w:rsidRPr="0040137D">
        <w:rPr>
          <w:rFonts w:hint="eastAsia"/>
          <w:lang w:val="en-US"/>
        </w:rPr>
        <w:t>научный</w:t>
      </w:r>
      <w:r w:rsidRPr="0040137D">
        <w:rPr>
          <w:lang w:val="en-US"/>
        </w:rPr>
        <w:t></w:t>
      </w:r>
      <w:r w:rsidRPr="0040137D">
        <w:rPr>
          <w:rFonts w:hint="eastAsia"/>
          <w:lang w:val="en-US"/>
        </w:rPr>
        <w:t>стиль</w:t>
      </w:r>
      <w:r w:rsidRPr="0040137D">
        <w:rPr>
          <w:lang w:val="en-US"/>
        </w:rPr>
        <w:t></w:t>
      </w:r>
      <w:r w:rsidRPr="0040137D">
        <w:rPr>
          <w:rFonts w:hint="eastAsia"/>
          <w:lang w:val="en-US"/>
        </w:rPr>
        <w:t>речи</w:t>
      </w:r>
      <w:r w:rsidRPr="0040137D">
        <w:rPr>
          <w:lang w:val="en-US"/>
        </w:rPr>
        <w:t></w:t>
      </w:r>
      <w:r w:rsidRPr="0040137D">
        <w:rPr>
          <w:rFonts w:hint="eastAsia"/>
          <w:lang w:val="en-US"/>
        </w:rPr>
        <w:t>и</w:t>
      </w:r>
      <w:r w:rsidRPr="0040137D">
        <w:rPr>
          <w:lang w:val="en-US"/>
        </w:rPr>
        <w:t></w:t>
      </w:r>
      <w:r w:rsidRPr="0040137D">
        <w:rPr>
          <w:rFonts w:hint="eastAsia"/>
          <w:lang w:val="en-US"/>
        </w:rPr>
        <w:t>соответствующий</w:t>
      </w:r>
      <w:r w:rsidRPr="0040137D">
        <w:rPr>
          <w:lang w:val="en-US"/>
        </w:rPr>
        <w:t></w:t>
      </w:r>
      <w:r w:rsidRPr="0040137D">
        <w:rPr>
          <w:rFonts w:hint="eastAsia"/>
          <w:lang w:val="en-US"/>
        </w:rPr>
        <w:t>жанр</w:t>
      </w:r>
      <w:r w:rsidRPr="0040137D">
        <w:rPr>
          <w:lang w:val="en-US"/>
        </w:rPr>
        <w:t></w:t>
      </w:r>
      <w:r w:rsidRPr="0040137D">
        <w:rPr>
          <w:lang w:val="en-US"/>
        </w:rPr>
        <w:t></w:t>
      </w:r>
      <w:r w:rsidRPr="0040137D">
        <w:rPr>
          <w:rFonts w:hint="eastAsia"/>
          <w:lang w:val="en-US"/>
        </w:rPr>
        <w:t>отвечающий</w:t>
      </w:r>
      <w:r w:rsidRPr="0040137D">
        <w:rPr>
          <w:lang w:val="en-US"/>
        </w:rPr>
        <w:t></w:t>
      </w:r>
      <w:r w:rsidRPr="0040137D">
        <w:rPr>
          <w:rFonts w:hint="eastAsia"/>
          <w:lang w:val="en-US"/>
        </w:rPr>
        <w:t>целям</w:t>
      </w:r>
      <w:r w:rsidRPr="0040137D">
        <w:rPr>
          <w:lang w:val="en-US"/>
        </w:rPr>
        <w:t></w:t>
      </w:r>
      <w:r w:rsidRPr="0040137D">
        <w:rPr>
          <w:lang w:val="en-US"/>
        </w:rPr>
        <w:t></w:t>
      </w:r>
      <w:r w:rsidRPr="0040137D">
        <w:rPr>
          <w:rFonts w:hint="eastAsia"/>
          <w:lang w:val="en-US"/>
        </w:rPr>
        <w:t>задачам</w:t>
      </w:r>
      <w:r w:rsidRPr="0040137D">
        <w:rPr>
          <w:lang w:val="en-US"/>
        </w:rPr>
        <w:t></w:t>
      </w:r>
      <w:r w:rsidRPr="0040137D">
        <w:rPr>
          <w:rFonts w:hint="eastAsia"/>
          <w:lang w:val="en-US"/>
        </w:rPr>
        <w:t>и</w:t>
      </w:r>
      <w:r w:rsidRPr="0040137D">
        <w:rPr>
          <w:lang w:val="en-US"/>
        </w:rPr>
        <w:t></w:t>
      </w:r>
      <w:r w:rsidRPr="0040137D">
        <w:rPr>
          <w:rFonts w:hint="eastAsia"/>
          <w:lang w:val="en-US"/>
        </w:rPr>
        <w:t>интенциям</w:t>
      </w:r>
      <w:r w:rsidRPr="0040137D">
        <w:rPr>
          <w:lang w:val="en-US"/>
        </w:rPr>
        <w:t></w:t>
      </w:r>
      <w:r w:rsidRPr="0040137D">
        <w:rPr>
          <w:rFonts w:hint="eastAsia"/>
          <w:lang w:val="en-US"/>
        </w:rPr>
        <w:t>автора</w:t>
      </w:r>
      <w:r w:rsidRPr="0040137D">
        <w:rPr>
          <w:lang w:val="en-US"/>
        </w:rPr>
        <w:t></w:t>
      </w:r>
    </w:p>
    <w:p w:rsidR="0040137D" w:rsidRPr="0040137D" w:rsidRDefault="0040137D" w:rsidP="0040137D">
      <w:pPr>
        <w:rPr>
          <w:lang w:val="en-US"/>
        </w:rPr>
      </w:pPr>
      <w:r w:rsidRPr="0040137D">
        <w:rPr>
          <w:rFonts w:hint="eastAsia"/>
          <w:lang w:val="en-US"/>
        </w:rPr>
        <w:t>Таким</w:t>
      </w:r>
      <w:r w:rsidRPr="0040137D">
        <w:rPr>
          <w:lang w:val="en-US"/>
        </w:rPr>
        <w:t></w:t>
      </w:r>
      <w:r w:rsidRPr="0040137D">
        <w:rPr>
          <w:rFonts w:hint="eastAsia"/>
          <w:lang w:val="en-US"/>
        </w:rPr>
        <w:t>образом</w:t>
      </w:r>
      <w:r w:rsidRPr="0040137D">
        <w:rPr>
          <w:lang w:val="en-US"/>
        </w:rPr>
        <w:t></w:t>
      </w:r>
      <w:r w:rsidRPr="0040137D">
        <w:rPr>
          <w:lang w:val="en-US"/>
        </w:rPr>
        <w:t></w:t>
      </w:r>
      <w:r w:rsidRPr="0040137D">
        <w:rPr>
          <w:rFonts w:hint="eastAsia"/>
          <w:lang w:val="en-US"/>
        </w:rPr>
        <w:t>мы</w:t>
      </w:r>
      <w:r w:rsidRPr="0040137D">
        <w:rPr>
          <w:lang w:val="en-US"/>
        </w:rPr>
        <w:t></w:t>
      </w:r>
      <w:r w:rsidRPr="0040137D">
        <w:rPr>
          <w:rFonts w:hint="eastAsia"/>
          <w:lang w:val="en-US"/>
        </w:rPr>
        <w:t>полагаем</w:t>
      </w:r>
      <w:r w:rsidRPr="0040137D">
        <w:rPr>
          <w:lang w:val="en-US"/>
        </w:rPr>
        <w:t></w:t>
      </w:r>
      <w:r w:rsidRPr="0040137D">
        <w:rPr>
          <w:lang w:val="en-US"/>
        </w:rPr>
        <w:t></w:t>
      </w:r>
      <w:r w:rsidRPr="0040137D">
        <w:rPr>
          <w:rFonts w:hint="eastAsia"/>
          <w:lang w:val="en-US"/>
        </w:rPr>
        <w:t>что</w:t>
      </w:r>
      <w:r w:rsidRPr="0040137D">
        <w:rPr>
          <w:lang w:val="en-US"/>
        </w:rPr>
        <w:t></w:t>
      </w:r>
      <w:r w:rsidRPr="0040137D">
        <w:rPr>
          <w:rFonts w:hint="eastAsia"/>
          <w:lang w:val="en-US"/>
        </w:rPr>
        <w:t>настоящее</w:t>
      </w:r>
      <w:r w:rsidRPr="0040137D">
        <w:rPr>
          <w:lang w:val="en-US"/>
        </w:rPr>
        <w:t></w:t>
      </w:r>
      <w:r w:rsidRPr="0040137D">
        <w:rPr>
          <w:rFonts w:hint="eastAsia"/>
          <w:lang w:val="en-US"/>
        </w:rPr>
        <w:t>исследование</w:t>
      </w:r>
      <w:r w:rsidRPr="0040137D">
        <w:rPr>
          <w:lang w:val="en-US"/>
        </w:rPr>
        <w:t></w:t>
      </w:r>
      <w:r w:rsidRPr="0040137D">
        <w:rPr>
          <w:rFonts w:hint="eastAsia"/>
          <w:lang w:val="en-US"/>
        </w:rPr>
        <w:t>комму</w:t>
      </w:r>
      <w:r w:rsidRPr="0040137D">
        <w:rPr>
          <w:lang w:val="en-US"/>
        </w:rPr>
        <w:t></w:t>
      </w:r>
      <w:r w:rsidRPr="0040137D">
        <w:rPr>
          <w:rFonts w:hint="eastAsia"/>
          <w:lang w:val="en-US"/>
        </w:rPr>
        <w:t>никативно</w:t>
      </w:r>
      <w:r w:rsidRPr="0040137D">
        <w:rPr>
          <w:lang w:val="en-US"/>
        </w:rPr>
        <w:t></w:t>
      </w:r>
      <w:r w:rsidRPr="0040137D">
        <w:rPr>
          <w:rFonts w:hint="eastAsia"/>
          <w:lang w:val="en-US"/>
        </w:rPr>
        <w:t>прагматического</w:t>
      </w:r>
      <w:r w:rsidRPr="0040137D">
        <w:rPr>
          <w:lang w:val="en-US"/>
        </w:rPr>
        <w:t></w:t>
      </w:r>
      <w:r w:rsidRPr="0040137D">
        <w:rPr>
          <w:rFonts w:hint="eastAsia"/>
          <w:lang w:val="en-US"/>
        </w:rPr>
        <w:t>потенциала</w:t>
      </w:r>
      <w:r w:rsidRPr="0040137D">
        <w:rPr>
          <w:lang w:val="en-US"/>
        </w:rPr>
        <w:t></w:t>
      </w:r>
      <w:r w:rsidRPr="0040137D">
        <w:rPr>
          <w:rFonts w:hint="eastAsia"/>
          <w:lang w:val="en-US"/>
        </w:rPr>
        <w:t>убеждения</w:t>
      </w:r>
      <w:r w:rsidRPr="0040137D">
        <w:rPr>
          <w:lang w:val="en-US"/>
        </w:rPr>
        <w:t></w:t>
      </w:r>
      <w:r w:rsidRPr="0040137D">
        <w:rPr>
          <w:rFonts w:hint="eastAsia"/>
          <w:lang w:val="en-US"/>
        </w:rPr>
        <w:t>в</w:t>
      </w:r>
      <w:r w:rsidRPr="0040137D">
        <w:rPr>
          <w:lang w:val="en-US"/>
        </w:rPr>
        <w:t></w:t>
      </w:r>
      <w:r w:rsidRPr="0040137D">
        <w:rPr>
          <w:rFonts w:hint="eastAsia"/>
          <w:lang w:val="en-US"/>
        </w:rPr>
        <w:t>современном</w:t>
      </w:r>
      <w:r w:rsidRPr="0040137D">
        <w:rPr>
          <w:lang w:val="en-US"/>
        </w:rPr>
        <w:t></w:t>
      </w:r>
      <w:r w:rsidRPr="0040137D">
        <w:rPr>
          <w:rFonts w:hint="eastAsia"/>
          <w:lang w:val="en-US"/>
        </w:rPr>
        <w:t>науч</w:t>
      </w:r>
      <w:r w:rsidRPr="0040137D">
        <w:rPr>
          <w:lang w:val="en-US"/>
        </w:rPr>
        <w:t></w:t>
      </w:r>
      <w:r w:rsidRPr="0040137D">
        <w:rPr>
          <w:rFonts w:hint="eastAsia"/>
          <w:lang w:val="en-US"/>
        </w:rPr>
        <w:t>ном</w:t>
      </w:r>
      <w:r w:rsidRPr="0040137D">
        <w:rPr>
          <w:lang w:val="en-US"/>
        </w:rPr>
        <w:t></w:t>
      </w:r>
      <w:r w:rsidRPr="0040137D">
        <w:rPr>
          <w:rFonts w:hint="eastAsia"/>
          <w:lang w:val="en-US"/>
        </w:rPr>
        <w:t>англоязычном</w:t>
      </w:r>
      <w:r w:rsidRPr="0040137D">
        <w:rPr>
          <w:lang w:val="en-US"/>
        </w:rPr>
        <w:t></w:t>
      </w:r>
      <w:r w:rsidRPr="0040137D">
        <w:rPr>
          <w:rFonts w:hint="eastAsia"/>
          <w:lang w:val="en-US"/>
        </w:rPr>
        <w:t>дискурсе</w:t>
      </w:r>
      <w:r w:rsidRPr="0040137D">
        <w:rPr>
          <w:lang w:val="en-US"/>
        </w:rPr>
        <w:t></w:t>
      </w:r>
      <w:r w:rsidRPr="0040137D">
        <w:rPr>
          <w:rFonts w:hint="eastAsia"/>
          <w:lang w:val="en-US"/>
        </w:rPr>
        <w:t>способно</w:t>
      </w:r>
      <w:r w:rsidRPr="0040137D">
        <w:rPr>
          <w:lang w:val="en-US"/>
        </w:rPr>
        <w:t></w:t>
      </w:r>
      <w:r w:rsidRPr="0040137D">
        <w:rPr>
          <w:rFonts w:hint="eastAsia"/>
          <w:lang w:val="en-US"/>
        </w:rPr>
        <w:t>сделать</w:t>
      </w:r>
      <w:r w:rsidRPr="0040137D">
        <w:rPr>
          <w:lang w:val="en-US"/>
        </w:rPr>
        <w:t></w:t>
      </w:r>
      <w:r w:rsidRPr="0040137D">
        <w:rPr>
          <w:rFonts w:hint="eastAsia"/>
          <w:lang w:val="en-US"/>
        </w:rPr>
        <w:t>определенный</w:t>
      </w:r>
      <w:r w:rsidRPr="0040137D">
        <w:rPr>
          <w:lang w:val="en-US"/>
        </w:rPr>
        <w:t></w:t>
      </w:r>
      <w:r w:rsidRPr="0040137D">
        <w:rPr>
          <w:rFonts w:hint="eastAsia"/>
          <w:lang w:val="en-US"/>
        </w:rPr>
        <w:t>вклад</w:t>
      </w:r>
      <w:r w:rsidRPr="0040137D">
        <w:rPr>
          <w:lang w:val="en-US"/>
        </w:rPr>
        <w:t></w:t>
      </w:r>
      <w:r w:rsidRPr="0040137D">
        <w:rPr>
          <w:rFonts w:hint="eastAsia"/>
          <w:lang w:val="en-US"/>
        </w:rPr>
        <w:t>в</w:t>
      </w:r>
      <w:r w:rsidRPr="0040137D">
        <w:rPr>
          <w:lang w:val="en-US"/>
        </w:rPr>
        <w:t></w:t>
      </w:r>
      <w:r w:rsidRPr="0040137D">
        <w:rPr>
          <w:rFonts w:hint="eastAsia"/>
          <w:lang w:val="en-US"/>
        </w:rPr>
        <w:t>раз</w:t>
      </w:r>
      <w:r w:rsidRPr="0040137D">
        <w:rPr>
          <w:lang w:val="en-US"/>
        </w:rPr>
        <w:t></w:t>
      </w:r>
      <w:r w:rsidRPr="0040137D">
        <w:rPr>
          <w:rFonts w:hint="eastAsia"/>
          <w:lang w:val="en-US"/>
        </w:rPr>
        <w:t>витие</w:t>
      </w:r>
      <w:r w:rsidRPr="0040137D">
        <w:rPr>
          <w:lang w:val="en-US"/>
        </w:rPr>
        <w:t></w:t>
      </w:r>
      <w:r w:rsidRPr="0040137D">
        <w:rPr>
          <w:rFonts w:hint="eastAsia"/>
          <w:lang w:val="en-US"/>
        </w:rPr>
        <w:t>теории</w:t>
      </w:r>
      <w:r w:rsidRPr="0040137D">
        <w:rPr>
          <w:lang w:val="en-US"/>
        </w:rPr>
        <w:t></w:t>
      </w:r>
      <w:r w:rsidRPr="0040137D">
        <w:rPr>
          <w:rFonts w:hint="eastAsia"/>
          <w:lang w:val="en-US"/>
        </w:rPr>
        <w:t>речевого</w:t>
      </w:r>
      <w:r w:rsidRPr="0040137D">
        <w:rPr>
          <w:lang w:val="en-US"/>
        </w:rPr>
        <w:t></w:t>
      </w:r>
      <w:r w:rsidRPr="0040137D">
        <w:rPr>
          <w:rFonts w:hint="eastAsia"/>
          <w:lang w:val="en-US"/>
        </w:rPr>
        <w:t>воздействия</w:t>
      </w:r>
      <w:r w:rsidRPr="0040137D">
        <w:rPr>
          <w:lang w:val="en-US"/>
        </w:rPr>
        <w:t></w:t>
      </w:r>
      <w:r w:rsidRPr="0040137D">
        <w:rPr>
          <w:rFonts w:hint="eastAsia"/>
          <w:lang w:val="en-US"/>
        </w:rPr>
        <w:t>в</w:t>
      </w:r>
      <w:r w:rsidRPr="0040137D">
        <w:rPr>
          <w:lang w:val="en-US"/>
        </w:rPr>
        <w:t></w:t>
      </w:r>
      <w:r w:rsidRPr="0040137D">
        <w:rPr>
          <w:rFonts w:hint="eastAsia"/>
          <w:lang w:val="en-US"/>
        </w:rPr>
        <w:t>целом</w:t>
      </w:r>
      <w:r w:rsidRPr="0040137D">
        <w:rPr>
          <w:lang w:val="en-US"/>
        </w:rPr>
        <w:t></w:t>
      </w:r>
      <w:r w:rsidRPr="0040137D">
        <w:rPr>
          <w:rFonts w:hint="eastAsia"/>
          <w:lang w:val="en-US"/>
        </w:rPr>
        <w:t>и</w:t>
      </w:r>
      <w:r w:rsidRPr="0040137D">
        <w:rPr>
          <w:lang w:val="en-US"/>
        </w:rPr>
        <w:t></w:t>
      </w:r>
      <w:r w:rsidRPr="0040137D">
        <w:rPr>
          <w:rFonts w:hint="eastAsia"/>
          <w:lang w:val="en-US"/>
        </w:rPr>
        <w:t>убеждения</w:t>
      </w:r>
      <w:r w:rsidRPr="0040137D">
        <w:rPr>
          <w:lang w:val="en-US"/>
        </w:rPr>
        <w:t></w:t>
      </w:r>
      <w:r w:rsidRPr="0040137D">
        <w:rPr>
          <w:rFonts w:hint="eastAsia"/>
          <w:lang w:val="en-US"/>
        </w:rPr>
        <w:t>в</w:t>
      </w:r>
      <w:r w:rsidRPr="0040137D">
        <w:rPr>
          <w:lang w:val="en-US"/>
        </w:rPr>
        <w:t></w:t>
      </w:r>
      <w:r w:rsidRPr="0040137D">
        <w:rPr>
          <w:rFonts w:hint="eastAsia"/>
          <w:lang w:val="en-US"/>
        </w:rPr>
        <w:t>частности</w:t>
      </w:r>
      <w:r w:rsidRPr="0040137D">
        <w:rPr>
          <w:lang w:val="en-US"/>
        </w:rPr>
        <w:t></w:t>
      </w:r>
      <w:r w:rsidRPr="0040137D">
        <w:rPr>
          <w:lang w:val="en-US"/>
        </w:rPr>
        <w:t></w:t>
      </w:r>
      <w:r w:rsidRPr="0040137D">
        <w:rPr>
          <w:rFonts w:hint="eastAsia"/>
          <w:lang w:val="en-US"/>
        </w:rPr>
        <w:t>а</w:t>
      </w:r>
      <w:r w:rsidRPr="0040137D">
        <w:rPr>
          <w:lang w:val="en-US"/>
        </w:rPr>
        <w:t></w:t>
      </w:r>
      <w:r w:rsidRPr="0040137D">
        <w:rPr>
          <w:rFonts w:hint="eastAsia"/>
          <w:lang w:val="en-US"/>
        </w:rPr>
        <w:t>также</w:t>
      </w:r>
      <w:r w:rsidRPr="0040137D">
        <w:rPr>
          <w:lang w:val="en-US"/>
        </w:rPr>
        <w:t></w:t>
      </w:r>
      <w:r w:rsidRPr="0040137D">
        <w:rPr>
          <w:rFonts w:hint="eastAsia"/>
          <w:lang w:val="en-US"/>
        </w:rPr>
        <w:t>найдет</w:t>
      </w:r>
      <w:r w:rsidRPr="0040137D">
        <w:rPr>
          <w:lang w:val="en-US"/>
        </w:rPr>
        <w:t></w:t>
      </w:r>
      <w:r w:rsidRPr="0040137D">
        <w:rPr>
          <w:rFonts w:hint="eastAsia"/>
          <w:lang w:val="en-US"/>
        </w:rPr>
        <w:t>свое</w:t>
      </w:r>
      <w:r w:rsidRPr="0040137D">
        <w:rPr>
          <w:lang w:val="en-US"/>
        </w:rPr>
        <w:t></w:t>
      </w:r>
      <w:r w:rsidRPr="0040137D">
        <w:rPr>
          <w:rFonts w:hint="eastAsia"/>
          <w:lang w:val="en-US"/>
        </w:rPr>
        <w:t>применение</w:t>
      </w:r>
      <w:r w:rsidRPr="0040137D">
        <w:rPr>
          <w:lang w:val="en-US"/>
        </w:rPr>
        <w:t></w:t>
      </w:r>
      <w:r w:rsidRPr="0040137D">
        <w:rPr>
          <w:rFonts w:hint="eastAsia"/>
          <w:lang w:val="en-US"/>
        </w:rPr>
        <w:t>в</w:t>
      </w:r>
      <w:r w:rsidRPr="0040137D">
        <w:rPr>
          <w:lang w:val="en-US"/>
        </w:rPr>
        <w:t></w:t>
      </w:r>
      <w:r w:rsidRPr="0040137D">
        <w:rPr>
          <w:rFonts w:hint="eastAsia"/>
          <w:lang w:val="en-US"/>
        </w:rPr>
        <w:t>сфере</w:t>
      </w:r>
      <w:r w:rsidRPr="0040137D">
        <w:rPr>
          <w:lang w:val="en-US"/>
        </w:rPr>
        <w:t></w:t>
      </w:r>
      <w:r w:rsidRPr="0040137D">
        <w:rPr>
          <w:rFonts w:hint="eastAsia"/>
          <w:lang w:val="en-US"/>
        </w:rPr>
        <w:t>дальнейшего</w:t>
      </w:r>
      <w:r w:rsidRPr="0040137D">
        <w:rPr>
          <w:lang w:val="en-US"/>
        </w:rPr>
        <w:t></w:t>
      </w:r>
      <w:r w:rsidRPr="0040137D">
        <w:rPr>
          <w:rFonts w:hint="eastAsia"/>
          <w:lang w:val="en-US"/>
        </w:rPr>
        <w:t>исследования</w:t>
      </w:r>
      <w:r w:rsidRPr="0040137D">
        <w:rPr>
          <w:lang w:val="en-US"/>
        </w:rPr>
        <w:t></w:t>
      </w:r>
      <w:r w:rsidRPr="0040137D">
        <w:rPr>
          <w:rFonts w:hint="eastAsia"/>
          <w:lang w:val="en-US"/>
        </w:rPr>
        <w:t>нацио</w:t>
      </w:r>
      <w:r w:rsidRPr="0040137D">
        <w:rPr>
          <w:lang w:val="en-US"/>
        </w:rPr>
        <w:t></w:t>
      </w:r>
      <w:r w:rsidRPr="0040137D">
        <w:rPr>
          <w:rFonts w:hint="eastAsia"/>
          <w:lang w:val="en-US"/>
        </w:rPr>
        <w:t>нально</w:t>
      </w:r>
      <w:r w:rsidRPr="0040137D">
        <w:rPr>
          <w:lang w:val="en-US"/>
        </w:rPr>
        <w:t></w:t>
      </w:r>
      <w:r w:rsidRPr="0040137D">
        <w:rPr>
          <w:rFonts w:hint="eastAsia"/>
          <w:lang w:val="en-US"/>
        </w:rPr>
        <w:t>культурной</w:t>
      </w:r>
      <w:r w:rsidRPr="0040137D">
        <w:rPr>
          <w:lang w:val="en-US"/>
        </w:rPr>
        <w:t></w:t>
      </w:r>
      <w:r w:rsidRPr="0040137D">
        <w:rPr>
          <w:rFonts w:hint="eastAsia"/>
          <w:lang w:val="en-US"/>
        </w:rPr>
        <w:t>специфики</w:t>
      </w:r>
      <w:r w:rsidRPr="0040137D">
        <w:rPr>
          <w:lang w:val="en-US"/>
        </w:rPr>
        <w:t></w:t>
      </w:r>
      <w:r w:rsidRPr="0040137D">
        <w:rPr>
          <w:rFonts w:hint="eastAsia"/>
          <w:lang w:val="en-US"/>
        </w:rPr>
        <w:t>организации</w:t>
      </w:r>
      <w:r w:rsidRPr="0040137D">
        <w:rPr>
          <w:lang w:val="en-US"/>
        </w:rPr>
        <w:t></w:t>
      </w:r>
      <w:r w:rsidRPr="0040137D">
        <w:rPr>
          <w:rFonts w:hint="eastAsia"/>
          <w:lang w:val="en-US"/>
        </w:rPr>
        <w:t>речевого</w:t>
      </w:r>
      <w:r w:rsidRPr="0040137D">
        <w:rPr>
          <w:lang w:val="en-US"/>
        </w:rPr>
        <w:t></w:t>
      </w:r>
      <w:r w:rsidRPr="0040137D">
        <w:rPr>
          <w:rFonts w:hint="eastAsia"/>
          <w:lang w:val="en-US"/>
        </w:rPr>
        <w:t>общения</w:t>
      </w:r>
      <w:r w:rsidRPr="0040137D">
        <w:rPr>
          <w:lang w:val="en-US"/>
        </w:rPr>
        <w:t></w:t>
      </w:r>
      <w:r w:rsidRPr="0040137D">
        <w:rPr>
          <w:rFonts w:hint="eastAsia"/>
          <w:lang w:val="en-US"/>
        </w:rPr>
        <w:t>в</w:t>
      </w:r>
      <w:r w:rsidRPr="0040137D">
        <w:rPr>
          <w:lang w:val="en-US"/>
        </w:rPr>
        <w:t></w:t>
      </w:r>
      <w:r w:rsidRPr="0040137D">
        <w:rPr>
          <w:rFonts w:hint="eastAsia"/>
          <w:lang w:val="en-US"/>
        </w:rPr>
        <w:t>поли</w:t>
      </w:r>
      <w:r w:rsidRPr="0040137D">
        <w:rPr>
          <w:lang w:val="en-US"/>
        </w:rPr>
        <w:t></w:t>
      </w:r>
      <w:r w:rsidRPr="0040137D">
        <w:rPr>
          <w:lang w:val="en-US"/>
        </w:rPr>
        <w:t></w:t>
      </w:r>
      <w:r w:rsidRPr="0040137D">
        <w:rPr>
          <w:rFonts w:hint="eastAsia"/>
          <w:lang w:val="en-US"/>
        </w:rPr>
        <w:t>культурной</w:t>
      </w:r>
      <w:r w:rsidRPr="0040137D">
        <w:rPr>
          <w:lang w:val="en-US"/>
        </w:rPr>
        <w:t></w:t>
      </w:r>
      <w:r w:rsidRPr="0040137D">
        <w:rPr>
          <w:rFonts w:hint="eastAsia"/>
          <w:lang w:val="en-US"/>
        </w:rPr>
        <w:t>среде</w:t>
      </w:r>
      <w:r w:rsidRPr="0040137D">
        <w:rPr>
          <w:lang w:val="en-US"/>
        </w:rPr>
        <w:t></w:t>
      </w:r>
    </w:p>
    <w:sectPr w:rsidR="0040137D" w:rsidRPr="0040137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65906">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65906">
    <w:pPr>
      <w:rPr>
        <w:sz w:val="2"/>
        <w:szCs w:val="2"/>
      </w:rPr>
    </w:pPr>
    <w:r w:rsidRPr="0046590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65906">
                <w:pPr>
                  <w:spacing w:line="240" w:lineRule="auto"/>
                </w:pPr>
                <w:fldSimple w:instr=" PAGE \* MERGEFORMAT ">
                  <w:r w:rsidR="0040137D" w:rsidRPr="0040137D">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65906">
      <w:pPr>
        <w:rPr>
          <w:sz w:val="2"/>
          <w:szCs w:val="2"/>
        </w:rPr>
      </w:pPr>
      <w:r w:rsidRPr="0046590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65906">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65906">
      <w:pPr>
        <w:rPr>
          <w:sz w:val="2"/>
          <w:szCs w:val="2"/>
        </w:rPr>
      </w:pPr>
      <w:r w:rsidRPr="0046590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65906">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740" w:rsidRDefault="001A7740"/>
  <w:p w:rsidR="00F70018" w:rsidRPr="005856C0" w:rsidRDefault="00F70018"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E006A-A383-4B90-A824-53C2B5A3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5882</TotalTime>
  <Pages>10</Pages>
  <Words>2639</Words>
  <Characters>15047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2022-08-02T11:55:00Z</dcterms:created>
  <dcterms:modified xsi:type="dcterms:W3CDTF">2022-10-13T09:27:00Z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