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6DE4"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Кривелевич</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Ольга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Петровна</w:t>
      </w:r>
      <w:r w:rsidRPr="008F71F3">
        <w:rPr>
          <w:rFonts w:ascii="Helvetica" w:hAnsi="Helvetica" w:cs="Helvetica"/>
          <w:b/>
          <w:bCs/>
          <w:color w:val="222222"/>
          <w:sz w:val="21"/>
          <w:szCs w:val="21"/>
        </w:rPr>
        <w:t>.</w:t>
      </w:r>
    </w:p>
    <w:p w14:paraId="587FAA7B"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красящих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веществ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семян</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отечественных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сортов</w:t>
      </w:r>
      <w:r w:rsidRPr="008F71F3">
        <w:rPr>
          <w:rFonts w:ascii="Helvetica" w:hAnsi="Helvetica" w:cs="Helvetica"/>
          <w:b/>
          <w:bCs/>
          <w:color w:val="222222"/>
          <w:sz w:val="21"/>
          <w:szCs w:val="21"/>
        </w:rPr>
        <w:t xml:space="preserve"> : </w:t>
      </w:r>
      <w:r w:rsidRPr="008F71F3">
        <w:rPr>
          <w:rFonts w:ascii="Helvetica" w:hAnsi="Helvetica" w:cs="Helvetica" w:hint="eastAsia"/>
          <w:b/>
          <w:bCs/>
          <w:color w:val="222222"/>
          <w:sz w:val="21"/>
          <w:szCs w:val="21"/>
        </w:rPr>
        <w:t>диссертация</w:t>
      </w:r>
      <w:r w:rsidRPr="008F71F3">
        <w:rPr>
          <w:rFonts w:ascii="Helvetica" w:hAnsi="Helvetica" w:cs="Helvetica"/>
          <w:b/>
          <w:bCs/>
          <w:color w:val="222222"/>
          <w:sz w:val="21"/>
          <w:szCs w:val="21"/>
        </w:rPr>
        <w:t xml:space="preserve"> ... </w:t>
      </w:r>
      <w:r w:rsidRPr="008F71F3">
        <w:rPr>
          <w:rFonts w:ascii="Helvetica" w:hAnsi="Helvetica" w:cs="Helvetica" w:hint="eastAsia"/>
          <w:b/>
          <w:bCs/>
          <w:color w:val="222222"/>
          <w:sz w:val="21"/>
          <w:szCs w:val="21"/>
        </w:rPr>
        <w:t>кандидата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биологических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наук</w:t>
      </w:r>
      <w:r w:rsidRPr="008F71F3">
        <w:rPr>
          <w:rFonts w:ascii="Helvetica" w:hAnsi="Helvetica" w:cs="Helvetica"/>
          <w:b/>
          <w:bCs/>
          <w:color w:val="222222"/>
          <w:sz w:val="21"/>
          <w:szCs w:val="21"/>
        </w:rPr>
        <w:t xml:space="preserve"> : 03.00.04. - </w:t>
      </w:r>
      <w:r w:rsidRPr="008F71F3">
        <w:rPr>
          <w:rFonts w:ascii="Helvetica" w:hAnsi="Helvetica" w:cs="Helvetica" w:hint="eastAsia"/>
          <w:b/>
          <w:bCs/>
          <w:color w:val="222222"/>
          <w:sz w:val="21"/>
          <w:szCs w:val="21"/>
        </w:rPr>
        <w:t>Оренбург</w:t>
      </w:r>
      <w:r w:rsidRPr="008F71F3">
        <w:rPr>
          <w:rFonts w:ascii="Helvetica" w:hAnsi="Helvetica" w:cs="Helvetica"/>
          <w:b/>
          <w:bCs/>
          <w:color w:val="222222"/>
          <w:sz w:val="21"/>
          <w:szCs w:val="21"/>
        </w:rPr>
        <w:t xml:space="preserve">, 1984. - 157 </w:t>
      </w:r>
      <w:r w:rsidRPr="008F71F3">
        <w:rPr>
          <w:rFonts w:ascii="Helvetica" w:hAnsi="Helvetica" w:cs="Helvetica" w:hint="eastAsia"/>
          <w:b/>
          <w:bCs/>
          <w:color w:val="222222"/>
          <w:sz w:val="21"/>
          <w:szCs w:val="21"/>
        </w:rPr>
        <w:t>с</w:t>
      </w:r>
      <w:r w:rsidRPr="008F71F3">
        <w:rPr>
          <w:rFonts w:ascii="Helvetica" w:hAnsi="Helvetica" w:cs="Helvetica"/>
          <w:b/>
          <w:bCs/>
          <w:color w:val="222222"/>
          <w:sz w:val="21"/>
          <w:szCs w:val="21"/>
        </w:rPr>
        <w:t xml:space="preserve">. : </w:t>
      </w:r>
      <w:r w:rsidRPr="008F71F3">
        <w:rPr>
          <w:rFonts w:ascii="Helvetica" w:hAnsi="Helvetica" w:cs="Helvetica" w:hint="eastAsia"/>
          <w:b/>
          <w:bCs/>
          <w:color w:val="222222"/>
          <w:sz w:val="21"/>
          <w:szCs w:val="21"/>
        </w:rPr>
        <w:t>ил</w:t>
      </w:r>
      <w:r w:rsidRPr="008F71F3">
        <w:rPr>
          <w:rFonts w:ascii="Helvetica" w:hAnsi="Helvetica" w:cs="Helvetica"/>
          <w:b/>
          <w:bCs/>
          <w:color w:val="222222"/>
          <w:sz w:val="21"/>
          <w:szCs w:val="21"/>
        </w:rPr>
        <w:t>.</w:t>
      </w:r>
    </w:p>
    <w:p w14:paraId="34BC04AE"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больше</w:t>
      </w:r>
    </w:p>
    <w:p w14:paraId="2C0C5271"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Цитаты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из</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текста</w:t>
      </w:r>
      <w:r w:rsidRPr="008F71F3">
        <w:rPr>
          <w:rFonts w:ascii="Helvetica" w:hAnsi="Helvetica" w:cs="Helvetica"/>
          <w:b/>
          <w:bCs/>
          <w:color w:val="222222"/>
          <w:sz w:val="21"/>
          <w:szCs w:val="21"/>
        </w:rPr>
        <w:t>:</w:t>
      </w:r>
    </w:p>
    <w:p w14:paraId="6FC37A9C"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стр</w:t>
      </w:r>
      <w:r w:rsidRPr="008F71F3">
        <w:rPr>
          <w:rFonts w:ascii="Helvetica" w:hAnsi="Helvetica" w:cs="Helvetica"/>
          <w:b/>
          <w:bCs/>
          <w:color w:val="222222"/>
          <w:sz w:val="21"/>
          <w:szCs w:val="21"/>
        </w:rPr>
        <w:t>. 1</w:t>
      </w:r>
    </w:p>
    <w:p w14:paraId="3943B067"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Ы</w:t>
      </w:r>
      <w:r w:rsidRPr="008F71F3">
        <w:rPr>
          <w:rFonts w:ascii="Helvetica" w:hAnsi="Helvetica" w:cs="Helvetica"/>
          <w:b/>
          <w:bCs/>
          <w:color w:val="222222"/>
          <w:sz w:val="21"/>
          <w:szCs w:val="21"/>
        </w:rPr>
        <w:t xml:space="preserve"> : IS'3.11'^^ ^i&gt; </w:t>
      </w:r>
      <w:r w:rsidRPr="008F71F3">
        <w:rPr>
          <w:rFonts w:ascii="Helvetica" w:hAnsi="Helvetica" w:cs="Helvetica" w:hint="eastAsia"/>
          <w:b/>
          <w:bCs/>
          <w:color w:val="222222"/>
          <w:sz w:val="21"/>
          <w:szCs w:val="21"/>
        </w:rPr>
        <w:t>МИНИСТЕРСТВО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ЗДРАВООХРАНЕНИЯ</w:t>
      </w:r>
      <w:r w:rsidRPr="008F71F3">
        <w:rPr>
          <w:rFonts w:ascii="Helvetica" w:hAnsi="Helvetica" w:cs="Helvetica"/>
          <w:b/>
          <w:bCs/>
          <w:color w:val="222222"/>
          <w:sz w:val="21"/>
          <w:szCs w:val="21"/>
        </w:rPr>
        <w:t xml:space="preserve"> POICP </w:t>
      </w:r>
      <w:r w:rsidRPr="008F71F3">
        <w:rPr>
          <w:rFonts w:ascii="Helvetica" w:hAnsi="Helvetica" w:cs="Helvetica" w:hint="eastAsia"/>
          <w:b/>
          <w:bCs/>
          <w:color w:val="222222"/>
          <w:sz w:val="21"/>
          <w:szCs w:val="21"/>
        </w:rPr>
        <w:t>ОРЕНБУРГСКИЙ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ГОСУДАРСТВЕННЫЙ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МЕДИЦИНСКИЙ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ИНСТИТУТ</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КРИВЕЛЕВйЧ</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Ольга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Петровна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УДК</w:t>
      </w:r>
      <w:r w:rsidRPr="008F71F3">
        <w:rPr>
          <w:rFonts w:ascii="Helvetica" w:hAnsi="Helvetica" w:cs="Helvetica"/>
          <w:b/>
          <w:bCs/>
          <w:color w:val="222222"/>
          <w:sz w:val="21"/>
          <w:szCs w:val="21"/>
        </w:rPr>
        <w:t xml:space="preserve"> 577.1:547.965.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ЛИПВДОВ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КРАСЯЩЖ</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ВЕЩЕСТВ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ОТЕЧЕСТВЕННЫХ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СОРТОВ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Специальность</w:t>
      </w:r>
      <w:r w:rsidRPr="008F71F3">
        <w:rPr>
          <w:rFonts w:ascii="Helvetica" w:hAnsi="Helvetica" w:cs="Helvetica"/>
          <w:b/>
          <w:bCs/>
          <w:color w:val="222222"/>
          <w:sz w:val="21"/>
          <w:szCs w:val="21"/>
        </w:rPr>
        <w:t xml:space="preserve">. 03,00.04 - </w:t>
      </w:r>
      <w:r w:rsidRPr="008F71F3">
        <w:rPr>
          <w:rFonts w:ascii="Helvetica" w:hAnsi="Helvetica" w:cs="Helvetica" w:hint="eastAsia"/>
          <w:b/>
          <w:bCs/>
          <w:color w:val="222222"/>
          <w:sz w:val="21"/>
          <w:szCs w:val="21"/>
        </w:rPr>
        <w:t>биологическая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химия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Диссертация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соискание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ученой</w:t>
      </w:r>
    </w:p>
    <w:p w14:paraId="74D33176"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стр</w:t>
      </w:r>
      <w:r w:rsidRPr="008F71F3">
        <w:rPr>
          <w:rFonts w:ascii="Helvetica" w:hAnsi="Helvetica" w:cs="Helvetica"/>
          <w:b/>
          <w:bCs/>
          <w:color w:val="222222"/>
          <w:sz w:val="21"/>
          <w:szCs w:val="21"/>
        </w:rPr>
        <w:t>. 31</w:t>
      </w:r>
    </w:p>
    <w:p w14:paraId="651D7819"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приведенных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литературных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данных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видно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что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химический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став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отечественных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сортов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остается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малоизученным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Они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касаются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основном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выделенных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из</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индийских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итальянских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сортов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 </w:t>
      </w:r>
      <w:r w:rsidRPr="008F71F3">
        <w:rPr>
          <w:rFonts w:ascii="Helvetica" w:hAnsi="Helvetica" w:cs="Helvetica" w:hint="eastAsia"/>
          <w:b/>
          <w:bCs/>
          <w:color w:val="222222"/>
          <w:sz w:val="21"/>
          <w:szCs w:val="21"/>
        </w:rPr>
        <w:t>Недостаточно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сведений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химическом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произрастающего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территории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СССР</w:t>
      </w:r>
      <w:r w:rsidRPr="008F71F3">
        <w:rPr>
          <w:rFonts w:ascii="Helvetica" w:hAnsi="Helvetica" w:cs="Helvetica"/>
          <w:b/>
          <w:bCs/>
          <w:color w:val="222222"/>
          <w:sz w:val="21"/>
          <w:szCs w:val="21"/>
        </w:rPr>
        <w:t>.</w:t>
      </w:r>
    </w:p>
    <w:p w14:paraId="36953737"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стр</w:t>
      </w:r>
      <w:r w:rsidRPr="008F71F3">
        <w:rPr>
          <w:rFonts w:ascii="Helvetica" w:hAnsi="Helvetica" w:cs="Helvetica"/>
          <w:b/>
          <w:bCs/>
          <w:color w:val="222222"/>
          <w:sz w:val="21"/>
          <w:szCs w:val="21"/>
        </w:rPr>
        <w:t>. 84</w:t>
      </w:r>
    </w:p>
    <w:p w14:paraId="1574148C"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свободные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можно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отнести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полувысыхающим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маслам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Неомыляемые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вещества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сво</w:t>
      </w:r>
      <w:r w:rsidRPr="008F71F3">
        <w:rPr>
          <w:rFonts w:ascii="Helvetica" w:hAnsi="Helvetica" w:cs="Helvetica"/>
          <w:b/>
          <w:bCs/>
          <w:color w:val="222222"/>
          <w:sz w:val="21"/>
          <w:szCs w:val="21"/>
        </w:rPr>
        <w:t>]</w:t>
      </w:r>
      <w:r w:rsidRPr="008F71F3">
        <w:rPr>
          <w:rFonts w:ascii="Helvetica" w:hAnsi="Helvetica" w:cs="Helvetica" w:hint="eastAsia"/>
          <w:b/>
          <w:bCs/>
          <w:color w:val="222222"/>
          <w:sz w:val="21"/>
          <w:szCs w:val="21"/>
        </w:rPr>
        <w:t>б</w:t>
      </w:r>
      <w:r w:rsidRPr="008F71F3">
        <w:rPr>
          <w:rFonts w:ascii="Helvetica" w:hAnsi="Helvetica" w:cs="Helvetica"/>
          <w:b/>
          <w:bCs/>
          <w:color w:val="222222"/>
          <w:sz w:val="21"/>
          <w:szCs w:val="21"/>
        </w:rPr>
        <w:t>.</w:t>
      </w:r>
      <w:r w:rsidRPr="008F71F3">
        <w:rPr>
          <w:rFonts w:ascii="Helvetica" w:hAnsi="Helvetica" w:cs="Helvetica" w:hint="eastAsia"/>
          <w:b/>
          <w:bCs/>
          <w:color w:val="222222"/>
          <w:sz w:val="21"/>
          <w:szCs w:val="21"/>
        </w:rPr>
        <w:t>одных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составля­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w:t>
      </w:r>
      <w:r w:rsidRPr="008F71F3">
        <w:rPr>
          <w:rFonts w:ascii="Helvetica" w:hAnsi="Helvetica" w:cs="Helvetica"/>
          <w:b/>
          <w:bCs/>
          <w:color w:val="222222"/>
          <w:sz w:val="21"/>
          <w:szCs w:val="21"/>
        </w:rPr>
        <w:t xml:space="preserve"> 2,56-4,47 %, </w:t>
      </w:r>
      <w:r w:rsidRPr="008F71F3">
        <w:rPr>
          <w:rFonts w:ascii="Helvetica" w:hAnsi="Helvetica" w:cs="Helvetica" w:hint="eastAsia"/>
          <w:b/>
          <w:bCs/>
          <w:color w:val="222222"/>
          <w:sz w:val="21"/>
          <w:szCs w:val="21"/>
        </w:rPr>
        <w:t>связанных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 xml:space="preserve"> - 1,87-3,70 %, </w:t>
      </w:r>
      <w:r w:rsidRPr="008F71F3">
        <w:rPr>
          <w:rFonts w:ascii="Helvetica" w:hAnsi="Helvetica" w:cs="Helvetica" w:hint="eastAsia"/>
          <w:b/>
          <w:bCs/>
          <w:color w:val="222222"/>
          <w:sz w:val="21"/>
          <w:szCs w:val="21"/>
        </w:rPr>
        <w:t>По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содержанию</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неомыляемых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веществ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уступают</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липидам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гороха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Азарова</w:t>
      </w:r>
      <w:r w:rsidRPr="008F71F3">
        <w:rPr>
          <w:rFonts w:ascii="Helvetica" w:hAnsi="Helvetica" w:cs="Helvetica"/>
          <w:b/>
          <w:bCs/>
          <w:color w:val="222222"/>
          <w:sz w:val="21"/>
          <w:szCs w:val="21"/>
        </w:rPr>
        <w:t xml:space="preserve">, I97I), </w:t>
      </w:r>
      <w:r w:rsidRPr="008F71F3">
        <w:rPr>
          <w:rFonts w:ascii="Helvetica" w:hAnsi="Helvetica" w:cs="Helvetica" w:hint="eastAsia"/>
          <w:b/>
          <w:bCs/>
          <w:color w:val="222222"/>
          <w:sz w:val="21"/>
          <w:szCs w:val="21"/>
        </w:rPr>
        <w:t>но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превосходят</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Нечаев</w:t>
      </w:r>
      <w:r w:rsidRPr="008F71F3">
        <w:rPr>
          <w:rFonts w:ascii="Helvetica" w:hAnsi="Helvetica" w:cs="Helvetica"/>
          <w:b/>
          <w:bCs/>
          <w:color w:val="222222"/>
          <w:sz w:val="21"/>
          <w:szCs w:val="21"/>
        </w:rPr>
        <w:t xml:space="preserve">, I . </w:t>
      </w:r>
      <w:r w:rsidRPr="008F71F3">
        <w:rPr>
          <w:rFonts w:ascii="Helvetica" w:hAnsi="Helvetica" w:cs="Helvetica" w:hint="eastAsia"/>
          <w:b/>
          <w:bCs/>
          <w:color w:val="222222"/>
          <w:sz w:val="21"/>
          <w:szCs w:val="21"/>
        </w:rPr>
        <w:t>Я</w:t>
      </w:r>
      <w:r w:rsidRPr="008F71F3">
        <w:rPr>
          <w:rFonts w:ascii="Helvetica" w:hAnsi="Helvetica" w:cs="Helvetica"/>
          <w:b/>
          <w:bCs/>
          <w:color w:val="222222"/>
          <w:sz w:val="21"/>
          <w:szCs w:val="21"/>
        </w:rPr>
        <w:t>.</w:t>
      </w:r>
    </w:p>
    <w:p w14:paraId="2144F0FD" w14:textId="77777777" w:rsidR="008F71F3" w:rsidRPr="008F71F3" w:rsidRDefault="008F71F3" w:rsidP="008F71F3">
      <w:pPr>
        <w:rPr>
          <w:rFonts w:ascii="Helvetica" w:hAnsi="Helvetica" w:cs="Helvetica"/>
          <w:b/>
          <w:bCs/>
          <w:color w:val="222222"/>
          <w:sz w:val="21"/>
          <w:szCs w:val="21"/>
        </w:rPr>
      </w:pPr>
    </w:p>
    <w:p w14:paraId="6CDDE13D"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Оглавление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диссертации</w:t>
      </w:r>
    </w:p>
    <w:p w14:paraId="1716DE5E"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кандидат</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биологических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наук</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Кривелевич</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Ольга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Петровна</w:t>
      </w:r>
    </w:p>
    <w:p w14:paraId="635D83B4"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ВВЕДЕНИЕ</w:t>
      </w:r>
      <w:r w:rsidRPr="008F71F3">
        <w:rPr>
          <w:rFonts w:ascii="Helvetica" w:hAnsi="Helvetica" w:cs="Helvetica"/>
          <w:b/>
          <w:bCs/>
          <w:color w:val="222222"/>
          <w:sz w:val="21"/>
          <w:szCs w:val="21"/>
        </w:rPr>
        <w:t>.</w:t>
      </w:r>
    </w:p>
    <w:p w14:paraId="15927C24" w14:textId="77777777" w:rsidR="008F71F3" w:rsidRPr="008F71F3" w:rsidRDefault="008F71F3" w:rsidP="008F71F3">
      <w:pPr>
        <w:rPr>
          <w:rFonts w:ascii="Helvetica" w:hAnsi="Helvetica" w:cs="Helvetica"/>
          <w:b/>
          <w:bCs/>
          <w:color w:val="222222"/>
          <w:sz w:val="21"/>
          <w:szCs w:val="21"/>
        </w:rPr>
      </w:pPr>
    </w:p>
    <w:p w14:paraId="2FB12C33"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lastRenderedPageBreak/>
        <w:t>Глава</w:t>
      </w:r>
      <w:r w:rsidRPr="008F71F3">
        <w:rPr>
          <w:rFonts w:ascii="Helvetica" w:hAnsi="Helvetica" w:cs="Helvetica"/>
          <w:b/>
          <w:bCs/>
          <w:color w:val="222222"/>
          <w:sz w:val="21"/>
          <w:szCs w:val="21"/>
        </w:rPr>
        <w:t xml:space="preserve"> I. </w:t>
      </w:r>
      <w:r w:rsidRPr="008F71F3">
        <w:rPr>
          <w:rFonts w:ascii="Helvetica" w:hAnsi="Helvetica" w:cs="Helvetica" w:hint="eastAsia"/>
          <w:b/>
          <w:bCs/>
          <w:color w:val="222222"/>
          <w:sz w:val="21"/>
          <w:szCs w:val="21"/>
        </w:rPr>
        <w:t>ЛИТЕРАТУРНЫЕ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ДАННЫЕ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БИОЛОГИЧЕСКИХ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СВОЙСТВАХ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ХИМИЧЕСКОМ</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СОСТАВЕ</w:t>
      </w:r>
    </w:p>
    <w:p w14:paraId="3AF96011" w14:textId="77777777" w:rsidR="008F71F3" w:rsidRPr="008F71F3" w:rsidRDefault="008F71F3" w:rsidP="008F71F3">
      <w:pPr>
        <w:rPr>
          <w:rFonts w:ascii="Helvetica" w:hAnsi="Helvetica" w:cs="Helvetica"/>
          <w:b/>
          <w:bCs/>
          <w:color w:val="222222"/>
          <w:sz w:val="21"/>
          <w:szCs w:val="21"/>
        </w:rPr>
      </w:pPr>
    </w:p>
    <w:p w14:paraId="0BE74738"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СЕМЯН</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w:t>
      </w:r>
    </w:p>
    <w:p w14:paraId="42A3D70E" w14:textId="77777777" w:rsidR="008F71F3" w:rsidRPr="008F71F3" w:rsidRDefault="008F71F3" w:rsidP="008F71F3">
      <w:pPr>
        <w:rPr>
          <w:rFonts w:ascii="Helvetica" w:hAnsi="Helvetica" w:cs="Helvetica"/>
          <w:b/>
          <w:bCs/>
          <w:color w:val="222222"/>
          <w:sz w:val="21"/>
          <w:szCs w:val="21"/>
        </w:rPr>
      </w:pPr>
    </w:p>
    <w:p w14:paraId="227E1844"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I.I. </w:t>
      </w:r>
      <w:r w:rsidRPr="008F71F3">
        <w:rPr>
          <w:rFonts w:ascii="Helvetica" w:hAnsi="Helvetica" w:cs="Helvetica" w:hint="eastAsia"/>
          <w:b/>
          <w:bCs/>
          <w:color w:val="222222"/>
          <w:sz w:val="21"/>
          <w:szCs w:val="21"/>
        </w:rPr>
        <w:t>Народнохозяйственное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значение</w:t>
      </w:r>
    </w:p>
    <w:p w14:paraId="5A75BCEC" w14:textId="77777777" w:rsidR="008F71F3" w:rsidRPr="008F71F3" w:rsidRDefault="008F71F3" w:rsidP="008F71F3">
      <w:pPr>
        <w:rPr>
          <w:rFonts w:ascii="Helvetica" w:hAnsi="Helvetica" w:cs="Helvetica"/>
          <w:b/>
          <w:bCs/>
          <w:color w:val="222222"/>
          <w:sz w:val="21"/>
          <w:szCs w:val="21"/>
        </w:rPr>
      </w:pPr>
    </w:p>
    <w:p w14:paraId="71DD89DD"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Х</w:t>
      </w:r>
      <w:r w:rsidRPr="008F71F3">
        <w:rPr>
          <w:rFonts w:ascii="Helvetica" w:hAnsi="Helvetica" w:cs="Helvetica"/>
          <w:b/>
          <w:bCs/>
          <w:color w:val="222222"/>
          <w:sz w:val="21"/>
          <w:szCs w:val="21"/>
        </w:rPr>
        <w:t xml:space="preserve">.2. </w:t>
      </w:r>
      <w:r w:rsidRPr="008F71F3">
        <w:rPr>
          <w:rFonts w:ascii="Helvetica" w:hAnsi="Helvetica" w:cs="Helvetica" w:hint="eastAsia"/>
          <w:b/>
          <w:bCs/>
          <w:color w:val="222222"/>
          <w:sz w:val="21"/>
          <w:szCs w:val="21"/>
        </w:rPr>
        <w:t>Распространение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w:t>
      </w:r>
      <w:r w:rsidRPr="008F71F3">
        <w:rPr>
          <w:rFonts w:ascii="Helvetica" w:hAnsi="Helvetica" w:cs="Helvetica"/>
          <w:b/>
          <w:bCs/>
          <w:color w:val="222222"/>
          <w:sz w:val="21"/>
          <w:szCs w:val="21"/>
        </w:rPr>
        <w:t xml:space="preserve"> II</w:t>
      </w:r>
    </w:p>
    <w:p w14:paraId="5AFEE536" w14:textId="77777777" w:rsidR="008F71F3" w:rsidRPr="008F71F3" w:rsidRDefault="008F71F3" w:rsidP="008F71F3">
      <w:pPr>
        <w:rPr>
          <w:rFonts w:ascii="Helvetica" w:hAnsi="Helvetica" w:cs="Helvetica"/>
          <w:b/>
          <w:bCs/>
          <w:color w:val="222222"/>
          <w:sz w:val="21"/>
          <w:szCs w:val="21"/>
        </w:rPr>
      </w:pPr>
    </w:p>
    <w:p w14:paraId="7FAC2141"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1.3. </w:t>
      </w:r>
      <w:r w:rsidRPr="008F71F3">
        <w:rPr>
          <w:rFonts w:ascii="Helvetica" w:hAnsi="Helvetica" w:cs="Helvetica" w:hint="eastAsia"/>
          <w:b/>
          <w:bCs/>
          <w:color w:val="222222"/>
          <w:sz w:val="21"/>
          <w:szCs w:val="21"/>
        </w:rPr>
        <w:t>Краткая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ботаническая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характеристика</w:t>
      </w:r>
    </w:p>
    <w:p w14:paraId="0984B640" w14:textId="77777777" w:rsidR="008F71F3" w:rsidRPr="008F71F3" w:rsidRDefault="008F71F3" w:rsidP="008F71F3">
      <w:pPr>
        <w:rPr>
          <w:rFonts w:ascii="Helvetica" w:hAnsi="Helvetica" w:cs="Helvetica"/>
          <w:b/>
          <w:bCs/>
          <w:color w:val="222222"/>
          <w:sz w:val="21"/>
          <w:szCs w:val="21"/>
        </w:rPr>
      </w:pPr>
    </w:p>
    <w:p w14:paraId="43505DA3"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1.4. </w:t>
      </w:r>
      <w:r w:rsidRPr="008F71F3">
        <w:rPr>
          <w:rFonts w:ascii="Helvetica" w:hAnsi="Helvetica" w:cs="Helvetica" w:hint="eastAsia"/>
          <w:b/>
          <w:bCs/>
          <w:color w:val="222222"/>
          <w:sz w:val="21"/>
          <w:szCs w:val="21"/>
        </w:rPr>
        <w:t>Химический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зерна</w:t>
      </w:r>
    </w:p>
    <w:p w14:paraId="7D250C61" w14:textId="77777777" w:rsidR="008F71F3" w:rsidRPr="008F71F3" w:rsidRDefault="008F71F3" w:rsidP="008F71F3">
      <w:pPr>
        <w:rPr>
          <w:rFonts w:ascii="Helvetica" w:hAnsi="Helvetica" w:cs="Helvetica"/>
          <w:b/>
          <w:bCs/>
          <w:color w:val="222222"/>
          <w:sz w:val="21"/>
          <w:szCs w:val="21"/>
        </w:rPr>
      </w:pPr>
    </w:p>
    <w:p w14:paraId="1158E119"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1.5. </w:t>
      </w:r>
      <w:r w:rsidRPr="008F71F3">
        <w:rPr>
          <w:rFonts w:ascii="Helvetica" w:hAnsi="Helvetica" w:cs="Helvetica" w:hint="eastAsia"/>
          <w:b/>
          <w:bCs/>
          <w:color w:val="222222"/>
          <w:sz w:val="21"/>
          <w:szCs w:val="21"/>
        </w:rPr>
        <w:t>Химический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w:t>
      </w:r>
    </w:p>
    <w:p w14:paraId="19C0394D" w14:textId="77777777" w:rsidR="008F71F3" w:rsidRPr="008F71F3" w:rsidRDefault="008F71F3" w:rsidP="008F71F3">
      <w:pPr>
        <w:rPr>
          <w:rFonts w:ascii="Helvetica" w:hAnsi="Helvetica" w:cs="Helvetica"/>
          <w:b/>
          <w:bCs/>
          <w:color w:val="222222"/>
          <w:sz w:val="21"/>
          <w:szCs w:val="21"/>
        </w:rPr>
      </w:pPr>
    </w:p>
    <w:p w14:paraId="7E6301CE"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Глава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МАТЕРИАЛ</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МЕТОДЫ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ИССЛЕДОВАНИЯ</w:t>
      </w:r>
      <w:r w:rsidRPr="008F71F3">
        <w:rPr>
          <w:rFonts w:ascii="Helvetica" w:hAnsi="Helvetica" w:cs="Helvetica"/>
          <w:b/>
          <w:bCs/>
          <w:color w:val="222222"/>
          <w:sz w:val="21"/>
          <w:szCs w:val="21"/>
        </w:rPr>
        <w:t>.</w:t>
      </w:r>
    </w:p>
    <w:p w14:paraId="37493CF0" w14:textId="77777777" w:rsidR="008F71F3" w:rsidRPr="008F71F3" w:rsidRDefault="008F71F3" w:rsidP="008F71F3">
      <w:pPr>
        <w:rPr>
          <w:rFonts w:ascii="Helvetica" w:hAnsi="Helvetica" w:cs="Helvetica"/>
          <w:b/>
          <w:bCs/>
          <w:color w:val="222222"/>
          <w:sz w:val="21"/>
          <w:szCs w:val="21"/>
        </w:rPr>
      </w:pPr>
    </w:p>
    <w:p w14:paraId="0FB39BD5"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Глава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Ш</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КАЧЕСТВЕННАЯ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ОЦЕНКА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ЗЕРНА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w:t>
      </w:r>
    </w:p>
    <w:p w14:paraId="786DE948" w14:textId="77777777" w:rsidR="008F71F3" w:rsidRPr="008F71F3" w:rsidRDefault="008F71F3" w:rsidP="008F71F3">
      <w:pPr>
        <w:rPr>
          <w:rFonts w:ascii="Helvetica" w:hAnsi="Helvetica" w:cs="Helvetica"/>
          <w:b/>
          <w:bCs/>
          <w:color w:val="222222"/>
          <w:sz w:val="21"/>
          <w:szCs w:val="21"/>
        </w:rPr>
      </w:pPr>
    </w:p>
    <w:p w14:paraId="2B9B641F"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3.1. </w:t>
      </w:r>
      <w:r w:rsidRPr="008F71F3">
        <w:rPr>
          <w:rFonts w:ascii="Helvetica" w:hAnsi="Helvetica" w:cs="Helvetica" w:hint="eastAsia"/>
          <w:b/>
          <w:bCs/>
          <w:color w:val="222222"/>
          <w:sz w:val="21"/>
          <w:szCs w:val="21"/>
        </w:rPr>
        <w:t>Определение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некоторых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показателей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качества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зерна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w:t>
      </w:r>
    </w:p>
    <w:p w14:paraId="035CC192" w14:textId="77777777" w:rsidR="008F71F3" w:rsidRPr="008F71F3" w:rsidRDefault="008F71F3" w:rsidP="008F71F3">
      <w:pPr>
        <w:rPr>
          <w:rFonts w:ascii="Helvetica" w:hAnsi="Helvetica" w:cs="Helvetica"/>
          <w:b/>
          <w:bCs/>
          <w:color w:val="222222"/>
          <w:sz w:val="21"/>
          <w:szCs w:val="21"/>
        </w:rPr>
      </w:pPr>
    </w:p>
    <w:p w14:paraId="187ABC62"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3.2. </w:t>
      </w:r>
      <w:r w:rsidRPr="008F71F3">
        <w:rPr>
          <w:rFonts w:ascii="Helvetica" w:hAnsi="Helvetica" w:cs="Helvetica" w:hint="eastAsia"/>
          <w:b/>
          <w:bCs/>
          <w:color w:val="222222"/>
          <w:sz w:val="21"/>
          <w:szCs w:val="21"/>
        </w:rPr>
        <w:t>Химический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p>
    <w:p w14:paraId="3799B3E0" w14:textId="77777777" w:rsidR="008F71F3" w:rsidRPr="008F71F3" w:rsidRDefault="008F71F3" w:rsidP="008F71F3">
      <w:pPr>
        <w:rPr>
          <w:rFonts w:ascii="Helvetica" w:hAnsi="Helvetica" w:cs="Helvetica"/>
          <w:b/>
          <w:bCs/>
          <w:color w:val="222222"/>
          <w:sz w:val="21"/>
          <w:szCs w:val="21"/>
        </w:rPr>
      </w:pPr>
    </w:p>
    <w:p w14:paraId="1E965BAA"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3.3. </w:t>
      </w:r>
      <w:r w:rsidRPr="008F71F3">
        <w:rPr>
          <w:rFonts w:ascii="Helvetica" w:hAnsi="Helvetica" w:cs="Helvetica" w:hint="eastAsia"/>
          <w:b/>
          <w:bCs/>
          <w:color w:val="222222"/>
          <w:sz w:val="21"/>
          <w:szCs w:val="21"/>
        </w:rPr>
        <w:t>Аминокислотный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p>
    <w:p w14:paraId="09474095" w14:textId="77777777" w:rsidR="008F71F3" w:rsidRPr="008F71F3" w:rsidRDefault="008F71F3" w:rsidP="008F71F3">
      <w:pPr>
        <w:rPr>
          <w:rFonts w:ascii="Helvetica" w:hAnsi="Helvetica" w:cs="Helvetica"/>
          <w:b/>
          <w:bCs/>
          <w:color w:val="222222"/>
          <w:sz w:val="21"/>
          <w:szCs w:val="21"/>
        </w:rPr>
      </w:pPr>
    </w:p>
    <w:p w14:paraId="0D8553F9"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Глава</w:t>
      </w:r>
      <w:r w:rsidRPr="008F71F3">
        <w:rPr>
          <w:rFonts w:ascii="Helvetica" w:hAnsi="Helvetica" w:cs="Helvetica"/>
          <w:b/>
          <w:bCs/>
          <w:color w:val="222222"/>
          <w:sz w:val="21"/>
          <w:szCs w:val="21"/>
        </w:rPr>
        <w:t xml:space="preserve"> 1</w:t>
      </w:r>
      <w:r w:rsidRPr="008F71F3">
        <w:rPr>
          <w:rFonts w:ascii="Helvetica" w:hAnsi="Helvetica" w:cs="Helvetica" w:hint="eastAsia"/>
          <w:b/>
          <w:bCs/>
          <w:color w:val="222222"/>
          <w:sz w:val="21"/>
          <w:szCs w:val="21"/>
        </w:rPr>
        <w:t>У</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КРАСЯЩИХ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ВЕЩЕСТВ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ЗЕРНА</w:t>
      </w:r>
    </w:p>
    <w:p w14:paraId="4EF321A4" w14:textId="77777777" w:rsidR="008F71F3" w:rsidRPr="008F71F3" w:rsidRDefault="008F71F3" w:rsidP="008F71F3">
      <w:pPr>
        <w:rPr>
          <w:rFonts w:ascii="Helvetica" w:hAnsi="Helvetica" w:cs="Helvetica"/>
          <w:b/>
          <w:bCs/>
          <w:color w:val="222222"/>
          <w:sz w:val="21"/>
          <w:szCs w:val="21"/>
        </w:rPr>
      </w:pPr>
    </w:p>
    <w:p w14:paraId="605E7488"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4.1. </w:t>
      </w:r>
      <w:r w:rsidRPr="008F71F3">
        <w:rPr>
          <w:rFonts w:ascii="Helvetica" w:hAnsi="Helvetica" w:cs="Helvetica" w:hint="eastAsia"/>
          <w:b/>
          <w:bCs/>
          <w:color w:val="222222"/>
          <w:sz w:val="21"/>
          <w:szCs w:val="21"/>
        </w:rPr>
        <w:t>Выделение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каротиноидов</w:t>
      </w:r>
    </w:p>
    <w:p w14:paraId="22A96B16" w14:textId="77777777" w:rsidR="008F71F3" w:rsidRPr="008F71F3" w:rsidRDefault="008F71F3" w:rsidP="008F71F3">
      <w:pPr>
        <w:rPr>
          <w:rFonts w:ascii="Helvetica" w:hAnsi="Helvetica" w:cs="Helvetica"/>
          <w:b/>
          <w:bCs/>
          <w:color w:val="222222"/>
          <w:sz w:val="21"/>
          <w:szCs w:val="21"/>
        </w:rPr>
      </w:pPr>
    </w:p>
    <w:p w14:paraId="587DF120"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4.2.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качественного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количественного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содержания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каротиноидов</w:t>
      </w:r>
    </w:p>
    <w:p w14:paraId="72983310" w14:textId="77777777" w:rsidR="008F71F3" w:rsidRPr="008F71F3" w:rsidRDefault="008F71F3" w:rsidP="008F71F3">
      <w:pPr>
        <w:rPr>
          <w:rFonts w:ascii="Helvetica" w:hAnsi="Helvetica" w:cs="Helvetica"/>
          <w:b/>
          <w:bCs/>
          <w:color w:val="222222"/>
          <w:sz w:val="21"/>
          <w:szCs w:val="21"/>
        </w:rPr>
      </w:pPr>
    </w:p>
    <w:p w14:paraId="53EBCFDE"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4.3. </w:t>
      </w:r>
      <w:r w:rsidRPr="008F71F3">
        <w:rPr>
          <w:rFonts w:ascii="Helvetica" w:hAnsi="Helvetica" w:cs="Helvetica" w:hint="eastAsia"/>
          <w:b/>
          <w:bCs/>
          <w:color w:val="222222"/>
          <w:sz w:val="21"/>
          <w:szCs w:val="21"/>
        </w:rPr>
        <w:t>Определение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содержания</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рибофлавина</w:t>
      </w:r>
    </w:p>
    <w:p w14:paraId="18925696" w14:textId="77777777" w:rsidR="008F71F3" w:rsidRPr="008F71F3" w:rsidRDefault="008F71F3" w:rsidP="008F71F3">
      <w:pPr>
        <w:rPr>
          <w:rFonts w:ascii="Helvetica" w:hAnsi="Helvetica" w:cs="Helvetica"/>
          <w:b/>
          <w:bCs/>
          <w:color w:val="222222"/>
          <w:sz w:val="21"/>
          <w:szCs w:val="21"/>
        </w:rPr>
      </w:pPr>
    </w:p>
    <w:p w14:paraId="4110714A"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4.4. </w:t>
      </w:r>
      <w:r w:rsidRPr="008F71F3">
        <w:rPr>
          <w:rFonts w:ascii="Helvetica" w:hAnsi="Helvetica" w:cs="Helvetica" w:hint="eastAsia"/>
          <w:b/>
          <w:bCs/>
          <w:color w:val="222222"/>
          <w:sz w:val="21"/>
          <w:szCs w:val="21"/>
        </w:rPr>
        <w:t>Выделение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флавоноидных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пигментов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агликонов</w:t>
      </w:r>
      <w:r w:rsidRPr="008F71F3">
        <w:rPr>
          <w:rFonts w:ascii="Helvetica" w:hAnsi="Helvetica" w:cs="Helvetica"/>
          <w:b/>
          <w:bCs/>
          <w:color w:val="222222"/>
          <w:sz w:val="21"/>
          <w:szCs w:val="21"/>
        </w:rPr>
        <w:t>;</w:t>
      </w:r>
    </w:p>
    <w:p w14:paraId="2ED6F196" w14:textId="77777777" w:rsidR="008F71F3" w:rsidRPr="008F71F3" w:rsidRDefault="008F71F3" w:rsidP="008F71F3">
      <w:pPr>
        <w:rPr>
          <w:rFonts w:ascii="Helvetica" w:hAnsi="Helvetica" w:cs="Helvetica"/>
          <w:b/>
          <w:bCs/>
          <w:color w:val="222222"/>
          <w:sz w:val="21"/>
          <w:szCs w:val="21"/>
        </w:rPr>
      </w:pPr>
    </w:p>
    <w:p w14:paraId="06FEC8D5"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Глава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У</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ЛШВДНОГО</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КОМПЛЕКСА</w:t>
      </w:r>
    </w:p>
    <w:p w14:paraId="776B55D6" w14:textId="77777777" w:rsidR="008F71F3" w:rsidRPr="008F71F3" w:rsidRDefault="008F71F3" w:rsidP="008F71F3">
      <w:pPr>
        <w:rPr>
          <w:rFonts w:ascii="Helvetica" w:hAnsi="Helvetica" w:cs="Helvetica"/>
          <w:b/>
          <w:bCs/>
          <w:color w:val="222222"/>
          <w:sz w:val="21"/>
          <w:szCs w:val="21"/>
        </w:rPr>
      </w:pPr>
    </w:p>
    <w:p w14:paraId="6BC8F75D"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ЗЕРНА</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НУТА</w:t>
      </w:r>
      <w:r w:rsidRPr="008F71F3">
        <w:rPr>
          <w:rFonts w:ascii="Helvetica" w:hAnsi="Helvetica" w:cs="Helvetica"/>
          <w:b/>
          <w:bCs/>
          <w:color w:val="222222"/>
          <w:sz w:val="21"/>
          <w:szCs w:val="21"/>
        </w:rPr>
        <w:t>.</w:t>
      </w:r>
    </w:p>
    <w:p w14:paraId="17C6981C" w14:textId="77777777" w:rsidR="008F71F3" w:rsidRPr="008F71F3" w:rsidRDefault="008F71F3" w:rsidP="008F71F3">
      <w:pPr>
        <w:rPr>
          <w:rFonts w:ascii="Helvetica" w:hAnsi="Helvetica" w:cs="Helvetica"/>
          <w:b/>
          <w:bCs/>
          <w:color w:val="222222"/>
          <w:sz w:val="21"/>
          <w:szCs w:val="21"/>
        </w:rPr>
      </w:pPr>
    </w:p>
    <w:p w14:paraId="38C61E3F"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5.1. </w:t>
      </w:r>
      <w:r w:rsidRPr="008F71F3">
        <w:rPr>
          <w:rFonts w:ascii="Helvetica" w:hAnsi="Helvetica" w:cs="Helvetica" w:hint="eastAsia"/>
          <w:b/>
          <w:bCs/>
          <w:color w:val="222222"/>
          <w:sz w:val="21"/>
          <w:szCs w:val="21"/>
        </w:rPr>
        <w:t>Выделение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липидов</w:t>
      </w:r>
      <w:r w:rsidRPr="008F71F3">
        <w:rPr>
          <w:rFonts w:ascii="Helvetica" w:hAnsi="Helvetica" w:cs="Helvetica"/>
          <w:b/>
          <w:bCs/>
          <w:color w:val="222222"/>
          <w:sz w:val="21"/>
          <w:szCs w:val="21"/>
        </w:rPr>
        <w:t>.</w:t>
      </w:r>
    </w:p>
    <w:p w14:paraId="238339F2" w14:textId="77777777" w:rsidR="008F71F3" w:rsidRPr="008F71F3" w:rsidRDefault="008F71F3" w:rsidP="008F71F3">
      <w:pPr>
        <w:rPr>
          <w:rFonts w:ascii="Helvetica" w:hAnsi="Helvetica" w:cs="Helvetica"/>
          <w:b/>
          <w:bCs/>
          <w:color w:val="222222"/>
          <w:sz w:val="21"/>
          <w:szCs w:val="21"/>
        </w:rPr>
      </w:pPr>
    </w:p>
    <w:p w14:paraId="7C52B155"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5.2. </w:t>
      </w:r>
      <w:r w:rsidRPr="008F71F3">
        <w:rPr>
          <w:rFonts w:ascii="Helvetica" w:hAnsi="Helvetica" w:cs="Helvetica" w:hint="eastAsia"/>
          <w:b/>
          <w:bCs/>
          <w:color w:val="222222"/>
          <w:sz w:val="21"/>
          <w:szCs w:val="21"/>
        </w:rPr>
        <w:t>Определение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физико</w:t>
      </w:r>
      <w:r w:rsidRPr="008F71F3">
        <w:rPr>
          <w:rFonts w:ascii="Helvetica" w:hAnsi="Helvetica" w:cs="Helvetica"/>
          <w:b/>
          <w:bCs/>
          <w:color w:val="222222"/>
          <w:sz w:val="21"/>
          <w:szCs w:val="21"/>
        </w:rPr>
        <w:t>-</w:t>
      </w:r>
      <w:r w:rsidRPr="008F71F3">
        <w:rPr>
          <w:rFonts w:ascii="Helvetica" w:hAnsi="Helvetica" w:cs="Helvetica" w:hint="eastAsia"/>
          <w:b/>
          <w:bCs/>
          <w:color w:val="222222"/>
          <w:sz w:val="21"/>
          <w:szCs w:val="21"/>
        </w:rPr>
        <w:t>химических</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показателей</w:t>
      </w:r>
      <w:r w:rsidRPr="008F71F3">
        <w:rPr>
          <w:rFonts w:ascii="Helvetica" w:hAnsi="Helvetica" w:cs="Helvetica"/>
          <w:b/>
          <w:bCs/>
          <w:color w:val="222222"/>
          <w:sz w:val="21"/>
          <w:szCs w:val="21"/>
        </w:rPr>
        <w:t>.</w:t>
      </w:r>
    </w:p>
    <w:p w14:paraId="0B6A0178" w14:textId="77777777" w:rsidR="008F71F3" w:rsidRPr="008F71F3" w:rsidRDefault="008F71F3" w:rsidP="008F71F3">
      <w:pPr>
        <w:rPr>
          <w:rFonts w:ascii="Helvetica" w:hAnsi="Helvetica" w:cs="Helvetica"/>
          <w:b/>
          <w:bCs/>
          <w:color w:val="222222"/>
          <w:sz w:val="21"/>
          <w:szCs w:val="21"/>
        </w:rPr>
      </w:pPr>
    </w:p>
    <w:p w14:paraId="7CC7082B"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5.3. </w:t>
      </w:r>
      <w:r w:rsidRPr="008F71F3">
        <w:rPr>
          <w:rFonts w:ascii="Helvetica" w:hAnsi="Helvetica" w:cs="Helvetica" w:hint="eastAsia"/>
          <w:b/>
          <w:bCs/>
          <w:color w:val="222222"/>
          <w:sz w:val="21"/>
          <w:szCs w:val="21"/>
        </w:rPr>
        <w:t>Групповой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w:t>
      </w:r>
      <w:r w:rsidRPr="008F71F3">
        <w:rPr>
          <w:rFonts w:ascii="Helvetica" w:hAnsi="Helvetica" w:cs="Helvetica"/>
          <w:b/>
          <w:bCs/>
          <w:color w:val="222222"/>
          <w:sz w:val="21"/>
          <w:szCs w:val="21"/>
        </w:rPr>
        <w:t>.</w:t>
      </w:r>
    </w:p>
    <w:p w14:paraId="7A9166EF" w14:textId="77777777" w:rsidR="008F71F3" w:rsidRPr="008F71F3" w:rsidRDefault="008F71F3" w:rsidP="008F71F3">
      <w:pPr>
        <w:rPr>
          <w:rFonts w:ascii="Helvetica" w:hAnsi="Helvetica" w:cs="Helvetica"/>
          <w:b/>
          <w:bCs/>
          <w:color w:val="222222"/>
          <w:sz w:val="21"/>
          <w:szCs w:val="21"/>
        </w:rPr>
      </w:pPr>
    </w:p>
    <w:p w14:paraId="3726CED8"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5.4. </w:t>
      </w:r>
      <w:r w:rsidRPr="008F71F3">
        <w:rPr>
          <w:rFonts w:ascii="Helvetica" w:hAnsi="Helvetica" w:cs="Helvetica" w:hint="eastAsia"/>
          <w:b/>
          <w:bCs/>
          <w:color w:val="222222"/>
          <w:sz w:val="21"/>
          <w:szCs w:val="21"/>
        </w:rPr>
        <w:t>Кирнокислотный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состав</w:t>
      </w:r>
      <w:r w:rsidRPr="008F71F3">
        <w:rPr>
          <w:rFonts w:ascii="Helvetica" w:hAnsi="Helvetica" w:cs="Helvetica"/>
          <w:b/>
          <w:bCs/>
          <w:color w:val="222222"/>
          <w:sz w:val="21"/>
          <w:szCs w:val="21"/>
        </w:rPr>
        <w:t>.</w:t>
      </w:r>
    </w:p>
    <w:p w14:paraId="66D9FD39" w14:textId="77777777" w:rsidR="008F71F3" w:rsidRPr="008F71F3" w:rsidRDefault="008F71F3" w:rsidP="008F71F3">
      <w:pPr>
        <w:rPr>
          <w:rFonts w:ascii="Helvetica" w:hAnsi="Helvetica" w:cs="Helvetica"/>
          <w:b/>
          <w:bCs/>
          <w:color w:val="222222"/>
          <w:sz w:val="21"/>
          <w:szCs w:val="21"/>
        </w:rPr>
      </w:pPr>
    </w:p>
    <w:p w14:paraId="53D45BDB"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5.5. </w:t>
      </w:r>
      <w:r w:rsidRPr="008F71F3">
        <w:rPr>
          <w:rFonts w:ascii="Helvetica" w:hAnsi="Helvetica" w:cs="Helvetica" w:hint="eastAsia"/>
          <w:b/>
          <w:bCs/>
          <w:color w:val="222222"/>
          <w:sz w:val="21"/>
          <w:szCs w:val="21"/>
        </w:rPr>
        <w:t>Фосфолипиды</w:t>
      </w:r>
      <w:r w:rsidRPr="008F71F3">
        <w:rPr>
          <w:rFonts w:ascii="Helvetica" w:hAnsi="Helvetica" w:cs="Helvetica"/>
          <w:b/>
          <w:bCs/>
          <w:color w:val="222222"/>
          <w:sz w:val="21"/>
          <w:szCs w:val="21"/>
        </w:rPr>
        <w:t>.95,</w:t>
      </w:r>
    </w:p>
    <w:p w14:paraId="14D4CCD5" w14:textId="77777777" w:rsidR="008F71F3" w:rsidRPr="008F71F3" w:rsidRDefault="008F71F3" w:rsidP="008F71F3">
      <w:pPr>
        <w:rPr>
          <w:rFonts w:ascii="Helvetica" w:hAnsi="Helvetica" w:cs="Helvetica"/>
          <w:b/>
          <w:bCs/>
          <w:color w:val="222222"/>
          <w:sz w:val="21"/>
          <w:szCs w:val="21"/>
        </w:rPr>
      </w:pPr>
    </w:p>
    <w:p w14:paraId="42C2CCEA"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5.6. </w:t>
      </w:r>
      <w:r w:rsidRPr="008F71F3">
        <w:rPr>
          <w:rFonts w:ascii="Helvetica" w:hAnsi="Helvetica" w:cs="Helvetica" w:hint="eastAsia"/>
          <w:b/>
          <w:bCs/>
          <w:color w:val="222222"/>
          <w:sz w:val="21"/>
          <w:szCs w:val="21"/>
        </w:rPr>
        <w:t>Токоферолы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витамин</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Е</w:t>
      </w:r>
      <w:r w:rsidRPr="008F71F3">
        <w:rPr>
          <w:rFonts w:ascii="Helvetica" w:hAnsi="Helvetica" w:cs="Helvetica"/>
          <w:b/>
          <w:bCs/>
          <w:color w:val="222222"/>
          <w:sz w:val="21"/>
          <w:szCs w:val="21"/>
        </w:rPr>
        <w:t>).</w:t>
      </w:r>
    </w:p>
    <w:p w14:paraId="463BF610" w14:textId="77777777" w:rsidR="008F71F3" w:rsidRPr="008F71F3" w:rsidRDefault="008F71F3" w:rsidP="008F71F3">
      <w:pPr>
        <w:rPr>
          <w:rFonts w:ascii="Helvetica" w:hAnsi="Helvetica" w:cs="Helvetica"/>
          <w:b/>
          <w:bCs/>
          <w:color w:val="222222"/>
          <w:sz w:val="21"/>
          <w:szCs w:val="21"/>
        </w:rPr>
      </w:pPr>
    </w:p>
    <w:p w14:paraId="055BA17A"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b/>
          <w:bCs/>
          <w:color w:val="222222"/>
          <w:sz w:val="21"/>
          <w:szCs w:val="21"/>
        </w:rPr>
        <w:t xml:space="preserve">5.7. </w:t>
      </w:r>
      <w:r w:rsidRPr="008F71F3">
        <w:rPr>
          <w:rFonts w:ascii="Helvetica" w:hAnsi="Helvetica" w:cs="Helvetica" w:hint="eastAsia"/>
          <w:b/>
          <w:bCs/>
          <w:color w:val="222222"/>
          <w:sz w:val="21"/>
          <w:szCs w:val="21"/>
        </w:rPr>
        <w:t>Выделение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химической</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структуры</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стеринов</w:t>
      </w:r>
    </w:p>
    <w:p w14:paraId="274E7ABF" w14:textId="77777777" w:rsidR="008F71F3" w:rsidRPr="008F71F3" w:rsidRDefault="008F71F3" w:rsidP="008F71F3">
      <w:pPr>
        <w:rPr>
          <w:rFonts w:ascii="Helvetica" w:hAnsi="Helvetica" w:cs="Helvetica"/>
          <w:b/>
          <w:bCs/>
          <w:color w:val="222222"/>
          <w:sz w:val="21"/>
          <w:szCs w:val="21"/>
        </w:rPr>
      </w:pPr>
    </w:p>
    <w:p w14:paraId="08C7B86C" w14:textId="77777777" w:rsidR="008F71F3" w:rsidRPr="008F71F3" w:rsidRDefault="008F71F3" w:rsidP="008F71F3">
      <w:pPr>
        <w:rPr>
          <w:rFonts w:ascii="Helvetica" w:hAnsi="Helvetica" w:cs="Helvetica"/>
          <w:b/>
          <w:bCs/>
          <w:color w:val="222222"/>
          <w:sz w:val="21"/>
          <w:szCs w:val="21"/>
        </w:rPr>
      </w:pPr>
      <w:r w:rsidRPr="008F71F3">
        <w:rPr>
          <w:rFonts w:ascii="Helvetica" w:hAnsi="Helvetica" w:cs="Helvetica" w:hint="eastAsia"/>
          <w:b/>
          <w:bCs/>
          <w:color w:val="222222"/>
          <w:sz w:val="21"/>
          <w:szCs w:val="21"/>
        </w:rPr>
        <w:t>ОБСУЖДЕНИЕ</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РЕЗУЛЬТАТОВ</w:t>
      </w:r>
      <w:r w:rsidRPr="008F71F3">
        <w:rPr>
          <w:rFonts w:ascii="Helvetica" w:hAnsi="Helvetica" w:cs="Helvetica"/>
          <w:b/>
          <w:bCs/>
          <w:color w:val="222222"/>
          <w:sz w:val="21"/>
          <w:szCs w:val="21"/>
        </w:rPr>
        <w:t xml:space="preserve"> </w:t>
      </w:r>
      <w:r w:rsidRPr="008F71F3">
        <w:rPr>
          <w:rFonts w:ascii="Helvetica" w:hAnsi="Helvetica" w:cs="Helvetica" w:hint="eastAsia"/>
          <w:b/>
          <w:bCs/>
          <w:color w:val="222222"/>
          <w:sz w:val="21"/>
          <w:szCs w:val="21"/>
        </w:rPr>
        <w:t>ИССЛЕДОВАНИЯ</w:t>
      </w:r>
      <w:r w:rsidRPr="008F71F3">
        <w:rPr>
          <w:rFonts w:ascii="Helvetica" w:hAnsi="Helvetica" w:cs="Helvetica"/>
          <w:b/>
          <w:bCs/>
          <w:color w:val="222222"/>
          <w:sz w:val="21"/>
          <w:szCs w:val="21"/>
        </w:rPr>
        <w:t>.</w:t>
      </w:r>
    </w:p>
    <w:p w14:paraId="70FAC233" w14:textId="77777777" w:rsidR="008F71F3" w:rsidRPr="008F71F3" w:rsidRDefault="008F71F3" w:rsidP="008F71F3">
      <w:pPr>
        <w:rPr>
          <w:rFonts w:ascii="Helvetica" w:hAnsi="Helvetica" w:cs="Helvetica"/>
          <w:b/>
          <w:bCs/>
          <w:color w:val="222222"/>
          <w:sz w:val="21"/>
          <w:szCs w:val="21"/>
        </w:rPr>
      </w:pPr>
    </w:p>
    <w:p w14:paraId="109CC004" w14:textId="5EF91CDB" w:rsidR="00484EB4" w:rsidRPr="008F71F3" w:rsidRDefault="008F71F3" w:rsidP="008F71F3">
      <w:r w:rsidRPr="008F71F3">
        <w:rPr>
          <w:rFonts w:ascii="Helvetica" w:hAnsi="Helvetica" w:cs="Helvetica" w:hint="eastAsia"/>
          <w:b/>
          <w:bCs/>
          <w:color w:val="222222"/>
          <w:sz w:val="21"/>
          <w:szCs w:val="21"/>
        </w:rPr>
        <w:lastRenderedPageBreak/>
        <w:t>ВЫВОДЫ</w:t>
      </w:r>
      <w:r w:rsidRPr="008F71F3">
        <w:rPr>
          <w:rFonts w:ascii="Helvetica" w:hAnsi="Helvetica" w:cs="Helvetica"/>
          <w:b/>
          <w:bCs/>
          <w:color w:val="222222"/>
          <w:sz w:val="21"/>
          <w:szCs w:val="21"/>
        </w:rPr>
        <w:t>.</w:t>
      </w:r>
    </w:p>
    <w:sectPr w:rsidR="00484EB4" w:rsidRPr="008F71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83F0" w14:textId="77777777" w:rsidR="00FE101F" w:rsidRDefault="00FE101F">
      <w:pPr>
        <w:spacing w:after="0" w:line="240" w:lineRule="auto"/>
      </w:pPr>
      <w:r>
        <w:separator/>
      </w:r>
    </w:p>
  </w:endnote>
  <w:endnote w:type="continuationSeparator" w:id="0">
    <w:p w14:paraId="640BEEA3" w14:textId="77777777" w:rsidR="00FE101F" w:rsidRDefault="00FE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B544" w14:textId="77777777" w:rsidR="00FE101F" w:rsidRDefault="00FE101F"/>
    <w:p w14:paraId="1517AC27" w14:textId="77777777" w:rsidR="00FE101F" w:rsidRDefault="00FE101F"/>
    <w:p w14:paraId="48341259" w14:textId="77777777" w:rsidR="00FE101F" w:rsidRDefault="00FE101F"/>
    <w:p w14:paraId="10B0C826" w14:textId="77777777" w:rsidR="00FE101F" w:rsidRDefault="00FE101F"/>
    <w:p w14:paraId="68FB137F" w14:textId="77777777" w:rsidR="00FE101F" w:rsidRDefault="00FE101F"/>
    <w:p w14:paraId="0327EA19" w14:textId="77777777" w:rsidR="00FE101F" w:rsidRDefault="00FE101F"/>
    <w:p w14:paraId="2D4C7755" w14:textId="77777777" w:rsidR="00FE101F" w:rsidRDefault="00FE10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7F604B" wp14:editId="289E13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84EE1" w14:textId="77777777" w:rsidR="00FE101F" w:rsidRDefault="00FE10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F60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484EE1" w14:textId="77777777" w:rsidR="00FE101F" w:rsidRDefault="00FE10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ABED6" w14:textId="77777777" w:rsidR="00FE101F" w:rsidRDefault="00FE101F"/>
    <w:p w14:paraId="0AC8091D" w14:textId="77777777" w:rsidR="00FE101F" w:rsidRDefault="00FE101F"/>
    <w:p w14:paraId="37124A31" w14:textId="77777777" w:rsidR="00FE101F" w:rsidRDefault="00FE10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5E47A6" wp14:editId="62EF8F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65B62" w14:textId="77777777" w:rsidR="00FE101F" w:rsidRDefault="00FE101F"/>
                          <w:p w14:paraId="6E9C7466" w14:textId="77777777" w:rsidR="00FE101F" w:rsidRDefault="00FE10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5E47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65B62" w14:textId="77777777" w:rsidR="00FE101F" w:rsidRDefault="00FE101F"/>
                    <w:p w14:paraId="6E9C7466" w14:textId="77777777" w:rsidR="00FE101F" w:rsidRDefault="00FE10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B51D88" w14:textId="77777777" w:rsidR="00FE101F" w:rsidRDefault="00FE101F"/>
    <w:p w14:paraId="663ABB2D" w14:textId="77777777" w:rsidR="00FE101F" w:rsidRDefault="00FE101F">
      <w:pPr>
        <w:rPr>
          <w:sz w:val="2"/>
          <w:szCs w:val="2"/>
        </w:rPr>
      </w:pPr>
    </w:p>
    <w:p w14:paraId="762BA634" w14:textId="77777777" w:rsidR="00FE101F" w:rsidRDefault="00FE101F"/>
    <w:p w14:paraId="03941893" w14:textId="77777777" w:rsidR="00FE101F" w:rsidRDefault="00FE101F">
      <w:pPr>
        <w:spacing w:after="0" w:line="240" w:lineRule="auto"/>
      </w:pPr>
    </w:p>
  </w:footnote>
  <w:footnote w:type="continuationSeparator" w:id="0">
    <w:p w14:paraId="2593BA83" w14:textId="77777777" w:rsidR="00FE101F" w:rsidRDefault="00FE1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1F"/>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204666</TotalTime>
  <Pages>4</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1450</cp:revision>
  <cp:lastPrinted>2009-02-06T05:36:00Z</cp:lastPrinted>
  <dcterms:created xsi:type="dcterms:W3CDTF">2024-01-07T13:43:00Z</dcterms:created>
  <dcterms:modified xsi:type="dcterms:W3CDTF">2025-11-10T13:16:00Z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