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055ACD59" w:rsidR="000440E7" w:rsidRPr="00A72D9D" w:rsidRDefault="00A72D9D" w:rsidP="00A72D9D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Остапенко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бронхолегеневої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азбоцементного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A72D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499F" w14:textId="77777777" w:rsidR="00875934" w:rsidRDefault="00875934">
      <w:pPr>
        <w:spacing w:after="0" w:line="240" w:lineRule="auto"/>
      </w:pPr>
      <w:r>
        <w:separator/>
      </w:r>
    </w:p>
  </w:endnote>
  <w:endnote w:type="continuationSeparator" w:id="0">
    <w:p w14:paraId="4F864F07" w14:textId="77777777" w:rsidR="00875934" w:rsidRDefault="0087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15D5" w14:textId="77777777" w:rsidR="00875934" w:rsidRDefault="00875934">
      <w:pPr>
        <w:spacing w:after="0" w:line="240" w:lineRule="auto"/>
      </w:pPr>
      <w:r>
        <w:separator/>
      </w:r>
    </w:p>
  </w:footnote>
  <w:footnote w:type="continuationSeparator" w:id="0">
    <w:p w14:paraId="348F3BCC" w14:textId="77777777" w:rsidR="00875934" w:rsidRDefault="0087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59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93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118321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3690</cp:revision>
  <dcterms:created xsi:type="dcterms:W3CDTF">2024-06-20T08:51:00Z</dcterms:created>
  <dcterms:modified xsi:type="dcterms:W3CDTF">2025-01-14T18:32:00Z</dcterms:modified>
  <cp:category/>
</cp:coreProperties>
</file>