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FD34" w14:textId="29F0B04C" w:rsidR="006B548D" w:rsidRDefault="00895DB4" w:rsidP="00895DB4">
      <w:pPr>
        <w:rPr>
          <w:rFonts w:ascii="Times New Roman" w:eastAsia="Arial Unicode MS" w:hAnsi="Times New Roman" w:cs="Times New Roman"/>
          <w:b/>
          <w:bCs/>
          <w:color w:val="000000"/>
          <w:kern w:val="0"/>
          <w:sz w:val="28"/>
          <w:szCs w:val="28"/>
          <w:lang w:eastAsia="ru-RU" w:bidi="uk-UA"/>
        </w:rPr>
      </w:pPr>
      <w:r w:rsidRPr="00895DB4">
        <w:rPr>
          <w:rFonts w:ascii="Times New Roman" w:eastAsia="Arial Unicode MS" w:hAnsi="Times New Roman" w:cs="Times New Roman" w:hint="eastAsia"/>
          <w:b/>
          <w:bCs/>
          <w:color w:val="000000"/>
          <w:kern w:val="0"/>
          <w:sz w:val="28"/>
          <w:szCs w:val="28"/>
          <w:lang w:eastAsia="ru-RU" w:bidi="uk-UA"/>
        </w:rPr>
        <w:t>Нуриев</w:t>
      </w:r>
      <w:r w:rsidRPr="00895DB4">
        <w:rPr>
          <w:rFonts w:ascii="Times New Roman" w:eastAsia="Arial Unicode MS" w:hAnsi="Times New Roman" w:cs="Times New Roman"/>
          <w:b/>
          <w:bCs/>
          <w:color w:val="000000"/>
          <w:kern w:val="0"/>
          <w:sz w:val="28"/>
          <w:szCs w:val="28"/>
          <w:lang w:eastAsia="ru-RU" w:bidi="uk-UA"/>
        </w:rPr>
        <w:t xml:space="preserve"> </w:t>
      </w:r>
      <w:r w:rsidRPr="00895DB4">
        <w:rPr>
          <w:rFonts w:ascii="Times New Roman" w:eastAsia="Arial Unicode MS" w:hAnsi="Times New Roman" w:cs="Times New Roman" w:hint="eastAsia"/>
          <w:b/>
          <w:bCs/>
          <w:color w:val="000000"/>
          <w:kern w:val="0"/>
          <w:sz w:val="28"/>
          <w:szCs w:val="28"/>
          <w:lang w:eastAsia="ru-RU" w:bidi="uk-UA"/>
        </w:rPr>
        <w:t>Марат</w:t>
      </w:r>
      <w:r w:rsidRPr="00895DB4">
        <w:rPr>
          <w:rFonts w:ascii="Times New Roman" w:eastAsia="Arial Unicode MS" w:hAnsi="Times New Roman" w:cs="Times New Roman"/>
          <w:b/>
          <w:bCs/>
          <w:color w:val="000000"/>
          <w:kern w:val="0"/>
          <w:sz w:val="28"/>
          <w:szCs w:val="28"/>
          <w:lang w:eastAsia="ru-RU" w:bidi="uk-UA"/>
        </w:rPr>
        <w:t xml:space="preserve"> </w:t>
      </w:r>
      <w:proofErr w:type="spellStart"/>
      <w:r w:rsidRPr="00895DB4">
        <w:rPr>
          <w:rFonts w:ascii="Times New Roman" w:eastAsia="Arial Unicode MS" w:hAnsi="Times New Roman" w:cs="Times New Roman" w:hint="eastAsia"/>
          <w:b/>
          <w:bCs/>
          <w:color w:val="000000"/>
          <w:kern w:val="0"/>
          <w:sz w:val="28"/>
          <w:szCs w:val="28"/>
          <w:lang w:eastAsia="ru-RU" w:bidi="uk-UA"/>
        </w:rPr>
        <w:t>Гумерович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895DB4">
        <w:rPr>
          <w:rFonts w:ascii="Times New Roman" w:eastAsia="Arial Unicode MS" w:hAnsi="Times New Roman" w:cs="Times New Roman" w:hint="eastAsia"/>
          <w:b/>
          <w:bCs/>
          <w:color w:val="000000"/>
          <w:kern w:val="0"/>
          <w:sz w:val="28"/>
          <w:szCs w:val="28"/>
          <w:lang w:eastAsia="ru-RU" w:bidi="uk-UA"/>
        </w:rPr>
        <w:t>Модели</w:t>
      </w:r>
      <w:r w:rsidRPr="00895DB4">
        <w:rPr>
          <w:rFonts w:ascii="Times New Roman" w:eastAsia="Arial Unicode MS" w:hAnsi="Times New Roman" w:cs="Times New Roman"/>
          <w:b/>
          <w:bCs/>
          <w:color w:val="000000"/>
          <w:kern w:val="0"/>
          <w:sz w:val="28"/>
          <w:szCs w:val="28"/>
          <w:lang w:eastAsia="ru-RU" w:bidi="uk-UA"/>
        </w:rPr>
        <w:t xml:space="preserve"> </w:t>
      </w:r>
      <w:r w:rsidRPr="00895DB4">
        <w:rPr>
          <w:rFonts w:ascii="Times New Roman" w:eastAsia="Arial Unicode MS" w:hAnsi="Times New Roman" w:cs="Times New Roman" w:hint="eastAsia"/>
          <w:b/>
          <w:bCs/>
          <w:color w:val="000000"/>
          <w:kern w:val="0"/>
          <w:sz w:val="28"/>
          <w:szCs w:val="28"/>
          <w:lang w:eastAsia="ru-RU" w:bidi="uk-UA"/>
        </w:rPr>
        <w:t>и</w:t>
      </w:r>
      <w:r w:rsidRPr="00895DB4">
        <w:rPr>
          <w:rFonts w:ascii="Times New Roman" w:eastAsia="Arial Unicode MS" w:hAnsi="Times New Roman" w:cs="Times New Roman"/>
          <w:b/>
          <w:bCs/>
          <w:color w:val="000000"/>
          <w:kern w:val="0"/>
          <w:sz w:val="28"/>
          <w:szCs w:val="28"/>
          <w:lang w:eastAsia="ru-RU" w:bidi="uk-UA"/>
        </w:rPr>
        <w:t xml:space="preserve"> </w:t>
      </w:r>
      <w:r w:rsidRPr="00895DB4">
        <w:rPr>
          <w:rFonts w:ascii="Times New Roman" w:eastAsia="Arial Unicode MS" w:hAnsi="Times New Roman" w:cs="Times New Roman" w:hint="eastAsia"/>
          <w:b/>
          <w:bCs/>
          <w:color w:val="000000"/>
          <w:kern w:val="0"/>
          <w:sz w:val="28"/>
          <w:szCs w:val="28"/>
          <w:lang w:eastAsia="ru-RU" w:bidi="uk-UA"/>
        </w:rPr>
        <w:t>методика</w:t>
      </w:r>
      <w:r w:rsidRPr="00895DB4">
        <w:rPr>
          <w:rFonts w:ascii="Times New Roman" w:eastAsia="Arial Unicode MS" w:hAnsi="Times New Roman" w:cs="Times New Roman"/>
          <w:b/>
          <w:bCs/>
          <w:color w:val="000000"/>
          <w:kern w:val="0"/>
          <w:sz w:val="28"/>
          <w:szCs w:val="28"/>
          <w:lang w:eastAsia="ru-RU" w:bidi="uk-UA"/>
        </w:rPr>
        <w:t xml:space="preserve"> </w:t>
      </w:r>
      <w:r w:rsidRPr="00895DB4">
        <w:rPr>
          <w:rFonts w:ascii="Times New Roman" w:eastAsia="Arial Unicode MS" w:hAnsi="Times New Roman" w:cs="Times New Roman" w:hint="eastAsia"/>
          <w:b/>
          <w:bCs/>
          <w:color w:val="000000"/>
          <w:kern w:val="0"/>
          <w:sz w:val="28"/>
          <w:szCs w:val="28"/>
          <w:lang w:eastAsia="ru-RU" w:bidi="uk-UA"/>
        </w:rPr>
        <w:t>физического</w:t>
      </w:r>
      <w:r w:rsidRPr="00895DB4">
        <w:rPr>
          <w:rFonts w:ascii="Times New Roman" w:eastAsia="Arial Unicode MS" w:hAnsi="Times New Roman" w:cs="Times New Roman"/>
          <w:b/>
          <w:bCs/>
          <w:color w:val="000000"/>
          <w:kern w:val="0"/>
          <w:sz w:val="28"/>
          <w:szCs w:val="28"/>
          <w:lang w:eastAsia="ru-RU" w:bidi="uk-UA"/>
        </w:rPr>
        <w:t xml:space="preserve"> </w:t>
      </w:r>
      <w:r w:rsidRPr="00895DB4">
        <w:rPr>
          <w:rFonts w:ascii="Times New Roman" w:eastAsia="Arial Unicode MS" w:hAnsi="Times New Roman" w:cs="Times New Roman" w:hint="eastAsia"/>
          <w:b/>
          <w:bCs/>
          <w:color w:val="000000"/>
          <w:kern w:val="0"/>
          <w:sz w:val="28"/>
          <w:szCs w:val="28"/>
          <w:lang w:eastAsia="ru-RU" w:bidi="uk-UA"/>
        </w:rPr>
        <w:t>моделирования</w:t>
      </w:r>
      <w:r w:rsidRPr="00895DB4">
        <w:rPr>
          <w:rFonts w:ascii="Times New Roman" w:eastAsia="Arial Unicode MS" w:hAnsi="Times New Roman" w:cs="Times New Roman"/>
          <w:b/>
          <w:bCs/>
          <w:color w:val="000000"/>
          <w:kern w:val="0"/>
          <w:sz w:val="28"/>
          <w:szCs w:val="28"/>
          <w:lang w:eastAsia="ru-RU" w:bidi="uk-UA"/>
        </w:rPr>
        <w:t xml:space="preserve"> </w:t>
      </w:r>
      <w:r w:rsidRPr="00895DB4">
        <w:rPr>
          <w:rFonts w:ascii="Times New Roman" w:eastAsia="Arial Unicode MS" w:hAnsi="Times New Roman" w:cs="Times New Roman" w:hint="eastAsia"/>
          <w:b/>
          <w:bCs/>
          <w:color w:val="000000"/>
          <w:kern w:val="0"/>
          <w:sz w:val="28"/>
          <w:szCs w:val="28"/>
          <w:lang w:eastAsia="ru-RU" w:bidi="uk-UA"/>
        </w:rPr>
        <w:t>электромагнитных</w:t>
      </w:r>
      <w:r w:rsidRPr="00895DB4">
        <w:rPr>
          <w:rFonts w:ascii="Times New Roman" w:eastAsia="Arial Unicode MS" w:hAnsi="Times New Roman" w:cs="Times New Roman"/>
          <w:b/>
          <w:bCs/>
          <w:color w:val="000000"/>
          <w:kern w:val="0"/>
          <w:sz w:val="28"/>
          <w:szCs w:val="28"/>
          <w:lang w:eastAsia="ru-RU" w:bidi="uk-UA"/>
        </w:rPr>
        <w:t xml:space="preserve"> </w:t>
      </w:r>
      <w:r w:rsidRPr="00895DB4">
        <w:rPr>
          <w:rFonts w:ascii="Times New Roman" w:eastAsia="Arial Unicode MS" w:hAnsi="Times New Roman" w:cs="Times New Roman" w:hint="eastAsia"/>
          <w:b/>
          <w:bCs/>
          <w:color w:val="000000"/>
          <w:kern w:val="0"/>
          <w:sz w:val="28"/>
          <w:szCs w:val="28"/>
          <w:lang w:eastAsia="ru-RU" w:bidi="uk-UA"/>
        </w:rPr>
        <w:t>помех</w:t>
      </w:r>
      <w:r w:rsidRPr="00895DB4">
        <w:rPr>
          <w:rFonts w:ascii="Times New Roman" w:eastAsia="Arial Unicode MS" w:hAnsi="Times New Roman" w:cs="Times New Roman"/>
          <w:b/>
          <w:bCs/>
          <w:color w:val="000000"/>
          <w:kern w:val="0"/>
          <w:sz w:val="28"/>
          <w:szCs w:val="28"/>
          <w:lang w:eastAsia="ru-RU" w:bidi="uk-UA"/>
        </w:rPr>
        <w:t xml:space="preserve"> </w:t>
      </w:r>
      <w:r w:rsidRPr="00895DB4">
        <w:rPr>
          <w:rFonts w:ascii="Times New Roman" w:eastAsia="Arial Unicode MS" w:hAnsi="Times New Roman" w:cs="Times New Roman" w:hint="eastAsia"/>
          <w:b/>
          <w:bCs/>
          <w:color w:val="000000"/>
          <w:kern w:val="0"/>
          <w:sz w:val="28"/>
          <w:szCs w:val="28"/>
          <w:lang w:eastAsia="ru-RU" w:bidi="uk-UA"/>
        </w:rPr>
        <w:t>в</w:t>
      </w:r>
      <w:r w:rsidRPr="00895DB4">
        <w:rPr>
          <w:rFonts w:ascii="Times New Roman" w:eastAsia="Arial Unicode MS" w:hAnsi="Times New Roman" w:cs="Times New Roman"/>
          <w:b/>
          <w:bCs/>
          <w:color w:val="000000"/>
          <w:kern w:val="0"/>
          <w:sz w:val="28"/>
          <w:szCs w:val="28"/>
          <w:lang w:eastAsia="ru-RU" w:bidi="uk-UA"/>
        </w:rPr>
        <w:t xml:space="preserve"> </w:t>
      </w:r>
      <w:r w:rsidRPr="00895DB4">
        <w:rPr>
          <w:rFonts w:ascii="Times New Roman" w:eastAsia="Arial Unicode MS" w:hAnsi="Times New Roman" w:cs="Times New Roman" w:hint="eastAsia"/>
          <w:b/>
          <w:bCs/>
          <w:color w:val="000000"/>
          <w:kern w:val="0"/>
          <w:sz w:val="28"/>
          <w:szCs w:val="28"/>
          <w:lang w:eastAsia="ru-RU" w:bidi="uk-UA"/>
        </w:rPr>
        <w:t>линиях</w:t>
      </w:r>
      <w:r w:rsidRPr="00895DB4">
        <w:rPr>
          <w:rFonts w:ascii="Times New Roman" w:eastAsia="Arial Unicode MS" w:hAnsi="Times New Roman" w:cs="Times New Roman"/>
          <w:b/>
          <w:bCs/>
          <w:color w:val="000000"/>
          <w:kern w:val="0"/>
          <w:sz w:val="28"/>
          <w:szCs w:val="28"/>
          <w:lang w:eastAsia="ru-RU" w:bidi="uk-UA"/>
        </w:rPr>
        <w:t xml:space="preserve"> </w:t>
      </w:r>
      <w:r w:rsidRPr="00895DB4">
        <w:rPr>
          <w:rFonts w:ascii="Times New Roman" w:eastAsia="Arial Unicode MS" w:hAnsi="Times New Roman" w:cs="Times New Roman" w:hint="eastAsia"/>
          <w:b/>
          <w:bCs/>
          <w:color w:val="000000"/>
          <w:kern w:val="0"/>
          <w:sz w:val="28"/>
          <w:szCs w:val="28"/>
          <w:lang w:eastAsia="ru-RU" w:bidi="uk-UA"/>
        </w:rPr>
        <w:t>связи</w:t>
      </w:r>
      <w:r w:rsidRPr="00895DB4">
        <w:rPr>
          <w:rFonts w:ascii="Times New Roman" w:eastAsia="Arial Unicode MS" w:hAnsi="Times New Roman" w:cs="Times New Roman"/>
          <w:b/>
          <w:bCs/>
          <w:color w:val="000000"/>
          <w:kern w:val="0"/>
          <w:sz w:val="28"/>
          <w:szCs w:val="28"/>
          <w:lang w:eastAsia="ru-RU" w:bidi="uk-UA"/>
        </w:rPr>
        <w:t xml:space="preserve"> </w:t>
      </w:r>
      <w:r w:rsidRPr="00895DB4">
        <w:rPr>
          <w:rFonts w:ascii="Times New Roman" w:eastAsia="Arial Unicode MS" w:hAnsi="Times New Roman" w:cs="Times New Roman" w:hint="eastAsia"/>
          <w:b/>
          <w:bCs/>
          <w:color w:val="000000"/>
          <w:kern w:val="0"/>
          <w:sz w:val="28"/>
          <w:szCs w:val="28"/>
          <w:lang w:eastAsia="ru-RU" w:bidi="uk-UA"/>
        </w:rPr>
        <w:t>для</w:t>
      </w:r>
      <w:r w:rsidRPr="00895DB4">
        <w:rPr>
          <w:rFonts w:ascii="Times New Roman" w:eastAsia="Arial Unicode MS" w:hAnsi="Times New Roman" w:cs="Times New Roman"/>
          <w:b/>
          <w:bCs/>
          <w:color w:val="000000"/>
          <w:kern w:val="0"/>
          <w:sz w:val="28"/>
          <w:szCs w:val="28"/>
          <w:lang w:eastAsia="ru-RU" w:bidi="uk-UA"/>
        </w:rPr>
        <w:t xml:space="preserve"> </w:t>
      </w:r>
      <w:r w:rsidRPr="00895DB4">
        <w:rPr>
          <w:rFonts w:ascii="Times New Roman" w:eastAsia="Arial Unicode MS" w:hAnsi="Times New Roman" w:cs="Times New Roman" w:hint="eastAsia"/>
          <w:b/>
          <w:bCs/>
          <w:color w:val="000000"/>
          <w:kern w:val="0"/>
          <w:sz w:val="28"/>
          <w:szCs w:val="28"/>
          <w:lang w:eastAsia="ru-RU" w:bidi="uk-UA"/>
        </w:rPr>
        <w:t>прогнозирования</w:t>
      </w:r>
      <w:r w:rsidRPr="00895DB4">
        <w:rPr>
          <w:rFonts w:ascii="Times New Roman" w:eastAsia="Arial Unicode MS" w:hAnsi="Times New Roman" w:cs="Times New Roman"/>
          <w:b/>
          <w:bCs/>
          <w:color w:val="000000"/>
          <w:kern w:val="0"/>
          <w:sz w:val="28"/>
          <w:szCs w:val="28"/>
          <w:lang w:eastAsia="ru-RU" w:bidi="uk-UA"/>
        </w:rPr>
        <w:t xml:space="preserve"> </w:t>
      </w:r>
      <w:r w:rsidRPr="00895DB4">
        <w:rPr>
          <w:rFonts w:ascii="Times New Roman" w:eastAsia="Arial Unicode MS" w:hAnsi="Times New Roman" w:cs="Times New Roman" w:hint="eastAsia"/>
          <w:b/>
          <w:bCs/>
          <w:color w:val="000000"/>
          <w:kern w:val="0"/>
          <w:sz w:val="28"/>
          <w:szCs w:val="28"/>
          <w:lang w:eastAsia="ru-RU" w:bidi="uk-UA"/>
        </w:rPr>
        <w:t>помехоустойчивости</w:t>
      </w:r>
      <w:r w:rsidRPr="00895DB4">
        <w:rPr>
          <w:rFonts w:ascii="Times New Roman" w:eastAsia="Arial Unicode MS" w:hAnsi="Times New Roman" w:cs="Times New Roman"/>
          <w:b/>
          <w:bCs/>
          <w:color w:val="000000"/>
          <w:kern w:val="0"/>
          <w:sz w:val="28"/>
          <w:szCs w:val="28"/>
          <w:lang w:eastAsia="ru-RU" w:bidi="uk-UA"/>
        </w:rPr>
        <w:t xml:space="preserve"> </w:t>
      </w:r>
      <w:r w:rsidRPr="00895DB4">
        <w:rPr>
          <w:rFonts w:ascii="Times New Roman" w:eastAsia="Arial Unicode MS" w:hAnsi="Times New Roman" w:cs="Times New Roman" w:hint="eastAsia"/>
          <w:b/>
          <w:bCs/>
          <w:color w:val="000000"/>
          <w:kern w:val="0"/>
          <w:sz w:val="28"/>
          <w:szCs w:val="28"/>
          <w:lang w:eastAsia="ru-RU" w:bidi="uk-UA"/>
        </w:rPr>
        <w:t>элементов</w:t>
      </w:r>
      <w:r w:rsidRPr="00895DB4">
        <w:rPr>
          <w:rFonts w:ascii="Times New Roman" w:eastAsia="Arial Unicode MS" w:hAnsi="Times New Roman" w:cs="Times New Roman"/>
          <w:b/>
          <w:bCs/>
          <w:color w:val="000000"/>
          <w:kern w:val="0"/>
          <w:sz w:val="28"/>
          <w:szCs w:val="28"/>
          <w:lang w:eastAsia="ru-RU" w:bidi="uk-UA"/>
        </w:rPr>
        <w:t xml:space="preserve"> </w:t>
      </w:r>
      <w:r w:rsidRPr="00895DB4">
        <w:rPr>
          <w:rFonts w:ascii="Times New Roman" w:eastAsia="Arial Unicode MS" w:hAnsi="Times New Roman" w:cs="Times New Roman" w:hint="eastAsia"/>
          <w:b/>
          <w:bCs/>
          <w:color w:val="000000"/>
          <w:kern w:val="0"/>
          <w:sz w:val="28"/>
          <w:szCs w:val="28"/>
          <w:lang w:eastAsia="ru-RU" w:bidi="uk-UA"/>
        </w:rPr>
        <w:t>вычислительной</w:t>
      </w:r>
      <w:r w:rsidRPr="00895DB4">
        <w:rPr>
          <w:rFonts w:ascii="Times New Roman" w:eastAsia="Arial Unicode MS" w:hAnsi="Times New Roman" w:cs="Times New Roman"/>
          <w:b/>
          <w:bCs/>
          <w:color w:val="000000"/>
          <w:kern w:val="0"/>
          <w:sz w:val="28"/>
          <w:szCs w:val="28"/>
          <w:lang w:eastAsia="ru-RU" w:bidi="uk-UA"/>
        </w:rPr>
        <w:t xml:space="preserve"> </w:t>
      </w:r>
      <w:r w:rsidRPr="00895DB4">
        <w:rPr>
          <w:rFonts w:ascii="Times New Roman" w:eastAsia="Arial Unicode MS" w:hAnsi="Times New Roman" w:cs="Times New Roman" w:hint="eastAsia"/>
          <w:b/>
          <w:bCs/>
          <w:color w:val="000000"/>
          <w:kern w:val="0"/>
          <w:sz w:val="28"/>
          <w:szCs w:val="28"/>
          <w:lang w:eastAsia="ru-RU" w:bidi="uk-UA"/>
        </w:rPr>
        <w:t>техники</w:t>
      </w:r>
    </w:p>
    <w:p w14:paraId="535A5628" w14:textId="77777777" w:rsidR="00895DB4" w:rsidRDefault="00895DB4" w:rsidP="00895DB4">
      <w:r>
        <w:rPr>
          <w:rFonts w:hint="eastAsia"/>
        </w:rPr>
        <w:t>ОГЛАВЛЕНИЕ</w:t>
      </w:r>
      <w:r>
        <w:t xml:space="preserve"> </w:t>
      </w:r>
      <w:r>
        <w:rPr>
          <w:rFonts w:hint="eastAsia"/>
        </w:rPr>
        <w:t>ДИССЕРТАЦИИ</w:t>
      </w:r>
    </w:p>
    <w:p w14:paraId="4BA81A31" w14:textId="77777777" w:rsidR="00895DB4" w:rsidRDefault="00895DB4" w:rsidP="00895DB4">
      <w:r>
        <w:rPr>
          <w:rFonts w:hint="eastAsia"/>
        </w:rPr>
        <w:t>кандидат</w:t>
      </w:r>
      <w:r>
        <w:t xml:space="preserve"> </w:t>
      </w:r>
      <w:r>
        <w:rPr>
          <w:rFonts w:hint="eastAsia"/>
        </w:rPr>
        <w:t>наук</w:t>
      </w:r>
      <w:r>
        <w:t xml:space="preserve"> </w:t>
      </w:r>
      <w:r>
        <w:rPr>
          <w:rFonts w:hint="eastAsia"/>
        </w:rPr>
        <w:t>Нуриев</w:t>
      </w:r>
      <w:r>
        <w:t xml:space="preserve"> </w:t>
      </w:r>
      <w:r>
        <w:rPr>
          <w:rFonts w:hint="eastAsia"/>
        </w:rPr>
        <w:t>Марат</w:t>
      </w:r>
      <w:r>
        <w:t xml:space="preserve"> </w:t>
      </w:r>
      <w:r>
        <w:rPr>
          <w:rFonts w:hint="eastAsia"/>
        </w:rPr>
        <w:t>Гумерович</w:t>
      </w:r>
    </w:p>
    <w:p w14:paraId="0B01A597" w14:textId="77777777" w:rsidR="00895DB4" w:rsidRDefault="00895DB4" w:rsidP="00895DB4">
      <w:r>
        <w:rPr>
          <w:rFonts w:hint="eastAsia"/>
        </w:rPr>
        <w:t>ВВЕДЕНИЕ</w:t>
      </w:r>
    </w:p>
    <w:p w14:paraId="593A58E3" w14:textId="77777777" w:rsidR="00895DB4" w:rsidRDefault="00895DB4" w:rsidP="00895DB4"/>
    <w:p w14:paraId="2E70DDCC" w14:textId="77777777" w:rsidR="00895DB4" w:rsidRDefault="00895DB4" w:rsidP="00895DB4">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задачи</w:t>
      </w:r>
      <w:r>
        <w:t xml:space="preserve"> </w:t>
      </w:r>
      <w:r>
        <w:rPr>
          <w:rFonts w:hint="eastAsia"/>
        </w:rPr>
        <w:t>помехоустойчивости</w:t>
      </w:r>
      <w:r>
        <w:t xml:space="preserve"> </w:t>
      </w:r>
      <w:r>
        <w:rPr>
          <w:rFonts w:hint="eastAsia"/>
        </w:rPr>
        <w:t>элементов</w:t>
      </w:r>
      <w:r>
        <w:t xml:space="preserve"> </w:t>
      </w:r>
      <w:r>
        <w:rPr>
          <w:rFonts w:hint="eastAsia"/>
        </w:rPr>
        <w:t>вычислительной</w:t>
      </w:r>
      <w:r>
        <w:t xml:space="preserve"> </w:t>
      </w:r>
      <w:r>
        <w:rPr>
          <w:rFonts w:hint="eastAsia"/>
        </w:rPr>
        <w:t>техники</w:t>
      </w:r>
      <w:r>
        <w:t xml:space="preserve"> </w:t>
      </w:r>
      <w:r>
        <w:rPr>
          <w:rFonts w:hint="eastAsia"/>
        </w:rPr>
        <w:t>при</w:t>
      </w:r>
      <w:r>
        <w:t xml:space="preserve"> </w:t>
      </w:r>
      <w:r>
        <w:rPr>
          <w:rFonts w:hint="eastAsia"/>
        </w:rPr>
        <w:t>воздействии</w:t>
      </w:r>
      <w:r>
        <w:t xml:space="preserve"> </w:t>
      </w:r>
      <w:r>
        <w:rPr>
          <w:rFonts w:hint="eastAsia"/>
        </w:rPr>
        <w:t>макроисточников</w:t>
      </w:r>
      <w:r>
        <w:t xml:space="preserve"> </w:t>
      </w:r>
      <w:r>
        <w:rPr>
          <w:rFonts w:hint="eastAsia"/>
        </w:rPr>
        <w:t>электромагнитных</w:t>
      </w:r>
      <w:r>
        <w:t xml:space="preserve"> </w:t>
      </w:r>
      <w:r>
        <w:rPr>
          <w:rFonts w:hint="eastAsia"/>
        </w:rPr>
        <w:t>помех</w:t>
      </w:r>
    </w:p>
    <w:p w14:paraId="3AF9B313" w14:textId="77777777" w:rsidR="00895DB4" w:rsidRDefault="00895DB4" w:rsidP="00895DB4"/>
    <w:p w14:paraId="1857C32F" w14:textId="77777777" w:rsidR="00895DB4" w:rsidRDefault="00895DB4" w:rsidP="00895DB4">
      <w:r>
        <w:rPr>
          <w:rFonts w:hint="eastAsia"/>
        </w:rPr>
        <w:t>§</w:t>
      </w:r>
      <w:r>
        <w:t xml:space="preserve">1.1. </w:t>
      </w:r>
      <w:r>
        <w:rPr>
          <w:rFonts w:hint="eastAsia"/>
        </w:rPr>
        <w:t>Анализ</w:t>
      </w:r>
      <w:r>
        <w:t xml:space="preserve"> </w:t>
      </w:r>
      <w:r>
        <w:rPr>
          <w:rFonts w:hint="eastAsia"/>
        </w:rPr>
        <w:t>макроисточников</w:t>
      </w:r>
      <w:r>
        <w:t xml:space="preserve"> </w:t>
      </w:r>
      <w:r>
        <w:rPr>
          <w:rFonts w:hint="eastAsia"/>
        </w:rPr>
        <w:t>электромагнитных</w:t>
      </w:r>
      <w:r>
        <w:t xml:space="preserve"> </w:t>
      </w:r>
      <w:r>
        <w:rPr>
          <w:rFonts w:hint="eastAsia"/>
        </w:rPr>
        <w:t>помех</w:t>
      </w:r>
    </w:p>
    <w:p w14:paraId="79E7AF66" w14:textId="77777777" w:rsidR="00895DB4" w:rsidRDefault="00895DB4" w:rsidP="00895DB4"/>
    <w:p w14:paraId="4840C747" w14:textId="77777777" w:rsidR="00895DB4" w:rsidRDefault="00895DB4" w:rsidP="00895DB4">
      <w:r>
        <w:rPr>
          <w:rFonts w:hint="eastAsia"/>
        </w:rPr>
        <w:t>для</w:t>
      </w:r>
      <w:r>
        <w:t xml:space="preserve"> </w:t>
      </w:r>
      <w:r>
        <w:rPr>
          <w:rFonts w:hint="eastAsia"/>
        </w:rPr>
        <w:t>элементов</w:t>
      </w:r>
      <w:r>
        <w:t xml:space="preserve"> </w:t>
      </w:r>
      <w:r>
        <w:rPr>
          <w:rFonts w:hint="eastAsia"/>
        </w:rPr>
        <w:t>вычислительной</w:t>
      </w:r>
      <w:r>
        <w:t xml:space="preserve"> </w:t>
      </w:r>
      <w:r>
        <w:rPr>
          <w:rFonts w:hint="eastAsia"/>
        </w:rPr>
        <w:t>техники</w:t>
      </w:r>
    </w:p>
    <w:p w14:paraId="7829C5EE" w14:textId="77777777" w:rsidR="00895DB4" w:rsidRDefault="00895DB4" w:rsidP="00895DB4"/>
    <w:p w14:paraId="759B452D" w14:textId="77777777" w:rsidR="00895DB4" w:rsidRDefault="00895DB4" w:rsidP="00895DB4">
      <w:r>
        <w:rPr>
          <w:rFonts w:hint="eastAsia"/>
        </w:rPr>
        <w:t>§</w:t>
      </w:r>
      <w:r>
        <w:t xml:space="preserve">1.2. </w:t>
      </w:r>
      <w:r>
        <w:rPr>
          <w:rFonts w:hint="eastAsia"/>
        </w:rPr>
        <w:t>Метод</w:t>
      </w:r>
      <w:r>
        <w:t xml:space="preserve"> </w:t>
      </w:r>
      <w:r>
        <w:rPr>
          <w:rFonts w:hint="eastAsia"/>
        </w:rPr>
        <w:t>физического</w:t>
      </w:r>
      <w:r>
        <w:t xml:space="preserve"> </w:t>
      </w:r>
      <w:r>
        <w:rPr>
          <w:rFonts w:hint="eastAsia"/>
        </w:rPr>
        <w:t>моделирования</w:t>
      </w:r>
      <w:r>
        <w:t xml:space="preserve"> </w:t>
      </w:r>
      <w:r>
        <w:rPr>
          <w:rFonts w:hint="eastAsia"/>
        </w:rPr>
        <w:t>для</w:t>
      </w:r>
      <w:r>
        <w:t xml:space="preserve"> </w:t>
      </w:r>
      <w:r>
        <w:rPr>
          <w:rFonts w:hint="eastAsia"/>
        </w:rPr>
        <w:t>анализа</w:t>
      </w:r>
      <w:r>
        <w:t xml:space="preserve"> </w:t>
      </w:r>
      <w:r>
        <w:rPr>
          <w:rFonts w:hint="eastAsia"/>
        </w:rPr>
        <w:t>электромагнитных</w:t>
      </w:r>
      <w:r>
        <w:t xml:space="preserve"> </w:t>
      </w:r>
      <w:r>
        <w:rPr>
          <w:rFonts w:hint="eastAsia"/>
        </w:rPr>
        <w:t>помех</w:t>
      </w:r>
      <w:r>
        <w:t xml:space="preserve"> </w:t>
      </w:r>
      <w:r>
        <w:rPr>
          <w:rFonts w:hint="eastAsia"/>
        </w:rPr>
        <w:t>в</w:t>
      </w:r>
      <w:r>
        <w:t xml:space="preserve"> </w:t>
      </w:r>
      <w:r>
        <w:rPr>
          <w:rFonts w:hint="eastAsia"/>
        </w:rPr>
        <w:t>линиях</w:t>
      </w:r>
      <w:r>
        <w:t xml:space="preserve"> </w:t>
      </w:r>
      <w:r>
        <w:rPr>
          <w:rFonts w:hint="eastAsia"/>
        </w:rPr>
        <w:t>связи</w:t>
      </w:r>
      <w:r>
        <w:t xml:space="preserve"> </w:t>
      </w:r>
      <w:r>
        <w:rPr>
          <w:rFonts w:hint="eastAsia"/>
        </w:rPr>
        <w:t>вычислительной</w:t>
      </w:r>
      <w:r>
        <w:t xml:space="preserve"> </w:t>
      </w:r>
      <w:r>
        <w:rPr>
          <w:rFonts w:hint="eastAsia"/>
        </w:rPr>
        <w:t>техники</w:t>
      </w:r>
    </w:p>
    <w:p w14:paraId="60B9CA27" w14:textId="77777777" w:rsidR="00895DB4" w:rsidRDefault="00895DB4" w:rsidP="00895DB4"/>
    <w:p w14:paraId="528D2F48" w14:textId="77777777" w:rsidR="00895DB4" w:rsidRDefault="00895DB4" w:rsidP="00895DB4">
      <w:r>
        <w:rPr>
          <w:rFonts w:hint="eastAsia"/>
        </w:rPr>
        <w:t>§</w:t>
      </w:r>
      <w:r>
        <w:t xml:space="preserve">1.3. </w:t>
      </w:r>
      <w:r>
        <w:rPr>
          <w:rFonts w:hint="eastAsia"/>
        </w:rPr>
        <w:t>Постановка</w:t>
      </w:r>
      <w:r>
        <w:t xml:space="preserve"> </w:t>
      </w:r>
      <w:r>
        <w:rPr>
          <w:rFonts w:hint="eastAsia"/>
        </w:rPr>
        <w:t>задачи</w:t>
      </w:r>
    </w:p>
    <w:p w14:paraId="0D5BB354" w14:textId="77777777" w:rsidR="00895DB4" w:rsidRDefault="00895DB4" w:rsidP="00895DB4"/>
    <w:p w14:paraId="11FB4CA6" w14:textId="77777777" w:rsidR="00895DB4" w:rsidRDefault="00895DB4" w:rsidP="00895DB4">
      <w:r>
        <w:rPr>
          <w:rFonts w:hint="eastAsia"/>
        </w:rPr>
        <w:t>Выводы</w:t>
      </w:r>
      <w:r>
        <w:t xml:space="preserve"> </w:t>
      </w:r>
      <w:r>
        <w:rPr>
          <w:rFonts w:hint="eastAsia"/>
        </w:rPr>
        <w:t>по</w:t>
      </w:r>
      <w:r>
        <w:t xml:space="preserve"> </w:t>
      </w:r>
      <w:r>
        <w:rPr>
          <w:rFonts w:hint="eastAsia"/>
        </w:rPr>
        <w:t>главе</w:t>
      </w:r>
    </w:p>
    <w:p w14:paraId="70B83972" w14:textId="77777777" w:rsidR="00895DB4" w:rsidRDefault="00895DB4" w:rsidP="00895DB4"/>
    <w:p w14:paraId="6680ACA5" w14:textId="77777777" w:rsidR="00895DB4" w:rsidRDefault="00895DB4" w:rsidP="00895DB4">
      <w:r>
        <w:rPr>
          <w:rFonts w:hint="eastAsia"/>
        </w:rPr>
        <w:t>ГЛАВА</w:t>
      </w:r>
      <w:r>
        <w:t xml:space="preserve"> 2. </w:t>
      </w:r>
      <w:r>
        <w:rPr>
          <w:rFonts w:hint="eastAsia"/>
        </w:rPr>
        <w:t>Математические</w:t>
      </w:r>
      <w:r>
        <w:t xml:space="preserve"> </w:t>
      </w:r>
      <w:r>
        <w:rPr>
          <w:rFonts w:hint="eastAsia"/>
        </w:rPr>
        <w:t>модели</w:t>
      </w:r>
      <w:r>
        <w:t xml:space="preserve"> </w:t>
      </w:r>
      <w:r>
        <w:rPr>
          <w:rFonts w:hint="eastAsia"/>
        </w:rPr>
        <w:t>и</w:t>
      </w:r>
      <w:r>
        <w:t xml:space="preserve"> </w:t>
      </w:r>
      <w:r>
        <w:rPr>
          <w:rFonts w:hint="eastAsia"/>
        </w:rPr>
        <w:t>методика</w:t>
      </w:r>
      <w:r>
        <w:t xml:space="preserve"> </w:t>
      </w:r>
      <w:r>
        <w:rPr>
          <w:rFonts w:hint="eastAsia"/>
        </w:rPr>
        <w:t>для</w:t>
      </w:r>
      <w:r>
        <w:t xml:space="preserve"> </w:t>
      </w:r>
      <w:r>
        <w:rPr>
          <w:rFonts w:hint="eastAsia"/>
        </w:rPr>
        <w:t>прогнозирования</w:t>
      </w:r>
      <w:r>
        <w:t xml:space="preserve"> </w:t>
      </w:r>
      <w:r>
        <w:rPr>
          <w:rFonts w:hint="eastAsia"/>
        </w:rPr>
        <w:t>помехоустойчивости</w:t>
      </w:r>
      <w:r>
        <w:t xml:space="preserve"> </w:t>
      </w:r>
      <w:r>
        <w:rPr>
          <w:rFonts w:hint="eastAsia"/>
        </w:rPr>
        <w:t>элементов</w:t>
      </w:r>
      <w:r>
        <w:t xml:space="preserve"> </w:t>
      </w:r>
      <w:r>
        <w:rPr>
          <w:rFonts w:hint="eastAsia"/>
        </w:rPr>
        <w:t>вычислительной</w:t>
      </w:r>
      <w:r>
        <w:t xml:space="preserve"> </w:t>
      </w:r>
      <w:r>
        <w:rPr>
          <w:rFonts w:hint="eastAsia"/>
        </w:rPr>
        <w:t>техники</w:t>
      </w:r>
      <w:r>
        <w:t xml:space="preserve"> </w:t>
      </w:r>
      <w:r>
        <w:rPr>
          <w:rFonts w:hint="eastAsia"/>
        </w:rPr>
        <w:t>на</w:t>
      </w:r>
      <w:r>
        <w:t xml:space="preserve"> </w:t>
      </w:r>
      <w:r>
        <w:rPr>
          <w:rFonts w:hint="eastAsia"/>
        </w:rPr>
        <w:t>основе</w:t>
      </w:r>
    </w:p>
    <w:p w14:paraId="716C14DF" w14:textId="77777777" w:rsidR="00895DB4" w:rsidRDefault="00895DB4" w:rsidP="00895DB4"/>
    <w:p w14:paraId="5A69B488" w14:textId="77777777" w:rsidR="00895DB4" w:rsidRDefault="00895DB4" w:rsidP="00895DB4">
      <w:r>
        <w:rPr>
          <w:rFonts w:hint="eastAsia"/>
        </w:rPr>
        <w:t>физического</w:t>
      </w:r>
      <w:r>
        <w:t xml:space="preserve"> </w:t>
      </w:r>
      <w:r>
        <w:rPr>
          <w:rFonts w:hint="eastAsia"/>
        </w:rPr>
        <w:t>моделирования</w:t>
      </w:r>
    </w:p>
    <w:p w14:paraId="243FB99F" w14:textId="77777777" w:rsidR="00895DB4" w:rsidRDefault="00895DB4" w:rsidP="00895DB4"/>
    <w:p w14:paraId="3BC0D809" w14:textId="77777777" w:rsidR="00895DB4" w:rsidRDefault="00895DB4" w:rsidP="00895DB4">
      <w:r>
        <w:rPr>
          <w:rFonts w:hint="eastAsia"/>
        </w:rPr>
        <w:t>§</w:t>
      </w:r>
      <w:r>
        <w:t xml:space="preserve">2.1. </w:t>
      </w:r>
      <w:r>
        <w:rPr>
          <w:rFonts w:hint="eastAsia"/>
        </w:rPr>
        <w:t>Математические</w:t>
      </w:r>
      <w:r>
        <w:t xml:space="preserve"> </w:t>
      </w:r>
      <w:r>
        <w:rPr>
          <w:rFonts w:hint="eastAsia"/>
        </w:rPr>
        <w:t>модели</w:t>
      </w:r>
      <w:r>
        <w:t xml:space="preserve"> </w:t>
      </w:r>
      <w:r>
        <w:rPr>
          <w:rFonts w:hint="eastAsia"/>
        </w:rPr>
        <w:t>макроисточников</w:t>
      </w:r>
      <w:r>
        <w:t xml:space="preserve"> </w:t>
      </w:r>
      <w:r>
        <w:rPr>
          <w:rFonts w:hint="eastAsia"/>
        </w:rPr>
        <w:t>электромагнитных</w:t>
      </w:r>
    </w:p>
    <w:p w14:paraId="702CB1D9" w14:textId="77777777" w:rsidR="00895DB4" w:rsidRDefault="00895DB4" w:rsidP="00895DB4"/>
    <w:p w14:paraId="7DAFD733" w14:textId="77777777" w:rsidR="00895DB4" w:rsidRDefault="00895DB4" w:rsidP="00895DB4">
      <w:r>
        <w:rPr>
          <w:rFonts w:hint="eastAsia"/>
        </w:rPr>
        <w:lastRenderedPageBreak/>
        <w:t>помех</w:t>
      </w:r>
    </w:p>
    <w:p w14:paraId="5DDFCC04" w14:textId="77777777" w:rsidR="00895DB4" w:rsidRDefault="00895DB4" w:rsidP="00895DB4"/>
    <w:p w14:paraId="6DA2A578" w14:textId="77777777" w:rsidR="00895DB4" w:rsidRDefault="00895DB4" w:rsidP="00895DB4">
      <w:r>
        <w:rPr>
          <w:rFonts w:hint="eastAsia"/>
        </w:rPr>
        <w:t>§</w:t>
      </w:r>
      <w:r>
        <w:t xml:space="preserve">2.2. </w:t>
      </w:r>
      <w:r>
        <w:rPr>
          <w:rFonts w:hint="eastAsia"/>
        </w:rPr>
        <w:t>Математические</w:t>
      </w:r>
      <w:r>
        <w:t xml:space="preserve"> </w:t>
      </w:r>
      <w:r>
        <w:rPr>
          <w:rFonts w:hint="eastAsia"/>
        </w:rPr>
        <w:t>модели</w:t>
      </w:r>
      <w:r>
        <w:t xml:space="preserve"> </w:t>
      </w:r>
      <w:r>
        <w:rPr>
          <w:rFonts w:hint="eastAsia"/>
        </w:rPr>
        <w:t>для</w:t>
      </w:r>
      <w:r>
        <w:t xml:space="preserve"> </w:t>
      </w:r>
      <w:r>
        <w:rPr>
          <w:rFonts w:hint="eastAsia"/>
        </w:rPr>
        <w:t>анализа</w:t>
      </w:r>
      <w:r>
        <w:t xml:space="preserve"> </w:t>
      </w:r>
      <w:r>
        <w:rPr>
          <w:rFonts w:hint="eastAsia"/>
        </w:rPr>
        <w:t>электромагнитных</w:t>
      </w:r>
      <w:r>
        <w:t xml:space="preserve"> </w:t>
      </w:r>
      <w:r>
        <w:rPr>
          <w:rFonts w:hint="eastAsia"/>
        </w:rPr>
        <w:t>помех</w:t>
      </w:r>
      <w:r>
        <w:t xml:space="preserve"> </w:t>
      </w:r>
      <w:r>
        <w:rPr>
          <w:rFonts w:hint="eastAsia"/>
        </w:rPr>
        <w:t>в</w:t>
      </w:r>
      <w:r>
        <w:t xml:space="preserve"> </w:t>
      </w:r>
      <w:r>
        <w:rPr>
          <w:rFonts w:hint="eastAsia"/>
        </w:rPr>
        <w:t>линиях</w:t>
      </w:r>
      <w:r>
        <w:t xml:space="preserve"> </w:t>
      </w:r>
      <w:r>
        <w:rPr>
          <w:rFonts w:hint="eastAsia"/>
        </w:rPr>
        <w:t>связи</w:t>
      </w:r>
      <w:r>
        <w:t xml:space="preserve"> </w:t>
      </w:r>
      <w:r>
        <w:rPr>
          <w:rFonts w:hint="eastAsia"/>
        </w:rPr>
        <w:t>вычислительной</w:t>
      </w:r>
      <w:r>
        <w:t xml:space="preserve"> </w:t>
      </w:r>
      <w:r>
        <w:rPr>
          <w:rFonts w:hint="eastAsia"/>
        </w:rPr>
        <w:t>техники</w:t>
      </w:r>
      <w:r>
        <w:t xml:space="preserve"> </w:t>
      </w:r>
      <w:r>
        <w:rPr>
          <w:rFonts w:hint="eastAsia"/>
        </w:rPr>
        <w:t>при</w:t>
      </w:r>
      <w:r>
        <w:t xml:space="preserve"> </w:t>
      </w:r>
      <w:r>
        <w:rPr>
          <w:rFonts w:hint="eastAsia"/>
        </w:rPr>
        <w:t>воздействии</w:t>
      </w:r>
    </w:p>
    <w:p w14:paraId="13B2DBA4" w14:textId="77777777" w:rsidR="00895DB4" w:rsidRDefault="00895DB4" w:rsidP="00895DB4"/>
    <w:p w14:paraId="4FA0DD8C" w14:textId="77777777" w:rsidR="00895DB4" w:rsidRDefault="00895DB4" w:rsidP="00895DB4">
      <w:r>
        <w:rPr>
          <w:rFonts w:hint="eastAsia"/>
        </w:rPr>
        <w:t>электромагнитных</w:t>
      </w:r>
      <w:r>
        <w:t xml:space="preserve"> </w:t>
      </w:r>
      <w:r>
        <w:rPr>
          <w:rFonts w:hint="eastAsia"/>
        </w:rPr>
        <w:t>макроисточников</w:t>
      </w:r>
    </w:p>
    <w:p w14:paraId="69601BD3" w14:textId="77777777" w:rsidR="00895DB4" w:rsidRDefault="00895DB4" w:rsidP="00895DB4"/>
    <w:p w14:paraId="271850EF" w14:textId="77777777" w:rsidR="00895DB4" w:rsidRDefault="00895DB4" w:rsidP="00895DB4">
      <w:r>
        <w:rPr>
          <w:rFonts w:hint="eastAsia"/>
        </w:rPr>
        <w:t>§</w:t>
      </w:r>
      <w:r>
        <w:t xml:space="preserve">2.3. </w:t>
      </w:r>
      <w:r>
        <w:rPr>
          <w:rFonts w:hint="eastAsia"/>
        </w:rPr>
        <w:t>Разработка</w:t>
      </w:r>
      <w:r>
        <w:t xml:space="preserve"> </w:t>
      </w:r>
      <w:r>
        <w:rPr>
          <w:rFonts w:hint="eastAsia"/>
        </w:rPr>
        <w:t>методики</w:t>
      </w:r>
      <w:r>
        <w:t xml:space="preserve"> </w:t>
      </w:r>
      <w:r>
        <w:rPr>
          <w:rFonts w:hint="eastAsia"/>
        </w:rPr>
        <w:t>прогнозирования</w:t>
      </w:r>
      <w:r>
        <w:t xml:space="preserve"> </w:t>
      </w:r>
      <w:r>
        <w:rPr>
          <w:rFonts w:hint="eastAsia"/>
        </w:rPr>
        <w:t>помехоустойчивости</w:t>
      </w:r>
      <w:r>
        <w:t xml:space="preserve"> </w:t>
      </w:r>
      <w:r>
        <w:rPr>
          <w:rFonts w:hint="eastAsia"/>
        </w:rPr>
        <w:t>элементов</w:t>
      </w:r>
      <w:r>
        <w:t xml:space="preserve"> </w:t>
      </w:r>
      <w:r>
        <w:rPr>
          <w:rFonts w:hint="eastAsia"/>
        </w:rPr>
        <w:t>вычислительной</w:t>
      </w:r>
      <w:r>
        <w:t xml:space="preserve"> </w:t>
      </w:r>
      <w:r>
        <w:rPr>
          <w:rFonts w:hint="eastAsia"/>
        </w:rPr>
        <w:t>техники</w:t>
      </w:r>
      <w:r>
        <w:t xml:space="preserve"> </w:t>
      </w:r>
      <w:r>
        <w:rPr>
          <w:rFonts w:hint="eastAsia"/>
        </w:rPr>
        <w:t>при</w:t>
      </w:r>
      <w:r>
        <w:t xml:space="preserve"> </w:t>
      </w:r>
      <w:r>
        <w:rPr>
          <w:rFonts w:hint="eastAsia"/>
        </w:rPr>
        <w:t>воздействии</w:t>
      </w:r>
      <w:r>
        <w:t xml:space="preserve"> </w:t>
      </w:r>
      <w:r>
        <w:rPr>
          <w:rFonts w:hint="eastAsia"/>
        </w:rPr>
        <w:t>макроисточников</w:t>
      </w:r>
    </w:p>
    <w:p w14:paraId="6AE5AE26" w14:textId="77777777" w:rsidR="00895DB4" w:rsidRDefault="00895DB4" w:rsidP="00895DB4"/>
    <w:p w14:paraId="0856D308" w14:textId="77777777" w:rsidR="00895DB4" w:rsidRDefault="00895DB4" w:rsidP="00895DB4">
      <w:r>
        <w:rPr>
          <w:rFonts w:hint="eastAsia"/>
        </w:rPr>
        <w:t>электромагнитных</w:t>
      </w:r>
      <w:r>
        <w:t xml:space="preserve"> </w:t>
      </w:r>
      <w:r>
        <w:rPr>
          <w:rFonts w:hint="eastAsia"/>
        </w:rPr>
        <w:t>помех</w:t>
      </w:r>
      <w:r>
        <w:t xml:space="preserve"> </w:t>
      </w:r>
      <w:r>
        <w:rPr>
          <w:rFonts w:hint="eastAsia"/>
        </w:rPr>
        <w:t>на</w:t>
      </w:r>
      <w:r>
        <w:t xml:space="preserve"> </w:t>
      </w:r>
      <w:r>
        <w:rPr>
          <w:rFonts w:hint="eastAsia"/>
        </w:rPr>
        <w:t>основе</w:t>
      </w:r>
      <w:r>
        <w:t xml:space="preserve"> </w:t>
      </w:r>
      <w:r>
        <w:rPr>
          <w:rFonts w:hint="eastAsia"/>
        </w:rPr>
        <w:t>физического</w:t>
      </w:r>
      <w:r>
        <w:t xml:space="preserve"> </w:t>
      </w:r>
      <w:r>
        <w:rPr>
          <w:rFonts w:hint="eastAsia"/>
        </w:rPr>
        <w:t>моделирования</w:t>
      </w:r>
    </w:p>
    <w:p w14:paraId="05EA8AB0" w14:textId="77777777" w:rsidR="00895DB4" w:rsidRDefault="00895DB4" w:rsidP="00895DB4"/>
    <w:p w14:paraId="11D73EEF" w14:textId="77777777" w:rsidR="00895DB4" w:rsidRDefault="00895DB4" w:rsidP="00895DB4">
      <w:r>
        <w:rPr>
          <w:rFonts w:hint="eastAsia"/>
        </w:rPr>
        <w:t>Выводы</w:t>
      </w:r>
      <w:r>
        <w:t xml:space="preserve"> </w:t>
      </w:r>
      <w:r>
        <w:rPr>
          <w:rFonts w:hint="eastAsia"/>
        </w:rPr>
        <w:t>по</w:t>
      </w:r>
      <w:r>
        <w:t xml:space="preserve"> </w:t>
      </w:r>
      <w:r>
        <w:rPr>
          <w:rFonts w:hint="eastAsia"/>
        </w:rPr>
        <w:t>главе</w:t>
      </w:r>
    </w:p>
    <w:p w14:paraId="099604C2" w14:textId="77777777" w:rsidR="00895DB4" w:rsidRDefault="00895DB4" w:rsidP="00895DB4"/>
    <w:p w14:paraId="5B414737" w14:textId="77777777" w:rsidR="00895DB4" w:rsidRDefault="00895DB4" w:rsidP="00895DB4">
      <w:r>
        <w:rPr>
          <w:rFonts w:hint="eastAsia"/>
        </w:rPr>
        <w:t>ГЛАВА</w:t>
      </w:r>
      <w:r>
        <w:t xml:space="preserve"> 3. </w:t>
      </w:r>
      <w:r>
        <w:rPr>
          <w:rFonts w:hint="eastAsia"/>
        </w:rPr>
        <w:t>Прогнозирование</w:t>
      </w:r>
      <w:r>
        <w:t xml:space="preserve"> </w:t>
      </w:r>
      <w:r>
        <w:rPr>
          <w:rFonts w:hint="eastAsia"/>
        </w:rPr>
        <w:t>помехоустойчивости</w:t>
      </w:r>
      <w:r>
        <w:t xml:space="preserve"> </w:t>
      </w:r>
      <w:r>
        <w:rPr>
          <w:rFonts w:hint="eastAsia"/>
        </w:rPr>
        <w:t>элементов</w:t>
      </w:r>
      <w:r>
        <w:t xml:space="preserve"> </w:t>
      </w:r>
      <w:r>
        <w:rPr>
          <w:rFonts w:hint="eastAsia"/>
        </w:rPr>
        <w:t>вычислительной</w:t>
      </w:r>
      <w:r>
        <w:t xml:space="preserve"> </w:t>
      </w:r>
      <w:r>
        <w:rPr>
          <w:rFonts w:hint="eastAsia"/>
        </w:rPr>
        <w:t>техники</w:t>
      </w:r>
      <w:r>
        <w:t xml:space="preserve"> </w:t>
      </w:r>
      <w:r>
        <w:rPr>
          <w:rFonts w:hint="eastAsia"/>
        </w:rPr>
        <w:t>при</w:t>
      </w:r>
      <w:r>
        <w:t xml:space="preserve"> </w:t>
      </w:r>
      <w:r>
        <w:rPr>
          <w:rFonts w:hint="eastAsia"/>
        </w:rPr>
        <w:t>воздействии</w:t>
      </w:r>
      <w:r>
        <w:t xml:space="preserve"> </w:t>
      </w:r>
      <w:r>
        <w:rPr>
          <w:rFonts w:hint="eastAsia"/>
        </w:rPr>
        <w:t>электромагнитных</w:t>
      </w:r>
    </w:p>
    <w:p w14:paraId="7255E06B" w14:textId="77777777" w:rsidR="00895DB4" w:rsidRDefault="00895DB4" w:rsidP="00895DB4"/>
    <w:p w14:paraId="638F6819" w14:textId="77777777" w:rsidR="00895DB4" w:rsidRDefault="00895DB4" w:rsidP="00895DB4">
      <w:r>
        <w:rPr>
          <w:rFonts w:hint="eastAsia"/>
        </w:rPr>
        <w:t>макроисточников</w:t>
      </w:r>
      <w:r>
        <w:t xml:space="preserve"> </w:t>
      </w:r>
      <w:r>
        <w:rPr>
          <w:rFonts w:hint="eastAsia"/>
        </w:rPr>
        <w:t>на</w:t>
      </w:r>
      <w:r>
        <w:t xml:space="preserve"> </w:t>
      </w:r>
      <w:r>
        <w:rPr>
          <w:rFonts w:hint="eastAsia"/>
        </w:rPr>
        <w:t>основе</w:t>
      </w:r>
      <w:r>
        <w:t xml:space="preserve"> </w:t>
      </w:r>
      <w:r>
        <w:rPr>
          <w:rFonts w:hint="eastAsia"/>
        </w:rPr>
        <w:t>физического</w:t>
      </w:r>
      <w:r>
        <w:t xml:space="preserve"> </w:t>
      </w:r>
      <w:r>
        <w:rPr>
          <w:rFonts w:hint="eastAsia"/>
        </w:rPr>
        <w:t>моделирования</w:t>
      </w:r>
    </w:p>
    <w:p w14:paraId="0F997169" w14:textId="77777777" w:rsidR="00895DB4" w:rsidRDefault="00895DB4" w:rsidP="00895DB4"/>
    <w:p w14:paraId="0CA072F5" w14:textId="77777777" w:rsidR="00895DB4" w:rsidRDefault="00895DB4" w:rsidP="00895DB4">
      <w:r>
        <w:rPr>
          <w:rFonts w:hint="eastAsia"/>
        </w:rPr>
        <w:t>§</w:t>
      </w:r>
      <w:r>
        <w:t xml:space="preserve">3.1. </w:t>
      </w:r>
      <w:r>
        <w:rPr>
          <w:rFonts w:hint="eastAsia"/>
        </w:rPr>
        <w:t>Разработка</w:t>
      </w:r>
      <w:r>
        <w:t xml:space="preserve"> </w:t>
      </w:r>
      <w:r>
        <w:rPr>
          <w:rFonts w:hint="eastAsia"/>
        </w:rPr>
        <w:t>стендов</w:t>
      </w:r>
      <w:r>
        <w:t xml:space="preserve"> </w:t>
      </w:r>
      <w:r>
        <w:rPr>
          <w:rFonts w:hint="eastAsia"/>
        </w:rPr>
        <w:t>и</w:t>
      </w:r>
      <w:r>
        <w:t xml:space="preserve"> </w:t>
      </w:r>
      <w:r>
        <w:rPr>
          <w:rFonts w:hint="eastAsia"/>
        </w:rPr>
        <w:t>физических</w:t>
      </w:r>
      <w:r>
        <w:t xml:space="preserve"> </w:t>
      </w:r>
      <w:r>
        <w:rPr>
          <w:rFonts w:hint="eastAsia"/>
        </w:rPr>
        <w:t>моделей</w:t>
      </w:r>
      <w:r>
        <w:t xml:space="preserve"> </w:t>
      </w:r>
      <w:r>
        <w:rPr>
          <w:rFonts w:hint="eastAsia"/>
        </w:rPr>
        <w:t>для</w:t>
      </w:r>
      <w:r>
        <w:t xml:space="preserve"> </w:t>
      </w:r>
      <w:r>
        <w:rPr>
          <w:rFonts w:hint="eastAsia"/>
        </w:rPr>
        <w:t>анализа</w:t>
      </w:r>
      <w:r>
        <w:t xml:space="preserve"> </w:t>
      </w:r>
      <w:r>
        <w:rPr>
          <w:rFonts w:hint="eastAsia"/>
        </w:rPr>
        <w:t>электромагнитных</w:t>
      </w:r>
      <w:r>
        <w:t xml:space="preserve"> </w:t>
      </w:r>
      <w:r>
        <w:rPr>
          <w:rFonts w:hint="eastAsia"/>
        </w:rPr>
        <w:t>помех</w:t>
      </w:r>
      <w:r>
        <w:t xml:space="preserve"> </w:t>
      </w:r>
      <w:r>
        <w:rPr>
          <w:rFonts w:hint="eastAsia"/>
        </w:rPr>
        <w:t>в</w:t>
      </w:r>
      <w:r>
        <w:t xml:space="preserve"> </w:t>
      </w:r>
      <w:r>
        <w:rPr>
          <w:rFonts w:hint="eastAsia"/>
        </w:rPr>
        <w:t>линиях</w:t>
      </w:r>
      <w:r>
        <w:t xml:space="preserve"> </w:t>
      </w:r>
      <w:r>
        <w:rPr>
          <w:rFonts w:hint="eastAsia"/>
        </w:rPr>
        <w:t>связи</w:t>
      </w:r>
      <w:r>
        <w:t xml:space="preserve"> </w:t>
      </w:r>
      <w:r>
        <w:rPr>
          <w:rFonts w:hint="eastAsia"/>
        </w:rPr>
        <w:t>вычислительной</w:t>
      </w:r>
      <w:r>
        <w:t xml:space="preserve"> </w:t>
      </w:r>
      <w:r>
        <w:rPr>
          <w:rFonts w:hint="eastAsia"/>
        </w:rPr>
        <w:t>техники</w:t>
      </w:r>
      <w:r>
        <w:t xml:space="preserve"> </w:t>
      </w:r>
      <w:r>
        <w:rPr>
          <w:rFonts w:hint="eastAsia"/>
        </w:rPr>
        <w:t>при</w:t>
      </w:r>
      <w:r>
        <w:t xml:space="preserve"> </w:t>
      </w:r>
      <w:r>
        <w:rPr>
          <w:rFonts w:hint="eastAsia"/>
        </w:rPr>
        <w:t>воздействии</w:t>
      </w:r>
      <w:r>
        <w:t xml:space="preserve"> </w:t>
      </w:r>
      <w:r>
        <w:rPr>
          <w:rFonts w:hint="eastAsia"/>
        </w:rPr>
        <w:t>электромагнитных</w:t>
      </w:r>
      <w:r>
        <w:t xml:space="preserve"> </w:t>
      </w:r>
      <w:r>
        <w:rPr>
          <w:rFonts w:hint="eastAsia"/>
        </w:rPr>
        <w:t>макроисточников</w:t>
      </w:r>
    </w:p>
    <w:p w14:paraId="0266E21F" w14:textId="77777777" w:rsidR="00895DB4" w:rsidRDefault="00895DB4" w:rsidP="00895DB4"/>
    <w:p w14:paraId="3FFD6CD2" w14:textId="77777777" w:rsidR="00895DB4" w:rsidRDefault="00895DB4" w:rsidP="00895DB4">
      <w:r>
        <w:rPr>
          <w:rFonts w:hint="eastAsia"/>
        </w:rPr>
        <w:t>§</w:t>
      </w:r>
      <w:r>
        <w:t xml:space="preserve">3.2. </w:t>
      </w:r>
      <w:r>
        <w:rPr>
          <w:rFonts w:hint="eastAsia"/>
        </w:rPr>
        <w:t>Прогнозирование</w:t>
      </w:r>
      <w:r>
        <w:t xml:space="preserve"> </w:t>
      </w:r>
      <w:r>
        <w:rPr>
          <w:rFonts w:hint="eastAsia"/>
        </w:rPr>
        <w:t>помехоустойчивости</w:t>
      </w:r>
      <w:r>
        <w:t xml:space="preserve"> </w:t>
      </w:r>
      <w:r>
        <w:rPr>
          <w:rFonts w:hint="eastAsia"/>
        </w:rPr>
        <w:t>элементов</w:t>
      </w:r>
      <w:r>
        <w:t xml:space="preserve"> </w:t>
      </w:r>
      <w:r>
        <w:rPr>
          <w:rFonts w:hint="eastAsia"/>
        </w:rPr>
        <w:t>вычислительной</w:t>
      </w:r>
      <w:r>
        <w:t xml:space="preserve"> </w:t>
      </w:r>
      <w:r>
        <w:rPr>
          <w:rFonts w:hint="eastAsia"/>
        </w:rPr>
        <w:t>техники</w:t>
      </w:r>
      <w:r>
        <w:t xml:space="preserve"> </w:t>
      </w:r>
      <w:r>
        <w:rPr>
          <w:rFonts w:hint="eastAsia"/>
        </w:rPr>
        <w:t>при</w:t>
      </w:r>
      <w:r>
        <w:t xml:space="preserve"> </w:t>
      </w:r>
      <w:r>
        <w:rPr>
          <w:rFonts w:hint="eastAsia"/>
        </w:rPr>
        <w:t>воздействии</w:t>
      </w:r>
      <w:r>
        <w:t xml:space="preserve"> </w:t>
      </w:r>
      <w:r>
        <w:rPr>
          <w:rFonts w:hint="eastAsia"/>
        </w:rPr>
        <w:t>электромагнитных</w:t>
      </w:r>
      <w:r>
        <w:t xml:space="preserve"> </w:t>
      </w:r>
      <w:r>
        <w:rPr>
          <w:rFonts w:hint="eastAsia"/>
        </w:rPr>
        <w:t>помех</w:t>
      </w:r>
    </w:p>
    <w:p w14:paraId="7844788C" w14:textId="77777777" w:rsidR="00895DB4" w:rsidRDefault="00895DB4" w:rsidP="00895DB4"/>
    <w:p w14:paraId="75D195E8" w14:textId="77777777" w:rsidR="00895DB4" w:rsidRDefault="00895DB4" w:rsidP="00895DB4">
      <w:r>
        <w:rPr>
          <w:rFonts w:hint="eastAsia"/>
        </w:rPr>
        <w:t>§</w:t>
      </w:r>
      <w:r>
        <w:t xml:space="preserve">3.3. </w:t>
      </w:r>
      <w:r>
        <w:rPr>
          <w:rFonts w:hint="eastAsia"/>
        </w:rPr>
        <w:t>Примеры</w:t>
      </w:r>
      <w:r>
        <w:t xml:space="preserve"> </w:t>
      </w:r>
      <w:r>
        <w:rPr>
          <w:rFonts w:hint="eastAsia"/>
        </w:rPr>
        <w:t>прогнозирования</w:t>
      </w:r>
      <w:r>
        <w:t xml:space="preserve"> </w:t>
      </w:r>
      <w:r>
        <w:rPr>
          <w:rFonts w:hint="eastAsia"/>
        </w:rPr>
        <w:t>помехоустойчивости</w:t>
      </w:r>
      <w:r>
        <w:t xml:space="preserve"> </w:t>
      </w:r>
      <w:r>
        <w:rPr>
          <w:rFonts w:hint="eastAsia"/>
        </w:rPr>
        <w:t>элементов</w:t>
      </w:r>
      <w:r>
        <w:t xml:space="preserve"> </w:t>
      </w:r>
      <w:r>
        <w:rPr>
          <w:rFonts w:hint="eastAsia"/>
        </w:rPr>
        <w:t>вычислительной</w:t>
      </w:r>
      <w:r>
        <w:t xml:space="preserve"> </w:t>
      </w:r>
      <w:r>
        <w:rPr>
          <w:rFonts w:hint="eastAsia"/>
        </w:rPr>
        <w:t>техники</w:t>
      </w:r>
      <w:r>
        <w:t xml:space="preserve"> </w:t>
      </w:r>
      <w:r>
        <w:rPr>
          <w:rFonts w:hint="eastAsia"/>
        </w:rPr>
        <w:t>при</w:t>
      </w:r>
      <w:r>
        <w:t xml:space="preserve"> </w:t>
      </w:r>
      <w:r>
        <w:rPr>
          <w:rFonts w:hint="eastAsia"/>
        </w:rPr>
        <w:t>воздействии</w:t>
      </w:r>
      <w:r>
        <w:t xml:space="preserve"> </w:t>
      </w:r>
      <w:r>
        <w:rPr>
          <w:rFonts w:hint="eastAsia"/>
        </w:rPr>
        <w:t>электромагнитных</w:t>
      </w:r>
    </w:p>
    <w:p w14:paraId="0470D9A6" w14:textId="77777777" w:rsidR="00895DB4" w:rsidRDefault="00895DB4" w:rsidP="00895DB4"/>
    <w:p w14:paraId="785A6C39" w14:textId="77777777" w:rsidR="00895DB4" w:rsidRDefault="00895DB4" w:rsidP="00895DB4">
      <w:r>
        <w:rPr>
          <w:rFonts w:hint="eastAsia"/>
        </w:rPr>
        <w:t>макроисточников</w:t>
      </w:r>
      <w:r>
        <w:t xml:space="preserve"> </w:t>
      </w:r>
      <w:r>
        <w:rPr>
          <w:rFonts w:hint="eastAsia"/>
        </w:rPr>
        <w:t>с</w:t>
      </w:r>
      <w:r>
        <w:t xml:space="preserve"> </w:t>
      </w:r>
      <w:r>
        <w:rPr>
          <w:rFonts w:hint="eastAsia"/>
        </w:rPr>
        <w:t>использование</w:t>
      </w:r>
      <w:r>
        <w:t xml:space="preserve"> </w:t>
      </w:r>
      <w:r>
        <w:rPr>
          <w:rFonts w:hint="eastAsia"/>
        </w:rPr>
        <w:t>физического</w:t>
      </w:r>
      <w:r>
        <w:t xml:space="preserve"> </w:t>
      </w:r>
      <w:r>
        <w:rPr>
          <w:rFonts w:hint="eastAsia"/>
        </w:rPr>
        <w:t>моделирования</w:t>
      </w:r>
    </w:p>
    <w:p w14:paraId="3FF6CC61" w14:textId="77777777" w:rsidR="00895DB4" w:rsidRDefault="00895DB4" w:rsidP="00895DB4"/>
    <w:p w14:paraId="7A0B80DF" w14:textId="77777777" w:rsidR="00895DB4" w:rsidRDefault="00895DB4" w:rsidP="00895DB4">
      <w:r>
        <w:rPr>
          <w:rFonts w:hint="eastAsia"/>
        </w:rPr>
        <w:t>§</w:t>
      </w:r>
      <w:r>
        <w:t xml:space="preserve">3.3.1. </w:t>
      </w:r>
      <w:r>
        <w:rPr>
          <w:rFonts w:hint="eastAsia"/>
        </w:rPr>
        <w:t>Прогнозирования</w:t>
      </w:r>
      <w:r>
        <w:t xml:space="preserve"> </w:t>
      </w:r>
      <w:r>
        <w:rPr>
          <w:rFonts w:hint="eastAsia"/>
        </w:rPr>
        <w:t>помехоустойчивости</w:t>
      </w:r>
      <w:r>
        <w:t xml:space="preserve"> </w:t>
      </w:r>
      <w:r>
        <w:rPr>
          <w:rFonts w:hint="eastAsia"/>
        </w:rPr>
        <w:t>элементов</w:t>
      </w:r>
      <w:r>
        <w:t xml:space="preserve"> </w:t>
      </w:r>
      <w:r>
        <w:rPr>
          <w:rFonts w:hint="eastAsia"/>
        </w:rPr>
        <w:t>вычислительной</w:t>
      </w:r>
      <w:r>
        <w:t xml:space="preserve"> </w:t>
      </w:r>
      <w:r>
        <w:rPr>
          <w:rFonts w:hint="eastAsia"/>
        </w:rPr>
        <w:t>техники</w:t>
      </w:r>
      <w:r>
        <w:t xml:space="preserve"> </w:t>
      </w:r>
      <w:r>
        <w:rPr>
          <w:rFonts w:hint="eastAsia"/>
        </w:rPr>
        <w:t>беспилотного</w:t>
      </w:r>
      <w:r>
        <w:t xml:space="preserve"> </w:t>
      </w:r>
      <w:r>
        <w:rPr>
          <w:rFonts w:hint="eastAsia"/>
        </w:rPr>
        <w:t>летательного</w:t>
      </w:r>
      <w:r>
        <w:t xml:space="preserve"> </w:t>
      </w:r>
      <w:r>
        <w:rPr>
          <w:rFonts w:hint="eastAsia"/>
        </w:rPr>
        <w:t>аппарата</w:t>
      </w:r>
      <w:r>
        <w:t xml:space="preserve"> </w:t>
      </w:r>
      <w:r>
        <w:rPr>
          <w:rFonts w:hint="eastAsia"/>
        </w:rPr>
        <w:t>при</w:t>
      </w:r>
    </w:p>
    <w:p w14:paraId="265BF0D6" w14:textId="77777777" w:rsidR="00895DB4" w:rsidRDefault="00895DB4" w:rsidP="00895DB4"/>
    <w:p w14:paraId="3033051B" w14:textId="77777777" w:rsidR="00895DB4" w:rsidRDefault="00895DB4" w:rsidP="00895DB4">
      <w:r>
        <w:rPr>
          <w:rFonts w:hint="eastAsia"/>
        </w:rPr>
        <w:t>воздействии</w:t>
      </w:r>
      <w:r>
        <w:t xml:space="preserve"> </w:t>
      </w:r>
      <w:r>
        <w:rPr>
          <w:rFonts w:hint="eastAsia"/>
        </w:rPr>
        <w:t>удаленного</w:t>
      </w:r>
      <w:r>
        <w:t xml:space="preserve"> </w:t>
      </w:r>
      <w:r>
        <w:rPr>
          <w:rFonts w:hint="eastAsia"/>
        </w:rPr>
        <w:t>разряда</w:t>
      </w:r>
      <w:r>
        <w:t xml:space="preserve"> </w:t>
      </w:r>
      <w:r>
        <w:rPr>
          <w:rFonts w:hint="eastAsia"/>
        </w:rPr>
        <w:t>молнии</w:t>
      </w:r>
    </w:p>
    <w:p w14:paraId="30579B9A" w14:textId="77777777" w:rsidR="00895DB4" w:rsidRDefault="00895DB4" w:rsidP="00895DB4"/>
    <w:p w14:paraId="2BF91EAA" w14:textId="77777777" w:rsidR="00895DB4" w:rsidRDefault="00895DB4" w:rsidP="00895DB4">
      <w:r>
        <w:rPr>
          <w:rFonts w:hint="eastAsia"/>
        </w:rPr>
        <w:t>§</w:t>
      </w:r>
      <w:r>
        <w:t xml:space="preserve">3.3.2. </w:t>
      </w:r>
      <w:r>
        <w:rPr>
          <w:rFonts w:hint="eastAsia"/>
        </w:rPr>
        <w:t>Прогнозирования</w:t>
      </w:r>
      <w:r>
        <w:t xml:space="preserve"> </w:t>
      </w:r>
      <w:r>
        <w:rPr>
          <w:rFonts w:hint="eastAsia"/>
        </w:rPr>
        <w:t>помехоустойчивости</w:t>
      </w:r>
      <w:r>
        <w:t xml:space="preserve"> </w:t>
      </w:r>
      <w:r>
        <w:rPr>
          <w:rFonts w:hint="eastAsia"/>
        </w:rPr>
        <w:t>элементов</w:t>
      </w:r>
      <w:r>
        <w:t xml:space="preserve"> </w:t>
      </w:r>
      <w:r>
        <w:rPr>
          <w:rFonts w:hint="eastAsia"/>
        </w:rPr>
        <w:t>вычислительной</w:t>
      </w:r>
      <w:r>
        <w:t xml:space="preserve"> </w:t>
      </w:r>
      <w:r>
        <w:rPr>
          <w:rFonts w:hint="eastAsia"/>
        </w:rPr>
        <w:t>техники</w:t>
      </w:r>
      <w:r>
        <w:t xml:space="preserve"> </w:t>
      </w:r>
      <w:r>
        <w:rPr>
          <w:rFonts w:hint="eastAsia"/>
        </w:rPr>
        <w:t>беспилотного</w:t>
      </w:r>
      <w:r>
        <w:t xml:space="preserve"> </w:t>
      </w:r>
      <w:r>
        <w:rPr>
          <w:rFonts w:hint="eastAsia"/>
        </w:rPr>
        <w:t>летательного</w:t>
      </w:r>
      <w:r>
        <w:t xml:space="preserve"> </w:t>
      </w:r>
      <w:r>
        <w:rPr>
          <w:rFonts w:hint="eastAsia"/>
        </w:rPr>
        <w:t>аппарата</w:t>
      </w:r>
      <w:r>
        <w:t xml:space="preserve"> </w:t>
      </w:r>
      <w:r>
        <w:rPr>
          <w:rFonts w:hint="eastAsia"/>
        </w:rPr>
        <w:t>при</w:t>
      </w:r>
      <w:r>
        <w:t xml:space="preserve"> </w:t>
      </w:r>
      <w:r>
        <w:rPr>
          <w:rFonts w:hint="eastAsia"/>
        </w:rPr>
        <w:t>воздействии</w:t>
      </w:r>
      <w:r>
        <w:t xml:space="preserve"> </w:t>
      </w:r>
      <w:r>
        <w:rPr>
          <w:rFonts w:hint="eastAsia"/>
        </w:rPr>
        <w:t>магнитного</w:t>
      </w:r>
      <w:r>
        <w:t xml:space="preserve"> </w:t>
      </w:r>
      <w:r>
        <w:rPr>
          <w:rFonts w:hint="eastAsia"/>
        </w:rPr>
        <w:t>поля</w:t>
      </w:r>
      <w:r>
        <w:t xml:space="preserve"> </w:t>
      </w:r>
      <w:r>
        <w:rPr>
          <w:rFonts w:hint="eastAsia"/>
        </w:rPr>
        <w:t>контактной</w:t>
      </w:r>
      <w:r>
        <w:t xml:space="preserve"> </w:t>
      </w:r>
      <w:r>
        <w:rPr>
          <w:rFonts w:hint="eastAsia"/>
        </w:rPr>
        <w:t>сети</w:t>
      </w:r>
      <w:r>
        <w:t xml:space="preserve"> </w:t>
      </w:r>
      <w:r>
        <w:rPr>
          <w:rFonts w:hint="eastAsia"/>
        </w:rPr>
        <w:t>электротранспорта</w:t>
      </w:r>
      <w:r>
        <w:t xml:space="preserve"> ... 91 </w:t>
      </w:r>
      <w:r>
        <w:rPr>
          <w:rFonts w:hint="eastAsia"/>
        </w:rPr>
        <w:t>§</w:t>
      </w:r>
      <w:r>
        <w:t xml:space="preserve">3.3.3. </w:t>
      </w:r>
      <w:r>
        <w:rPr>
          <w:rFonts w:hint="eastAsia"/>
        </w:rPr>
        <w:t>Прогнозирования</w:t>
      </w:r>
      <w:r>
        <w:t xml:space="preserve"> </w:t>
      </w:r>
      <w:r>
        <w:rPr>
          <w:rFonts w:hint="eastAsia"/>
        </w:rPr>
        <w:t>помехоустойчивости</w:t>
      </w:r>
      <w:r>
        <w:t xml:space="preserve"> </w:t>
      </w:r>
      <w:r>
        <w:rPr>
          <w:rFonts w:hint="eastAsia"/>
        </w:rPr>
        <w:t>элементов</w:t>
      </w:r>
      <w:r>
        <w:t xml:space="preserve"> </w:t>
      </w:r>
      <w:r>
        <w:rPr>
          <w:rFonts w:hint="eastAsia"/>
        </w:rPr>
        <w:t>вычислительной</w:t>
      </w:r>
      <w:r>
        <w:t xml:space="preserve"> </w:t>
      </w:r>
      <w:r>
        <w:rPr>
          <w:rFonts w:hint="eastAsia"/>
        </w:rPr>
        <w:t>техники</w:t>
      </w:r>
      <w:r>
        <w:t xml:space="preserve"> </w:t>
      </w:r>
      <w:r>
        <w:rPr>
          <w:rFonts w:hint="eastAsia"/>
        </w:rPr>
        <w:t>внутри</w:t>
      </w:r>
      <w:r>
        <w:t xml:space="preserve"> </w:t>
      </w:r>
      <w:r>
        <w:rPr>
          <w:rFonts w:hint="eastAsia"/>
        </w:rPr>
        <w:t>здания</w:t>
      </w:r>
      <w:r>
        <w:t xml:space="preserve"> </w:t>
      </w:r>
      <w:r>
        <w:rPr>
          <w:rFonts w:hint="eastAsia"/>
        </w:rPr>
        <w:t>при</w:t>
      </w:r>
      <w:r>
        <w:t xml:space="preserve"> </w:t>
      </w:r>
      <w:r>
        <w:rPr>
          <w:rFonts w:hint="eastAsia"/>
        </w:rPr>
        <w:t>прямом</w:t>
      </w:r>
      <w:r>
        <w:t xml:space="preserve"> </w:t>
      </w:r>
      <w:r>
        <w:rPr>
          <w:rFonts w:hint="eastAsia"/>
        </w:rPr>
        <w:t>воздействии</w:t>
      </w:r>
    </w:p>
    <w:p w14:paraId="0F1A30AF" w14:textId="77777777" w:rsidR="00895DB4" w:rsidRDefault="00895DB4" w:rsidP="00895DB4"/>
    <w:p w14:paraId="7ACA63A4" w14:textId="77777777" w:rsidR="00895DB4" w:rsidRDefault="00895DB4" w:rsidP="00895DB4">
      <w:r>
        <w:rPr>
          <w:rFonts w:hint="eastAsia"/>
        </w:rPr>
        <w:t>разряда</w:t>
      </w:r>
      <w:r>
        <w:t xml:space="preserve"> </w:t>
      </w:r>
      <w:r>
        <w:rPr>
          <w:rFonts w:hint="eastAsia"/>
        </w:rPr>
        <w:t>молнии</w:t>
      </w:r>
      <w:r>
        <w:t xml:space="preserve"> </w:t>
      </w:r>
      <w:r>
        <w:rPr>
          <w:rFonts w:hint="eastAsia"/>
        </w:rPr>
        <w:t>на</w:t>
      </w:r>
      <w:r>
        <w:t xml:space="preserve"> </w:t>
      </w:r>
      <w:r>
        <w:rPr>
          <w:rFonts w:hint="eastAsia"/>
        </w:rPr>
        <w:t>систему</w:t>
      </w:r>
      <w:r>
        <w:t xml:space="preserve"> </w:t>
      </w:r>
      <w:r>
        <w:rPr>
          <w:rFonts w:hint="eastAsia"/>
        </w:rPr>
        <w:t>молниезащиты</w:t>
      </w:r>
    </w:p>
    <w:p w14:paraId="415D8204" w14:textId="77777777" w:rsidR="00895DB4" w:rsidRDefault="00895DB4" w:rsidP="00895DB4"/>
    <w:p w14:paraId="3B519B9C" w14:textId="77777777" w:rsidR="00895DB4" w:rsidRDefault="00895DB4" w:rsidP="00895DB4">
      <w:r>
        <w:rPr>
          <w:rFonts w:hint="eastAsia"/>
        </w:rPr>
        <w:t>§</w:t>
      </w:r>
      <w:r>
        <w:t xml:space="preserve">3.3.4. </w:t>
      </w:r>
      <w:r>
        <w:rPr>
          <w:rFonts w:hint="eastAsia"/>
        </w:rPr>
        <w:t>Прогнозирования</w:t>
      </w:r>
      <w:r>
        <w:t xml:space="preserve"> </w:t>
      </w:r>
      <w:r>
        <w:rPr>
          <w:rFonts w:hint="eastAsia"/>
        </w:rPr>
        <w:t>помехоустойчивости</w:t>
      </w:r>
      <w:r>
        <w:t xml:space="preserve"> </w:t>
      </w:r>
      <w:r>
        <w:rPr>
          <w:rFonts w:hint="eastAsia"/>
        </w:rPr>
        <w:t>элементов</w:t>
      </w:r>
      <w:r>
        <w:t xml:space="preserve"> </w:t>
      </w:r>
      <w:r>
        <w:rPr>
          <w:rFonts w:hint="eastAsia"/>
        </w:rPr>
        <w:t>вычислительной</w:t>
      </w:r>
      <w:r>
        <w:t xml:space="preserve"> </w:t>
      </w:r>
      <w:r>
        <w:rPr>
          <w:rFonts w:hint="eastAsia"/>
        </w:rPr>
        <w:t>техники</w:t>
      </w:r>
      <w:r>
        <w:t xml:space="preserve"> </w:t>
      </w:r>
      <w:r>
        <w:rPr>
          <w:rFonts w:hint="eastAsia"/>
        </w:rPr>
        <w:t>автомобиля</w:t>
      </w:r>
      <w:r>
        <w:t xml:space="preserve"> </w:t>
      </w:r>
      <w:r>
        <w:rPr>
          <w:rFonts w:hint="eastAsia"/>
        </w:rPr>
        <w:t>при</w:t>
      </w:r>
      <w:r>
        <w:t xml:space="preserve"> </w:t>
      </w:r>
      <w:r>
        <w:rPr>
          <w:rFonts w:hint="eastAsia"/>
        </w:rPr>
        <w:t>воздействии</w:t>
      </w:r>
    </w:p>
    <w:p w14:paraId="44CB8670" w14:textId="77777777" w:rsidR="00895DB4" w:rsidRDefault="00895DB4" w:rsidP="00895DB4"/>
    <w:p w14:paraId="4EF15D90" w14:textId="77777777" w:rsidR="00895DB4" w:rsidRDefault="00895DB4" w:rsidP="00895DB4">
      <w:r>
        <w:rPr>
          <w:rFonts w:hint="eastAsia"/>
        </w:rPr>
        <w:t>контактной</w:t>
      </w:r>
      <w:r>
        <w:t xml:space="preserve"> </w:t>
      </w:r>
      <w:r>
        <w:rPr>
          <w:rFonts w:hint="eastAsia"/>
        </w:rPr>
        <w:t>сети</w:t>
      </w:r>
      <w:r>
        <w:t xml:space="preserve"> </w:t>
      </w:r>
      <w:r>
        <w:rPr>
          <w:rFonts w:hint="eastAsia"/>
        </w:rPr>
        <w:t>электротранспорта</w:t>
      </w:r>
    </w:p>
    <w:p w14:paraId="1C9F4637" w14:textId="77777777" w:rsidR="00895DB4" w:rsidRDefault="00895DB4" w:rsidP="00895DB4"/>
    <w:p w14:paraId="25556AD9" w14:textId="77777777" w:rsidR="00895DB4" w:rsidRDefault="00895DB4" w:rsidP="00895DB4">
      <w:r>
        <w:rPr>
          <w:rFonts w:hint="eastAsia"/>
        </w:rPr>
        <w:t>§</w:t>
      </w:r>
      <w:r>
        <w:t xml:space="preserve">3.3.5. </w:t>
      </w:r>
      <w:r>
        <w:rPr>
          <w:rFonts w:hint="eastAsia"/>
        </w:rPr>
        <w:t>Прогнозирования</w:t>
      </w:r>
      <w:r>
        <w:t xml:space="preserve"> </w:t>
      </w:r>
      <w:r>
        <w:rPr>
          <w:rFonts w:hint="eastAsia"/>
        </w:rPr>
        <w:t>помехоустойчивости</w:t>
      </w:r>
      <w:r>
        <w:t xml:space="preserve"> </w:t>
      </w:r>
      <w:r>
        <w:rPr>
          <w:rFonts w:hint="eastAsia"/>
        </w:rPr>
        <w:t>элементов</w:t>
      </w:r>
      <w:r>
        <w:t xml:space="preserve"> </w:t>
      </w:r>
      <w:r>
        <w:rPr>
          <w:rFonts w:hint="eastAsia"/>
        </w:rPr>
        <w:t>вычислительной</w:t>
      </w:r>
      <w:r>
        <w:t xml:space="preserve"> </w:t>
      </w:r>
      <w:r>
        <w:rPr>
          <w:rFonts w:hint="eastAsia"/>
        </w:rPr>
        <w:t>техники</w:t>
      </w:r>
      <w:r>
        <w:t xml:space="preserve"> </w:t>
      </w:r>
      <w:r>
        <w:rPr>
          <w:rFonts w:hint="eastAsia"/>
        </w:rPr>
        <w:t>внутри</w:t>
      </w:r>
      <w:r>
        <w:t xml:space="preserve"> </w:t>
      </w:r>
      <w:r>
        <w:rPr>
          <w:rFonts w:hint="eastAsia"/>
        </w:rPr>
        <w:t>здания</w:t>
      </w:r>
      <w:r>
        <w:t xml:space="preserve"> </w:t>
      </w:r>
      <w:r>
        <w:rPr>
          <w:rFonts w:hint="eastAsia"/>
        </w:rPr>
        <w:t>при</w:t>
      </w:r>
      <w:r>
        <w:t xml:space="preserve"> </w:t>
      </w:r>
      <w:r>
        <w:rPr>
          <w:rFonts w:hint="eastAsia"/>
        </w:rPr>
        <w:t>воздействии</w:t>
      </w:r>
      <w:r>
        <w:t xml:space="preserve"> </w:t>
      </w:r>
      <w:r>
        <w:rPr>
          <w:rFonts w:hint="eastAsia"/>
        </w:rPr>
        <w:t>генератора</w:t>
      </w:r>
    </w:p>
    <w:p w14:paraId="58F0C984" w14:textId="77777777" w:rsidR="00895DB4" w:rsidRDefault="00895DB4" w:rsidP="00895DB4"/>
    <w:p w14:paraId="286FC01F" w14:textId="77777777" w:rsidR="00895DB4" w:rsidRDefault="00895DB4" w:rsidP="00895DB4">
      <w:r>
        <w:rPr>
          <w:rFonts w:hint="eastAsia"/>
        </w:rPr>
        <w:t>тока</w:t>
      </w:r>
      <w:r>
        <w:t xml:space="preserve"> </w:t>
      </w:r>
      <w:r>
        <w:rPr>
          <w:rFonts w:hint="eastAsia"/>
        </w:rPr>
        <w:t>на</w:t>
      </w:r>
      <w:r>
        <w:t xml:space="preserve"> </w:t>
      </w:r>
      <w:r>
        <w:rPr>
          <w:rFonts w:hint="eastAsia"/>
        </w:rPr>
        <w:t>систему</w:t>
      </w:r>
      <w:r>
        <w:t xml:space="preserve"> </w:t>
      </w:r>
      <w:r>
        <w:rPr>
          <w:rFonts w:hint="eastAsia"/>
        </w:rPr>
        <w:t>отопления</w:t>
      </w:r>
    </w:p>
    <w:p w14:paraId="622A1FB4" w14:textId="77777777" w:rsidR="00895DB4" w:rsidRDefault="00895DB4" w:rsidP="00895DB4"/>
    <w:p w14:paraId="050F304F" w14:textId="77777777" w:rsidR="00895DB4" w:rsidRDefault="00895DB4" w:rsidP="00895DB4">
      <w:r>
        <w:rPr>
          <w:rFonts w:hint="eastAsia"/>
        </w:rPr>
        <w:t>Выводы</w:t>
      </w:r>
      <w:r>
        <w:t xml:space="preserve"> </w:t>
      </w:r>
      <w:r>
        <w:rPr>
          <w:rFonts w:hint="eastAsia"/>
        </w:rPr>
        <w:t>по</w:t>
      </w:r>
      <w:r>
        <w:t xml:space="preserve"> </w:t>
      </w:r>
      <w:r>
        <w:rPr>
          <w:rFonts w:hint="eastAsia"/>
        </w:rPr>
        <w:t>главе</w:t>
      </w:r>
    </w:p>
    <w:p w14:paraId="32BCFA1A" w14:textId="77777777" w:rsidR="00895DB4" w:rsidRDefault="00895DB4" w:rsidP="00895DB4"/>
    <w:p w14:paraId="16D38227" w14:textId="77777777" w:rsidR="00895DB4" w:rsidRDefault="00895DB4" w:rsidP="00895DB4">
      <w:r>
        <w:rPr>
          <w:rFonts w:hint="eastAsia"/>
        </w:rPr>
        <w:t>Заключение</w:t>
      </w:r>
    </w:p>
    <w:p w14:paraId="4B34C951" w14:textId="77777777" w:rsidR="00895DB4" w:rsidRDefault="00895DB4" w:rsidP="00895DB4"/>
    <w:p w14:paraId="431BF647" w14:textId="77777777" w:rsidR="00895DB4" w:rsidRDefault="00895DB4" w:rsidP="00895DB4">
      <w:r>
        <w:rPr>
          <w:rFonts w:hint="eastAsia"/>
        </w:rPr>
        <w:lastRenderedPageBreak/>
        <w:t>Библиографический</w:t>
      </w:r>
      <w:r>
        <w:t xml:space="preserve"> </w:t>
      </w:r>
      <w:r>
        <w:rPr>
          <w:rFonts w:hint="eastAsia"/>
        </w:rPr>
        <w:t>список</w:t>
      </w:r>
    </w:p>
    <w:p w14:paraId="22C3D112" w14:textId="77777777" w:rsidR="00895DB4" w:rsidRDefault="00895DB4" w:rsidP="00895DB4"/>
    <w:p w14:paraId="79C815C3" w14:textId="4D3859C2" w:rsidR="00895DB4" w:rsidRPr="00895DB4" w:rsidRDefault="00895DB4" w:rsidP="00895DB4">
      <w:r>
        <w:rPr>
          <w:rFonts w:hint="eastAsia"/>
        </w:rPr>
        <w:t>Приложения</w:t>
      </w:r>
      <w:r>
        <w:t xml:space="preserve">. </w:t>
      </w:r>
      <w:r>
        <w:rPr>
          <w:rFonts w:hint="eastAsia"/>
        </w:rPr>
        <w:t>Акты</w:t>
      </w:r>
      <w:r>
        <w:t xml:space="preserve"> </w:t>
      </w:r>
      <w:r>
        <w:rPr>
          <w:rFonts w:hint="eastAsia"/>
        </w:rPr>
        <w:t>внедрения</w:t>
      </w:r>
    </w:p>
    <w:sectPr w:rsidR="00895DB4" w:rsidRPr="00895DB4" w:rsidSect="00CB648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FB4E" w14:textId="77777777" w:rsidR="00CB6480" w:rsidRDefault="00CB6480">
      <w:pPr>
        <w:spacing w:after="0" w:line="240" w:lineRule="auto"/>
      </w:pPr>
      <w:r>
        <w:separator/>
      </w:r>
    </w:p>
  </w:endnote>
  <w:endnote w:type="continuationSeparator" w:id="0">
    <w:p w14:paraId="727E2EC6" w14:textId="77777777" w:rsidR="00CB6480" w:rsidRDefault="00CB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A83F" w14:textId="77777777" w:rsidR="00CB6480" w:rsidRDefault="00CB6480"/>
    <w:p w14:paraId="23595C2B" w14:textId="77777777" w:rsidR="00CB6480" w:rsidRDefault="00CB6480"/>
    <w:p w14:paraId="3631AAF3" w14:textId="77777777" w:rsidR="00CB6480" w:rsidRDefault="00CB6480"/>
    <w:p w14:paraId="2A77F123" w14:textId="77777777" w:rsidR="00CB6480" w:rsidRDefault="00CB6480"/>
    <w:p w14:paraId="566AA2C8" w14:textId="77777777" w:rsidR="00CB6480" w:rsidRDefault="00CB6480"/>
    <w:p w14:paraId="53F3AF0B" w14:textId="77777777" w:rsidR="00CB6480" w:rsidRDefault="00CB6480"/>
    <w:p w14:paraId="468F1169" w14:textId="77777777" w:rsidR="00CB6480" w:rsidRDefault="00CB64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37A4AA" wp14:editId="77B4EA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5A684" w14:textId="77777777" w:rsidR="00CB6480" w:rsidRDefault="00CB64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37A4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B5A684" w14:textId="77777777" w:rsidR="00CB6480" w:rsidRDefault="00CB64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9BCFDE" w14:textId="77777777" w:rsidR="00CB6480" w:rsidRDefault="00CB6480"/>
    <w:p w14:paraId="698278F9" w14:textId="77777777" w:rsidR="00CB6480" w:rsidRDefault="00CB6480"/>
    <w:p w14:paraId="4D67D614" w14:textId="77777777" w:rsidR="00CB6480" w:rsidRDefault="00CB64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98A514" wp14:editId="6501E4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BA9D2" w14:textId="77777777" w:rsidR="00CB6480" w:rsidRDefault="00CB6480"/>
                          <w:p w14:paraId="4A9ECAAF" w14:textId="77777777" w:rsidR="00CB6480" w:rsidRDefault="00CB64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98A5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ABA9D2" w14:textId="77777777" w:rsidR="00CB6480" w:rsidRDefault="00CB6480"/>
                    <w:p w14:paraId="4A9ECAAF" w14:textId="77777777" w:rsidR="00CB6480" w:rsidRDefault="00CB64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8C8D24" w14:textId="77777777" w:rsidR="00CB6480" w:rsidRDefault="00CB6480"/>
    <w:p w14:paraId="620F69AE" w14:textId="77777777" w:rsidR="00CB6480" w:rsidRDefault="00CB6480">
      <w:pPr>
        <w:rPr>
          <w:sz w:val="2"/>
          <w:szCs w:val="2"/>
        </w:rPr>
      </w:pPr>
    </w:p>
    <w:p w14:paraId="04561C9E" w14:textId="77777777" w:rsidR="00CB6480" w:rsidRDefault="00CB6480"/>
    <w:p w14:paraId="76949C28" w14:textId="77777777" w:rsidR="00CB6480" w:rsidRDefault="00CB6480">
      <w:pPr>
        <w:spacing w:after="0" w:line="240" w:lineRule="auto"/>
      </w:pPr>
    </w:p>
  </w:footnote>
  <w:footnote w:type="continuationSeparator" w:id="0">
    <w:p w14:paraId="21854C06" w14:textId="77777777" w:rsidR="00CB6480" w:rsidRDefault="00CB6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80"/>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13820</TotalTime>
  <Pages>4</Pages>
  <Words>402</Words>
  <Characters>2294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1423</cp:revision>
  <cp:lastPrinted>2009-02-06T05:36:00Z</cp:lastPrinted>
  <dcterms:created xsi:type="dcterms:W3CDTF">2024-01-07T13:43:00Z</dcterms:created>
  <dcterms:modified xsi:type="dcterms:W3CDTF">2024-01-30T09:24:00Z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