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1564"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РОССИЙСКАЯ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АКАДЕМИЯ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НАУК</w:t>
      </w:r>
    </w:p>
    <w:p w14:paraId="2BA0755F"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ИНСТИТУТ</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РАДИОТЕХНИКИ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ЭЛЕКТРОНИКИ</w:t>
      </w:r>
    </w:p>
    <w:p w14:paraId="45C38166"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На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правах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рукописи</w:t>
      </w:r>
    </w:p>
    <w:p w14:paraId="7847EF42"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ЦАРЮК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ВЕРА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ИВАНОВНА</w:t>
      </w:r>
    </w:p>
    <w:p w14:paraId="7AB2A292"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ОПТИЧЕСКИЕ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ОСОБЕННОСТИ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СТРОЕНИЯ</w:t>
      </w:r>
    </w:p>
    <w:p w14:paraId="3213B4F3"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СОЕДИНЕНИЙ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p>
    <w:p w14:paraId="39119622"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Специальность</w:t>
      </w:r>
      <w:r w:rsidRPr="007E5F31">
        <w:rPr>
          <w:rFonts w:ascii="Times New Roman" w:eastAsia="Arial Unicode MS" w:hAnsi="Times New Roman" w:cs="Times New Roman"/>
          <w:b/>
          <w:bCs/>
          <w:color w:val="000000"/>
          <w:kern w:val="0"/>
          <w:sz w:val="28"/>
          <w:szCs w:val="28"/>
          <w:lang w:eastAsia="ru-RU" w:bidi="uk-UA"/>
        </w:rPr>
        <w:t xml:space="preserve"> 01.04.05 - "</w:t>
      </w:r>
      <w:r w:rsidRPr="007E5F31">
        <w:rPr>
          <w:rFonts w:ascii="Times New Roman" w:eastAsia="Arial Unicode MS" w:hAnsi="Times New Roman" w:cs="Times New Roman" w:hint="eastAsia"/>
          <w:b/>
          <w:bCs/>
          <w:color w:val="000000"/>
          <w:kern w:val="0"/>
          <w:sz w:val="28"/>
          <w:szCs w:val="28"/>
          <w:lang w:eastAsia="ru-RU" w:bidi="uk-UA"/>
        </w:rPr>
        <w:t>Оптика</w:t>
      </w:r>
    </w:p>
    <w:p w14:paraId="72B9779B"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Диссертация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на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соискание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ученой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степени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доктора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физико</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математических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наУк</w:t>
      </w:r>
      <w:r w:rsidRPr="007E5F31">
        <w:rPr>
          <w:rFonts w:ascii="Times New Roman" w:eastAsia="Arial Unicode MS" w:hAnsi="Times New Roman" w:cs="Times New Roman"/>
          <w:b/>
          <w:bCs/>
          <w:color w:val="000000"/>
          <w:kern w:val="0"/>
          <w:sz w:val="28"/>
          <w:szCs w:val="28"/>
          <w:lang w:eastAsia="ru-RU" w:bidi="uk-UA"/>
        </w:rPr>
        <w:t xml:space="preserve"> _ </w:t>
      </w:r>
    </w:p>
    <w:p w14:paraId="502E6CAB"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p>
    <w:p w14:paraId="200BC399"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 xml:space="preserve"> </w:t>
      </w:r>
    </w:p>
    <w:p w14:paraId="7E5B9880"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p>
    <w:p w14:paraId="1AF65120"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p>
    <w:p w14:paraId="7692FE61"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p>
    <w:p w14:paraId="0035D391"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p>
    <w:p w14:paraId="2C020CC3"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p>
    <w:p w14:paraId="65B05953"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p>
    <w:p w14:paraId="395FAE21"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p>
    <w:p w14:paraId="26A7EDD3"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p>
    <w:p w14:paraId="135B7638"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 xml:space="preserve"> </w:t>
      </w:r>
    </w:p>
    <w:p w14:paraId="36D30F85"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p>
    <w:p w14:paraId="5A073E9A"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p>
    <w:p w14:paraId="62F97941"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 xml:space="preserve"> </w:t>
      </w:r>
    </w:p>
    <w:p w14:paraId="17AD8E41"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ОГЛАВЛЕНИЕ</w:t>
      </w:r>
    </w:p>
    <w:p w14:paraId="78370CB5"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Введение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5</w:t>
      </w:r>
    </w:p>
    <w:p w14:paraId="72EF6553"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lastRenderedPageBreak/>
        <w:t>1.</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Электронно</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колебательные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соединений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p>
    <w:p w14:paraId="650F1ECE"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с</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молекулярной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структурой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19</w:t>
      </w:r>
    </w:p>
    <w:p w14:paraId="101DB635"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1</w:t>
      </w:r>
      <w:r w:rsidRPr="007E5F31">
        <w:rPr>
          <w:rFonts w:ascii="Times New Roman" w:eastAsia="Arial Unicode MS" w:hAnsi="Times New Roman" w:cs="Times New Roman" w:hint="eastAsia"/>
          <w:b/>
          <w:bCs/>
          <w:color w:val="000000"/>
          <w:kern w:val="0"/>
          <w:sz w:val="28"/>
          <w:szCs w:val="28"/>
          <w:lang w:eastAsia="ru-RU" w:bidi="uk-UA"/>
        </w:rPr>
        <w:t>Л</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Влияние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лигандов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на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ионов</w:t>
      </w:r>
      <w:r w:rsidRPr="007E5F31">
        <w:rPr>
          <w:rFonts w:ascii="Times New Roman" w:eastAsia="Arial Unicode MS" w:hAnsi="Times New Roman" w:cs="Times New Roman"/>
          <w:b/>
          <w:bCs/>
          <w:color w:val="000000"/>
          <w:kern w:val="0"/>
          <w:sz w:val="28"/>
          <w:szCs w:val="28"/>
          <w:lang w:eastAsia="ru-RU" w:bidi="uk-UA"/>
        </w:rPr>
        <w:t xml:space="preserve"> Ln3+. </w:t>
      </w:r>
      <w:r w:rsidRPr="007E5F31">
        <w:rPr>
          <w:rFonts w:ascii="Times New Roman" w:eastAsia="Arial Unicode MS" w:hAnsi="Times New Roman" w:cs="Times New Roman" w:hint="eastAsia"/>
          <w:b/>
          <w:bCs/>
          <w:color w:val="000000"/>
          <w:kern w:val="0"/>
          <w:sz w:val="28"/>
          <w:szCs w:val="28"/>
          <w:lang w:eastAsia="ru-RU" w:bidi="uk-UA"/>
        </w:rPr>
        <w:t>ЭК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взаимодействие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соединениях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лантанидов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19</w:t>
      </w:r>
    </w:p>
    <w:p w14:paraId="5EE3BBE9"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1.2.</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ЭК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гексагидрата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нитрата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Еи</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0</w:t>
      </w:r>
      <w:r w:rsidRPr="007E5F31">
        <w:rPr>
          <w:rFonts w:ascii="Times New Roman" w:eastAsia="Arial Unicode MS" w:hAnsi="Times New Roman" w:cs="Times New Roman" w:hint="eastAsia"/>
          <w:b/>
          <w:bCs/>
          <w:color w:val="000000"/>
          <w:kern w:val="0"/>
          <w:sz w:val="28"/>
          <w:szCs w:val="28"/>
          <w:lang w:eastAsia="ru-RU" w:bidi="uk-UA"/>
        </w:rPr>
        <w:t>з</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з</w:t>
      </w:r>
      <w:r w:rsidRPr="007E5F31">
        <w:rPr>
          <w:rFonts w:ascii="Times New Roman" w:eastAsia="Arial Unicode MS" w:hAnsi="Times New Roman" w:cs="Times New Roman"/>
          <w:b/>
          <w:bCs/>
          <w:color w:val="000000"/>
          <w:kern w:val="0"/>
          <w:sz w:val="28"/>
          <w:szCs w:val="28"/>
          <w:lang w:eastAsia="ru-RU" w:bidi="uk-UA"/>
        </w:rPr>
        <w:t>.6</w:t>
      </w:r>
      <w:r w:rsidRPr="007E5F31">
        <w:rPr>
          <w:rFonts w:ascii="Times New Roman" w:eastAsia="Arial Unicode MS" w:hAnsi="Times New Roman" w:cs="Times New Roman" w:hint="eastAsia"/>
          <w:b/>
          <w:bCs/>
          <w:color w:val="000000"/>
          <w:kern w:val="0"/>
          <w:sz w:val="28"/>
          <w:szCs w:val="28"/>
          <w:lang w:eastAsia="ru-RU" w:bidi="uk-UA"/>
        </w:rPr>
        <w:t>Н</w:t>
      </w:r>
      <w:r w:rsidRPr="007E5F31">
        <w:rPr>
          <w:rFonts w:ascii="Times New Roman" w:eastAsia="Arial Unicode MS" w:hAnsi="Times New Roman" w:cs="Times New Roman"/>
          <w:b/>
          <w:bCs/>
          <w:color w:val="000000"/>
          <w:kern w:val="0"/>
          <w:sz w:val="28"/>
          <w:szCs w:val="28"/>
          <w:lang w:eastAsia="ru-RU" w:bidi="uk-UA"/>
        </w:rPr>
        <w:t xml:space="preserve">20 </w:t>
      </w:r>
      <w:r w:rsidRPr="007E5F31">
        <w:rPr>
          <w:rFonts w:ascii="Times New Roman" w:eastAsia="Arial Unicode MS" w:hAnsi="Times New Roman" w:cs="Times New Roman"/>
          <w:b/>
          <w:bCs/>
          <w:color w:val="000000"/>
          <w:kern w:val="0"/>
          <w:sz w:val="28"/>
          <w:szCs w:val="28"/>
          <w:lang w:eastAsia="ru-RU" w:bidi="uk-UA"/>
        </w:rPr>
        <w:tab/>
        <w:t xml:space="preserve"> 30</w:t>
      </w:r>
    </w:p>
    <w:p w14:paraId="61ACBD5F"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1.3.</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Факторы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влияющие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на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ЭК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соединений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p>
    <w:p w14:paraId="3AE9DCA6"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с</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плоскими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тригональными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анионами</w:t>
      </w:r>
      <w:r w:rsidRPr="007E5F31">
        <w:rPr>
          <w:rFonts w:ascii="Times New Roman" w:eastAsia="Arial Unicode MS" w:hAnsi="Times New Roman" w:cs="Times New Roman"/>
          <w:b/>
          <w:bCs/>
          <w:color w:val="000000"/>
          <w:kern w:val="0"/>
          <w:sz w:val="28"/>
          <w:szCs w:val="28"/>
          <w:lang w:eastAsia="ru-RU" w:bidi="uk-UA"/>
        </w:rPr>
        <w:t xml:space="preserve"> NO3</w:t>
      </w:r>
      <w:r w:rsidRPr="007E5F31">
        <w:rPr>
          <w:rFonts w:ascii="Times New Roman" w:eastAsia="Arial Unicode MS" w:hAnsi="Times New Roman" w:cs="Times New Roman" w:hint="eastAsia"/>
          <w:b/>
          <w:bCs/>
          <w:color w:val="000000"/>
          <w:kern w:val="0"/>
          <w:sz w:val="28"/>
          <w:szCs w:val="28"/>
          <w:lang w:eastAsia="ru-RU" w:bidi="uk-UA"/>
        </w:rPr>
        <w:t>’</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СО</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ВО</w:t>
      </w:r>
      <w:r w:rsidRPr="007E5F31">
        <w:rPr>
          <w:rFonts w:ascii="Times New Roman" w:eastAsia="Arial Unicode MS" w:hAnsi="Times New Roman" w:cs="Times New Roman"/>
          <w:b/>
          <w:bCs/>
          <w:color w:val="000000"/>
          <w:kern w:val="0"/>
          <w:sz w:val="28"/>
          <w:szCs w:val="28"/>
          <w:lang w:eastAsia="ru-RU" w:bidi="uk-UA"/>
        </w:rPr>
        <w:t>3'</w:t>
      </w:r>
      <w:r w:rsidRPr="007E5F31">
        <w:rPr>
          <w:rFonts w:ascii="Times New Roman" w:eastAsia="Arial Unicode MS" w:hAnsi="Times New Roman" w:cs="Times New Roman"/>
          <w:b/>
          <w:bCs/>
          <w:color w:val="000000"/>
          <w:kern w:val="0"/>
          <w:sz w:val="28"/>
          <w:szCs w:val="28"/>
          <w:lang w:eastAsia="ru-RU" w:bidi="uk-UA"/>
        </w:rPr>
        <w:tab/>
        <w:t xml:space="preserve"> 41</w:t>
      </w:r>
    </w:p>
    <w:p w14:paraId="38C29ECD"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1.4.</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Электронно</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колебательная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спектроскопия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связанной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воды</w:t>
      </w:r>
    </w:p>
    <w:p w14:paraId="1D52F7CA"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кристаллогидратах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55</w:t>
      </w:r>
    </w:p>
    <w:p w14:paraId="12F8C7A5"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Выводы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главе</w:t>
      </w:r>
      <w:r w:rsidRPr="007E5F31">
        <w:rPr>
          <w:rFonts w:ascii="Times New Roman" w:eastAsia="Arial Unicode MS" w:hAnsi="Times New Roman" w:cs="Times New Roman"/>
          <w:b/>
          <w:bCs/>
          <w:color w:val="000000"/>
          <w:kern w:val="0"/>
          <w:sz w:val="28"/>
          <w:szCs w:val="28"/>
          <w:lang w:eastAsia="ru-RU" w:bidi="uk-UA"/>
        </w:rPr>
        <w:t xml:space="preserve"> 1</w:t>
      </w:r>
      <w:r w:rsidRPr="007E5F31">
        <w:rPr>
          <w:rFonts w:ascii="Times New Roman" w:eastAsia="Arial Unicode MS" w:hAnsi="Times New Roman" w:cs="Times New Roman"/>
          <w:b/>
          <w:bCs/>
          <w:color w:val="000000"/>
          <w:kern w:val="0"/>
          <w:sz w:val="28"/>
          <w:szCs w:val="28"/>
          <w:lang w:eastAsia="ru-RU" w:bidi="uk-UA"/>
        </w:rPr>
        <w:tab/>
        <w:t xml:space="preserve">  67</w:t>
      </w:r>
    </w:p>
    <w:p w14:paraId="6D0FAE73"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2.</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Электронно</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колебательные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Еи</w:t>
      </w:r>
      <w:r w:rsidRPr="007E5F31">
        <w:rPr>
          <w:rFonts w:ascii="Times New Roman" w:eastAsia="Arial Unicode MS" w:hAnsi="Times New Roman" w:cs="Times New Roman"/>
          <w:b/>
          <w:bCs/>
          <w:color w:val="000000"/>
          <w:kern w:val="0"/>
          <w:sz w:val="28"/>
          <w:szCs w:val="28"/>
          <w:lang w:eastAsia="ru-RU" w:bidi="uk-UA"/>
        </w:rPr>
        <w:t xml:space="preserve">3+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Nd3+ </w:t>
      </w:r>
      <w:r w:rsidRPr="007E5F31">
        <w:rPr>
          <w:rFonts w:ascii="Times New Roman" w:eastAsia="Arial Unicode MS" w:hAnsi="Times New Roman" w:cs="Times New Roman" w:hint="eastAsia"/>
          <w:b/>
          <w:bCs/>
          <w:color w:val="000000"/>
          <w:kern w:val="0"/>
          <w:sz w:val="28"/>
          <w:szCs w:val="28"/>
          <w:lang w:eastAsia="ru-RU" w:bidi="uk-UA"/>
        </w:rPr>
        <w:t>в</w:t>
      </w:r>
    </w:p>
    <w:p w14:paraId="0DA463BF"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соединениях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сетчатой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структурой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69</w:t>
      </w:r>
    </w:p>
    <w:p w14:paraId="76935480"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2.1.</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ЭК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оксидов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гранатов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лантанидов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p>
    <w:p w14:paraId="0D1DA299"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иттрия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активированных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ионами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Еи</w:t>
      </w:r>
      <w:r w:rsidRPr="007E5F31">
        <w:rPr>
          <w:rFonts w:ascii="Times New Roman" w:eastAsia="Arial Unicode MS" w:hAnsi="Times New Roman" w:cs="Times New Roman"/>
          <w:b/>
          <w:bCs/>
          <w:color w:val="000000"/>
          <w:kern w:val="0"/>
          <w:sz w:val="28"/>
          <w:szCs w:val="28"/>
          <w:lang w:eastAsia="ru-RU" w:bidi="uk-UA"/>
        </w:rPr>
        <w:t xml:space="preserve">3+ </w:t>
      </w:r>
      <w:r w:rsidRPr="007E5F31">
        <w:rPr>
          <w:rFonts w:ascii="Times New Roman" w:eastAsia="Arial Unicode MS" w:hAnsi="Times New Roman" w:cs="Times New Roman"/>
          <w:b/>
          <w:bCs/>
          <w:color w:val="000000"/>
          <w:kern w:val="0"/>
          <w:sz w:val="28"/>
          <w:szCs w:val="28"/>
          <w:lang w:eastAsia="ru-RU" w:bidi="uk-UA"/>
        </w:rPr>
        <w:tab/>
        <w:t xml:space="preserve"> 71</w:t>
      </w:r>
    </w:p>
    <w:p w14:paraId="44F370DE"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2.2.</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ЭК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оксисульфидов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оксигалогенидов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лантанидов</w:t>
      </w:r>
    </w:p>
    <w:p w14:paraId="4A3DD1B6"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иттрия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активированных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ионами</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Еи</w:t>
      </w:r>
      <w:r w:rsidRPr="007E5F31">
        <w:rPr>
          <w:rFonts w:ascii="Times New Roman" w:eastAsia="Arial Unicode MS" w:hAnsi="Times New Roman" w:cs="Times New Roman"/>
          <w:b/>
          <w:bCs/>
          <w:color w:val="000000"/>
          <w:kern w:val="0"/>
          <w:sz w:val="28"/>
          <w:szCs w:val="28"/>
          <w:lang w:eastAsia="ru-RU" w:bidi="uk-UA"/>
        </w:rPr>
        <w:t xml:space="preserve">3+ </w:t>
      </w:r>
      <w:r w:rsidRPr="007E5F31">
        <w:rPr>
          <w:rFonts w:ascii="Times New Roman" w:eastAsia="Arial Unicode MS" w:hAnsi="Times New Roman" w:cs="Times New Roman"/>
          <w:b/>
          <w:bCs/>
          <w:color w:val="000000"/>
          <w:kern w:val="0"/>
          <w:sz w:val="28"/>
          <w:szCs w:val="28"/>
          <w:lang w:eastAsia="ru-RU" w:bidi="uk-UA"/>
        </w:rPr>
        <w:tab/>
        <w:t xml:space="preserve"> 79</w:t>
      </w:r>
    </w:p>
    <w:p w14:paraId="40A2FD85"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2.3.</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ЭК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соединений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тетраэдрическими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анионами</w:t>
      </w:r>
      <w:r w:rsidRPr="007E5F31">
        <w:rPr>
          <w:rFonts w:ascii="Times New Roman" w:eastAsia="Arial Unicode MS" w:hAnsi="Times New Roman" w:cs="Times New Roman"/>
          <w:b/>
          <w:bCs/>
          <w:color w:val="000000"/>
          <w:kern w:val="0"/>
          <w:sz w:val="28"/>
          <w:szCs w:val="28"/>
          <w:lang w:eastAsia="ru-RU" w:bidi="uk-UA"/>
        </w:rPr>
        <w:t>,</w:t>
      </w:r>
    </w:p>
    <w:p w14:paraId="47E4BF51"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активированных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ионами</w:t>
      </w:r>
      <w:r w:rsidRPr="007E5F31">
        <w:rPr>
          <w:rFonts w:ascii="Times New Roman" w:eastAsia="Arial Unicode MS" w:hAnsi="Times New Roman" w:cs="Times New Roman"/>
          <w:b/>
          <w:bCs/>
          <w:color w:val="000000"/>
          <w:kern w:val="0"/>
          <w:sz w:val="28"/>
          <w:szCs w:val="28"/>
          <w:lang w:eastAsia="ru-RU" w:bidi="uk-UA"/>
        </w:rPr>
        <w:t xml:space="preserve"> Nd3+ (</w:t>
      </w:r>
      <w:r w:rsidRPr="007E5F31">
        <w:rPr>
          <w:rFonts w:ascii="Times New Roman" w:eastAsia="Arial Unicode MS" w:hAnsi="Times New Roman" w:cs="Times New Roman" w:hint="eastAsia"/>
          <w:b/>
          <w:bCs/>
          <w:color w:val="000000"/>
          <w:kern w:val="0"/>
          <w:sz w:val="28"/>
          <w:szCs w:val="28"/>
          <w:lang w:eastAsia="ru-RU" w:bidi="uk-UA"/>
        </w:rPr>
        <w:t>гранатов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молибдатов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вольфраматов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фосфатов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88</w:t>
      </w:r>
    </w:p>
    <w:p w14:paraId="2D8C64C3"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2.4.</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Колебательные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ЭК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вольфраматов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молибдатов</w:t>
      </w:r>
    </w:p>
    <w:p w14:paraId="7E025A9D"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лантанидов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различными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типами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координационного</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полиэдра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вольфрама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молибдена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97</w:t>
      </w:r>
    </w:p>
    <w:p w14:paraId="3B5B27B4"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lastRenderedPageBreak/>
        <w:t>2.5.</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Особенности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проявления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динамики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кинематики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кристаллических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решеток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молекулярной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сетчатой</w:t>
      </w:r>
    </w:p>
    <w:p w14:paraId="330F092C"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структурой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через</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ион</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Еи</w:t>
      </w:r>
      <w:r w:rsidRPr="007E5F31">
        <w:rPr>
          <w:rFonts w:ascii="Times New Roman" w:eastAsia="Arial Unicode MS" w:hAnsi="Times New Roman" w:cs="Times New Roman"/>
          <w:b/>
          <w:bCs/>
          <w:color w:val="000000"/>
          <w:kern w:val="0"/>
          <w:sz w:val="28"/>
          <w:szCs w:val="28"/>
          <w:lang w:eastAsia="ru-RU" w:bidi="uk-UA"/>
        </w:rPr>
        <w:t xml:space="preserve">3+ </w:t>
      </w:r>
      <w:r w:rsidRPr="007E5F31">
        <w:rPr>
          <w:rFonts w:ascii="Times New Roman" w:eastAsia="Arial Unicode MS" w:hAnsi="Times New Roman" w:cs="Times New Roman" w:hint="eastAsia"/>
          <w:b/>
          <w:bCs/>
          <w:color w:val="000000"/>
          <w:kern w:val="0"/>
          <w:sz w:val="28"/>
          <w:szCs w:val="28"/>
          <w:lang w:eastAsia="ru-RU" w:bidi="uk-UA"/>
        </w:rPr>
        <w:t>как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примесный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центр</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103</w:t>
      </w:r>
    </w:p>
    <w:p w14:paraId="62DF9C39"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Выводы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главе</w:t>
      </w:r>
      <w:r w:rsidRPr="007E5F31">
        <w:rPr>
          <w:rFonts w:ascii="Times New Roman" w:eastAsia="Arial Unicode MS" w:hAnsi="Times New Roman" w:cs="Times New Roman"/>
          <w:b/>
          <w:bCs/>
          <w:color w:val="000000"/>
          <w:kern w:val="0"/>
          <w:sz w:val="28"/>
          <w:szCs w:val="28"/>
          <w:lang w:eastAsia="ru-RU" w:bidi="uk-UA"/>
        </w:rPr>
        <w:t xml:space="preserve"> 2 </w:t>
      </w:r>
      <w:r w:rsidRPr="007E5F31">
        <w:rPr>
          <w:rFonts w:ascii="Times New Roman" w:eastAsia="Arial Unicode MS" w:hAnsi="Times New Roman" w:cs="Times New Roman"/>
          <w:b/>
          <w:bCs/>
          <w:color w:val="000000"/>
          <w:kern w:val="0"/>
          <w:sz w:val="28"/>
          <w:szCs w:val="28"/>
          <w:lang w:eastAsia="ru-RU" w:bidi="uk-UA"/>
        </w:rPr>
        <w:tab/>
        <w:t xml:space="preserve"> 119</w:t>
      </w:r>
    </w:p>
    <w:p w14:paraId="37791C3C"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3.</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Влияние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эффективных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зарядов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лигандов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на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спектры</w:t>
      </w:r>
    </w:p>
    <w:p w14:paraId="3C3D085B"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нитратов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карбоксилатов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121</w:t>
      </w:r>
    </w:p>
    <w:p w14:paraId="0C766DBE"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3.1.</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особенности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строения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нитратов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w:t>
      </w:r>
    </w:p>
    <w:p w14:paraId="365CCDF8"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производными</w:t>
      </w:r>
      <w:r w:rsidRPr="007E5F31">
        <w:rPr>
          <w:rFonts w:ascii="Times New Roman" w:eastAsia="Arial Unicode MS" w:hAnsi="Times New Roman" w:cs="Times New Roman"/>
          <w:b/>
          <w:bCs/>
          <w:color w:val="000000"/>
          <w:kern w:val="0"/>
          <w:sz w:val="28"/>
          <w:szCs w:val="28"/>
          <w:lang w:eastAsia="ru-RU" w:bidi="uk-UA"/>
        </w:rPr>
        <w:t xml:space="preserve"> 1,10-</w:t>
      </w:r>
      <w:r w:rsidRPr="007E5F31">
        <w:rPr>
          <w:rFonts w:ascii="Times New Roman" w:eastAsia="Arial Unicode MS" w:hAnsi="Times New Roman" w:cs="Times New Roman" w:hint="eastAsia"/>
          <w:b/>
          <w:bCs/>
          <w:color w:val="000000"/>
          <w:kern w:val="0"/>
          <w:sz w:val="28"/>
          <w:szCs w:val="28"/>
          <w:lang w:eastAsia="ru-RU" w:bidi="uk-UA"/>
        </w:rPr>
        <w:t>фенантролина</w:t>
      </w:r>
      <w:r w:rsidRPr="007E5F31">
        <w:rPr>
          <w:rFonts w:ascii="Times New Roman" w:eastAsia="Arial Unicode MS" w:hAnsi="Times New Roman" w:cs="Times New Roman"/>
          <w:b/>
          <w:bCs/>
          <w:color w:val="000000"/>
          <w:kern w:val="0"/>
          <w:sz w:val="28"/>
          <w:szCs w:val="28"/>
          <w:lang w:eastAsia="ru-RU" w:bidi="uk-UA"/>
        </w:rPr>
        <w:t xml:space="preserve"> Eu(N03)3.Phn2 </w:t>
      </w:r>
      <w:r w:rsidRPr="007E5F31">
        <w:rPr>
          <w:rFonts w:ascii="Times New Roman" w:eastAsia="Arial Unicode MS" w:hAnsi="Times New Roman" w:cs="Times New Roman"/>
          <w:b/>
          <w:bCs/>
          <w:color w:val="000000"/>
          <w:kern w:val="0"/>
          <w:sz w:val="28"/>
          <w:szCs w:val="28"/>
          <w:lang w:eastAsia="ru-RU" w:bidi="uk-UA"/>
        </w:rPr>
        <w:tab/>
        <w:t xml:space="preserve"> 123</w:t>
      </w:r>
    </w:p>
    <w:p w14:paraId="2156628F"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3.2.</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особенности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строения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нитратов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w:t>
      </w:r>
    </w:p>
    <w:p w14:paraId="0A0FDC06"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2,2'-</w:t>
      </w:r>
      <w:r w:rsidRPr="007E5F31">
        <w:rPr>
          <w:rFonts w:ascii="Times New Roman" w:eastAsia="Arial Unicode MS" w:hAnsi="Times New Roman" w:cs="Times New Roman" w:hint="eastAsia"/>
          <w:b/>
          <w:bCs/>
          <w:color w:val="000000"/>
          <w:kern w:val="0"/>
          <w:sz w:val="28"/>
          <w:szCs w:val="28"/>
          <w:lang w:eastAsia="ru-RU" w:bidi="uk-UA"/>
        </w:rPr>
        <w:t>бипиридином</w:t>
      </w:r>
      <w:r w:rsidRPr="007E5F31">
        <w:rPr>
          <w:rFonts w:ascii="Times New Roman" w:eastAsia="Arial Unicode MS" w:hAnsi="Times New Roman" w:cs="Times New Roman"/>
          <w:b/>
          <w:bCs/>
          <w:color w:val="000000"/>
          <w:kern w:val="0"/>
          <w:sz w:val="28"/>
          <w:szCs w:val="28"/>
          <w:lang w:eastAsia="ru-RU" w:bidi="uk-UA"/>
        </w:rPr>
        <w:t xml:space="preserve"> Eu(N03)3.Bpy2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Еи</w:t>
      </w:r>
      <w:r w:rsidRPr="007E5F31">
        <w:rPr>
          <w:rFonts w:ascii="Times New Roman" w:eastAsia="Arial Unicode MS" w:hAnsi="Times New Roman" w:cs="Times New Roman"/>
          <w:b/>
          <w:bCs/>
          <w:color w:val="000000"/>
          <w:kern w:val="0"/>
          <w:sz w:val="28"/>
          <w:szCs w:val="28"/>
          <w:lang w:eastAsia="ru-RU" w:bidi="uk-UA"/>
        </w:rPr>
        <w:t>(140</w:t>
      </w:r>
      <w:r w:rsidRPr="007E5F31">
        <w:rPr>
          <w:rFonts w:ascii="Times New Roman" w:eastAsia="Arial Unicode MS" w:hAnsi="Times New Roman" w:cs="Times New Roman" w:hint="eastAsia"/>
          <w:b/>
          <w:bCs/>
          <w:color w:val="000000"/>
          <w:kern w:val="0"/>
          <w:sz w:val="28"/>
          <w:szCs w:val="28"/>
          <w:lang w:eastAsia="ru-RU" w:bidi="uk-UA"/>
        </w:rPr>
        <w:t>з</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з</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Вру</w:t>
      </w:r>
      <w:r w:rsidRPr="007E5F31">
        <w:rPr>
          <w:rFonts w:ascii="Times New Roman" w:eastAsia="Arial Unicode MS" w:hAnsi="Times New Roman" w:cs="Times New Roman"/>
          <w:b/>
          <w:bCs/>
          <w:color w:val="000000"/>
          <w:kern w:val="0"/>
          <w:sz w:val="28"/>
          <w:szCs w:val="28"/>
          <w:lang w:eastAsia="ru-RU" w:bidi="uk-UA"/>
        </w:rPr>
        <w:t xml:space="preserve">3 </w:t>
      </w:r>
      <w:r w:rsidRPr="007E5F31">
        <w:rPr>
          <w:rFonts w:ascii="Times New Roman" w:eastAsia="Arial Unicode MS" w:hAnsi="Times New Roman" w:cs="Times New Roman"/>
          <w:b/>
          <w:bCs/>
          <w:color w:val="000000"/>
          <w:kern w:val="0"/>
          <w:sz w:val="28"/>
          <w:szCs w:val="28"/>
          <w:lang w:eastAsia="ru-RU" w:bidi="uk-UA"/>
        </w:rPr>
        <w:tab/>
        <w:t xml:space="preserve"> 131</w:t>
      </w:r>
    </w:p>
    <w:p w14:paraId="1D787E04"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3.3.</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ЭК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нитратов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сульфоксидами</w:t>
      </w:r>
    </w:p>
    <w:p w14:paraId="32871CE5"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фосфиноксидами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143</w:t>
      </w:r>
    </w:p>
    <w:p w14:paraId="046C54F0"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3.4.</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особенности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строения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алифатических</w:t>
      </w:r>
    </w:p>
    <w:p w14:paraId="4B032333"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карбоксилатов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производными</w:t>
      </w:r>
      <w:r w:rsidRPr="007E5F31">
        <w:rPr>
          <w:rFonts w:ascii="Times New Roman" w:eastAsia="Arial Unicode MS" w:hAnsi="Times New Roman" w:cs="Times New Roman"/>
          <w:b/>
          <w:bCs/>
          <w:color w:val="000000"/>
          <w:kern w:val="0"/>
          <w:sz w:val="28"/>
          <w:szCs w:val="28"/>
          <w:lang w:eastAsia="ru-RU" w:bidi="uk-UA"/>
        </w:rPr>
        <w:t xml:space="preserve"> 1,10- </w:t>
      </w:r>
      <w:r w:rsidRPr="007E5F31">
        <w:rPr>
          <w:rFonts w:ascii="Times New Roman" w:eastAsia="Arial Unicode MS" w:hAnsi="Times New Roman" w:cs="Times New Roman" w:hint="eastAsia"/>
          <w:b/>
          <w:bCs/>
          <w:color w:val="000000"/>
          <w:kern w:val="0"/>
          <w:sz w:val="28"/>
          <w:szCs w:val="28"/>
          <w:lang w:eastAsia="ru-RU" w:bidi="uk-UA"/>
        </w:rPr>
        <w:t>фенантролина</w:t>
      </w:r>
      <w:r w:rsidRPr="007E5F31">
        <w:rPr>
          <w:rFonts w:ascii="Times New Roman" w:eastAsia="Arial Unicode MS" w:hAnsi="Times New Roman" w:cs="Times New Roman"/>
          <w:b/>
          <w:bCs/>
          <w:color w:val="000000"/>
          <w:kern w:val="0"/>
          <w:sz w:val="28"/>
          <w:szCs w:val="28"/>
          <w:lang w:eastAsia="ru-RU" w:bidi="uk-UA"/>
        </w:rPr>
        <w:t xml:space="preserve"> Eu(RCOO)3.Phn </w:t>
      </w:r>
      <w:r w:rsidRPr="007E5F31">
        <w:rPr>
          <w:rFonts w:ascii="Times New Roman" w:eastAsia="Arial Unicode MS" w:hAnsi="Times New Roman" w:cs="Times New Roman"/>
          <w:b/>
          <w:bCs/>
          <w:color w:val="000000"/>
          <w:kern w:val="0"/>
          <w:sz w:val="28"/>
          <w:szCs w:val="28"/>
          <w:lang w:eastAsia="ru-RU" w:bidi="uk-UA"/>
        </w:rPr>
        <w:tab/>
        <w:t xml:space="preserve"> 155</w:t>
      </w:r>
    </w:p>
    <w:p w14:paraId="526A3537"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Выводы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главе</w:t>
      </w:r>
      <w:r w:rsidRPr="007E5F31">
        <w:rPr>
          <w:rFonts w:ascii="Times New Roman" w:eastAsia="Arial Unicode MS" w:hAnsi="Times New Roman" w:cs="Times New Roman"/>
          <w:b/>
          <w:bCs/>
          <w:color w:val="000000"/>
          <w:kern w:val="0"/>
          <w:sz w:val="28"/>
          <w:szCs w:val="28"/>
          <w:lang w:eastAsia="ru-RU" w:bidi="uk-UA"/>
        </w:rPr>
        <w:t xml:space="preserve"> 3 </w:t>
      </w:r>
      <w:r w:rsidRPr="007E5F31">
        <w:rPr>
          <w:rFonts w:ascii="Times New Roman" w:eastAsia="Arial Unicode MS" w:hAnsi="Times New Roman" w:cs="Times New Roman"/>
          <w:b/>
          <w:bCs/>
          <w:color w:val="000000"/>
          <w:kern w:val="0"/>
          <w:sz w:val="28"/>
          <w:szCs w:val="28"/>
          <w:lang w:eastAsia="ru-RU" w:bidi="uk-UA"/>
        </w:rPr>
        <w:tab/>
        <w:t xml:space="preserve"> 168</w:t>
      </w:r>
    </w:p>
    <w:p w14:paraId="4F886914"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4.</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Взаимное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влияние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лигандов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З</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дикетонатах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p>
    <w:p w14:paraId="3F3405E6"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с</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гетероциклическими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дииминами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его</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проявление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спектрах</w:t>
      </w:r>
      <w:r w:rsidRPr="007E5F31">
        <w:rPr>
          <w:rFonts w:ascii="Times New Roman" w:eastAsia="Arial Unicode MS" w:hAnsi="Times New Roman" w:cs="Times New Roman"/>
          <w:b/>
          <w:bCs/>
          <w:color w:val="000000"/>
          <w:kern w:val="0"/>
          <w:sz w:val="28"/>
          <w:szCs w:val="28"/>
          <w:lang w:eastAsia="ru-RU" w:bidi="uk-UA"/>
        </w:rPr>
        <w:t xml:space="preserve"> ... 171</w:t>
      </w:r>
    </w:p>
    <w:p w14:paraId="49D31608"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4.1.</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Влияние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донорно</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акцепторных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свойств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лигандов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стерического</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фактора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на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люминесценции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Р</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дикетонатов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 173</w:t>
      </w:r>
    </w:p>
    <w:p w14:paraId="420103B4"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4.2.</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Особенности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возбуждения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Р</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дикетонатов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182</w:t>
      </w:r>
    </w:p>
    <w:p w14:paraId="3BF7DF37"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4.3.</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Влияние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радикалов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лигандов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на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колебательные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КР</w:t>
      </w:r>
    </w:p>
    <w:p w14:paraId="2F3B1E1E"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lastRenderedPageBreak/>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ЭК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Р</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дикетонатов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193</w:t>
      </w:r>
    </w:p>
    <w:p w14:paraId="09FF3646"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Выводы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главе</w:t>
      </w:r>
      <w:r w:rsidRPr="007E5F31">
        <w:rPr>
          <w:rFonts w:ascii="Times New Roman" w:eastAsia="Arial Unicode MS" w:hAnsi="Times New Roman" w:cs="Times New Roman"/>
          <w:b/>
          <w:bCs/>
          <w:color w:val="000000"/>
          <w:kern w:val="0"/>
          <w:sz w:val="28"/>
          <w:szCs w:val="28"/>
          <w:lang w:eastAsia="ru-RU" w:bidi="uk-UA"/>
        </w:rPr>
        <w:t xml:space="preserve"> 4 </w:t>
      </w:r>
      <w:r w:rsidRPr="007E5F31">
        <w:rPr>
          <w:rFonts w:ascii="Times New Roman" w:eastAsia="Arial Unicode MS" w:hAnsi="Times New Roman" w:cs="Times New Roman"/>
          <w:b/>
          <w:bCs/>
          <w:color w:val="000000"/>
          <w:kern w:val="0"/>
          <w:sz w:val="28"/>
          <w:szCs w:val="28"/>
          <w:lang w:eastAsia="ru-RU" w:bidi="uk-UA"/>
        </w:rPr>
        <w:tab/>
        <w:t xml:space="preserve"> 204</w:t>
      </w:r>
    </w:p>
    <w:p w14:paraId="1ED1D8F3"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5.</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Строение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ароматических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лигандов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эффекты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возбуждения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люминесценции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соединений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p>
    <w:p w14:paraId="737C9A9F"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тербия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Эффективность</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люминесценции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206</w:t>
      </w:r>
    </w:p>
    <w:p w14:paraId="0E44B662"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5.1.</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Особенности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возбуждения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люминесценции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пиридин</w:t>
      </w:r>
      <w:r w:rsidRPr="007E5F31">
        <w:rPr>
          <w:rFonts w:ascii="Times New Roman" w:eastAsia="Arial Unicode MS" w:hAnsi="Times New Roman" w:cs="Times New Roman"/>
          <w:b/>
          <w:bCs/>
          <w:color w:val="000000"/>
          <w:kern w:val="0"/>
          <w:sz w:val="28"/>
          <w:szCs w:val="28"/>
          <w:lang w:eastAsia="ru-RU" w:bidi="uk-UA"/>
        </w:rPr>
        <w:t>-</w:t>
      </w:r>
    </w:p>
    <w:p w14:paraId="7D158160"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карбоксилатов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тербия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207</w:t>
      </w:r>
    </w:p>
    <w:p w14:paraId="3D112D6C"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5.2.</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Особености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возбуждения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бензоатов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фуран</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карбоксилатов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тербия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Роль</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нитро</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группы</w:t>
      </w:r>
    </w:p>
    <w:p w14:paraId="5708514A"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деградации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энергии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возбуждения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219</w:t>
      </w:r>
    </w:p>
    <w:p w14:paraId="7523618A"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5.3.</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Влияние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донорных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акцепторных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радикалов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на</w:t>
      </w:r>
    </w:p>
    <w:p w14:paraId="6961ED48"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эффективность</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люминесценции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антранилатов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салицилатов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тербия</w:t>
      </w:r>
      <w:r w:rsidRPr="007E5F31">
        <w:rPr>
          <w:rFonts w:ascii="Times New Roman" w:eastAsia="Arial Unicode MS" w:hAnsi="Times New Roman" w:cs="Times New Roman"/>
          <w:b/>
          <w:bCs/>
          <w:color w:val="000000"/>
          <w:kern w:val="0"/>
          <w:sz w:val="28"/>
          <w:szCs w:val="28"/>
          <w:lang w:eastAsia="ru-RU" w:bidi="uk-UA"/>
        </w:rPr>
        <w:t>. 8-</w:t>
      </w:r>
      <w:r w:rsidRPr="007E5F31">
        <w:rPr>
          <w:rFonts w:ascii="Times New Roman" w:eastAsia="Arial Unicode MS" w:hAnsi="Times New Roman" w:cs="Times New Roman" w:hint="eastAsia"/>
          <w:b/>
          <w:bCs/>
          <w:color w:val="000000"/>
          <w:kern w:val="0"/>
          <w:sz w:val="28"/>
          <w:szCs w:val="28"/>
          <w:lang w:eastAsia="ru-RU" w:bidi="uk-UA"/>
        </w:rPr>
        <w:t>оксихинолинаты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229</w:t>
      </w:r>
    </w:p>
    <w:p w14:paraId="6CD8D0A0"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5.4.</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Блокировка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возбуждения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люминесценции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встроенными</w:t>
      </w:r>
    </w:p>
    <w:p w14:paraId="54C8726D"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лиганд</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мостиками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240</w:t>
      </w:r>
    </w:p>
    <w:p w14:paraId="28DA9372"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Выводы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главе</w:t>
      </w:r>
      <w:r w:rsidRPr="007E5F31">
        <w:rPr>
          <w:rFonts w:ascii="Times New Roman" w:eastAsia="Arial Unicode MS" w:hAnsi="Times New Roman" w:cs="Times New Roman"/>
          <w:b/>
          <w:bCs/>
          <w:color w:val="000000"/>
          <w:kern w:val="0"/>
          <w:sz w:val="28"/>
          <w:szCs w:val="28"/>
          <w:lang w:eastAsia="ru-RU" w:bidi="uk-UA"/>
        </w:rPr>
        <w:t xml:space="preserve"> 5 </w:t>
      </w:r>
      <w:r w:rsidRPr="007E5F31">
        <w:rPr>
          <w:rFonts w:ascii="Times New Roman" w:eastAsia="Arial Unicode MS" w:hAnsi="Times New Roman" w:cs="Times New Roman"/>
          <w:b/>
          <w:bCs/>
          <w:color w:val="000000"/>
          <w:kern w:val="0"/>
          <w:sz w:val="28"/>
          <w:szCs w:val="28"/>
          <w:lang w:eastAsia="ru-RU" w:bidi="uk-UA"/>
        </w:rPr>
        <w:tab/>
        <w:t xml:space="preserve"> 254</w:t>
      </w:r>
    </w:p>
    <w:p w14:paraId="645739B4"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6.</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Резонансный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электронно</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колебательный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эффект</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256</w:t>
      </w:r>
    </w:p>
    <w:p w14:paraId="014D9E90"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6.1.</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Слабое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резонансное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ЭК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взаимодействие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на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примере</w:t>
      </w:r>
    </w:p>
    <w:p w14:paraId="19C8AA92"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нитратов</w:t>
      </w:r>
      <w:r w:rsidRPr="007E5F31">
        <w:rPr>
          <w:rFonts w:ascii="Times New Roman" w:eastAsia="Arial Unicode MS" w:hAnsi="Times New Roman" w:cs="Times New Roman"/>
          <w:b/>
          <w:bCs/>
          <w:color w:val="000000"/>
          <w:kern w:val="0"/>
          <w:sz w:val="28"/>
          <w:szCs w:val="28"/>
          <w:lang w:eastAsia="ru-RU" w:bidi="uk-UA"/>
        </w:rPr>
        <w:t xml:space="preserve"> Eu(N03)3.nS0R2) </w:t>
      </w:r>
      <w:r w:rsidRPr="007E5F31">
        <w:rPr>
          <w:rFonts w:ascii="Times New Roman" w:eastAsia="Arial Unicode MS" w:hAnsi="Times New Roman" w:cs="Times New Roman"/>
          <w:b/>
          <w:bCs/>
          <w:color w:val="000000"/>
          <w:kern w:val="0"/>
          <w:sz w:val="28"/>
          <w:szCs w:val="28"/>
          <w:lang w:eastAsia="ru-RU" w:bidi="uk-UA"/>
        </w:rPr>
        <w:tab/>
        <w:t xml:space="preserve"> 259</w:t>
      </w:r>
    </w:p>
    <w:p w14:paraId="4244559E"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6.2.</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ЭК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спектры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соединений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антипирином</w:t>
      </w:r>
    </w:p>
    <w:p w14:paraId="529564AD"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Еи</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АР</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б</w:t>
      </w:r>
      <w:r w:rsidRPr="007E5F31">
        <w:rPr>
          <w:rFonts w:ascii="Times New Roman" w:eastAsia="Arial Unicode MS" w:hAnsi="Times New Roman" w:cs="Times New Roman"/>
          <w:b/>
          <w:bCs/>
          <w:color w:val="000000"/>
          <w:kern w:val="0"/>
          <w:sz w:val="28"/>
          <w:szCs w:val="28"/>
          <w:lang w:eastAsia="ru-RU" w:bidi="uk-UA"/>
        </w:rPr>
        <w:t>]</w:t>
      </w:r>
      <w:r w:rsidRPr="007E5F31">
        <w:rPr>
          <w:rFonts w:ascii="Times New Roman" w:eastAsia="Arial Unicode MS" w:hAnsi="Times New Roman" w:cs="Times New Roman" w:hint="eastAsia"/>
          <w:b/>
          <w:bCs/>
          <w:color w:val="000000"/>
          <w:kern w:val="0"/>
          <w:sz w:val="28"/>
          <w:szCs w:val="28"/>
          <w:lang w:eastAsia="ru-RU" w:bidi="uk-UA"/>
        </w:rPr>
        <w:t>Хз</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Сильное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резонансное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ЭК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взаимодействие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263</w:t>
      </w:r>
    </w:p>
    <w:p w14:paraId="484433F0"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b/>
          <w:bCs/>
          <w:color w:val="000000"/>
          <w:kern w:val="0"/>
          <w:sz w:val="28"/>
          <w:szCs w:val="28"/>
          <w:lang w:eastAsia="ru-RU" w:bidi="uk-UA"/>
        </w:rPr>
        <w:t>6.3.</w:t>
      </w:r>
      <w:r w:rsidRPr="007E5F31">
        <w:rPr>
          <w:rFonts w:ascii="Times New Roman" w:eastAsia="Arial Unicode MS" w:hAnsi="Times New Roman" w:cs="Times New Roman"/>
          <w:b/>
          <w:bCs/>
          <w:color w:val="000000"/>
          <w:kern w:val="0"/>
          <w:sz w:val="28"/>
          <w:szCs w:val="28"/>
          <w:lang w:eastAsia="ru-RU" w:bidi="uk-UA"/>
        </w:rPr>
        <w:tab/>
      </w:r>
      <w:r w:rsidRPr="007E5F31">
        <w:rPr>
          <w:rFonts w:ascii="Times New Roman" w:eastAsia="Arial Unicode MS" w:hAnsi="Times New Roman" w:cs="Times New Roman" w:hint="eastAsia"/>
          <w:b/>
          <w:bCs/>
          <w:color w:val="000000"/>
          <w:kern w:val="0"/>
          <w:sz w:val="28"/>
          <w:szCs w:val="28"/>
          <w:lang w:eastAsia="ru-RU" w:bidi="uk-UA"/>
        </w:rPr>
        <w:t>Резонансный</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ЭК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эффект</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в</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карбоксилатах</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европия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271</w:t>
      </w:r>
    </w:p>
    <w:p w14:paraId="7B895806"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lastRenderedPageBreak/>
        <w:t>Выводы</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к</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главе</w:t>
      </w:r>
      <w:r w:rsidRPr="007E5F31">
        <w:rPr>
          <w:rFonts w:ascii="Times New Roman" w:eastAsia="Arial Unicode MS" w:hAnsi="Times New Roman" w:cs="Times New Roman"/>
          <w:b/>
          <w:bCs/>
          <w:color w:val="000000"/>
          <w:kern w:val="0"/>
          <w:sz w:val="28"/>
          <w:szCs w:val="28"/>
          <w:lang w:eastAsia="ru-RU" w:bidi="uk-UA"/>
        </w:rPr>
        <w:t xml:space="preserve"> 6 </w:t>
      </w:r>
      <w:r w:rsidRPr="007E5F31">
        <w:rPr>
          <w:rFonts w:ascii="Times New Roman" w:eastAsia="Arial Unicode MS" w:hAnsi="Times New Roman" w:cs="Times New Roman"/>
          <w:b/>
          <w:bCs/>
          <w:color w:val="000000"/>
          <w:kern w:val="0"/>
          <w:sz w:val="28"/>
          <w:szCs w:val="28"/>
          <w:lang w:eastAsia="ru-RU" w:bidi="uk-UA"/>
        </w:rPr>
        <w:tab/>
        <w:t xml:space="preserve"> 277</w:t>
      </w:r>
    </w:p>
    <w:p w14:paraId="5F02D637"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Заключение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279</w:t>
      </w:r>
    </w:p>
    <w:p w14:paraId="0AE0D586"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Приложение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Исследуемые</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соединения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Аппаратура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и</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hint="eastAsia"/>
          <w:b/>
          <w:bCs/>
          <w:color w:val="000000"/>
          <w:kern w:val="0"/>
          <w:sz w:val="28"/>
          <w:szCs w:val="28"/>
          <w:lang w:eastAsia="ru-RU" w:bidi="uk-UA"/>
        </w:rPr>
        <w:t>методы</w:t>
      </w:r>
    </w:p>
    <w:p w14:paraId="6E6C2B7A"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исследования</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284</w:t>
      </w:r>
    </w:p>
    <w:p w14:paraId="46CCD132" w14:textId="77777777" w:rsidR="007E5F31" w:rsidRPr="007E5F31" w:rsidRDefault="007E5F31" w:rsidP="007E5F31">
      <w:pPr>
        <w:rPr>
          <w:rFonts w:ascii="Times New Roman" w:eastAsia="Arial Unicode MS" w:hAnsi="Times New Roman" w:cs="Times New Roman"/>
          <w:b/>
          <w:bCs/>
          <w:color w:val="000000"/>
          <w:kern w:val="0"/>
          <w:sz w:val="28"/>
          <w:szCs w:val="28"/>
          <w:lang w:eastAsia="ru-RU" w:bidi="uk-UA"/>
        </w:rPr>
      </w:pPr>
      <w:r w:rsidRPr="007E5F31">
        <w:rPr>
          <w:rFonts w:ascii="Times New Roman" w:eastAsia="Arial Unicode MS" w:hAnsi="Times New Roman" w:cs="Times New Roman" w:hint="eastAsia"/>
          <w:b/>
          <w:bCs/>
          <w:color w:val="000000"/>
          <w:kern w:val="0"/>
          <w:sz w:val="28"/>
          <w:szCs w:val="28"/>
          <w:lang w:eastAsia="ru-RU" w:bidi="uk-UA"/>
        </w:rPr>
        <w:t>Литература</w:t>
      </w:r>
      <w:r w:rsidRPr="007E5F31">
        <w:rPr>
          <w:rFonts w:ascii="Times New Roman" w:eastAsia="Arial Unicode MS" w:hAnsi="Times New Roman" w:cs="Times New Roman"/>
          <w:b/>
          <w:bCs/>
          <w:color w:val="000000"/>
          <w:kern w:val="0"/>
          <w:sz w:val="28"/>
          <w:szCs w:val="28"/>
          <w:lang w:eastAsia="ru-RU" w:bidi="uk-UA"/>
        </w:rPr>
        <w:t xml:space="preserve"> </w:t>
      </w:r>
      <w:r w:rsidRPr="007E5F31">
        <w:rPr>
          <w:rFonts w:ascii="Times New Roman" w:eastAsia="Arial Unicode MS" w:hAnsi="Times New Roman" w:cs="Times New Roman"/>
          <w:b/>
          <w:bCs/>
          <w:color w:val="000000"/>
          <w:kern w:val="0"/>
          <w:sz w:val="28"/>
          <w:szCs w:val="28"/>
          <w:lang w:eastAsia="ru-RU" w:bidi="uk-UA"/>
        </w:rPr>
        <w:tab/>
        <w:t xml:space="preserve"> 291</w:t>
      </w:r>
    </w:p>
    <w:p w14:paraId="4D94DD8B" w14:textId="719DD46C" w:rsidR="002F716B" w:rsidRDefault="002F716B" w:rsidP="007E5F31"/>
    <w:p w14:paraId="4C9FDF31" w14:textId="77777777" w:rsidR="007E5F31" w:rsidRDefault="007E5F31" w:rsidP="007E5F31"/>
    <w:p w14:paraId="3FFCA757" w14:textId="77777777" w:rsidR="007E5F31" w:rsidRDefault="007E5F31" w:rsidP="007E5F31">
      <w:r>
        <w:rPr>
          <w:rFonts w:hint="eastAsia"/>
        </w:rPr>
        <w:t>Заключение</w:t>
      </w:r>
    </w:p>
    <w:p w14:paraId="5AAC8454" w14:textId="77777777" w:rsidR="007E5F31" w:rsidRDefault="007E5F31" w:rsidP="007E5F31">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диссертационной</w:t>
      </w:r>
      <w:r>
        <w:t xml:space="preserve"> </w:t>
      </w:r>
      <w:r>
        <w:rPr>
          <w:rFonts w:hint="eastAsia"/>
        </w:rPr>
        <w:t>работы</w:t>
      </w:r>
    </w:p>
    <w:p w14:paraId="275D6E8C" w14:textId="77777777" w:rsidR="007E5F31" w:rsidRDefault="007E5F31" w:rsidP="007E5F31">
      <w:r>
        <w:rPr>
          <w:rFonts w:hint="eastAsia"/>
        </w:rPr>
        <w:t>Методами</w:t>
      </w:r>
      <w:r>
        <w:t xml:space="preserve"> </w:t>
      </w:r>
      <w:r>
        <w:rPr>
          <w:rFonts w:hint="eastAsia"/>
        </w:rPr>
        <w:t>оптической</w:t>
      </w:r>
      <w:r>
        <w:t xml:space="preserve"> </w:t>
      </w:r>
      <w:r>
        <w:rPr>
          <w:rFonts w:hint="eastAsia"/>
        </w:rPr>
        <w:t>спектроскопии</w:t>
      </w:r>
      <w:r>
        <w:t xml:space="preserve"> </w:t>
      </w:r>
      <w:r>
        <w:rPr>
          <w:rFonts w:hint="eastAsia"/>
        </w:rPr>
        <w:t>проведено</w:t>
      </w:r>
      <w:r>
        <w:t xml:space="preserve"> </w:t>
      </w:r>
      <w:r>
        <w:rPr>
          <w:rFonts w:hint="eastAsia"/>
        </w:rPr>
        <w:t>комплексное</w:t>
      </w:r>
      <w:r>
        <w:t xml:space="preserve"> </w:t>
      </w:r>
      <w:r>
        <w:rPr>
          <w:rFonts w:hint="eastAsia"/>
        </w:rPr>
        <w:t>исследование</w:t>
      </w:r>
      <w:r>
        <w:t xml:space="preserve"> </w:t>
      </w:r>
      <w:r>
        <w:rPr>
          <w:rFonts w:hint="eastAsia"/>
        </w:rPr>
        <w:t>связи</w:t>
      </w:r>
      <w:r>
        <w:t xml:space="preserve"> </w:t>
      </w:r>
      <w:r>
        <w:rPr>
          <w:rFonts w:hint="eastAsia"/>
        </w:rPr>
        <w:t>спектров</w:t>
      </w:r>
      <w:r>
        <w:t xml:space="preserve"> </w:t>
      </w:r>
      <w:r>
        <w:rPr>
          <w:rFonts w:hint="eastAsia"/>
        </w:rPr>
        <w:t>и</w:t>
      </w:r>
      <w:r>
        <w:t xml:space="preserve"> </w:t>
      </w:r>
      <w:r>
        <w:rPr>
          <w:rFonts w:hint="eastAsia"/>
        </w:rPr>
        <w:t>особенностей</w:t>
      </w:r>
      <w:r>
        <w:t xml:space="preserve"> </w:t>
      </w:r>
      <w:r>
        <w:rPr>
          <w:rFonts w:hint="eastAsia"/>
        </w:rPr>
        <w:t>строения</w:t>
      </w:r>
      <w:r>
        <w:t xml:space="preserve"> </w:t>
      </w:r>
      <w:r>
        <w:rPr>
          <w:rFonts w:hint="eastAsia"/>
        </w:rPr>
        <w:t>соединений</w:t>
      </w:r>
      <w:r>
        <w:t xml:space="preserve"> </w:t>
      </w:r>
      <w:r>
        <w:rPr>
          <w:rFonts w:hint="eastAsia"/>
        </w:rPr>
        <w:t>европия</w:t>
      </w:r>
      <w:r>
        <w:t xml:space="preserve"> (</w:t>
      </w:r>
      <w:r>
        <w:rPr>
          <w:rFonts w:hint="eastAsia"/>
        </w:rPr>
        <w:t>и</w:t>
      </w:r>
      <w:r>
        <w:t xml:space="preserve"> </w:t>
      </w:r>
      <w:r>
        <w:rPr>
          <w:rFonts w:hint="eastAsia"/>
        </w:rPr>
        <w:t>некоторых</w:t>
      </w:r>
      <w:r>
        <w:t xml:space="preserve"> </w:t>
      </w:r>
      <w:r>
        <w:rPr>
          <w:rFonts w:hint="eastAsia"/>
        </w:rPr>
        <w:t>других</w:t>
      </w:r>
      <w:r>
        <w:t xml:space="preserve"> </w:t>
      </w:r>
      <w:r>
        <w:rPr>
          <w:rFonts w:hint="eastAsia"/>
        </w:rPr>
        <w:t>лантанидов</w:t>
      </w:r>
      <w:r>
        <w:t xml:space="preserve">). </w:t>
      </w:r>
      <w:r>
        <w:rPr>
          <w:rFonts w:hint="eastAsia"/>
        </w:rPr>
        <w:t>Проанализированы</w:t>
      </w:r>
      <w:r>
        <w:t xml:space="preserve"> </w:t>
      </w:r>
      <w:r>
        <w:rPr>
          <w:rFonts w:hint="eastAsia"/>
        </w:rPr>
        <w:t>ЭК</w:t>
      </w:r>
      <w:r>
        <w:t xml:space="preserve"> </w:t>
      </w:r>
      <w:r>
        <w:rPr>
          <w:rFonts w:hint="eastAsia"/>
        </w:rPr>
        <w:t>спектры</w:t>
      </w:r>
      <w:r>
        <w:t xml:space="preserve"> </w:t>
      </w:r>
      <w:r>
        <w:rPr>
          <w:rFonts w:hint="eastAsia"/>
        </w:rPr>
        <w:t>люминесценции</w:t>
      </w:r>
      <w:r>
        <w:t xml:space="preserve">, </w:t>
      </w:r>
      <w:r>
        <w:rPr>
          <w:rFonts w:hint="eastAsia"/>
        </w:rPr>
        <w:t>возбуждения</w:t>
      </w:r>
      <w:r>
        <w:t xml:space="preserve"> </w:t>
      </w:r>
      <w:r>
        <w:rPr>
          <w:rFonts w:hint="eastAsia"/>
        </w:rPr>
        <w:t>люминесценции</w:t>
      </w:r>
      <w:r>
        <w:t xml:space="preserve">, </w:t>
      </w:r>
      <w:r>
        <w:rPr>
          <w:rFonts w:hint="eastAsia"/>
        </w:rPr>
        <w:t>поглощения</w:t>
      </w:r>
      <w:r>
        <w:t xml:space="preserve"> </w:t>
      </w:r>
      <w:r>
        <w:rPr>
          <w:rFonts w:hint="eastAsia"/>
        </w:rPr>
        <w:t>и</w:t>
      </w:r>
      <w:r>
        <w:t xml:space="preserve"> </w:t>
      </w:r>
      <w:r>
        <w:rPr>
          <w:rFonts w:hint="eastAsia"/>
        </w:rPr>
        <w:t>колебательные</w:t>
      </w:r>
      <w:r>
        <w:t xml:space="preserve"> </w:t>
      </w:r>
      <w:r>
        <w:rPr>
          <w:rFonts w:hint="eastAsia"/>
        </w:rPr>
        <w:t>ИК</w:t>
      </w:r>
      <w:r>
        <w:t xml:space="preserve"> </w:t>
      </w:r>
      <w:r>
        <w:rPr>
          <w:rFonts w:hint="eastAsia"/>
        </w:rPr>
        <w:t>и</w:t>
      </w:r>
      <w:r>
        <w:t xml:space="preserve"> </w:t>
      </w:r>
      <w:r>
        <w:rPr>
          <w:rFonts w:hint="eastAsia"/>
        </w:rPr>
        <w:t>КР</w:t>
      </w:r>
      <w:r>
        <w:t xml:space="preserve"> </w:t>
      </w:r>
      <w:r>
        <w:rPr>
          <w:rFonts w:hint="eastAsia"/>
        </w:rPr>
        <w:t>спектры</w:t>
      </w:r>
      <w:r>
        <w:t xml:space="preserve"> </w:t>
      </w:r>
      <w:r>
        <w:rPr>
          <w:rFonts w:hint="eastAsia"/>
        </w:rPr>
        <w:t>широкого</w:t>
      </w:r>
      <w:r>
        <w:t xml:space="preserve"> </w:t>
      </w:r>
      <w:r>
        <w:rPr>
          <w:rFonts w:hint="eastAsia"/>
        </w:rPr>
        <w:t>круга</w:t>
      </w:r>
      <w:r>
        <w:t xml:space="preserve"> </w:t>
      </w:r>
      <w:r>
        <w:rPr>
          <w:rFonts w:hint="eastAsia"/>
        </w:rPr>
        <w:t>соединений</w:t>
      </w:r>
      <w:r>
        <w:t xml:space="preserve"> </w:t>
      </w:r>
      <w:r>
        <w:rPr>
          <w:rFonts w:hint="eastAsia"/>
        </w:rPr>
        <w:t>с</w:t>
      </w:r>
      <w:r>
        <w:t xml:space="preserve"> </w:t>
      </w:r>
      <w:r>
        <w:rPr>
          <w:rFonts w:hint="eastAsia"/>
        </w:rPr>
        <w:t>различными</w:t>
      </w:r>
      <w:r>
        <w:t xml:space="preserve"> </w:t>
      </w:r>
      <w:r>
        <w:rPr>
          <w:rFonts w:hint="eastAsia"/>
        </w:rPr>
        <w:t>типами</w:t>
      </w:r>
      <w:r>
        <w:t xml:space="preserve"> </w:t>
      </w:r>
      <w:r>
        <w:rPr>
          <w:rFonts w:hint="eastAsia"/>
        </w:rPr>
        <w:t>структур</w:t>
      </w:r>
      <w:r>
        <w:t xml:space="preserve">. </w:t>
      </w:r>
      <w:r>
        <w:rPr>
          <w:rFonts w:hint="eastAsia"/>
        </w:rPr>
        <w:t>Получена</w:t>
      </w:r>
      <w:r>
        <w:t xml:space="preserve"> </w:t>
      </w:r>
      <w:r>
        <w:rPr>
          <w:rFonts w:hint="eastAsia"/>
        </w:rPr>
        <w:t>информация</w:t>
      </w:r>
      <w:r>
        <w:t xml:space="preserve"> </w:t>
      </w:r>
      <w:r>
        <w:rPr>
          <w:rFonts w:hint="eastAsia"/>
        </w:rPr>
        <w:t>о</w:t>
      </w:r>
      <w:r>
        <w:t xml:space="preserve"> </w:t>
      </w:r>
      <w:r>
        <w:rPr>
          <w:rFonts w:hint="eastAsia"/>
        </w:rPr>
        <w:t>строении</w:t>
      </w:r>
      <w:r>
        <w:t xml:space="preserve"> </w:t>
      </w:r>
      <w:r>
        <w:rPr>
          <w:rFonts w:hint="eastAsia"/>
        </w:rPr>
        <w:t>координационного</w:t>
      </w:r>
      <w:r>
        <w:t xml:space="preserve"> </w:t>
      </w:r>
      <w:r>
        <w:rPr>
          <w:rFonts w:hint="eastAsia"/>
        </w:rPr>
        <w:t>узла</w:t>
      </w:r>
      <w:r>
        <w:t xml:space="preserve">, </w:t>
      </w:r>
      <w:r>
        <w:rPr>
          <w:rFonts w:hint="eastAsia"/>
        </w:rPr>
        <w:t>об</w:t>
      </w:r>
      <w:r>
        <w:t xml:space="preserve"> </w:t>
      </w:r>
      <w:r>
        <w:rPr>
          <w:rFonts w:hint="eastAsia"/>
        </w:rPr>
        <w:t>особенностях</w:t>
      </w:r>
      <w:r>
        <w:t xml:space="preserve"> </w:t>
      </w:r>
      <w:r>
        <w:rPr>
          <w:rFonts w:hint="eastAsia"/>
        </w:rPr>
        <w:t>ЭК</w:t>
      </w:r>
      <w:r>
        <w:t xml:space="preserve"> </w:t>
      </w:r>
      <w:r>
        <w:rPr>
          <w:rFonts w:hint="eastAsia"/>
        </w:rPr>
        <w:t>взаимодействия</w:t>
      </w:r>
      <w:r>
        <w:t xml:space="preserve">, </w:t>
      </w:r>
      <w:r>
        <w:rPr>
          <w:rFonts w:hint="eastAsia"/>
        </w:rPr>
        <w:t>о</w:t>
      </w:r>
      <w:r>
        <w:t xml:space="preserve"> </w:t>
      </w:r>
      <w:r>
        <w:rPr>
          <w:rFonts w:hint="eastAsia"/>
        </w:rPr>
        <w:t>процессах</w:t>
      </w:r>
    </w:p>
    <w:p w14:paraId="4666B724" w14:textId="77777777" w:rsidR="007E5F31" w:rsidRDefault="007E5F31" w:rsidP="007E5F31">
      <w:r>
        <w:rPr>
          <w:rFonts w:hint="eastAsia"/>
        </w:rPr>
        <w:t>Д</w:t>
      </w:r>
      <w:r>
        <w:t xml:space="preserve"> I</w:t>
      </w:r>
    </w:p>
    <w:p w14:paraId="6D8CC873" w14:textId="77777777" w:rsidR="007E5F31" w:rsidRDefault="007E5F31" w:rsidP="007E5F31">
      <w:r>
        <w:rPr>
          <w:rFonts w:hint="eastAsia"/>
        </w:rPr>
        <w:t>возбуждения</w:t>
      </w:r>
      <w:r>
        <w:t xml:space="preserve">, </w:t>
      </w:r>
      <w:r>
        <w:rPr>
          <w:rFonts w:hint="eastAsia"/>
        </w:rPr>
        <w:t>диссипации</w:t>
      </w:r>
      <w:r>
        <w:t xml:space="preserve"> </w:t>
      </w:r>
      <w:r>
        <w:rPr>
          <w:rFonts w:hint="eastAsia"/>
        </w:rPr>
        <w:t>и</w:t>
      </w:r>
      <w:r>
        <w:t xml:space="preserve"> </w:t>
      </w:r>
      <w:r>
        <w:rPr>
          <w:rFonts w:hint="eastAsia"/>
        </w:rPr>
        <w:t>передачи</w:t>
      </w:r>
      <w:r>
        <w:t xml:space="preserve"> </w:t>
      </w:r>
      <w:r>
        <w:rPr>
          <w:rFonts w:hint="eastAsia"/>
        </w:rPr>
        <w:t>энергии</w:t>
      </w:r>
      <w:r>
        <w:t xml:space="preserve"> </w:t>
      </w:r>
      <w:r>
        <w:rPr>
          <w:rFonts w:hint="eastAsia"/>
        </w:rPr>
        <w:t>на</w:t>
      </w:r>
      <w:r>
        <w:t xml:space="preserve"> </w:t>
      </w:r>
      <w:r>
        <w:rPr>
          <w:rFonts w:hint="eastAsia"/>
        </w:rPr>
        <w:t>ионы</w:t>
      </w:r>
      <w:r>
        <w:t xml:space="preserve"> Ln , </w:t>
      </w:r>
      <w:r>
        <w:rPr>
          <w:rFonts w:hint="eastAsia"/>
        </w:rPr>
        <w:t>о</w:t>
      </w:r>
      <w:r>
        <w:t xml:space="preserve"> </w:t>
      </w:r>
      <w:r>
        <w:rPr>
          <w:rFonts w:hint="eastAsia"/>
        </w:rPr>
        <w:t>монохроматичности</w:t>
      </w:r>
      <w:r>
        <w:t xml:space="preserve"> </w:t>
      </w:r>
      <w:r>
        <w:rPr>
          <w:rFonts w:hint="eastAsia"/>
        </w:rPr>
        <w:t>и</w:t>
      </w:r>
      <w:r>
        <w:t xml:space="preserve"> </w:t>
      </w:r>
      <w:r>
        <w:rPr>
          <w:rFonts w:hint="eastAsia"/>
        </w:rPr>
        <w:t>эффективности</w:t>
      </w:r>
      <w:r>
        <w:t xml:space="preserve"> </w:t>
      </w:r>
      <w:r>
        <w:rPr>
          <w:rFonts w:hint="eastAsia"/>
        </w:rPr>
        <w:t>люминесценции</w:t>
      </w:r>
      <w:r>
        <w:t xml:space="preserve">. </w:t>
      </w:r>
      <w:r>
        <w:rPr>
          <w:rFonts w:hint="eastAsia"/>
        </w:rPr>
        <w:t>Результаты</w:t>
      </w:r>
      <w:r>
        <w:t xml:space="preserve"> </w:t>
      </w:r>
      <w:r>
        <w:rPr>
          <w:rFonts w:hint="eastAsia"/>
        </w:rPr>
        <w:t>исследования</w:t>
      </w:r>
      <w:r>
        <w:t xml:space="preserve"> </w:t>
      </w:r>
      <w:r>
        <w:rPr>
          <w:rFonts w:hint="eastAsia"/>
        </w:rPr>
        <w:t>могут</w:t>
      </w:r>
      <w:r>
        <w:t xml:space="preserve"> </w:t>
      </w:r>
      <w:r>
        <w:rPr>
          <w:rFonts w:hint="eastAsia"/>
        </w:rPr>
        <w:t>быть</w:t>
      </w:r>
      <w:r>
        <w:t xml:space="preserve"> </w:t>
      </w:r>
      <w:r>
        <w:rPr>
          <w:rFonts w:hint="eastAsia"/>
        </w:rPr>
        <w:t>использованы</w:t>
      </w:r>
      <w:r>
        <w:t xml:space="preserve"> </w:t>
      </w:r>
      <w:r>
        <w:rPr>
          <w:rFonts w:hint="eastAsia"/>
        </w:rPr>
        <w:t>для</w:t>
      </w:r>
      <w:r>
        <w:t xml:space="preserve"> </w:t>
      </w:r>
      <w:r>
        <w:rPr>
          <w:rFonts w:hint="eastAsia"/>
        </w:rPr>
        <w:t>целенаправленного</w:t>
      </w:r>
      <w:r>
        <w:t xml:space="preserve"> </w:t>
      </w:r>
      <w:r>
        <w:rPr>
          <w:rFonts w:hint="eastAsia"/>
        </w:rPr>
        <w:t>поиска</w:t>
      </w:r>
      <w:r>
        <w:t xml:space="preserve"> </w:t>
      </w:r>
      <w:r>
        <w:rPr>
          <w:rFonts w:hint="eastAsia"/>
        </w:rPr>
        <w:t>и</w:t>
      </w:r>
      <w:r>
        <w:t xml:space="preserve"> </w:t>
      </w:r>
      <w:r>
        <w:rPr>
          <w:rFonts w:hint="eastAsia"/>
        </w:rPr>
        <w:t>разработки</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соединений</w:t>
      </w:r>
      <w:r>
        <w:t xml:space="preserve"> </w:t>
      </w:r>
      <w:r>
        <w:rPr>
          <w:rFonts w:hint="eastAsia"/>
        </w:rPr>
        <w:t>лантанидов</w:t>
      </w:r>
      <w:r>
        <w:t xml:space="preserve"> </w:t>
      </w:r>
      <w:r>
        <w:rPr>
          <w:rFonts w:hint="eastAsia"/>
        </w:rPr>
        <w:t>для</w:t>
      </w:r>
      <w:r>
        <w:t xml:space="preserve"> </w:t>
      </w:r>
      <w:r>
        <w:rPr>
          <w:rFonts w:hint="eastAsia"/>
        </w:rPr>
        <w:t>квантовой</w:t>
      </w:r>
      <w:r>
        <w:t xml:space="preserve"> </w:t>
      </w:r>
      <w:r>
        <w:rPr>
          <w:rFonts w:hint="eastAsia"/>
        </w:rPr>
        <w:t>и</w:t>
      </w:r>
      <w:r>
        <w:t xml:space="preserve"> </w:t>
      </w:r>
      <w:r>
        <w:rPr>
          <w:rFonts w:hint="eastAsia"/>
        </w:rPr>
        <w:t>молекулярной</w:t>
      </w:r>
      <w:r>
        <w:t xml:space="preserve"> </w:t>
      </w:r>
      <w:r>
        <w:rPr>
          <w:rFonts w:hint="eastAsia"/>
        </w:rPr>
        <w:t>электроники</w:t>
      </w:r>
      <w:r>
        <w:t xml:space="preserve">, </w:t>
      </w:r>
      <w:r>
        <w:rPr>
          <w:rFonts w:hint="eastAsia"/>
        </w:rPr>
        <w:t>обладающих</w:t>
      </w:r>
      <w:r>
        <w:t xml:space="preserve"> </w:t>
      </w:r>
      <w:r>
        <w:rPr>
          <w:rFonts w:hint="eastAsia"/>
        </w:rPr>
        <w:t>высокой</w:t>
      </w:r>
      <w:r>
        <w:t xml:space="preserve"> </w:t>
      </w:r>
      <w:r>
        <w:rPr>
          <w:rFonts w:hint="eastAsia"/>
        </w:rPr>
        <w:t>эффективностью</w:t>
      </w:r>
      <w:r>
        <w:t xml:space="preserve"> </w:t>
      </w:r>
      <w:r>
        <w:rPr>
          <w:rFonts w:hint="eastAsia"/>
        </w:rPr>
        <w:t>люминесценции</w:t>
      </w:r>
      <w:r>
        <w:t>.</w:t>
      </w:r>
    </w:p>
    <w:p w14:paraId="4CF2E4F4" w14:textId="77777777" w:rsidR="007E5F31" w:rsidRDefault="007E5F31" w:rsidP="007E5F31">
      <w:r>
        <w:t>1)</w:t>
      </w:r>
      <w:r>
        <w:tab/>
      </w:r>
      <w:r>
        <w:rPr>
          <w:rFonts w:hint="eastAsia"/>
        </w:rPr>
        <w:t>Исследована</w:t>
      </w:r>
      <w:r>
        <w:t xml:space="preserve"> </w:t>
      </w:r>
      <w:r>
        <w:rPr>
          <w:rFonts w:hint="eastAsia"/>
        </w:rPr>
        <w:t>ЭК</w:t>
      </w:r>
      <w:r>
        <w:t xml:space="preserve"> </w:t>
      </w:r>
      <w:r>
        <w:rPr>
          <w:rFonts w:hint="eastAsia"/>
        </w:rPr>
        <w:t>структура</w:t>
      </w:r>
      <w:r>
        <w:t xml:space="preserve"> </w:t>
      </w:r>
      <w:r>
        <w:rPr>
          <w:rFonts w:hint="eastAsia"/>
        </w:rPr>
        <w:t>и</w:t>
      </w:r>
      <w:r>
        <w:t xml:space="preserve"> </w:t>
      </w:r>
      <w:r>
        <w:rPr>
          <w:rFonts w:hint="eastAsia"/>
        </w:rPr>
        <w:t>ряд</w:t>
      </w:r>
      <w:r>
        <w:t xml:space="preserve"> </w:t>
      </w:r>
      <w:r>
        <w:rPr>
          <w:rFonts w:hint="eastAsia"/>
        </w:rPr>
        <w:t>закономерностей</w:t>
      </w:r>
      <w:r>
        <w:t xml:space="preserve"> </w:t>
      </w:r>
      <w:r>
        <w:rPr>
          <w:rFonts w:hint="eastAsia"/>
        </w:rPr>
        <w:t>ЭК</w:t>
      </w:r>
      <w:r>
        <w:t xml:space="preserve"> </w:t>
      </w:r>
      <w:r>
        <w:rPr>
          <w:rFonts w:hint="eastAsia"/>
        </w:rPr>
        <w:t>взаимодействия</w:t>
      </w:r>
      <w:r>
        <w:t xml:space="preserve"> </w:t>
      </w:r>
      <w:r>
        <w:rPr>
          <w:rFonts w:hint="eastAsia"/>
        </w:rPr>
        <w:t>в</w:t>
      </w:r>
      <w:r>
        <w:t xml:space="preserve"> </w:t>
      </w:r>
      <w:r>
        <w:rPr>
          <w:rFonts w:hint="eastAsia"/>
        </w:rPr>
        <w:t>спектрах</w:t>
      </w:r>
      <w:r>
        <w:t xml:space="preserve"> </w:t>
      </w:r>
      <w:r>
        <w:rPr>
          <w:rFonts w:hint="eastAsia"/>
        </w:rPr>
        <w:t>люминесценции</w:t>
      </w:r>
      <w:r>
        <w:t xml:space="preserve"> </w:t>
      </w:r>
      <w:r>
        <w:rPr>
          <w:rFonts w:hint="eastAsia"/>
        </w:rPr>
        <w:t>и</w:t>
      </w:r>
      <w:r>
        <w:t xml:space="preserve"> </w:t>
      </w:r>
      <w:r>
        <w:rPr>
          <w:rFonts w:hint="eastAsia"/>
        </w:rPr>
        <w:t>возбуждения</w:t>
      </w:r>
      <w:r>
        <w:t xml:space="preserve"> </w:t>
      </w:r>
      <w:r>
        <w:rPr>
          <w:rFonts w:hint="eastAsia"/>
        </w:rPr>
        <w:t>соединений</w:t>
      </w:r>
      <w:r>
        <w:t xml:space="preserve"> </w:t>
      </w:r>
      <w:r>
        <w:rPr>
          <w:rFonts w:hint="eastAsia"/>
        </w:rPr>
        <w:t>европия</w:t>
      </w:r>
      <w:r>
        <w:t xml:space="preserve"> </w:t>
      </w:r>
      <w:r>
        <w:rPr>
          <w:rFonts w:hint="eastAsia"/>
        </w:rPr>
        <w:t>и</w:t>
      </w:r>
      <w:r>
        <w:t xml:space="preserve"> </w:t>
      </w:r>
      <w:r>
        <w:rPr>
          <w:rFonts w:hint="eastAsia"/>
        </w:rPr>
        <w:t>других</w:t>
      </w:r>
      <w:r>
        <w:t xml:space="preserve"> </w:t>
      </w:r>
      <w:r>
        <w:rPr>
          <w:rFonts w:hint="eastAsia"/>
        </w:rPr>
        <w:t>лантанидов</w:t>
      </w:r>
      <w:r>
        <w:t xml:space="preserve"> </w:t>
      </w:r>
      <w:r>
        <w:rPr>
          <w:rFonts w:hint="eastAsia"/>
        </w:rPr>
        <w:t>с</w:t>
      </w:r>
      <w:r>
        <w:t xml:space="preserve"> </w:t>
      </w:r>
      <w:r>
        <w:rPr>
          <w:rFonts w:hint="eastAsia"/>
        </w:rPr>
        <w:t>узкими</w:t>
      </w:r>
      <w:r>
        <w:t xml:space="preserve"> </w:t>
      </w:r>
      <w:r>
        <w:rPr>
          <w:rFonts w:hint="eastAsia"/>
        </w:rPr>
        <w:t>и</w:t>
      </w:r>
      <w:r>
        <w:t xml:space="preserve"> </w:t>
      </w:r>
      <w:r>
        <w:rPr>
          <w:rFonts w:hint="eastAsia"/>
        </w:rPr>
        <w:t>широкими</w:t>
      </w:r>
      <w:r>
        <w:t xml:space="preserve"> </w:t>
      </w:r>
      <w:r>
        <w:rPr>
          <w:rFonts w:hint="eastAsia"/>
        </w:rPr>
        <w:t>фононными</w:t>
      </w:r>
      <w:r>
        <w:t xml:space="preserve"> </w:t>
      </w:r>
      <w:r>
        <w:rPr>
          <w:rFonts w:hint="eastAsia"/>
        </w:rPr>
        <w:t>зонами</w:t>
      </w:r>
      <w:r>
        <w:t xml:space="preserve">, </w:t>
      </w:r>
      <w:r>
        <w:rPr>
          <w:rFonts w:hint="eastAsia"/>
        </w:rPr>
        <w:t>в</w:t>
      </w:r>
      <w:r>
        <w:t xml:space="preserve"> </w:t>
      </w:r>
      <w:r>
        <w:rPr>
          <w:rFonts w:hint="eastAsia"/>
        </w:rPr>
        <w:t>частности</w:t>
      </w:r>
      <w:r>
        <w:t>:</w:t>
      </w:r>
    </w:p>
    <w:p w14:paraId="1D46442D" w14:textId="77777777" w:rsidR="007E5F31" w:rsidRDefault="007E5F31" w:rsidP="007E5F31">
      <w:r>
        <w:rPr>
          <w:rFonts w:hint="eastAsia"/>
        </w:rPr>
        <w:t>•</w:t>
      </w:r>
      <w:r>
        <w:tab/>
      </w:r>
      <w:r>
        <w:rPr>
          <w:rFonts w:hint="eastAsia"/>
        </w:rPr>
        <w:t>Использование</w:t>
      </w:r>
      <w:r>
        <w:t xml:space="preserve"> </w:t>
      </w:r>
      <w:r>
        <w:rPr>
          <w:rFonts w:hint="eastAsia"/>
        </w:rPr>
        <w:t>последовательного</w:t>
      </w:r>
      <w:r>
        <w:t xml:space="preserve"> </w:t>
      </w:r>
      <w:r>
        <w:rPr>
          <w:rFonts w:hint="eastAsia"/>
        </w:rPr>
        <w:t>тушения</w:t>
      </w:r>
      <w:r>
        <w:t xml:space="preserve"> </w:t>
      </w:r>
      <w:r>
        <w:rPr>
          <w:rFonts w:hint="eastAsia"/>
        </w:rPr>
        <w:t>излучения</w:t>
      </w:r>
      <w:r>
        <w:t xml:space="preserve"> </w:t>
      </w:r>
      <w:r>
        <w:rPr>
          <w:rFonts w:hint="eastAsia"/>
        </w:rPr>
        <w:t>с</w:t>
      </w:r>
      <w:r>
        <w:t xml:space="preserve"> 5DJ -</w:t>
      </w:r>
      <w:r>
        <w:rPr>
          <w:rFonts w:hint="eastAsia"/>
        </w:rPr>
        <w:t>уровней</w:t>
      </w:r>
      <w:r>
        <w:t xml:space="preserve"> </w:t>
      </w:r>
      <w:r>
        <w:rPr>
          <w:rFonts w:hint="eastAsia"/>
        </w:rPr>
        <w:t>ионов</w:t>
      </w:r>
      <w:r>
        <w:t xml:space="preserve"> </w:t>
      </w:r>
      <w:r>
        <w:rPr>
          <w:rFonts w:hint="eastAsia"/>
        </w:rPr>
        <w:t>Еи</w:t>
      </w:r>
      <w:r>
        <w:t xml:space="preserve">3+ </w:t>
      </w:r>
      <w:r>
        <w:rPr>
          <w:rFonts w:hint="eastAsia"/>
        </w:rPr>
        <w:t>и</w:t>
      </w:r>
      <w:r>
        <w:t xml:space="preserve"> </w:t>
      </w:r>
      <w:r>
        <w:rPr>
          <w:rFonts w:hint="eastAsia"/>
        </w:rPr>
        <w:t>ТЬ</w:t>
      </w:r>
      <w:r>
        <w:t xml:space="preserve">3+ </w:t>
      </w:r>
      <w:r>
        <w:rPr>
          <w:rFonts w:hint="eastAsia"/>
        </w:rPr>
        <w:t>в</w:t>
      </w:r>
      <w:r>
        <w:t xml:space="preserve"> </w:t>
      </w:r>
      <w:r>
        <w:rPr>
          <w:rFonts w:hint="eastAsia"/>
        </w:rPr>
        <w:t>оксисульфидах</w:t>
      </w:r>
      <w:r>
        <w:t xml:space="preserve"> </w:t>
      </w:r>
      <w:r>
        <w:rPr>
          <w:rFonts w:hint="eastAsia"/>
        </w:rPr>
        <w:t>и</w:t>
      </w:r>
      <w:r>
        <w:t xml:space="preserve"> </w:t>
      </w:r>
      <w:r>
        <w:rPr>
          <w:rFonts w:hint="eastAsia"/>
        </w:rPr>
        <w:t>оксигалогенидах</w:t>
      </w:r>
      <w:r>
        <w:t xml:space="preserve"> </w:t>
      </w:r>
      <w:r>
        <w:rPr>
          <w:rFonts w:hint="eastAsia"/>
        </w:rPr>
        <w:t>при</w:t>
      </w:r>
      <w:r>
        <w:t xml:space="preserve"> </w:t>
      </w:r>
      <w:r>
        <w:rPr>
          <w:rFonts w:hint="eastAsia"/>
        </w:rPr>
        <w:t>нагревании</w:t>
      </w:r>
      <w:r>
        <w:t xml:space="preserve"> </w:t>
      </w:r>
      <w:r>
        <w:rPr>
          <w:rFonts w:hint="eastAsia"/>
        </w:rPr>
        <w:t>образцов</w:t>
      </w:r>
      <w:r>
        <w:t xml:space="preserve"> </w:t>
      </w:r>
      <w:r>
        <w:rPr>
          <w:rFonts w:hint="eastAsia"/>
        </w:rPr>
        <w:t>позволило</w:t>
      </w:r>
      <w:r>
        <w:t xml:space="preserve"> </w:t>
      </w:r>
      <w:r>
        <w:rPr>
          <w:rFonts w:hint="eastAsia"/>
        </w:rPr>
        <w:t>выделить</w:t>
      </w:r>
      <w:r>
        <w:t xml:space="preserve"> </w:t>
      </w:r>
      <w:r>
        <w:rPr>
          <w:rFonts w:hint="eastAsia"/>
        </w:rPr>
        <w:t>ЭК</w:t>
      </w:r>
      <w:r>
        <w:t xml:space="preserve"> </w:t>
      </w:r>
      <w:r>
        <w:rPr>
          <w:rFonts w:hint="eastAsia"/>
        </w:rPr>
        <w:t>крылья</w:t>
      </w:r>
      <w:r>
        <w:t xml:space="preserve"> </w:t>
      </w:r>
      <w:r>
        <w:rPr>
          <w:rFonts w:hint="eastAsia"/>
        </w:rPr>
        <w:t>электронных</w:t>
      </w:r>
      <w:r>
        <w:t xml:space="preserve"> </w:t>
      </w:r>
      <w:r>
        <w:rPr>
          <w:rFonts w:hint="eastAsia"/>
        </w:rPr>
        <w:t>переходов</w:t>
      </w:r>
      <w:r>
        <w:t xml:space="preserve"> </w:t>
      </w:r>
      <w:r>
        <w:rPr>
          <w:rFonts w:hint="eastAsia"/>
        </w:rPr>
        <w:t>в</w:t>
      </w:r>
      <w:r>
        <w:t xml:space="preserve"> </w:t>
      </w:r>
      <w:r>
        <w:rPr>
          <w:rFonts w:hint="eastAsia"/>
        </w:rPr>
        <w:t>спектрах</w:t>
      </w:r>
      <w:r>
        <w:t xml:space="preserve"> </w:t>
      </w:r>
      <w:r>
        <w:rPr>
          <w:rFonts w:hint="eastAsia"/>
        </w:rPr>
        <w:t>люминесценции</w:t>
      </w:r>
      <w:r>
        <w:t xml:space="preserve">. </w:t>
      </w:r>
      <w:r>
        <w:rPr>
          <w:rFonts w:hint="eastAsia"/>
        </w:rPr>
        <w:t>С</w:t>
      </w:r>
      <w:r>
        <w:t xml:space="preserve"> </w:t>
      </w:r>
      <w:r>
        <w:rPr>
          <w:rFonts w:hint="eastAsia"/>
        </w:rPr>
        <w:t>помощью</w:t>
      </w:r>
      <w:r>
        <w:t xml:space="preserve"> </w:t>
      </w:r>
      <w:r>
        <w:rPr>
          <w:rFonts w:hint="eastAsia"/>
        </w:rPr>
        <w:t>цепочечной</w:t>
      </w:r>
      <w:r>
        <w:t xml:space="preserve"> </w:t>
      </w:r>
      <w:r>
        <w:rPr>
          <w:rFonts w:hint="eastAsia"/>
        </w:rPr>
        <w:t>модели</w:t>
      </w:r>
      <w:r>
        <w:t xml:space="preserve"> </w:t>
      </w:r>
      <w:r>
        <w:rPr>
          <w:rFonts w:hint="eastAsia"/>
        </w:rPr>
        <w:t>качественно</w:t>
      </w:r>
      <w:r>
        <w:t xml:space="preserve"> </w:t>
      </w:r>
      <w:r>
        <w:rPr>
          <w:rFonts w:hint="eastAsia"/>
        </w:rPr>
        <w:t>объяснены</w:t>
      </w:r>
      <w:r>
        <w:t xml:space="preserve"> </w:t>
      </w:r>
      <w:r>
        <w:rPr>
          <w:rFonts w:hint="eastAsia"/>
        </w:rPr>
        <w:t>общие</w:t>
      </w:r>
      <w:r>
        <w:t xml:space="preserve"> </w:t>
      </w:r>
      <w:r>
        <w:rPr>
          <w:rFonts w:hint="eastAsia"/>
        </w:rPr>
        <w:t>закономерности</w:t>
      </w:r>
      <w:r>
        <w:t xml:space="preserve"> </w:t>
      </w:r>
      <w:r>
        <w:rPr>
          <w:rFonts w:hint="eastAsia"/>
        </w:rPr>
        <w:t>ЭК</w:t>
      </w:r>
      <w:r>
        <w:t xml:space="preserve"> </w:t>
      </w:r>
      <w:r>
        <w:rPr>
          <w:rFonts w:hint="eastAsia"/>
        </w:rPr>
        <w:t>взаимодействия</w:t>
      </w:r>
      <w:r>
        <w:t xml:space="preserve"> </w:t>
      </w:r>
      <w:r>
        <w:rPr>
          <w:rFonts w:hint="eastAsia"/>
        </w:rPr>
        <w:t>в</w:t>
      </w:r>
      <w:r>
        <w:t xml:space="preserve"> </w:t>
      </w:r>
      <w:r>
        <w:rPr>
          <w:rFonts w:hint="eastAsia"/>
        </w:rPr>
        <w:t>обеих</w:t>
      </w:r>
      <w:r>
        <w:t xml:space="preserve"> </w:t>
      </w:r>
      <w:r>
        <w:rPr>
          <w:rFonts w:hint="eastAsia"/>
        </w:rPr>
        <w:t>группах</w:t>
      </w:r>
      <w:r>
        <w:t xml:space="preserve"> </w:t>
      </w:r>
      <w:r>
        <w:rPr>
          <w:rFonts w:hint="eastAsia"/>
        </w:rPr>
        <w:t>соединений</w:t>
      </w:r>
      <w:r>
        <w:t xml:space="preserve">, </w:t>
      </w:r>
      <w:r>
        <w:rPr>
          <w:rFonts w:hint="eastAsia"/>
        </w:rPr>
        <w:t>связанные</w:t>
      </w:r>
      <w:r>
        <w:t xml:space="preserve"> </w:t>
      </w:r>
      <w:r>
        <w:rPr>
          <w:rFonts w:hint="eastAsia"/>
        </w:rPr>
        <w:t>с</w:t>
      </w:r>
      <w:r>
        <w:t xml:space="preserve"> </w:t>
      </w:r>
      <w:r>
        <w:rPr>
          <w:rFonts w:hint="eastAsia"/>
        </w:rPr>
        <w:t>кв</w:t>
      </w:r>
      <w:r>
        <w:rPr>
          <w:rFonts w:hint="eastAsia"/>
        </w:rPr>
        <w:lastRenderedPageBreak/>
        <w:t>азислоистым</w:t>
      </w:r>
      <w:r>
        <w:t xml:space="preserve"> </w:t>
      </w:r>
      <w:r>
        <w:rPr>
          <w:rFonts w:hint="eastAsia"/>
        </w:rPr>
        <w:t>строением</w:t>
      </w:r>
      <w:r>
        <w:t>.</w:t>
      </w:r>
    </w:p>
    <w:p w14:paraId="2BB23C87" w14:textId="77777777" w:rsidR="007E5F31" w:rsidRDefault="007E5F31" w:rsidP="007E5F31">
      <w:r>
        <w:rPr>
          <w:rFonts w:hint="eastAsia"/>
        </w:rPr>
        <w:t>•</w:t>
      </w:r>
      <w:r>
        <w:tab/>
      </w:r>
      <w:r>
        <w:rPr>
          <w:rFonts w:hint="eastAsia"/>
        </w:rPr>
        <w:t>Показано</w:t>
      </w:r>
      <w:r>
        <w:t xml:space="preserve">, </w:t>
      </w:r>
      <w:r>
        <w:rPr>
          <w:rFonts w:hint="eastAsia"/>
        </w:rPr>
        <w:t>что</w:t>
      </w:r>
      <w:r>
        <w:t xml:space="preserve"> </w:t>
      </w:r>
      <w:r>
        <w:rPr>
          <w:rFonts w:hint="eastAsia"/>
        </w:rPr>
        <w:t>относительная</w:t>
      </w:r>
      <w:r>
        <w:t xml:space="preserve"> </w:t>
      </w:r>
      <w:r>
        <w:rPr>
          <w:rFonts w:hint="eastAsia"/>
        </w:rPr>
        <w:t>интегральная</w:t>
      </w:r>
      <w:r>
        <w:t xml:space="preserve"> </w:t>
      </w:r>
      <w:r>
        <w:rPr>
          <w:rFonts w:hint="eastAsia"/>
        </w:rPr>
        <w:t>интенсивность</w:t>
      </w:r>
      <w:r>
        <w:t xml:space="preserve"> </w:t>
      </w:r>
      <w:r>
        <w:rPr>
          <w:rFonts w:hint="eastAsia"/>
        </w:rPr>
        <w:t>ЭК</w:t>
      </w:r>
      <w:r>
        <w:t xml:space="preserve"> </w:t>
      </w:r>
      <w:r>
        <w:rPr>
          <w:rFonts w:hint="eastAsia"/>
        </w:rPr>
        <w:t>крыла</w:t>
      </w:r>
    </w:p>
    <w:p w14:paraId="6FC8DA23" w14:textId="77777777" w:rsidR="007E5F31" w:rsidRDefault="007E5F31" w:rsidP="007E5F31">
      <w:r>
        <w:rPr>
          <w:rFonts w:hint="eastAsia"/>
        </w:rPr>
        <w:t>сверхчувствительного</w:t>
      </w:r>
      <w:r>
        <w:t xml:space="preserve"> </w:t>
      </w:r>
      <w:r>
        <w:rPr>
          <w:rFonts w:hint="eastAsia"/>
        </w:rPr>
        <w:t>перехода</w:t>
      </w:r>
      <w:r>
        <w:t xml:space="preserve"> 4l9/2-2G7/2,4G5/2 </w:t>
      </w:r>
      <w:r>
        <w:rPr>
          <w:rFonts w:hint="eastAsia"/>
        </w:rPr>
        <w:t>в</w:t>
      </w:r>
      <w:r>
        <w:t xml:space="preserve"> </w:t>
      </w:r>
      <w:r>
        <w:rPr>
          <w:rFonts w:hint="eastAsia"/>
        </w:rPr>
        <w:t>соединениях</w:t>
      </w:r>
      <w:r>
        <w:t xml:space="preserve"> </w:t>
      </w:r>
      <w:r>
        <w:rPr>
          <w:rFonts w:hint="eastAsia"/>
        </w:rPr>
        <w:t>неодима</w:t>
      </w:r>
      <w:r>
        <w:t xml:space="preserve"> </w:t>
      </w:r>
      <w:r>
        <w:rPr>
          <w:rFonts w:hint="eastAsia"/>
        </w:rPr>
        <w:t>зависит</w:t>
      </w:r>
      <w:r>
        <w:t xml:space="preserve"> </w:t>
      </w:r>
      <w:r>
        <w:rPr>
          <w:rFonts w:hint="eastAsia"/>
        </w:rPr>
        <w:t>от</w:t>
      </w:r>
    </w:p>
    <w:p w14:paraId="07655B6B" w14:textId="77777777" w:rsidR="007E5F31" w:rsidRDefault="007E5F31" w:rsidP="007E5F31">
      <w:r>
        <w:t>11</w:t>
      </w:r>
    </w:p>
    <w:p w14:paraId="5670BE29" w14:textId="77777777" w:rsidR="007E5F31" w:rsidRDefault="007E5F31" w:rsidP="007E5F31">
      <w:r>
        <w:rPr>
          <w:rFonts w:hint="eastAsia"/>
        </w:rPr>
        <w:t>симметрии</w:t>
      </w:r>
      <w:r>
        <w:t xml:space="preserve"> </w:t>
      </w:r>
      <w:r>
        <w:rPr>
          <w:rFonts w:hint="eastAsia"/>
        </w:rPr>
        <w:t>ближайшего</w:t>
      </w:r>
      <w:r>
        <w:t xml:space="preserve"> </w:t>
      </w:r>
      <w:r>
        <w:rPr>
          <w:rFonts w:hint="eastAsia"/>
        </w:rPr>
        <w:t>окружения</w:t>
      </w:r>
      <w:r>
        <w:t xml:space="preserve"> </w:t>
      </w:r>
      <w:r>
        <w:rPr>
          <w:rFonts w:hint="eastAsia"/>
        </w:rPr>
        <w:t>иона</w:t>
      </w:r>
      <w:r>
        <w:t xml:space="preserve"> Nd : </w:t>
      </w:r>
      <w:r>
        <w:rPr>
          <w:rFonts w:hint="eastAsia"/>
        </w:rPr>
        <w:t>она</w:t>
      </w:r>
      <w:r>
        <w:t xml:space="preserve"> </w:t>
      </w:r>
      <w:r>
        <w:rPr>
          <w:rFonts w:hint="eastAsia"/>
        </w:rPr>
        <w:t>уменьшается</w:t>
      </w:r>
      <w:r>
        <w:t xml:space="preserve"> </w:t>
      </w:r>
      <w:r>
        <w:rPr>
          <w:rFonts w:hint="eastAsia"/>
        </w:rPr>
        <w:t>на</w:t>
      </w:r>
      <w:r>
        <w:t xml:space="preserve"> </w:t>
      </w:r>
      <w:r>
        <w:rPr>
          <w:rFonts w:hint="eastAsia"/>
        </w:rPr>
        <w:t>порядок</w:t>
      </w:r>
      <w:r>
        <w:t xml:space="preserve"> </w:t>
      </w:r>
      <w:r>
        <w:rPr>
          <w:rFonts w:hint="eastAsia"/>
        </w:rPr>
        <w:t>при</w:t>
      </w:r>
      <w:r>
        <w:t xml:space="preserve"> </w:t>
      </w:r>
      <w:r>
        <w:rPr>
          <w:rFonts w:hint="eastAsia"/>
        </w:rPr>
        <w:t>повышении</w:t>
      </w:r>
      <w:r>
        <w:t xml:space="preserve"> </w:t>
      </w:r>
      <w:r>
        <w:rPr>
          <w:rFonts w:hint="eastAsia"/>
        </w:rPr>
        <w:t>позиционной</w:t>
      </w:r>
      <w:r>
        <w:t xml:space="preserve"> </w:t>
      </w:r>
      <w:r>
        <w:rPr>
          <w:rFonts w:hint="eastAsia"/>
        </w:rPr>
        <w:t>симметрии</w:t>
      </w:r>
      <w:r>
        <w:t xml:space="preserve"> </w:t>
      </w:r>
      <w:r>
        <w:rPr>
          <w:rFonts w:hint="eastAsia"/>
        </w:rPr>
        <w:t>от</w:t>
      </w:r>
      <w:r>
        <w:t xml:space="preserve"> Q, </w:t>
      </w:r>
      <w:r>
        <w:rPr>
          <w:rFonts w:hint="eastAsia"/>
        </w:rPr>
        <w:t>С</w:t>
      </w:r>
      <w:r>
        <w:t>2 (</w:t>
      </w:r>
      <w:r>
        <w:rPr>
          <w:rFonts w:hint="eastAsia"/>
        </w:rPr>
        <w:t>конденсированные</w:t>
      </w:r>
      <w:r>
        <w:t xml:space="preserve"> </w:t>
      </w:r>
      <w:r>
        <w:rPr>
          <w:rFonts w:hint="eastAsia"/>
        </w:rPr>
        <w:t>фосфаты</w:t>
      </w:r>
      <w:r>
        <w:t xml:space="preserve">) </w:t>
      </w:r>
      <w:r>
        <w:rPr>
          <w:rFonts w:hint="eastAsia"/>
        </w:rPr>
        <w:t>до</w:t>
      </w:r>
      <w:r>
        <w:t xml:space="preserve"> S4, D2 (</w:t>
      </w:r>
      <w:r>
        <w:rPr>
          <w:rFonts w:hint="eastAsia"/>
        </w:rPr>
        <w:t>шеелит</w:t>
      </w:r>
      <w:r>
        <w:t xml:space="preserve"> </w:t>
      </w:r>
      <w:r>
        <w:rPr>
          <w:rFonts w:hint="eastAsia"/>
        </w:rPr>
        <w:t>и</w:t>
      </w:r>
      <w:r>
        <w:t xml:space="preserve"> </w:t>
      </w:r>
      <w:r>
        <w:rPr>
          <w:rFonts w:hint="eastAsia"/>
        </w:rPr>
        <w:t>гранат</w:t>
      </w:r>
      <w:r>
        <w:t>).</w:t>
      </w:r>
    </w:p>
    <w:p w14:paraId="3E3BFDC4" w14:textId="77777777" w:rsidR="007E5F31" w:rsidRDefault="007E5F31" w:rsidP="007E5F31">
      <w:r>
        <w:rPr>
          <w:rFonts w:hint="eastAsia"/>
        </w:rPr>
        <w:t>•</w:t>
      </w:r>
      <w:r>
        <w:tab/>
      </w:r>
      <w:r>
        <w:rPr>
          <w:rFonts w:hint="eastAsia"/>
        </w:rPr>
        <w:t>В</w:t>
      </w:r>
      <w:r>
        <w:t xml:space="preserve"> </w:t>
      </w:r>
      <w:r>
        <w:rPr>
          <w:rFonts w:hint="eastAsia"/>
        </w:rPr>
        <w:t>ЭК</w:t>
      </w:r>
      <w:r>
        <w:t xml:space="preserve"> </w:t>
      </w:r>
      <w:r>
        <w:rPr>
          <w:rFonts w:hint="eastAsia"/>
        </w:rPr>
        <w:t>спектрах</w:t>
      </w:r>
      <w:r>
        <w:t xml:space="preserve"> </w:t>
      </w:r>
      <w:r>
        <w:rPr>
          <w:rFonts w:hint="eastAsia"/>
        </w:rPr>
        <w:t>координационных</w:t>
      </w:r>
      <w:r>
        <w:t xml:space="preserve"> </w:t>
      </w:r>
      <w:r>
        <w:rPr>
          <w:rFonts w:hint="eastAsia"/>
        </w:rPr>
        <w:t>соединений</w:t>
      </w:r>
      <w:r>
        <w:t xml:space="preserve"> </w:t>
      </w:r>
      <w:r>
        <w:rPr>
          <w:rFonts w:hint="eastAsia"/>
        </w:rPr>
        <w:t>с</w:t>
      </w:r>
      <w:r>
        <w:t xml:space="preserve"> </w:t>
      </w:r>
      <w:r>
        <w:rPr>
          <w:rFonts w:hint="eastAsia"/>
        </w:rPr>
        <w:t>ионной</w:t>
      </w:r>
      <w:r>
        <w:t xml:space="preserve"> </w:t>
      </w:r>
      <w:r>
        <w:rPr>
          <w:rFonts w:hint="eastAsia"/>
        </w:rPr>
        <w:t>связью</w:t>
      </w:r>
      <w:r>
        <w:t xml:space="preserve"> </w:t>
      </w:r>
      <w:r>
        <w:rPr>
          <w:rFonts w:hint="eastAsia"/>
        </w:rPr>
        <w:t>одного</w:t>
      </w:r>
      <w:r>
        <w:t xml:space="preserve"> </w:t>
      </w:r>
      <w:r>
        <w:rPr>
          <w:rFonts w:hint="eastAsia"/>
        </w:rPr>
        <w:t>из</w:t>
      </w:r>
      <w:r>
        <w:t xml:space="preserve"> </w:t>
      </w:r>
      <w:r>
        <w:rPr>
          <w:rFonts w:hint="eastAsia"/>
        </w:rPr>
        <w:t>лигандов</w:t>
      </w:r>
      <w:r>
        <w:t xml:space="preserve"> </w:t>
      </w:r>
      <w:r>
        <w:rPr>
          <w:rFonts w:hint="eastAsia"/>
        </w:rPr>
        <w:t>с</w:t>
      </w:r>
      <w:r>
        <w:t xml:space="preserve"> Ln3+ </w:t>
      </w:r>
      <w:r>
        <w:rPr>
          <w:rFonts w:hint="eastAsia"/>
        </w:rPr>
        <w:t>продемонстрировано</w:t>
      </w:r>
      <w:r>
        <w:t xml:space="preserve"> </w:t>
      </w:r>
      <w:r>
        <w:rPr>
          <w:rFonts w:hint="eastAsia"/>
        </w:rPr>
        <w:t>преимущественное</w:t>
      </w:r>
      <w:r>
        <w:t xml:space="preserve"> </w:t>
      </w:r>
      <w:r>
        <w:rPr>
          <w:rFonts w:hint="eastAsia"/>
        </w:rPr>
        <w:t>влияние</w:t>
      </w:r>
      <w:r>
        <w:t xml:space="preserve"> </w:t>
      </w:r>
      <w:r>
        <w:rPr>
          <w:rFonts w:hint="eastAsia"/>
        </w:rPr>
        <w:t>природы</w:t>
      </w:r>
      <w:r>
        <w:t xml:space="preserve"> </w:t>
      </w:r>
      <w:r>
        <w:rPr>
          <w:rFonts w:hint="eastAsia"/>
        </w:rPr>
        <w:t>электронного</w:t>
      </w:r>
      <w:r>
        <w:t xml:space="preserve"> </w:t>
      </w:r>
      <w:r>
        <w:rPr>
          <w:rFonts w:hint="eastAsia"/>
        </w:rPr>
        <w:t>перехода</w:t>
      </w:r>
      <w:r>
        <w:t xml:space="preserve"> (</w:t>
      </w:r>
      <w:r>
        <w:rPr>
          <w:rFonts w:hint="eastAsia"/>
        </w:rPr>
        <w:t>правила</w:t>
      </w:r>
      <w:r>
        <w:t xml:space="preserve"> </w:t>
      </w:r>
      <w:r>
        <w:rPr>
          <w:rFonts w:hint="eastAsia"/>
        </w:rPr>
        <w:t>отбора</w:t>
      </w:r>
      <w:r>
        <w:t xml:space="preserve"> </w:t>
      </w:r>
      <w:r>
        <w:rPr>
          <w:rFonts w:hint="eastAsia"/>
        </w:rPr>
        <w:t>по</w:t>
      </w:r>
      <w:r>
        <w:t xml:space="preserve"> </w:t>
      </w:r>
      <w:r>
        <w:rPr>
          <w:rFonts w:hint="eastAsia"/>
        </w:rPr>
        <w:t>полному</w:t>
      </w:r>
      <w:r>
        <w:t xml:space="preserve"> </w:t>
      </w:r>
      <w:r>
        <w:rPr>
          <w:rFonts w:hint="eastAsia"/>
        </w:rPr>
        <w:t>угловому</w:t>
      </w:r>
      <w:r>
        <w:t xml:space="preserve"> </w:t>
      </w:r>
      <w:r>
        <w:rPr>
          <w:rFonts w:hint="eastAsia"/>
        </w:rPr>
        <w:t>моменту</w:t>
      </w:r>
      <w:r>
        <w:t xml:space="preserve"> J) </w:t>
      </w:r>
      <w:r>
        <w:rPr>
          <w:rFonts w:hint="eastAsia"/>
        </w:rPr>
        <w:t>на</w:t>
      </w:r>
      <w:r>
        <w:t xml:space="preserve"> </w:t>
      </w:r>
      <w:r>
        <w:rPr>
          <w:rFonts w:hint="eastAsia"/>
        </w:rPr>
        <w:t>интенсивность</w:t>
      </w:r>
      <w:r>
        <w:t xml:space="preserve"> </w:t>
      </w:r>
      <w:r>
        <w:rPr>
          <w:rFonts w:hint="eastAsia"/>
        </w:rPr>
        <w:t>ЭК</w:t>
      </w:r>
      <w:r>
        <w:t xml:space="preserve"> </w:t>
      </w:r>
      <w:r>
        <w:rPr>
          <w:rFonts w:hint="eastAsia"/>
        </w:rPr>
        <w:t>спутников</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позиционной</w:t>
      </w:r>
      <w:r>
        <w:t xml:space="preserve"> </w:t>
      </w:r>
      <w:r>
        <w:rPr>
          <w:rFonts w:hint="eastAsia"/>
        </w:rPr>
        <w:t>симметрией</w:t>
      </w:r>
      <w:r>
        <w:t xml:space="preserve"> </w:t>
      </w:r>
      <w:r>
        <w:rPr>
          <w:rFonts w:hint="eastAsia"/>
        </w:rPr>
        <w:t>иона</w:t>
      </w:r>
      <w:r>
        <w:t xml:space="preserve"> Ln3+ </w:t>
      </w:r>
      <w:r>
        <w:rPr>
          <w:rFonts w:hint="eastAsia"/>
        </w:rPr>
        <w:t>и</w:t>
      </w:r>
      <w:r>
        <w:t xml:space="preserve"> </w:t>
      </w:r>
      <w:r>
        <w:rPr>
          <w:rFonts w:hint="eastAsia"/>
        </w:rPr>
        <w:t>способом</w:t>
      </w:r>
      <w:r>
        <w:t xml:space="preserve"> </w:t>
      </w:r>
      <w:r>
        <w:rPr>
          <w:rFonts w:hint="eastAsia"/>
        </w:rPr>
        <w:t>координации</w:t>
      </w:r>
      <w:r>
        <w:t xml:space="preserve"> </w:t>
      </w:r>
      <w:r>
        <w:rPr>
          <w:rFonts w:hint="eastAsia"/>
        </w:rPr>
        <w:t>лиганда</w:t>
      </w:r>
      <w:r>
        <w:t>.</w:t>
      </w:r>
    </w:p>
    <w:p w14:paraId="1E831E00" w14:textId="77777777" w:rsidR="007E5F31" w:rsidRDefault="007E5F31" w:rsidP="007E5F31">
      <w:r>
        <w:rPr>
          <w:rFonts w:hint="eastAsia"/>
        </w:rPr>
        <w:t>•</w:t>
      </w:r>
      <w:r>
        <w:tab/>
      </w:r>
      <w:r>
        <w:rPr>
          <w:rFonts w:hint="eastAsia"/>
        </w:rPr>
        <w:t>В</w:t>
      </w:r>
      <w:r>
        <w:t xml:space="preserve"> </w:t>
      </w:r>
      <w:r>
        <w:rPr>
          <w:rFonts w:hint="eastAsia"/>
        </w:rPr>
        <w:t>ЭК</w:t>
      </w:r>
      <w:r>
        <w:t xml:space="preserve"> </w:t>
      </w:r>
      <w:r>
        <w:rPr>
          <w:rFonts w:hint="eastAsia"/>
        </w:rPr>
        <w:t>спектрах</w:t>
      </w:r>
      <w:r>
        <w:t xml:space="preserve"> </w:t>
      </w:r>
      <w:r>
        <w:rPr>
          <w:rFonts w:hint="eastAsia"/>
        </w:rPr>
        <w:t>соединений</w:t>
      </w:r>
      <w:r>
        <w:t xml:space="preserve"> </w:t>
      </w:r>
      <w:r>
        <w:rPr>
          <w:rFonts w:hint="eastAsia"/>
        </w:rPr>
        <w:t>с</w:t>
      </w:r>
      <w:r>
        <w:t xml:space="preserve"> </w:t>
      </w:r>
      <w:r>
        <w:rPr>
          <w:rFonts w:hint="eastAsia"/>
        </w:rPr>
        <w:t>высокой</w:t>
      </w:r>
      <w:r>
        <w:t xml:space="preserve"> </w:t>
      </w:r>
      <w:r>
        <w:rPr>
          <w:rFonts w:hint="eastAsia"/>
        </w:rPr>
        <w:t>ковалентностью</w:t>
      </w:r>
      <w:r>
        <w:t xml:space="preserve"> </w:t>
      </w:r>
      <w:r>
        <w:rPr>
          <w:rFonts w:hint="eastAsia"/>
        </w:rPr>
        <w:t>связи</w:t>
      </w:r>
      <w:r>
        <w:t xml:space="preserve"> </w:t>
      </w:r>
      <w:r>
        <w:rPr>
          <w:rFonts w:hint="eastAsia"/>
        </w:rPr>
        <w:t>одного</w:t>
      </w:r>
      <w:r>
        <w:t xml:space="preserve"> </w:t>
      </w:r>
      <w:r>
        <w:rPr>
          <w:rFonts w:hint="eastAsia"/>
        </w:rPr>
        <w:t>из</w:t>
      </w:r>
      <w:r>
        <w:t xml:space="preserve"> </w:t>
      </w:r>
      <w:r>
        <w:rPr>
          <w:rFonts w:hint="eastAsia"/>
        </w:rPr>
        <w:t>лигандов</w:t>
      </w:r>
      <w:r>
        <w:t xml:space="preserve"> </w:t>
      </w:r>
      <w:r>
        <w:rPr>
          <w:rFonts w:hint="eastAsia"/>
        </w:rPr>
        <w:t>с</w:t>
      </w:r>
      <w:r>
        <w:t xml:space="preserve"> Ln3+ </w:t>
      </w:r>
      <w:r>
        <w:rPr>
          <w:rFonts w:hint="eastAsia"/>
        </w:rPr>
        <w:t>найдена</w:t>
      </w:r>
      <w:r>
        <w:t xml:space="preserve"> </w:t>
      </w:r>
      <w:r>
        <w:rPr>
          <w:rFonts w:hint="eastAsia"/>
        </w:rPr>
        <w:t>качественная</w:t>
      </w:r>
      <w:r>
        <w:t xml:space="preserve"> </w:t>
      </w:r>
      <w:r>
        <w:rPr>
          <w:rFonts w:hint="eastAsia"/>
        </w:rPr>
        <w:t>корреляция</w:t>
      </w:r>
      <w:r>
        <w:t xml:space="preserve"> </w:t>
      </w:r>
      <w:r>
        <w:rPr>
          <w:rFonts w:hint="eastAsia"/>
        </w:rPr>
        <w:t>между</w:t>
      </w:r>
      <w:r>
        <w:t xml:space="preserve"> </w:t>
      </w:r>
      <w:r>
        <w:rPr>
          <w:rFonts w:hint="eastAsia"/>
        </w:rPr>
        <w:t>интенсивностью</w:t>
      </w:r>
      <w:r>
        <w:t xml:space="preserve"> </w:t>
      </w:r>
      <w:r>
        <w:rPr>
          <w:rFonts w:hint="eastAsia"/>
        </w:rPr>
        <w:t>ЭК</w:t>
      </w:r>
      <w:r>
        <w:t xml:space="preserve"> </w:t>
      </w:r>
      <w:r>
        <w:rPr>
          <w:rFonts w:hint="eastAsia"/>
        </w:rPr>
        <w:t>спутников</w:t>
      </w:r>
      <w:r>
        <w:t xml:space="preserve"> </w:t>
      </w:r>
      <w:r>
        <w:rPr>
          <w:rFonts w:hint="eastAsia"/>
        </w:rPr>
        <w:t>и</w:t>
      </w:r>
      <w:r>
        <w:t xml:space="preserve"> </w:t>
      </w:r>
      <w:r>
        <w:rPr>
          <w:rFonts w:hint="eastAsia"/>
        </w:rPr>
        <w:t>относительной</w:t>
      </w:r>
      <w:r>
        <w:t xml:space="preserve"> </w:t>
      </w:r>
      <w:r>
        <w:rPr>
          <w:rFonts w:hint="eastAsia"/>
        </w:rPr>
        <w:t>величиной</w:t>
      </w:r>
      <w:r>
        <w:t xml:space="preserve"> </w:t>
      </w:r>
      <w:r>
        <w:rPr>
          <w:rFonts w:hint="eastAsia"/>
        </w:rPr>
        <w:t>эффективных</w:t>
      </w:r>
      <w:r>
        <w:t xml:space="preserve"> </w:t>
      </w:r>
      <w:r>
        <w:rPr>
          <w:rFonts w:hint="eastAsia"/>
        </w:rPr>
        <w:t>зарядов</w:t>
      </w:r>
      <w:r>
        <w:t xml:space="preserve"> </w:t>
      </w:r>
      <w:r>
        <w:rPr>
          <w:rFonts w:hint="eastAsia"/>
        </w:rPr>
        <w:t>на</w:t>
      </w:r>
      <w:r>
        <w:t xml:space="preserve"> </w:t>
      </w:r>
      <w:r>
        <w:rPr>
          <w:rFonts w:hint="eastAsia"/>
        </w:rPr>
        <w:t>атомах</w:t>
      </w:r>
      <w:r>
        <w:t xml:space="preserve"> </w:t>
      </w:r>
      <w:r>
        <w:rPr>
          <w:rFonts w:hint="eastAsia"/>
        </w:rPr>
        <w:t>лиганда</w:t>
      </w:r>
      <w:r>
        <w:t xml:space="preserve">, </w:t>
      </w:r>
      <w:r>
        <w:rPr>
          <w:rFonts w:hint="eastAsia"/>
        </w:rPr>
        <w:t>координированных</w:t>
      </w:r>
      <w:r>
        <w:t xml:space="preserve"> </w:t>
      </w:r>
      <w:r>
        <w:rPr>
          <w:rFonts w:hint="eastAsia"/>
        </w:rPr>
        <w:t>ионом</w:t>
      </w:r>
      <w:r>
        <w:t xml:space="preserve"> </w:t>
      </w:r>
      <w:r>
        <w:rPr>
          <w:rFonts w:hint="eastAsia"/>
        </w:rPr>
        <w:t>лантанида</w:t>
      </w:r>
      <w:r>
        <w:t>.</w:t>
      </w:r>
    </w:p>
    <w:p w14:paraId="272298A7" w14:textId="77777777" w:rsidR="007E5F31" w:rsidRDefault="007E5F31" w:rsidP="007E5F31">
      <w:r>
        <w:rPr>
          <w:rFonts w:hint="eastAsia"/>
        </w:rPr>
        <w:t>•</w:t>
      </w:r>
      <w:r>
        <w:tab/>
      </w:r>
      <w:r>
        <w:rPr>
          <w:rFonts w:hint="eastAsia"/>
        </w:rPr>
        <w:t>Продемонстрировано</w:t>
      </w:r>
      <w:r>
        <w:t xml:space="preserve"> </w:t>
      </w:r>
      <w:r>
        <w:rPr>
          <w:rFonts w:hint="eastAsia"/>
        </w:rPr>
        <w:t>соответствие</w:t>
      </w:r>
      <w:r>
        <w:t xml:space="preserve"> </w:t>
      </w:r>
      <w:r>
        <w:rPr>
          <w:rFonts w:hint="eastAsia"/>
        </w:rPr>
        <w:t>между</w:t>
      </w:r>
      <w:r>
        <w:t xml:space="preserve"> </w:t>
      </w:r>
      <w:r>
        <w:rPr>
          <w:rFonts w:hint="eastAsia"/>
        </w:rPr>
        <w:t>типом</w:t>
      </w:r>
      <w:r>
        <w:t xml:space="preserve"> </w:t>
      </w:r>
      <w:r>
        <w:rPr>
          <w:rFonts w:hint="eastAsia"/>
        </w:rPr>
        <w:t>координационного</w:t>
      </w:r>
      <w:r>
        <w:t xml:space="preserve"> </w:t>
      </w:r>
      <w:r>
        <w:rPr>
          <w:rFonts w:hint="eastAsia"/>
        </w:rPr>
        <w:t>полиэдра</w:t>
      </w:r>
      <w:r>
        <w:t xml:space="preserve"> </w:t>
      </w:r>
      <w:r>
        <w:rPr>
          <w:rFonts w:hint="eastAsia"/>
        </w:rPr>
        <w:t>вольфрама</w:t>
      </w:r>
      <w:r>
        <w:t xml:space="preserve"> </w:t>
      </w:r>
      <w:r>
        <w:rPr>
          <w:rFonts w:hint="eastAsia"/>
        </w:rPr>
        <w:t>и</w:t>
      </w:r>
      <w:r>
        <w:t xml:space="preserve"> </w:t>
      </w:r>
      <w:r>
        <w:rPr>
          <w:rFonts w:hint="eastAsia"/>
        </w:rPr>
        <w:t>молибдена</w:t>
      </w:r>
      <w:r>
        <w:t xml:space="preserve"> (</w:t>
      </w:r>
      <w:r>
        <w:rPr>
          <w:rFonts w:hint="eastAsia"/>
        </w:rPr>
        <w:t>М</w:t>
      </w:r>
      <w:r>
        <w:t xml:space="preserve">'042', </w:t>
      </w:r>
      <w:r>
        <w:rPr>
          <w:rFonts w:hint="eastAsia"/>
        </w:rPr>
        <w:t>М</w:t>
      </w:r>
      <w:r>
        <w:t xml:space="preserve">'054', </w:t>
      </w:r>
      <w:r>
        <w:rPr>
          <w:rFonts w:hint="eastAsia"/>
        </w:rPr>
        <w:t>М</w:t>
      </w:r>
      <w:r>
        <w:t xml:space="preserve">'066') </w:t>
      </w:r>
      <w:r>
        <w:rPr>
          <w:rFonts w:hint="eastAsia"/>
        </w:rPr>
        <w:t>в</w:t>
      </w:r>
      <w:r>
        <w:t xml:space="preserve"> </w:t>
      </w:r>
      <w:r>
        <w:rPr>
          <w:rFonts w:hint="eastAsia"/>
        </w:rPr>
        <w:t>вольфраматах</w:t>
      </w:r>
      <w:r>
        <w:t xml:space="preserve"> </w:t>
      </w:r>
      <w:r>
        <w:rPr>
          <w:rFonts w:hint="eastAsia"/>
        </w:rPr>
        <w:t>и</w:t>
      </w:r>
      <w:r>
        <w:t xml:space="preserve"> </w:t>
      </w:r>
      <w:r>
        <w:rPr>
          <w:rFonts w:hint="eastAsia"/>
        </w:rPr>
        <w:t>молибдатах</w:t>
      </w:r>
      <w:r>
        <w:t xml:space="preserve"> </w:t>
      </w:r>
      <w:r>
        <w:rPr>
          <w:rFonts w:hint="eastAsia"/>
        </w:rPr>
        <w:t>с</w:t>
      </w:r>
      <w:r>
        <w:t xml:space="preserve"> </w:t>
      </w:r>
      <w:r>
        <w:rPr>
          <w:rFonts w:hint="eastAsia"/>
        </w:rPr>
        <w:t>изолированными</w:t>
      </w:r>
      <w:r>
        <w:t xml:space="preserve"> </w:t>
      </w:r>
      <w:r>
        <w:rPr>
          <w:rFonts w:hint="eastAsia"/>
        </w:rPr>
        <w:t>и</w:t>
      </w:r>
      <w:r>
        <w:t xml:space="preserve"> </w:t>
      </w:r>
      <w:r>
        <w:rPr>
          <w:rFonts w:hint="eastAsia"/>
        </w:rPr>
        <w:t>сочлененными</w:t>
      </w:r>
      <w:r>
        <w:t xml:space="preserve"> </w:t>
      </w:r>
      <w:r>
        <w:rPr>
          <w:rFonts w:hint="eastAsia"/>
        </w:rPr>
        <w:t>полиэдрами</w:t>
      </w:r>
      <w:r>
        <w:t xml:space="preserve"> </w:t>
      </w:r>
      <w:r>
        <w:rPr>
          <w:rFonts w:hint="eastAsia"/>
        </w:rPr>
        <w:t>и</w:t>
      </w:r>
      <w:r>
        <w:t xml:space="preserve"> </w:t>
      </w:r>
      <w:r>
        <w:rPr>
          <w:rFonts w:hint="eastAsia"/>
        </w:rPr>
        <w:t>особенностями</w:t>
      </w:r>
      <w:r>
        <w:t xml:space="preserve"> (</w:t>
      </w:r>
      <w:r>
        <w:rPr>
          <w:rFonts w:hint="eastAsia"/>
        </w:rPr>
        <w:t>частотами</w:t>
      </w:r>
      <w:r>
        <w:t xml:space="preserve"> </w:t>
      </w:r>
      <w:r>
        <w:rPr>
          <w:rFonts w:hint="eastAsia"/>
        </w:rPr>
        <w:t>и</w:t>
      </w:r>
      <w:r>
        <w:t xml:space="preserve"> </w:t>
      </w:r>
      <w:r>
        <w:rPr>
          <w:rFonts w:hint="eastAsia"/>
        </w:rPr>
        <w:t>распределением</w:t>
      </w:r>
      <w:r>
        <w:t xml:space="preserve"> </w:t>
      </w:r>
      <w:r>
        <w:rPr>
          <w:rFonts w:hint="eastAsia"/>
        </w:rPr>
        <w:t>интенсивности</w:t>
      </w:r>
      <w:r>
        <w:t xml:space="preserve">) </w:t>
      </w:r>
      <w:r>
        <w:rPr>
          <w:rFonts w:hint="eastAsia"/>
        </w:rPr>
        <w:t>колебательных</w:t>
      </w:r>
      <w:r>
        <w:t xml:space="preserve"> </w:t>
      </w:r>
      <w:r>
        <w:rPr>
          <w:rFonts w:hint="eastAsia"/>
        </w:rPr>
        <w:t>и</w:t>
      </w:r>
      <w:r>
        <w:t xml:space="preserve"> </w:t>
      </w:r>
      <w:r>
        <w:rPr>
          <w:rFonts w:hint="eastAsia"/>
        </w:rPr>
        <w:t>ЭК</w:t>
      </w:r>
      <w:r>
        <w:t xml:space="preserve"> </w:t>
      </w:r>
      <w:r>
        <w:rPr>
          <w:rFonts w:hint="eastAsia"/>
        </w:rPr>
        <w:t>спектров</w:t>
      </w:r>
      <w:r>
        <w:t>.</w:t>
      </w:r>
    </w:p>
    <w:p w14:paraId="75471069" w14:textId="77777777" w:rsidR="007E5F31" w:rsidRDefault="007E5F31" w:rsidP="007E5F31">
      <w:r>
        <w:rPr>
          <w:rFonts w:hint="eastAsia"/>
        </w:rPr>
        <w:t>•</w:t>
      </w:r>
      <w:r>
        <w:tab/>
      </w:r>
      <w:r>
        <w:rPr>
          <w:rFonts w:hint="eastAsia"/>
        </w:rPr>
        <w:t>Продемонстрировано</w:t>
      </w:r>
      <w:r>
        <w:t xml:space="preserve"> </w:t>
      </w:r>
      <w:r>
        <w:rPr>
          <w:rFonts w:hint="eastAsia"/>
        </w:rPr>
        <w:t>влияние</w:t>
      </w:r>
      <w:r>
        <w:t xml:space="preserve"> </w:t>
      </w:r>
      <w:r>
        <w:rPr>
          <w:rFonts w:hint="eastAsia"/>
        </w:rPr>
        <w:t>кинематики</w:t>
      </w:r>
      <w:r>
        <w:t xml:space="preserve"> </w:t>
      </w:r>
      <w:r>
        <w:rPr>
          <w:rFonts w:hint="eastAsia"/>
        </w:rPr>
        <w:t>на</w:t>
      </w:r>
      <w:r>
        <w:t xml:space="preserve"> </w:t>
      </w:r>
      <w:r>
        <w:rPr>
          <w:rFonts w:hint="eastAsia"/>
        </w:rPr>
        <w:t>величину</w:t>
      </w:r>
      <w:r>
        <w:t xml:space="preserve"> </w:t>
      </w:r>
      <w:r>
        <w:rPr>
          <w:rFonts w:hint="eastAsia"/>
        </w:rPr>
        <w:t>ЭК</w:t>
      </w:r>
      <w:r>
        <w:t xml:space="preserve"> </w:t>
      </w:r>
      <w:r>
        <w:rPr>
          <w:rFonts w:hint="eastAsia"/>
        </w:rPr>
        <w:t>взаимодействия</w:t>
      </w:r>
      <w:r>
        <w:t xml:space="preserve">. </w:t>
      </w:r>
      <w:r>
        <w:rPr>
          <w:rFonts w:hint="eastAsia"/>
        </w:rPr>
        <w:t>Уменьшение</w:t>
      </w:r>
      <w:r>
        <w:t xml:space="preserve"> </w:t>
      </w:r>
      <w:r>
        <w:rPr>
          <w:rFonts w:hint="eastAsia"/>
        </w:rPr>
        <w:t>диссипации</w:t>
      </w:r>
      <w:r>
        <w:t xml:space="preserve"> </w:t>
      </w:r>
      <w:r>
        <w:rPr>
          <w:rFonts w:hint="eastAsia"/>
        </w:rPr>
        <w:t>энергии</w:t>
      </w:r>
      <w:r>
        <w:t xml:space="preserve"> </w:t>
      </w:r>
      <w:r>
        <w:rPr>
          <w:rFonts w:hint="eastAsia"/>
        </w:rPr>
        <w:t>возбуждения</w:t>
      </w:r>
      <w:r>
        <w:t xml:space="preserve"> </w:t>
      </w:r>
      <w:r>
        <w:rPr>
          <w:rFonts w:hint="eastAsia"/>
        </w:rPr>
        <w:t>люминесценции</w:t>
      </w:r>
      <w:r>
        <w:t xml:space="preserve"> </w:t>
      </w:r>
      <w:r>
        <w:rPr>
          <w:rFonts w:hint="eastAsia"/>
        </w:rPr>
        <w:t>при</w:t>
      </w:r>
      <w:r>
        <w:t xml:space="preserve"> </w:t>
      </w:r>
      <w:r>
        <w:rPr>
          <w:rFonts w:hint="eastAsia"/>
        </w:rPr>
        <w:t>введении</w:t>
      </w:r>
      <w:r>
        <w:t xml:space="preserve"> </w:t>
      </w:r>
      <w:r>
        <w:rPr>
          <w:rFonts w:hint="eastAsia"/>
        </w:rPr>
        <w:t>тяжелого</w:t>
      </w:r>
      <w:r>
        <w:t xml:space="preserve"> </w:t>
      </w:r>
      <w:r>
        <w:rPr>
          <w:rFonts w:hint="eastAsia"/>
        </w:rPr>
        <w:t>изотопа</w:t>
      </w:r>
      <w:r>
        <w:t xml:space="preserve"> </w:t>
      </w:r>
      <w:r>
        <w:rPr>
          <w:rFonts w:hint="eastAsia"/>
        </w:rPr>
        <w:t>может</w:t>
      </w:r>
      <w:r>
        <w:t xml:space="preserve"> </w:t>
      </w:r>
      <w:r>
        <w:rPr>
          <w:rFonts w:hint="eastAsia"/>
        </w:rPr>
        <w:t>быть</w:t>
      </w:r>
      <w:r>
        <w:t xml:space="preserve"> </w:t>
      </w:r>
      <w:r>
        <w:rPr>
          <w:rFonts w:hint="eastAsia"/>
        </w:rPr>
        <w:t>связано</w:t>
      </w:r>
      <w:r>
        <w:t xml:space="preserve"> </w:t>
      </w:r>
      <w:r>
        <w:rPr>
          <w:rFonts w:hint="eastAsia"/>
        </w:rPr>
        <w:t>не</w:t>
      </w:r>
      <w:r>
        <w:t xml:space="preserve"> </w:t>
      </w:r>
      <w:r>
        <w:rPr>
          <w:rFonts w:hint="eastAsia"/>
        </w:rPr>
        <w:t>только</w:t>
      </w:r>
      <w:r>
        <w:t xml:space="preserve"> </w:t>
      </w:r>
      <w:r>
        <w:rPr>
          <w:rFonts w:hint="eastAsia"/>
        </w:rPr>
        <w:t>с</w:t>
      </w:r>
      <w:r>
        <w:t xml:space="preserve"> </w:t>
      </w:r>
      <w:r>
        <w:rPr>
          <w:rFonts w:hint="eastAsia"/>
        </w:rPr>
        <w:t>понижением</w:t>
      </w:r>
      <w:r>
        <w:t xml:space="preserve"> </w:t>
      </w:r>
      <w:r>
        <w:rPr>
          <w:rFonts w:hint="eastAsia"/>
        </w:rPr>
        <w:t>частоты</w:t>
      </w:r>
      <w:r>
        <w:t xml:space="preserve"> </w:t>
      </w:r>
      <w:r>
        <w:rPr>
          <w:rFonts w:hint="eastAsia"/>
        </w:rPr>
        <w:t>колебания</w:t>
      </w:r>
      <w:r>
        <w:t xml:space="preserve">, </w:t>
      </w:r>
      <w:r>
        <w:rPr>
          <w:rFonts w:hint="eastAsia"/>
        </w:rPr>
        <w:t>но</w:t>
      </w:r>
      <w:r>
        <w:t xml:space="preserve"> </w:t>
      </w:r>
      <w:r>
        <w:rPr>
          <w:rFonts w:hint="eastAsia"/>
        </w:rPr>
        <w:t>и</w:t>
      </w:r>
      <w:r>
        <w:t xml:space="preserve"> </w:t>
      </w:r>
      <w:r>
        <w:rPr>
          <w:rFonts w:hint="eastAsia"/>
        </w:rPr>
        <w:t>с</w:t>
      </w:r>
      <w:r>
        <w:t xml:space="preserve"> </w:t>
      </w:r>
      <w:r>
        <w:rPr>
          <w:rFonts w:hint="eastAsia"/>
        </w:rPr>
        <w:t>ослаблением</w:t>
      </w:r>
      <w:r>
        <w:t xml:space="preserve"> </w:t>
      </w:r>
      <w:r>
        <w:rPr>
          <w:rFonts w:hint="eastAsia"/>
        </w:rPr>
        <w:t>ЭК</w:t>
      </w:r>
      <w:r>
        <w:t xml:space="preserve"> </w:t>
      </w:r>
      <w:r>
        <w:rPr>
          <w:rFonts w:hint="eastAsia"/>
        </w:rPr>
        <w:t>взаимодействия</w:t>
      </w:r>
      <w:r>
        <w:t>.</w:t>
      </w:r>
    </w:p>
    <w:p w14:paraId="424D92DE" w14:textId="77777777" w:rsidR="007E5F31" w:rsidRDefault="007E5F31" w:rsidP="007E5F31">
      <w:r>
        <w:rPr>
          <w:rFonts w:hint="eastAsia"/>
        </w:rPr>
        <w:t>•</w:t>
      </w:r>
      <w:r>
        <w:tab/>
      </w:r>
      <w:r>
        <w:rPr>
          <w:rFonts w:hint="eastAsia"/>
        </w:rPr>
        <w:t>Экспериментально</w:t>
      </w:r>
      <w:r>
        <w:t xml:space="preserve"> </w:t>
      </w:r>
      <w:r>
        <w:rPr>
          <w:rFonts w:hint="eastAsia"/>
        </w:rPr>
        <w:t>определен</w:t>
      </w:r>
      <w:r>
        <w:t xml:space="preserve"> </w:t>
      </w:r>
      <w:r>
        <w:rPr>
          <w:rFonts w:hint="eastAsia"/>
        </w:rPr>
        <w:t>критерий</w:t>
      </w:r>
      <w:r>
        <w:t xml:space="preserve"> </w:t>
      </w:r>
      <w:r>
        <w:rPr>
          <w:rFonts w:hint="eastAsia"/>
        </w:rPr>
        <w:t>применимости</w:t>
      </w:r>
      <w:r>
        <w:t xml:space="preserve"> </w:t>
      </w:r>
      <w:r>
        <w:rPr>
          <w:rFonts w:hint="eastAsia"/>
        </w:rPr>
        <w:t>молекулярной</w:t>
      </w:r>
      <w:r>
        <w:t xml:space="preserve"> </w:t>
      </w:r>
      <w:r>
        <w:rPr>
          <w:rFonts w:hint="eastAsia"/>
        </w:rPr>
        <w:t>модели</w:t>
      </w:r>
      <w:r>
        <w:t xml:space="preserve"> </w:t>
      </w:r>
      <w:r>
        <w:rPr>
          <w:rFonts w:hint="eastAsia"/>
        </w:rPr>
        <w:t>к</w:t>
      </w:r>
      <w:r>
        <w:t xml:space="preserve"> </w:t>
      </w:r>
      <w:r>
        <w:rPr>
          <w:rFonts w:hint="eastAsia"/>
        </w:rPr>
        <w:t>описанию</w:t>
      </w:r>
      <w:r>
        <w:t xml:space="preserve"> </w:t>
      </w:r>
      <w:r>
        <w:rPr>
          <w:rFonts w:hint="eastAsia"/>
        </w:rPr>
        <w:t>ЭК</w:t>
      </w:r>
      <w:r>
        <w:t xml:space="preserve"> </w:t>
      </w:r>
      <w:r>
        <w:rPr>
          <w:rFonts w:hint="eastAsia"/>
        </w:rPr>
        <w:t>спектров</w:t>
      </w:r>
      <w:r>
        <w:t xml:space="preserve">, </w:t>
      </w:r>
      <w:r>
        <w:rPr>
          <w:rFonts w:hint="eastAsia"/>
        </w:rPr>
        <w:t>заключающийся</w:t>
      </w:r>
      <w:r>
        <w:t xml:space="preserve"> </w:t>
      </w:r>
      <w:r>
        <w:rPr>
          <w:rFonts w:hint="eastAsia"/>
        </w:rPr>
        <w:t>в</w:t>
      </w:r>
      <w:r>
        <w:t xml:space="preserve"> </w:t>
      </w:r>
      <w:r>
        <w:rPr>
          <w:rFonts w:hint="eastAsia"/>
        </w:rPr>
        <w:t>отсутствии</w:t>
      </w:r>
      <w:r>
        <w:t xml:space="preserve"> </w:t>
      </w:r>
      <w:r>
        <w:rPr>
          <w:rFonts w:hint="eastAsia"/>
        </w:rPr>
        <w:t>зависимости</w:t>
      </w:r>
    </w:p>
    <w:p w14:paraId="350818E7" w14:textId="77777777" w:rsidR="007E5F31" w:rsidRDefault="007E5F31" w:rsidP="007E5F31">
      <w:r>
        <w:t>I I</w:t>
      </w:r>
    </w:p>
    <w:p w14:paraId="12B02FFC" w14:textId="77777777" w:rsidR="007E5F31" w:rsidRDefault="007E5F31" w:rsidP="007E5F31">
      <w:r>
        <w:rPr>
          <w:rFonts w:hint="eastAsia"/>
        </w:rPr>
        <w:t>частот</w:t>
      </w:r>
      <w:r>
        <w:t xml:space="preserve"> </w:t>
      </w:r>
      <w:r>
        <w:rPr>
          <w:rFonts w:hint="eastAsia"/>
        </w:rPr>
        <w:t>колебаний</w:t>
      </w:r>
      <w:r>
        <w:t xml:space="preserve"> "</w:t>
      </w:r>
      <w:r>
        <w:rPr>
          <w:rFonts w:hint="eastAsia"/>
        </w:rPr>
        <w:t>металл</w:t>
      </w:r>
      <w:r>
        <w:t>-</w:t>
      </w:r>
      <w:r>
        <w:rPr>
          <w:rFonts w:hint="eastAsia"/>
        </w:rPr>
        <w:t>лиганд</w:t>
      </w:r>
      <w:r>
        <w:t xml:space="preserve">" </w:t>
      </w:r>
      <w:r>
        <w:rPr>
          <w:rFonts w:hint="eastAsia"/>
        </w:rPr>
        <w:t>в</w:t>
      </w:r>
      <w:r>
        <w:t xml:space="preserve"> </w:t>
      </w:r>
      <w:r>
        <w:rPr>
          <w:rFonts w:hint="eastAsia"/>
        </w:rPr>
        <w:t>ЭК</w:t>
      </w:r>
      <w:r>
        <w:t xml:space="preserve"> </w:t>
      </w:r>
      <w:r>
        <w:rPr>
          <w:rFonts w:hint="eastAsia"/>
        </w:rPr>
        <w:t>спектре</w:t>
      </w:r>
      <w:r>
        <w:t xml:space="preserve"> Ln -</w:t>
      </w:r>
      <w:r>
        <w:rPr>
          <w:rFonts w:hint="eastAsia"/>
        </w:rPr>
        <w:t>активатора</w:t>
      </w:r>
      <w:r>
        <w:t xml:space="preserve"> </w:t>
      </w:r>
      <w:r>
        <w:rPr>
          <w:rFonts w:hint="eastAsia"/>
        </w:rPr>
        <w:t>от</w:t>
      </w:r>
      <w:r>
        <w:t xml:space="preserve"> </w:t>
      </w:r>
      <w:r>
        <w:rPr>
          <w:rFonts w:hint="eastAsia"/>
        </w:rPr>
        <w:t>массы</w:t>
      </w:r>
      <w:r>
        <w:t xml:space="preserve"> </w:t>
      </w:r>
      <w:r>
        <w:rPr>
          <w:rFonts w:hint="eastAsia"/>
        </w:rPr>
        <w:t>иона</w:t>
      </w:r>
      <w:r>
        <w:t xml:space="preserve"> </w:t>
      </w:r>
      <w:r>
        <w:rPr>
          <w:rFonts w:hint="eastAsia"/>
        </w:rPr>
        <w:t>лантанида</w:t>
      </w:r>
      <w:r>
        <w:t xml:space="preserve"> </w:t>
      </w:r>
      <w:r>
        <w:rPr>
          <w:rFonts w:hint="eastAsia"/>
        </w:rPr>
        <w:t>кристаллической</w:t>
      </w:r>
      <w:r>
        <w:t xml:space="preserve"> </w:t>
      </w:r>
      <w:r>
        <w:rPr>
          <w:rFonts w:hint="eastAsia"/>
        </w:rPr>
        <w:t>матрицы</w:t>
      </w:r>
      <w:r>
        <w:t xml:space="preserve"> </w:t>
      </w:r>
      <w:r>
        <w:rPr>
          <w:rFonts w:hint="eastAsia"/>
        </w:rPr>
        <w:t>и</w:t>
      </w:r>
      <w:r>
        <w:t xml:space="preserve"> </w:t>
      </w:r>
      <w:r>
        <w:rPr>
          <w:rFonts w:hint="eastAsia"/>
        </w:rPr>
        <w:t>в</w:t>
      </w:r>
      <w:r>
        <w:t xml:space="preserve"> </w:t>
      </w:r>
      <w:r>
        <w:rPr>
          <w:rFonts w:hint="eastAsia"/>
        </w:rPr>
        <w:t>отсутствии</w:t>
      </w:r>
      <w:r>
        <w:t xml:space="preserve"> </w:t>
      </w:r>
      <w:r>
        <w:rPr>
          <w:rFonts w:hint="eastAsia"/>
        </w:rPr>
        <w:t>зависимости</w:t>
      </w:r>
      <w:r>
        <w:t xml:space="preserve"> </w:t>
      </w:r>
      <w:r>
        <w:rPr>
          <w:rFonts w:hint="eastAsia"/>
        </w:rPr>
        <w:t>частот</w:t>
      </w:r>
      <w:r>
        <w:t xml:space="preserve"> </w:t>
      </w:r>
      <w:r>
        <w:rPr>
          <w:rFonts w:hint="eastAsia"/>
        </w:rPr>
        <w:t>колебаний</w:t>
      </w:r>
      <w:r>
        <w:t xml:space="preserve"> "</w:t>
      </w:r>
      <w:r>
        <w:rPr>
          <w:rFonts w:hint="eastAsia"/>
        </w:rPr>
        <w:t>металл</w:t>
      </w:r>
      <w:r>
        <w:t>-</w:t>
      </w:r>
      <w:r>
        <w:rPr>
          <w:rFonts w:hint="eastAsia"/>
        </w:rPr>
        <w:t>лиганд</w:t>
      </w:r>
      <w:r>
        <w:t xml:space="preserve">" </w:t>
      </w:r>
      <w:r>
        <w:rPr>
          <w:rFonts w:hint="eastAsia"/>
        </w:rPr>
        <w:t>в</w:t>
      </w:r>
      <w:r>
        <w:t xml:space="preserve"> </w:t>
      </w:r>
      <w:r>
        <w:rPr>
          <w:rFonts w:hint="eastAsia"/>
        </w:rPr>
        <w:t>ЭК</w:t>
      </w:r>
      <w:r>
        <w:t xml:space="preserve"> </w:t>
      </w:r>
      <w:r>
        <w:rPr>
          <w:rFonts w:hint="eastAsia"/>
        </w:rPr>
        <w:t>спектрах</w:t>
      </w:r>
      <w:r>
        <w:t xml:space="preserve"> </w:t>
      </w:r>
      <w:r>
        <w:rPr>
          <w:rFonts w:hint="eastAsia"/>
        </w:rPr>
        <w:t>системы</w:t>
      </w:r>
      <w:r>
        <w:t xml:space="preserve"> </w:t>
      </w:r>
      <w:r>
        <w:rPr>
          <w:rFonts w:hint="eastAsia"/>
        </w:rPr>
        <w:t>твердых</w:t>
      </w:r>
      <w:r>
        <w:t xml:space="preserve"> </w:t>
      </w:r>
      <w:r>
        <w:rPr>
          <w:rFonts w:hint="eastAsia"/>
        </w:rPr>
        <w:t>растворов</w:t>
      </w:r>
      <w:r>
        <w:t xml:space="preserve"> </w:t>
      </w:r>
      <w:r>
        <w:rPr>
          <w:rFonts w:hint="eastAsia"/>
        </w:rPr>
        <w:t>от</w:t>
      </w:r>
      <w:r>
        <w:t xml:space="preserve"> </w:t>
      </w:r>
      <w:r>
        <w:rPr>
          <w:rFonts w:hint="eastAsia"/>
        </w:rPr>
        <w:t>соотношения</w:t>
      </w:r>
      <w:r>
        <w:t xml:space="preserve"> </w:t>
      </w:r>
      <w:r>
        <w:rPr>
          <w:rFonts w:hint="eastAsia"/>
        </w:rPr>
        <w:t>концентраций</w:t>
      </w:r>
      <w:r>
        <w:t xml:space="preserve"> </w:t>
      </w:r>
      <w:r>
        <w:rPr>
          <w:rFonts w:hint="eastAsia"/>
        </w:rPr>
        <w:t>двух</w:t>
      </w:r>
      <w:r>
        <w:t xml:space="preserve"> </w:t>
      </w:r>
      <w:r>
        <w:rPr>
          <w:rFonts w:hint="eastAsia"/>
        </w:rPr>
        <w:t>лантанид</w:t>
      </w:r>
      <w:r>
        <w:rPr>
          <w:rFonts w:hint="eastAsia"/>
        </w:rPr>
        <w:lastRenderedPageBreak/>
        <w:t>ов</w:t>
      </w:r>
      <w:r>
        <w:t>.</w:t>
      </w:r>
    </w:p>
    <w:p w14:paraId="0C2D96C4" w14:textId="77777777" w:rsidR="007E5F31" w:rsidRDefault="007E5F31" w:rsidP="007E5F31">
      <w:r>
        <w:t>2)</w:t>
      </w:r>
      <w:r>
        <w:tab/>
      </w:r>
      <w:r>
        <w:rPr>
          <w:rFonts w:hint="eastAsia"/>
        </w:rPr>
        <w:t>На</w:t>
      </w:r>
      <w:r>
        <w:t xml:space="preserve"> </w:t>
      </w:r>
      <w:r>
        <w:rPr>
          <w:rFonts w:hint="eastAsia"/>
        </w:rPr>
        <w:t>примере</w:t>
      </w:r>
      <w:r>
        <w:t xml:space="preserve"> </w:t>
      </w:r>
      <w:r>
        <w:rPr>
          <w:rFonts w:hint="eastAsia"/>
        </w:rPr>
        <w:t>нескольких</w:t>
      </w:r>
      <w:r>
        <w:t xml:space="preserve"> </w:t>
      </w:r>
      <w:r>
        <w:rPr>
          <w:rFonts w:hint="eastAsia"/>
        </w:rPr>
        <w:t>семейств</w:t>
      </w:r>
      <w:r>
        <w:t xml:space="preserve"> </w:t>
      </w:r>
      <w:r>
        <w:rPr>
          <w:rFonts w:hint="eastAsia"/>
        </w:rPr>
        <w:t>соединений</w:t>
      </w:r>
      <w:r>
        <w:t xml:space="preserve"> </w:t>
      </w:r>
      <w:r>
        <w:rPr>
          <w:rFonts w:hint="eastAsia"/>
        </w:rPr>
        <w:t>европия</w:t>
      </w:r>
      <w:r>
        <w:t xml:space="preserve"> </w:t>
      </w:r>
      <w:r>
        <w:rPr>
          <w:rFonts w:hint="eastAsia"/>
        </w:rPr>
        <w:t>с</w:t>
      </w:r>
      <w:r>
        <w:t xml:space="preserve"> N- </w:t>
      </w:r>
      <w:r>
        <w:rPr>
          <w:rFonts w:hint="eastAsia"/>
        </w:rPr>
        <w:t>и</w:t>
      </w:r>
      <w:r>
        <w:t xml:space="preserve"> 0- </w:t>
      </w:r>
      <w:r>
        <w:rPr>
          <w:rFonts w:hint="eastAsia"/>
        </w:rPr>
        <w:t>донорными</w:t>
      </w:r>
      <w:r>
        <w:t xml:space="preserve"> </w:t>
      </w:r>
      <w:r>
        <w:rPr>
          <w:rFonts w:hint="eastAsia"/>
        </w:rPr>
        <w:t>лигандами</w:t>
      </w:r>
      <w:r>
        <w:t xml:space="preserve"> (</w:t>
      </w:r>
      <w:r>
        <w:rPr>
          <w:rFonts w:hint="eastAsia"/>
        </w:rPr>
        <w:t>нитратов</w:t>
      </w:r>
      <w:r>
        <w:t xml:space="preserve">, </w:t>
      </w:r>
      <w:r>
        <w:rPr>
          <w:rFonts w:hint="eastAsia"/>
        </w:rPr>
        <w:t>карбоксилатов</w:t>
      </w:r>
      <w:r>
        <w:t xml:space="preserve"> </w:t>
      </w:r>
      <w:r>
        <w:rPr>
          <w:rFonts w:hint="eastAsia"/>
        </w:rPr>
        <w:t>и</w:t>
      </w:r>
      <w:r>
        <w:t xml:space="preserve"> </w:t>
      </w:r>
      <w:r>
        <w:rPr>
          <w:rFonts w:hint="eastAsia"/>
        </w:rPr>
        <w:t>р</w:t>
      </w:r>
      <w:r>
        <w:t>-</w:t>
      </w:r>
      <w:r>
        <w:rPr>
          <w:rFonts w:hint="eastAsia"/>
        </w:rPr>
        <w:t>дикетонатов</w:t>
      </w:r>
      <w:r>
        <w:t xml:space="preserve">) </w:t>
      </w:r>
      <w:r>
        <w:rPr>
          <w:rFonts w:hint="eastAsia"/>
        </w:rPr>
        <w:t>рассмотрены</w:t>
      </w:r>
      <w:r>
        <w:t xml:space="preserve"> </w:t>
      </w:r>
      <w:r>
        <w:rPr>
          <w:rFonts w:hint="eastAsia"/>
        </w:rPr>
        <w:t>закономерности</w:t>
      </w:r>
      <w:r>
        <w:t xml:space="preserve"> </w:t>
      </w:r>
      <w:r>
        <w:rPr>
          <w:rFonts w:hint="eastAsia"/>
        </w:rPr>
        <w:t>спектров</w:t>
      </w:r>
      <w:r>
        <w:t xml:space="preserve">, </w:t>
      </w:r>
      <w:r>
        <w:rPr>
          <w:rFonts w:hint="eastAsia"/>
        </w:rPr>
        <w:t>характеризующие</w:t>
      </w:r>
      <w:r>
        <w:t xml:space="preserve"> </w:t>
      </w:r>
      <w:r>
        <w:rPr>
          <w:rFonts w:hint="eastAsia"/>
        </w:rPr>
        <w:t>чувствительность</w:t>
      </w:r>
      <w:r>
        <w:t xml:space="preserve"> </w:t>
      </w:r>
      <w:r>
        <w:rPr>
          <w:rFonts w:hint="eastAsia"/>
        </w:rPr>
        <w:t>координационного</w:t>
      </w:r>
      <w:r>
        <w:t xml:space="preserve"> </w:t>
      </w:r>
      <w:r>
        <w:rPr>
          <w:rFonts w:hint="eastAsia"/>
        </w:rPr>
        <w:t>узла</w:t>
      </w:r>
      <w:r>
        <w:t xml:space="preserve"> </w:t>
      </w:r>
      <w:r>
        <w:rPr>
          <w:rFonts w:hint="eastAsia"/>
        </w:rPr>
        <w:t>к</w:t>
      </w:r>
      <w:r>
        <w:t xml:space="preserve"> </w:t>
      </w:r>
      <w:r>
        <w:rPr>
          <w:rFonts w:hint="eastAsia"/>
        </w:rPr>
        <w:t>варьированию</w:t>
      </w:r>
      <w:r>
        <w:t xml:space="preserve"> </w:t>
      </w:r>
      <w:r>
        <w:rPr>
          <w:rFonts w:hint="eastAsia"/>
        </w:rPr>
        <w:t>радикалов</w:t>
      </w:r>
      <w:r>
        <w:t xml:space="preserve"> </w:t>
      </w:r>
      <w:r>
        <w:rPr>
          <w:rFonts w:hint="eastAsia"/>
        </w:rPr>
        <w:t>лигандов</w:t>
      </w:r>
      <w:r>
        <w:t xml:space="preserve"> </w:t>
      </w:r>
      <w:r>
        <w:rPr>
          <w:rFonts w:hint="eastAsia"/>
        </w:rPr>
        <w:t>при</w:t>
      </w:r>
      <w:r>
        <w:t xml:space="preserve"> </w:t>
      </w:r>
      <w:r>
        <w:rPr>
          <w:rFonts w:hint="eastAsia"/>
        </w:rPr>
        <w:t>изменении</w:t>
      </w:r>
      <w:r>
        <w:t xml:space="preserve"> </w:t>
      </w:r>
      <w:r>
        <w:rPr>
          <w:rFonts w:hint="eastAsia"/>
        </w:rPr>
        <w:t>К</w:t>
      </w:r>
      <w:r>
        <w:t>.</w:t>
      </w:r>
      <w:r>
        <w:rPr>
          <w:rFonts w:hint="eastAsia"/>
        </w:rPr>
        <w:t>Ч</w:t>
      </w:r>
      <w:r>
        <w:t xml:space="preserve">. </w:t>
      </w:r>
      <w:r>
        <w:rPr>
          <w:rFonts w:hint="eastAsia"/>
        </w:rPr>
        <w:t>иона</w:t>
      </w:r>
      <w:r>
        <w:t xml:space="preserve"> Ln3+ </w:t>
      </w:r>
      <w:r>
        <w:rPr>
          <w:rFonts w:hint="eastAsia"/>
        </w:rPr>
        <w:t>от</w:t>
      </w:r>
      <w:r>
        <w:t xml:space="preserve"> 8 </w:t>
      </w:r>
      <w:r>
        <w:rPr>
          <w:rFonts w:hint="eastAsia"/>
        </w:rPr>
        <w:t>до</w:t>
      </w:r>
      <w:r>
        <w:t xml:space="preserve"> 10. </w:t>
      </w:r>
      <w:r>
        <w:rPr>
          <w:rFonts w:hint="eastAsia"/>
        </w:rPr>
        <w:t>Рассмотрено</w:t>
      </w:r>
      <w:r>
        <w:t xml:space="preserve"> </w:t>
      </w:r>
      <w:r>
        <w:rPr>
          <w:rFonts w:hint="eastAsia"/>
        </w:rPr>
        <w:t>влияние</w:t>
      </w:r>
      <w:r>
        <w:t xml:space="preserve"> </w:t>
      </w:r>
      <w:r>
        <w:rPr>
          <w:rFonts w:hint="eastAsia"/>
        </w:rPr>
        <w:t>на</w:t>
      </w:r>
      <w:r>
        <w:t xml:space="preserve"> </w:t>
      </w:r>
      <w:r>
        <w:rPr>
          <w:rFonts w:hint="eastAsia"/>
        </w:rPr>
        <w:t>координационный</w:t>
      </w:r>
      <w:r>
        <w:t xml:space="preserve"> </w:t>
      </w:r>
      <w:r>
        <w:rPr>
          <w:rFonts w:hint="eastAsia"/>
        </w:rPr>
        <w:t>узел</w:t>
      </w:r>
      <w:r>
        <w:t xml:space="preserve"> </w:t>
      </w:r>
      <w:r>
        <w:rPr>
          <w:rFonts w:hint="eastAsia"/>
        </w:rPr>
        <w:t>взаимного</w:t>
      </w:r>
      <w:r>
        <w:t xml:space="preserve"> </w:t>
      </w:r>
      <w:r>
        <w:rPr>
          <w:rFonts w:hint="eastAsia"/>
        </w:rPr>
        <w:t>поворота</w:t>
      </w:r>
      <w:r>
        <w:t xml:space="preserve"> </w:t>
      </w:r>
      <w:r>
        <w:rPr>
          <w:rFonts w:hint="eastAsia"/>
        </w:rPr>
        <w:t>гетероколец</w:t>
      </w:r>
      <w:r>
        <w:t xml:space="preserve"> </w:t>
      </w:r>
      <w:r>
        <w:rPr>
          <w:rFonts w:hint="eastAsia"/>
        </w:rPr>
        <w:t>молекул</w:t>
      </w:r>
      <w:r>
        <w:t xml:space="preserve"> 2,2'-</w:t>
      </w:r>
      <w:r>
        <w:rPr>
          <w:rFonts w:hint="eastAsia"/>
        </w:rPr>
        <w:t>бипиридина</w:t>
      </w:r>
      <w:r>
        <w:t xml:space="preserve"> </w:t>
      </w:r>
      <w:r>
        <w:rPr>
          <w:rFonts w:hint="eastAsia"/>
        </w:rPr>
        <w:t>и</w:t>
      </w:r>
      <w:r>
        <w:t xml:space="preserve"> </w:t>
      </w:r>
      <w:r>
        <w:rPr>
          <w:rFonts w:hint="eastAsia"/>
        </w:rPr>
        <w:t>встраивания</w:t>
      </w:r>
      <w:r>
        <w:t xml:space="preserve"> </w:t>
      </w:r>
      <w:r>
        <w:rPr>
          <w:rFonts w:hint="eastAsia"/>
        </w:rPr>
        <w:t>в</w:t>
      </w:r>
      <w:r>
        <w:t xml:space="preserve"> </w:t>
      </w:r>
      <w:r>
        <w:rPr>
          <w:rFonts w:hint="eastAsia"/>
        </w:rPr>
        <w:t>кристаллическую</w:t>
      </w:r>
      <w:r>
        <w:t xml:space="preserve"> </w:t>
      </w:r>
      <w:r>
        <w:rPr>
          <w:rFonts w:hint="eastAsia"/>
        </w:rPr>
        <w:t>решетку</w:t>
      </w:r>
      <w:r>
        <w:t xml:space="preserve"> </w:t>
      </w:r>
      <w:r>
        <w:rPr>
          <w:rFonts w:hint="eastAsia"/>
        </w:rPr>
        <w:t>внешнесферной</w:t>
      </w:r>
      <w:r>
        <w:t xml:space="preserve"> </w:t>
      </w:r>
      <w:r>
        <w:rPr>
          <w:rFonts w:hint="eastAsia"/>
        </w:rPr>
        <w:t>молекулы</w:t>
      </w:r>
      <w:r>
        <w:t xml:space="preserve"> </w:t>
      </w:r>
      <w:r>
        <w:rPr>
          <w:rFonts w:hint="eastAsia"/>
        </w:rPr>
        <w:t>бипиридина</w:t>
      </w:r>
      <w:r>
        <w:t>.</w:t>
      </w:r>
    </w:p>
    <w:p w14:paraId="4BFD83DE" w14:textId="77777777" w:rsidR="007E5F31" w:rsidRDefault="007E5F31" w:rsidP="007E5F31">
      <w:r>
        <w:rPr>
          <w:rFonts w:hint="eastAsia"/>
        </w:rPr>
        <w:t>•Найдено</w:t>
      </w:r>
      <w:r>
        <w:t xml:space="preserve">, </w:t>
      </w:r>
      <w:r>
        <w:rPr>
          <w:rFonts w:hint="eastAsia"/>
        </w:rPr>
        <w:t>что</w:t>
      </w:r>
      <w:r>
        <w:t xml:space="preserve"> </w:t>
      </w:r>
      <w:r>
        <w:rPr>
          <w:rFonts w:hint="eastAsia"/>
        </w:rPr>
        <w:t>степень</w:t>
      </w:r>
      <w:r>
        <w:t xml:space="preserve"> </w:t>
      </w:r>
      <w:r>
        <w:rPr>
          <w:rFonts w:hint="eastAsia"/>
        </w:rPr>
        <w:t>влияния</w:t>
      </w:r>
      <w:r>
        <w:t xml:space="preserve"> </w:t>
      </w:r>
      <w:r>
        <w:rPr>
          <w:rFonts w:hint="eastAsia"/>
        </w:rPr>
        <w:t>лигандов</w:t>
      </w:r>
      <w:r>
        <w:t xml:space="preserve"> </w:t>
      </w:r>
      <w:r>
        <w:rPr>
          <w:rFonts w:hint="eastAsia"/>
        </w:rPr>
        <w:t>на</w:t>
      </w:r>
      <w:r>
        <w:t xml:space="preserve"> </w:t>
      </w:r>
      <w:r>
        <w:rPr>
          <w:rFonts w:hint="eastAsia"/>
        </w:rPr>
        <w:t>координационный</w:t>
      </w:r>
      <w:r>
        <w:t xml:space="preserve"> </w:t>
      </w:r>
      <w:r>
        <w:rPr>
          <w:rFonts w:hint="eastAsia"/>
        </w:rPr>
        <w:t>узел</w:t>
      </w:r>
      <w:r>
        <w:t xml:space="preserve">: </w:t>
      </w:r>
      <w:r>
        <w:rPr>
          <w:rFonts w:hint="eastAsia"/>
        </w:rPr>
        <w:t>появление</w:t>
      </w:r>
      <w:r>
        <w:t xml:space="preserve"> </w:t>
      </w:r>
      <w:r>
        <w:rPr>
          <w:rFonts w:hint="eastAsia"/>
        </w:rPr>
        <w:t>небольших</w:t>
      </w:r>
      <w:r>
        <w:t xml:space="preserve"> </w:t>
      </w:r>
      <w:r>
        <w:rPr>
          <w:rFonts w:hint="eastAsia"/>
        </w:rPr>
        <w:t>искажений</w:t>
      </w:r>
      <w:r>
        <w:t xml:space="preserve"> </w:t>
      </w:r>
      <w:r>
        <w:rPr>
          <w:rFonts w:hint="eastAsia"/>
        </w:rPr>
        <w:t>ближайшего</w:t>
      </w:r>
      <w:r>
        <w:t xml:space="preserve"> </w:t>
      </w:r>
      <w:r>
        <w:rPr>
          <w:rFonts w:hint="eastAsia"/>
        </w:rPr>
        <w:t>окружения</w:t>
      </w:r>
      <w:r>
        <w:t xml:space="preserve"> </w:t>
      </w:r>
      <w:r>
        <w:rPr>
          <w:rFonts w:hint="eastAsia"/>
        </w:rPr>
        <w:t>иона</w:t>
      </w:r>
      <w:r>
        <w:t xml:space="preserve"> Ln3+ </w:t>
      </w:r>
      <w:r>
        <w:rPr>
          <w:rFonts w:hint="eastAsia"/>
        </w:rPr>
        <w:t>в</w:t>
      </w:r>
      <w:r>
        <w:t xml:space="preserve"> </w:t>
      </w:r>
      <w:r>
        <w:rPr>
          <w:rFonts w:hint="eastAsia"/>
        </w:rPr>
        <w:t>ряду</w:t>
      </w:r>
      <w:r>
        <w:t xml:space="preserve"> </w:t>
      </w:r>
      <w:r>
        <w:rPr>
          <w:rFonts w:hint="eastAsia"/>
        </w:rPr>
        <w:t>ацетатов</w:t>
      </w:r>
      <w:r>
        <w:t xml:space="preserve"> Eu(CH3COO)3.Phn (</w:t>
      </w:r>
      <w:r>
        <w:rPr>
          <w:rFonts w:hint="eastAsia"/>
        </w:rPr>
        <w:t>К</w:t>
      </w:r>
      <w:r>
        <w:t>.</w:t>
      </w:r>
      <w:r>
        <w:rPr>
          <w:rFonts w:hint="eastAsia"/>
        </w:rPr>
        <w:t>Ч</w:t>
      </w:r>
      <w:r>
        <w:t xml:space="preserve">.= 9), </w:t>
      </w:r>
      <w:r>
        <w:rPr>
          <w:rFonts w:hint="eastAsia"/>
        </w:rPr>
        <w:t>значительных</w:t>
      </w:r>
      <w:r>
        <w:t xml:space="preserve"> </w:t>
      </w:r>
      <w:r>
        <w:rPr>
          <w:rFonts w:hint="eastAsia"/>
        </w:rPr>
        <w:t>искажений</w:t>
      </w:r>
      <w:r>
        <w:t xml:space="preserve"> </w:t>
      </w:r>
      <w:r>
        <w:rPr>
          <w:rFonts w:hint="eastAsia"/>
        </w:rPr>
        <w:t>в</w:t>
      </w:r>
      <w:r>
        <w:t xml:space="preserve"> </w:t>
      </w:r>
      <w:r>
        <w:rPr>
          <w:rFonts w:hint="eastAsia"/>
        </w:rPr>
        <w:t>ряду</w:t>
      </w:r>
      <w:r>
        <w:t xml:space="preserve"> (3- </w:t>
      </w:r>
      <w:r>
        <w:rPr>
          <w:rFonts w:hint="eastAsia"/>
        </w:rPr>
        <w:t>дикетонатов</w:t>
      </w:r>
      <w:r>
        <w:t xml:space="preserve"> </w:t>
      </w:r>
      <w:r>
        <w:rPr>
          <w:rFonts w:hint="eastAsia"/>
        </w:rPr>
        <w:t>Еи</w:t>
      </w:r>
      <w:r>
        <w:t>(</w:t>
      </w:r>
      <w:r>
        <w:rPr>
          <w:rFonts w:hint="eastAsia"/>
        </w:rPr>
        <w:t>р</w:t>
      </w:r>
      <w:r>
        <w:t>)</w:t>
      </w:r>
      <w:r>
        <w:rPr>
          <w:rFonts w:hint="eastAsia"/>
        </w:rPr>
        <w:t>з</w:t>
      </w:r>
      <w:r>
        <w:t>.</w:t>
      </w:r>
      <w:r>
        <w:rPr>
          <w:rFonts w:hint="eastAsia"/>
        </w:rPr>
        <w:t>РЬеп</w:t>
      </w:r>
      <w:r>
        <w:t xml:space="preserve"> (</w:t>
      </w:r>
      <w:r>
        <w:rPr>
          <w:rFonts w:hint="eastAsia"/>
        </w:rPr>
        <w:t>К</w:t>
      </w:r>
      <w:r>
        <w:t>.</w:t>
      </w:r>
      <w:r>
        <w:rPr>
          <w:rFonts w:hint="eastAsia"/>
        </w:rPr>
        <w:t>Ч</w:t>
      </w:r>
      <w:r>
        <w:t xml:space="preserve">.= 8), </w:t>
      </w:r>
      <w:r>
        <w:rPr>
          <w:rFonts w:hint="eastAsia"/>
        </w:rPr>
        <w:t>образование</w:t>
      </w:r>
      <w:r>
        <w:t xml:space="preserve"> </w:t>
      </w:r>
      <w:r>
        <w:rPr>
          <w:rFonts w:hint="eastAsia"/>
        </w:rPr>
        <w:t>двух</w:t>
      </w:r>
      <w:r>
        <w:t xml:space="preserve"> </w:t>
      </w:r>
      <w:r>
        <w:rPr>
          <w:rFonts w:hint="eastAsia"/>
        </w:rPr>
        <w:t>структурных</w:t>
      </w:r>
      <w:r>
        <w:t xml:space="preserve"> </w:t>
      </w:r>
      <w:r>
        <w:rPr>
          <w:rFonts w:hint="eastAsia"/>
        </w:rPr>
        <w:t>групп</w:t>
      </w:r>
      <w:r>
        <w:t xml:space="preserve"> </w:t>
      </w:r>
      <w:r>
        <w:rPr>
          <w:rFonts w:hint="eastAsia"/>
        </w:rPr>
        <w:t>в</w:t>
      </w:r>
    </w:p>
    <w:p w14:paraId="57B8AAFF" w14:textId="77777777" w:rsidR="007E5F31" w:rsidRDefault="007E5F31" w:rsidP="007E5F31">
      <w:r>
        <w:rPr>
          <w:rFonts w:hint="eastAsia"/>
        </w:rPr>
        <w:t>семействах</w:t>
      </w:r>
      <w:r>
        <w:t xml:space="preserve"> </w:t>
      </w:r>
      <w:r>
        <w:rPr>
          <w:rFonts w:hint="eastAsia"/>
        </w:rPr>
        <w:t>дипивалоилметанатов</w:t>
      </w:r>
      <w:r>
        <w:t xml:space="preserve"> Eu(DPM)3.Phn (</w:t>
      </w:r>
      <w:r>
        <w:rPr>
          <w:rFonts w:hint="eastAsia"/>
        </w:rPr>
        <w:t>К</w:t>
      </w:r>
      <w:r>
        <w:t>.</w:t>
      </w:r>
      <w:r>
        <w:rPr>
          <w:rFonts w:hint="eastAsia"/>
        </w:rPr>
        <w:t>Ч</w:t>
      </w:r>
      <w:r>
        <w:t>.=</w:t>
      </w:r>
      <w:r>
        <w:tab/>
        <w:t xml:space="preserve">8) </w:t>
      </w:r>
      <w:r>
        <w:rPr>
          <w:rFonts w:hint="eastAsia"/>
        </w:rPr>
        <w:t>и</w:t>
      </w:r>
      <w:r>
        <w:t xml:space="preserve"> </w:t>
      </w:r>
      <w:r>
        <w:rPr>
          <w:rFonts w:hint="eastAsia"/>
        </w:rPr>
        <w:t>нитратов</w:t>
      </w:r>
    </w:p>
    <w:p w14:paraId="6284E030" w14:textId="77777777" w:rsidR="007E5F31" w:rsidRDefault="007E5F31" w:rsidP="007E5F31">
      <w:r>
        <w:t>EU(N03)3.3R2S0 (</w:t>
      </w:r>
      <w:r>
        <w:rPr>
          <w:rFonts w:hint="eastAsia"/>
        </w:rPr>
        <w:t>К</w:t>
      </w:r>
      <w:r>
        <w:t>.</w:t>
      </w:r>
      <w:r>
        <w:rPr>
          <w:rFonts w:hint="eastAsia"/>
        </w:rPr>
        <w:t>Ч</w:t>
      </w:r>
      <w:r>
        <w:t>.= 9), Eu(N03)3.Phn2 (</w:t>
      </w:r>
      <w:r>
        <w:rPr>
          <w:rFonts w:hint="eastAsia"/>
        </w:rPr>
        <w:t>К</w:t>
      </w:r>
      <w:r>
        <w:t>.</w:t>
      </w:r>
      <w:r>
        <w:rPr>
          <w:rFonts w:hint="eastAsia"/>
        </w:rPr>
        <w:t>Ч</w:t>
      </w:r>
      <w:r>
        <w:t xml:space="preserve">.= 10) </w:t>
      </w:r>
      <w:r>
        <w:rPr>
          <w:rFonts w:hint="eastAsia"/>
        </w:rPr>
        <w:t>определяется</w:t>
      </w:r>
      <w:r>
        <w:t xml:space="preserve">, </w:t>
      </w:r>
      <w:r>
        <w:rPr>
          <w:rFonts w:hint="eastAsia"/>
        </w:rPr>
        <w:t>кроме</w:t>
      </w:r>
      <w:r>
        <w:t xml:space="preserve"> </w:t>
      </w:r>
      <w:r>
        <w:rPr>
          <w:rFonts w:hint="eastAsia"/>
        </w:rPr>
        <w:t>координационного</w:t>
      </w:r>
      <w:r>
        <w:t xml:space="preserve"> </w:t>
      </w:r>
      <w:r>
        <w:rPr>
          <w:rFonts w:hint="eastAsia"/>
        </w:rPr>
        <w:t>числа</w:t>
      </w:r>
      <w:r>
        <w:t xml:space="preserve"> </w:t>
      </w:r>
      <w:r>
        <w:rPr>
          <w:rFonts w:hint="eastAsia"/>
        </w:rPr>
        <w:t>иона</w:t>
      </w:r>
      <w:r>
        <w:t xml:space="preserve"> Ln3+, </w:t>
      </w:r>
      <w:r>
        <w:rPr>
          <w:rFonts w:hint="eastAsia"/>
        </w:rPr>
        <w:t>числом</w:t>
      </w:r>
      <w:r>
        <w:t xml:space="preserve"> </w:t>
      </w:r>
      <w:r>
        <w:rPr>
          <w:rFonts w:hint="eastAsia"/>
        </w:rPr>
        <w:t>лигандов</w:t>
      </w:r>
      <w:r>
        <w:t xml:space="preserve"> </w:t>
      </w:r>
      <w:r>
        <w:rPr>
          <w:rFonts w:hint="eastAsia"/>
        </w:rPr>
        <w:t>двух</w:t>
      </w:r>
      <w:r>
        <w:t xml:space="preserve"> </w:t>
      </w:r>
      <w:r>
        <w:rPr>
          <w:rFonts w:hint="eastAsia"/>
        </w:rPr>
        <w:t>типов</w:t>
      </w:r>
      <w:r>
        <w:t xml:space="preserve">, </w:t>
      </w:r>
      <w:r>
        <w:rPr>
          <w:rFonts w:hint="eastAsia"/>
        </w:rPr>
        <w:t>донорно</w:t>
      </w:r>
      <w:r>
        <w:rPr>
          <w:rFonts w:hint="eastAsia"/>
        </w:rPr>
        <w:t>¬</w:t>
      </w:r>
      <w:r>
        <w:rPr>
          <w:rFonts w:hint="eastAsia"/>
        </w:rPr>
        <w:t>акцепторной</w:t>
      </w:r>
      <w:r>
        <w:t xml:space="preserve"> </w:t>
      </w:r>
      <w:r>
        <w:rPr>
          <w:rFonts w:hint="eastAsia"/>
        </w:rPr>
        <w:t>способностью</w:t>
      </w:r>
      <w:r>
        <w:t xml:space="preserve"> </w:t>
      </w:r>
      <w:r>
        <w:rPr>
          <w:rFonts w:hint="eastAsia"/>
        </w:rPr>
        <w:t>лигандов</w:t>
      </w:r>
      <w:r>
        <w:t xml:space="preserve">, </w:t>
      </w:r>
      <w:r>
        <w:rPr>
          <w:rFonts w:hint="eastAsia"/>
        </w:rPr>
        <w:t>их</w:t>
      </w:r>
      <w:r>
        <w:t xml:space="preserve"> </w:t>
      </w:r>
      <w:r>
        <w:rPr>
          <w:rFonts w:hint="eastAsia"/>
        </w:rPr>
        <w:t>размерами</w:t>
      </w:r>
      <w:r>
        <w:t xml:space="preserve"> </w:t>
      </w:r>
      <w:r>
        <w:rPr>
          <w:rFonts w:hint="eastAsia"/>
        </w:rPr>
        <w:t>и</w:t>
      </w:r>
      <w:r>
        <w:t xml:space="preserve"> </w:t>
      </w:r>
      <w:r>
        <w:rPr>
          <w:rFonts w:hint="eastAsia"/>
        </w:rPr>
        <w:t>лабильностью</w:t>
      </w:r>
      <w:r>
        <w:t>.</w:t>
      </w:r>
    </w:p>
    <w:p w14:paraId="1E996C54" w14:textId="77777777" w:rsidR="007E5F31" w:rsidRDefault="007E5F31" w:rsidP="007E5F31">
      <w:r>
        <w:rPr>
          <w:rFonts w:hint="eastAsia"/>
        </w:rPr>
        <w:t>•</w:t>
      </w:r>
      <w:r>
        <w:tab/>
      </w:r>
      <w:r>
        <w:rPr>
          <w:rFonts w:hint="eastAsia"/>
        </w:rPr>
        <w:t>В</w:t>
      </w:r>
      <w:r>
        <w:t xml:space="preserve"> </w:t>
      </w:r>
      <w:r>
        <w:rPr>
          <w:rFonts w:hint="eastAsia"/>
        </w:rPr>
        <w:t>нитратах</w:t>
      </w:r>
      <w:r>
        <w:t xml:space="preserve"> </w:t>
      </w:r>
      <w:r>
        <w:rPr>
          <w:rFonts w:hint="eastAsia"/>
        </w:rPr>
        <w:t>и</w:t>
      </w:r>
      <w:r>
        <w:t xml:space="preserve"> </w:t>
      </w:r>
      <w:r>
        <w:rPr>
          <w:rFonts w:hint="eastAsia"/>
        </w:rPr>
        <w:t>ацетатах</w:t>
      </w:r>
      <w:r>
        <w:t xml:space="preserve"> </w:t>
      </w:r>
      <w:r>
        <w:rPr>
          <w:rFonts w:hint="eastAsia"/>
        </w:rPr>
        <w:t>европия</w:t>
      </w:r>
      <w:r>
        <w:t xml:space="preserve"> </w:t>
      </w:r>
      <w:r>
        <w:rPr>
          <w:rFonts w:hint="eastAsia"/>
        </w:rPr>
        <w:t>с</w:t>
      </w:r>
      <w:r>
        <w:t xml:space="preserve"> </w:t>
      </w:r>
      <w:r>
        <w:rPr>
          <w:rFonts w:hint="eastAsia"/>
        </w:rPr>
        <w:t>производными</w:t>
      </w:r>
      <w:r>
        <w:t xml:space="preserve"> 1,10-</w:t>
      </w:r>
      <w:r>
        <w:rPr>
          <w:rFonts w:hint="eastAsia"/>
        </w:rPr>
        <w:t>фенантролина</w:t>
      </w:r>
      <w:r>
        <w:t xml:space="preserve"> </w:t>
      </w:r>
      <w:r>
        <w:rPr>
          <w:rFonts w:hint="eastAsia"/>
        </w:rPr>
        <w:t>наибольшее</w:t>
      </w:r>
      <w:r>
        <w:t xml:space="preserve"> </w:t>
      </w:r>
      <w:r>
        <w:rPr>
          <w:rFonts w:hint="eastAsia"/>
        </w:rPr>
        <w:t>перераспределение</w:t>
      </w:r>
      <w:r>
        <w:t xml:space="preserve"> </w:t>
      </w:r>
      <w:r>
        <w:rPr>
          <w:rFonts w:hint="eastAsia"/>
        </w:rPr>
        <w:t>эффективных</w:t>
      </w:r>
      <w:r>
        <w:t xml:space="preserve"> </w:t>
      </w:r>
      <w:r>
        <w:rPr>
          <w:rFonts w:hint="eastAsia"/>
        </w:rPr>
        <w:t>зарядов</w:t>
      </w:r>
      <w:r>
        <w:t xml:space="preserve"> </w:t>
      </w:r>
      <w:r>
        <w:rPr>
          <w:rFonts w:hint="eastAsia"/>
        </w:rPr>
        <w:t>на</w:t>
      </w:r>
      <w:r>
        <w:t xml:space="preserve"> </w:t>
      </w:r>
      <w:r>
        <w:rPr>
          <w:rFonts w:hint="eastAsia"/>
        </w:rPr>
        <w:t>координированных</w:t>
      </w:r>
      <w:r>
        <w:t xml:space="preserve"> </w:t>
      </w:r>
      <w:r>
        <w:rPr>
          <w:rFonts w:hint="eastAsia"/>
        </w:rPr>
        <w:t>атомах</w:t>
      </w:r>
      <w:r>
        <w:t xml:space="preserve"> </w:t>
      </w:r>
      <w:r>
        <w:rPr>
          <w:rFonts w:hint="eastAsia"/>
        </w:rPr>
        <w:t>лигандов</w:t>
      </w:r>
      <w:r>
        <w:t xml:space="preserve"> (</w:t>
      </w:r>
      <w:r>
        <w:rPr>
          <w:rFonts w:hint="eastAsia"/>
        </w:rPr>
        <w:t>при</w:t>
      </w:r>
      <w:r>
        <w:t xml:space="preserve"> </w:t>
      </w:r>
      <w:r>
        <w:rPr>
          <w:rFonts w:hint="eastAsia"/>
        </w:rPr>
        <w:t>максимальном</w:t>
      </w:r>
      <w:r>
        <w:t xml:space="preserve"> </w:t>
      </w:r>
      <w:r>
        <w:rPr>
          <w:rFonts w:hint="eastAsia"/>
        </w:rPr>
        <w:t>ослаблении</w:t>
      </w:r>
      <w:r>
        <w:t xml:space="preserve"> </w:t>
      </w:r>
      <w:r>
        <w:rPr>
          <w:rFonts w:hint="eastAsia"/>
        </w:rPr>
        <w:t>связей</w:t>
      </w:r>
      <w:r>
        <w:t xml:space="preserve"> Eu-N) </w:t>
      </w:r>
      <w:r>
        <w:rPr>
          <w:rFonts w:hint="eastAsia"/>
        </w:rPr>
        <w:t>обусловлено</w:t>
      </w:r>
      <w:r>
        <w:t xml:space="preserve"> </w:t>
      </w:r>
      <w:r>
        <w:rPr>
          <w:rFonts w:hint="eastAsia"/>
        </w:rPr>
        <w:t>стерическим</w:t>
      </w:r>
      <w:r>
        <w:t xml:space="preserve"> </w:t>
      </w:r>
      <w:r>
        <w:rPr>
          <w:rFonts w:hint="eastAsia"/>
        </w:rPr>
        <w:t>фактором</w:t>
      </w:r>
      <w:r>
        <w:t xml:space="preserve"> </w:t>
      </w:r>
      <w:r>
        <w:rPr>
          <w:rFonts w:hint="eastAsia"/>
        </w:rPr>
        <w:t>в</w:t>
      </w:r>
      <w:r>
        <w:t xml:space="preserve"> </w:t>
      </w:r>
      <w:r>
        <w:rPr>
          <w:rFonts w:hint="eastAsia"/>
        </w:rPr>
        <w:t>случае</w:t>
      </w:r>
      <w:r>
        <w:t xml:space="preserve"> </w:t>
      </w:r>
      <w:r>
        <w:rPr>
          <w:rFonts w:hint="eastAsia"/>
        </w:rPr>
        <w:t>тетраметил</w:t>
      </w:r>
      <w:r>
        <w:t xml:space="preserve">- </w:t>
      </w:r>
      <w:r>
        <w:rPr>
          <w:rFonts w:hint="eastAsia"/>
        </w:rPr>
        <w:t>и</w:t>
      </w:r>
      <w:r>
        <w:t xml:space="preserve"> </w:t>
      </w:r>
      <w:r>
        <w:rPr>
          <w:rFonts w:hint="eastAsia"/>
        </w:rPr>
        <w:t>дифенилфенантролина</w:t>
      </w:r>
      <w:r>
        <w:t xml:space="preserve"> </w:t>
      </w:r>
      <w:r>
        <w:rPr>
          <w:rFonts w:hint="eastAsia"/>
        </w:rPr>
        <w:t>и</w:t>
      </w:r>
      <w:r>
        <w:t xml:space="preserve"> </w:t>
      </w:r>
      <w:r>
        <w:rPr>
          <w:rFonts w:hint="eastAsia"/>
        </w:rPr>
        <w:t>сильной</w:t>
      </w:r>
      <w:r>
        <w:t xml:space="preserve"> </w:t>
      </w:r>
      <w:r>
        <w:rPr>
          <w:rFonts w:hint="eastAsia"/>
        </w:rPr>
        <w:t>акцепторной</w:t>
      </w:r>
      <w:r>
        <w:t xml:space="preserve"> </w:t>
      </w:r>
      <w:r>
        <w:rPr>
          <w:rFonts w:hint="eastAsia"/>
        </w:rPr>
        <w:t>способностью</w:t>
      </w:r>
      <w:r>
        <w:t xml:space="preserve"> </w:t>
      </w:r>
      <w:r>
        <w:rPr>
          <w:rFonts w:hint="eastAsia"/>
        </w:rPr>
        <w:t>радикалов</w:t>
      </w:r>
      <w:r>
        <w:t xml:space="preserve"> </w:t>
      </w:r>
      <w:r>
        <w:rPr>
          <w:rFonts w:hint="eastAsia"/>
        </w:rPr>
        <w:t>нитрофенантролина</w:t>
      </w:r>
      <w:r>
        <w:t>.</w:t>
      </w:r>
    </w:p>
    <w:p w14:paraId="7EDD92A7" w14:textId="77777777" w:rsidR="007E5F31" w:rsidRDefault="007E5F31" w:rsidP="007E5F31">
      <w:r>
        <w:rPr>
          <w:rFonts w:hint="eastAsia"/>
        </w:rPr>
        <w:t>•</w:t>
      </w:r>
      <w:r>
        <w:tab/>
      </w:r>
      <w:r>
        <w:rPr>
          <w:rFonts w:hint="eastAsia"/>
        </w:rPr>
        <w:t>Наблюдается</w:t>
      </w:r>
      <w:r>
        <w:t xml:space="preserve"> </w:t>
      </w:r>
      <w:r>
        <w:rPr>
          <w:rFonts w:hint="eastAsia"/>
        </w:rPr>
        <w:t>сильное</w:t>
      </w:r>
      <w:r>
        <w:t xml:space="preserve"> </w:t>
      </w:r>
      <w:r>
        <w:rPr>
          <w:rFonts w:hint="eastAsia"/>
        </w:rPr>
        <w:t>стерическое</w:t>
      </w:r>
      <w:r>
        <w:t xml:space="preserve"> </w:t>
      </w:r>
      <w:r>
        <w:rPr>
          <w:rFonts w:hint="eastAsia"/>
        </w:rPr>
        <w:t>влияние</w:t>
      </w:r>
      <w:r>
        <w:t xml:space="preserve"> </w:t>
      </w:r>
      <w:r>
        <w:rPr>
          <w:rFonts w:hint="eastAsia"/>
        </w:rPr>
        <w:t>объемных</w:t>
      </w:r>
      <w:r>
        <w:t xml:space="preserve"> </w:t>
      </w:r>
      <w:r>
        <w:rPr>
          <w:rFonts w:hint="eastAsia"/>
        </w:rPr>
        <w:t>ароматических</w:t>
      </w:r>
      <w:r>
        <w:t xml:space="preserve"> </w:t>
      </w:r>
      <w:r>
        <w:rPr>
          <w:rFonts w:hint="eastAsia"/>
        </w:rPr>
        <w:t>радикалов</w:t>
      </w:r>
      <w:r>
        <w:t xml:space="preserve"> </w:t>
      </w:r>
      <w:r>
        <w:rPr>
          <w:rFonts w:hint="eastAsia"/>
        </w:rPr>
        <w:t>карбоксилат</w:t>
      </w:r>
      <w:r>
        <w:t>-</w:t>
      </w:r>
      <w:r>
        <w:rPr>
          <w:rFonts w:hint="eastAsia"/>
        </w:rPr>
        <w:t>анионов</w:t>
      </w:r>
      <w:r>
        <w:t xml:space="preserve"> </w:t>
      </w:r>
      <w:r>
        <w:rPr>
          <w:rFonts w:hint="eastAsia"/>
        </w:rPr>
        <w:t>на</w:t>
      </w:r>
      <w:r>
        <w:t xml:space="preserve"> </w:t>
      </w:r>
      <w:r>
        <w:rPr>
          <w:rFonts w:hint="eastAsia"/>
        </w:rPr>
        <w:t>координационный</w:t>
      </w:r>
      <w:r>
        <w:t xml:space="preserve"> </w:t>
      </w:r>
      <w:r>
        <w:rPr>
          <w:rFonts w:hint="eastAsia"/>
        </w:rPr>
        <w:t>узел</w:t>
      </w:r>
      <w:r>
        <w:t xml:space="preserve"> </w:t>
      </w:r>
      <w:r>
        <w:rPr>
          <w:rFonts w:hint="eastAsia"/>
        </w:rPr>
        <w:t>в</w:t>
      </w:r>
      <w:r>
        <w:t xml:space="preserve"> </w:t>
      </w:r>
      <w:r>
        <w:rPr>
          <w:rFonts w:hint="eastAsia"/>
        </w:rPr>
        <w:t>димерных</w:t>
      </w:r>
      <w:r>
        <w:t xml:space="preserve"> </w:t>
      </w:r>
      <w:r>
        <w:rPr>
          <w:rFonts w:hint="eastAsia"/>
        </w:rPr>
        <w:t>соединениях</w:t>
      </w:r>
      <w:r>
        <w:t xml:space="preserve"> Eu(RCOO)3.Phen, </w:t>
      </w:r>
      <w:r>
        <w:rPr>
          <w:rFonts w:hint="eastAsia"/>
        </w:rPr>
        <w:t>приводящее</w:t>
      </w:r>
      <w:r>
        <w:t xml:space="preserve"> </w:t>
      </w:r>
      <w:r>
        <w:rPr>
          <w:rFonts w:hint="eastAsia"/>
        </w:rPr>
        <w:t>к</w:t>
      </w:r>
      <w:r>
        <w:t xml:space="preserve"> </w:t>
      </w:r>
      <w:r>
        <w:rPr>
          <w:rFonts w:hint="eastAsia"/>
        </w:rPr>
        <w:t>асимметрии</w:t>
      </w:r>
      <w:r>
        <w:t xml:space="preserve"> </w:t>
      </w:r>
      <w:r>
        <w:rPr>
          <w:rFonts w:hint="eastAsia"/>
        </w:rPr>
        <w:t>димера</w:t>
      </w:r>
      <w:r>
        <w:t xml:space="preserve"> </w:t>
      </w:r>
      <w:r>
        <w:rPr>
          <w:rFonts w:hint="eastAsia"/>
        </w:rPr>
        <w:t>и</w:t>
      </w:r>
      <w:r>
        <w:t xml:space="preserve"> </w:t>
      </w:r>
      <w:r>
        <w:rPr>
          <w:rFonts w:hint="eastAsia"/>
        </w:rPr>
        <w:t>двуцентровости</w:t>
      </w:r>
      <w:r>
        <w:t xml:space="preserve"> </w:t>
      </w:r>
      <w:r>
        <w:rPr>
          <w:rFonts w:hint="eastAsia"/>
        </w:rPr>
        <w:t>спектра</w:t>
      </w:r>
      <w:r>
        <w:t xml:space="preserve"> </w:t>
      </w:r>
      <w:r>
        <w:rPr>
          <w:rFonts w:hint="eastAsia"/>
        </w:rPr>
        <w:t>люминесценции</w:t>
      </w:r>
      <w:r>
        <w:t>.</w:t>
      </w:r>
    </w:p>
    <w:p w14:paraId="154FFD18" w14:textId="77777777" w:rsidR="007E5F31" w:rsidRDefault="007E5F31" w:rsidP="007E5F31">
      <w:r>
        <w:rPr>
          <w:rFonts w:hint="eastAsia"/>
        </w:rPr>
        <w:t>•</w:t>
      </w:r>
      <w:r>
        <w:tab/>
      </w:r>
      <w:r>
        <w:rPr>
          <w:rFonts w:hint="eastAsia"/>
        </w:rPr>
        <w:t>Показано</w:t>
      </w:r>
      <w:r>
        <w:t xml:space="preserve">, </w:t>
      </w:r>
      <w:r>
        <w:rPr>
          <w:rFonts w:hint="eastAsia"/>
        </w:rPr>
        <w:t>что</w:t>
      </w:r>
      <w:r>
        <w:t xml:space="preserve"> </w:t>
      </w:r>
      <w:r>
        <w:rPr>
          <w:rFonts w:hint="eastAsia"/>
        </w:rPr>
        <w:t>новое</w:t>
      </w:r>
      <w:r>
        <w:t xml:space="preserve"> </w:t>
      </w:r>
      <w:r>
        <w:rPr>
          <w:rFonts w:hint="eastAsia"/>
        </w:rPr>
        <w:t>соединение</w:t>
      </w:r>
      <w:r>
        <w:t xml:space="preserve"> Eu(N03)3.Bpy3 </w:t>
      </w:r>
      <w:r>
        <w:rPr>
          <w:rFonts w:hint="eastAsia"/>
        </w:rPr>
        <w:t>содержит</w:t>
      </w:r>
      <w:r>
        <w:t xml:space="preserve"> </w:t>
      </w:r>
      <w:r>
        <w:rPr>
          <w:rFonts w:hint="eastAsia"/>
        </w:rPr>
        <w:t>внешнесферную</w:t>
      </w:r>
      <w:r>
        <w:t xml:space="preserve"> </w:t>
      </w:r>
      <w:r>
        <w:rPr>
          <w:rFonts w:hint="eastAsia"/>
        </w:rPr>
        <w:t>молекулу</w:t>
      </w:r>
      <w:r>
        <w:t xml:space="preserve"> </w:t>
      </w:r>
      <w:r>
        <w:rPr>
          <w:rFonts w:hint="eastAsia"/>
        </w:rPr>
        <w:t>бипиридина</w:t>
      </w:r>
      <w:r>
        <w:t xml:space="preserve">. </w:t>
      </w:r>
      <w:r>
        <w:rPr>
          <w:rFonts w:hint="eastAsia"/>
        </w:rPr>
        <w:t>Изменение</w:t>
      </w:r>
      <w:r>
        <w:t xml:space="preserve"> </w:t>
      </w:r>
      <w:r>
        <w:rPr>
          <w:rFonts w:hint="eastAsia"/>
        </w:rPr>
        <w:t>жесткости</w:t>
      </w:r>
      <w:r>
        <w:t xml:space="preserve"> </w:t>
      </w:r>
      <w:r>
        <w:rPr>
          <w:rFonts w:hint="eastAsia"/>
        </w:rPr>
        <w:t>каркаса</w:t>
      </w:r>
      <w:r>
        <w:t xml:space="preserve"> </w:t>
      </w:r>
      <w:r>
        <w:rPr>
          <w:rFonts w:hint="eastAsia"/>
        </w:rPr>
        <w:t>молекул</w:t>
      </w:r>
      <w:r>
        <w:t xml:space="preserve"> </w:t>
      </w:r>
      <w:r>
        <w:rPr>
          <w:rFonts w:hint="eastAsia"/>
        </w:rPr>
        <w:t>Вру</w:t>
      </w:r>
      <w:r>
        <w:t xml:space="preserve"> </w:t>
      </w:r>
      <w:r>
        <w:rPr>
          <w:rFonts w:hint="eastAsia"/>
        </w:rPr>
        <w:t>и</w:t>
      </w:r>
      <w:r>
        <w:t xml:space="preserve"> </w:t>
      </w:r>
      <w:r>
        <w:rPr>
          <w:rFonts w:hint="eastAsia"/>
        </w:rPr>
        <w:t>прочности</w:t>
      </w:r>
      <w:r>
        <w:t xml:space="preserve"> </w:t>
      </w:r>
      <w:r>
        <w:rPr>
          <w:rFonts w:hint="eastAsia"/>
        </w:rPr>
        <w:t>связей</w:t>
      </w:r>
      <w:r>
        <w:t xml:space="preserve"> Eu-N </w:t>
      </w:r>
      <w:r>
        <w:rPr>
          <w:rFonts w:hint="eastAsia"/>
        </w:rPr>
        <w:t>и</w:t>
      </w:r>
      <w:r>
        <w:t xml:space="preserve"> </w:t>
      </w:r>
      <w:r>
        <w:rPr>
          <w:rFonts w:hint="eastAsia"/>
        </w:rPr>
        <w:t>Еи</w:t>
      </w:r>
      <w:r>
        <w:t xml:space="preserve">-0 </w:t>
      </w:r>
      <w:r>
        <w:rPr>
          <w:rFonts w:hint="eastAsia"/>
        </w:rPr>
        <w:t>при</w:t>
      </w:r>
      <w:r>
        <w:t xml:space="preserve"> </w:t>
      </w:r>
      <w:r>
        <w:rPr>
          <w:rFonts w:hint="eastAsia"/>
        </w:rPr>
        <w:t>встраивании</w:t>
      </w:r>
      <w:r>
        <w:t xml:space="preserve"> </w:t>
      </w:r>
      <w:r>
        <w:rPr>
          <w:rFonts w:hint="eastAsia"/>
        </w:rPr>
        <w:t>Вру</w:t>
      </w:r>
      <w:r>
        <w:t xml:space="preserve"> </w:t>
      </w:r>
      <w:r>
        <w:rPr>
          <w:rFonts w:hint="eastAsia"/>
        </w:rPr>
        <w:t>во</w:t>
      </w:r>
      <w:r>
        <w:t xml:space="preserve"> </w:t>
      </w:r>
      <w:r>
        <w:rPr>
          <w:rFonts w:hint="eastAsia"/>
        </w:rPr>
        <w:t>внешнюю</w:t>
      </w:r>
      <w:r>
        <w:t xml:space="preserve"> </w:t>
      </w:r>
      <w:r>
        <w:rPr>
          <w:rFonts w:hint="eastAsia"/>
        </w:rPr>
        <w:t>координационную</w:t>
      </w:r>
      <w:r>
        <w:t xml:space="preserve"> </w:t>
      </w:r>
      <w:r>
        <w:rPr>
          <w:rFonts w:hint="eastAsia"/>
        </w:rPr>
        <w:t>сферу</w:t>
      </w:r>
      <w:r>
        <w:t xml:space="preserve"> </w:t>
      </w:r>
      <w:r>
        <w:rPr>
          <w:rFonts w:hint="eastAsia"/>
        </w:rPr>
        <w:t>приводит</w:t>
      </w:r>
      <w:r>
        <w:t xml:space="preserve"> </w:t>
      </w:r>
      <w:r>
        <w:rPr>
          <w:rFonts w:hint="eastAsia"/>
        </w:rPr>
        <w:t>к</w:t>
      </w:r>
      <w:r>
        <w:t xml:space="preserve"> </w:t>
      </w:r>
      <w:r>
        <w:rPr>
          <w:rFonts w:hint="eastAsia"/>
        </w:rPr>
        <w:t>сходству</w:t>
      </w:r>
      <w:r>
        <w:t xml:space="preserve"> </w:t>
      </w:r>
      <w:r>
        <w:rPr>
          <w:rFonts w:hint="eastAsia"/>
        </w:rPr>
        <w:t>ближайшего</w:t>
      </w:r>
      <w:r>
        <w:t xml:space="preserve"> </w:t>
      </w:r>
      <w:r>
        <w:rPr>
          <w:rFonts w:hint="eastAsia"/>
        </w:rPr>
        <w:t>окружения</w:t>
      </w:r>
      <w:r>
        <w:t xml:space="preserve"> </w:t>
      </w:r>
      <w:r>
        <w:rPr>
          <w:rFonts w:hint="eastAsia"/>
        </w:rPr>
        <w:t>иона</w:t>
      </w:r>
      <w:r>
        <w:t xml:space="preserve"> </w:t>
      </w:r>
      <w:r>
        <w:rPr>
          <w:rFonts w:hint="eastAsia"/>
        </w:rPr>
        <w:t>Еи</w:t>
      </w:r>
      <w:r>
        <w:t xml:space="preserve">3+ </w:t>
      </w:r>
      <w:r>
        <w:rPr>
          <w:rFonts w:hint="eastAsia"/>
        </w:rPr>
        <w:t>в</w:t>
      </w:r>
      <w:r>
        <w:t xml:space="preserve"> Eu(N03)3.Bpy3 </w:t>
      </w:r>
      <w:r>
        <w:rPr>
          <w:rFonts w:hint="eastAsia"/>
        </w:rPr>
        <w:t>и</w:t>
      </w:r>
      <w:r>
        <w:t xml:space="preserve"> Eu(N03)3.Phen2.</w:t>
      </w:r>
    </w:p>
    <w:p w14:paraId="38AD2EE7" w14:textId="77777777" w:rsidR="007E5F31" w:rsidRDefault="007E5F31" w:rsidP="007E5F31">
      <w:r>
        <w:rPr>
          <w:rFonts w:hint="eastAsia"/>
        </w:rPr>
        <w:t>•</w:t>
      </w:r>
      <w:r>
        <w:tab/>
      </w:r>
      <w:r>
        <w:rPr>
          <w:rFonts w:hint="eastAsia"/>
        </w:rPr>
        <w:t>Продемонстрировано</w:t>
      </w:r>
      <w:r>
        <w:t xml:space="preserve">, </w:t>
      </w:r>
      <w:r>
        <w:rPr>
          <w:rFonts w:hint="eastAsia"/>
        </w:rPr>
        <w:t>что</w:t>
      </w:r>
      <w:r>
        <w:t xml:space="preserve"> </w:t>
      </w:r>
      <w:r>
        <w:rPr>
          <w:rFonts w:hint="eastAsia"/>
        </w:rPr>
        <w:t>взаимный</w:t>
      </w:r>
      <w:r>
        <w:t xml:space="preserve"> </w:t>
      </w:r>
      <w:r>
        <w:rPr>
          <w:rFonts w:hint="eastAsia"/>
        </w:rPr>
        <w:t>поворот</w:t>
      </w:r>
      <w:r>
        <w:t xml:space="preserve"> </w:t>
      </w:r>
      <w:r>
        <w:rPr>
          <w:rFonts w:hint="eastAsia"/>
        </w:rPr>
        <w:t>гетероколец</w:t>
      </w:r>
      <w:r>
        <w:t xml:space="preserve"> </w:t>
      </w:r>
      <w:r>
        <w:rPr>
          <w:rFonts w:hint="eastAsia"/>
        </w:rPr>
        <w:t>молекул</w:t>
      </w:r>
      <w:r>
        <w:t xml:space="preserve"> </w:t>
      </w:r>
      <w:r>
        <w:rPr>
          <w:rFonts w:hint="eastAsia"/>
        </w:rPr>
        <w:t>бипиридина</w:t>
      </w:r>
      <w:r>
        <w:t xml:space="preserve"> </w:t>
      </w:r>
      <w:r>
        <w:rPr>
          <w:rFonts w:hint="eastAsia"/>
        </w:rPr>
        <w:t>обусловливает</w:t>
      </w:r>
      <w:r>
        <w:t xml:space="preserve"> </w:t>
      </w:r>
      <w:r>
        <w:rPr>
          <w:rFonts w:hint="eastAsia"/>
        </w:rPr>
        <w:t>более</w:t>
      </w:r>
      <w:r>
        <w:t xml:space="preserve"> </w:t>
      </w:r>
      <w:r>
        <w:rPr>
          <w:rFonts w:hint="eastAsia"/>
        </w:rPr>
        <w:t>высокую</w:t>
      </w:r>
      <w:r>
        <w:t xml:space="preserve"> </w:t>
      </w:r>
      <w:r>
        <w:rPr>
          <w:rFonts w:hint="eastAsia"/>
        </w:rPr>
        <w:t>симметрию</w:t>
      </w:r>
      <w:r>
        <w:t xml:space="preserve"> </w:t>
      </w:r>
      <w:r>
        <w:rPr>
          <w:rFonts w:hint="eastAsia"/>
        </w:rPr>
        <w:t>координационного</w:t>
      </w:r>
      <w:r>
        <w:t xml:space="preserve"> </w:t>
      </w:r>
      <w:r>
        <w:rPr>
          <w:rFonts w:hint="eastAsia"/>
        </w:rPr>
        <w:t>узла</w:t>
      </w:r>
      <w:r>
        <w:t>.</w:t>
      </w:r>
    </w:p>
    <w:p w14:paraId="66ED1BB2" w14:textId="77777777" w:rsidR="007E5F31" w:rsidRDefault="007E5F31" w:rsidP="007E5F31">
      <w:r>
        <w:rPr>
          <w:rFonts w:hint="eastAsia"/>
        </w:rPr>
        <w:lastRenderedPageBreak/>
        <w:t>•</w:t>
      </w:r>
      <w:r>
        <w:tab/>
      </w:r>
      <w:r>
        <w:rPr>
          <w:rFonts w:hint="eastAsia"/>
        </w:rPr>
        <w:t>Обнаружены</w:t>
      </w:r>
      <w:r>
        <w:t xml:space="preserve"> </w:t>
      </w:r>
      <w:r>
        <w:rPr>
          <w:rFonts w:hint="eastAsia"/>
        </w:rPr>
        <w:t>два</w:t>
      </w:r>
      <w:r>
        <w:t xml:space="preserve"> </w:t>
      </w:r>
      <w:r>
        <w:rPr>
          <w:rFonts w:hint="eastAsia"/>
        </w:rPr>
        <w:t>способа</w:t>
      </w:r>
      <w:r>
        <w:t xml:space="preserve"> </w:t>
      </w:r>
      <w:r>
        <w:rPr>
          <w:rFonts w:hint="eastAsia"/>
        </w:rPr>
        <w:t>влияния</w:t>
      </w:r>
      <w:r>
        <w:t xml:space="preserve"> </w:t>
      </w:r>
      <w:r>
        <w:rPr>
          <w:rFonts w:hint="eastAsia"/>
        </w:rPr>
        <w:t>на</w:t>
      </w:r>
      <w:r>
        <w:t xml:space="preserve"> </w:t>
      </w:r>
      <w:r>
        <w:rPr>
          <w:rFonts w:hint="eastAsia"/>
        </w:rPr>
        <w:t>координационный</w:t>
      </w:r>
      <w:r>
        <w:t xml:space="preserve"> </w:t>
      </w:r>
      <w:r>
        <w:rPr>
          <w:rFonts w:hint="eastAsia"/>
        </w:rPr>
        <w:t>узел</w:t>
      </w:r>
      <w:r>
        <w:t xml:space="preserve"> </w:t>
      </w:r>
      <w:r>
        <w:rPr>
          <w:rFonts w:hint="eastAsia"/>
        </w:rPr>
        <w:t>в</w:t>
      </w:r>
      <w:r>
        <w:t xml:space="preserve"> </w:t>
      </w:r>
      <w:r>
        <w:rPr>
          <w:rFonts w:hint="eastAsia"/>
        </w:rPr>
        <w:t>р</w:t>
      </w:r>
      <w:r>
        <w:t xml:space="preserve">- </w:t>
      </w:r>
      <w:r>
        <w:rPr>
          <w:rFonts w:hint="eastAsia"/>
        </w:rPr>
        <w:t>дикетонатах</w:t>
      </w:r>
      <w:r>
        <w:t xml:space="preserve"> Eu(P)3.Phn, </w:t>
      </w:r>
      <w:r>
        <w:rPr>
          <w:rFonts w:hint="eastAsia"/>
        </w:rPr>
        <w:t>приводящие</w:t>
      </w:r>
      <w:r>
        <w:t xml:space="preserve"> </w:t>
      </w:r>
      <w:r>
        <w:rPr>
          <w:rFonts w:hint="eastAsia"/>
        </w:rPr>
        <w:t>к</w:t>
      </w:r>
      <w:r>
        <w:t xml:space="preserve"> </w:t>
      </w:r>
      <w:r>
        <w:rPr>
          <w:rFonts w:hint="eastAsia"/>
        </w:rPr>
        <w:t>одинаковым</w:t>
      </w:r>
      <w:r>
        <w:t xml:space="preserve"> </w:t>
      </w:r>
      <w:r>
        <w:rPr>
          <w:rFonts w:hint="eastAsia"/>
        </w:rPr>
        <w:t>изменениям</w:t>
      </w:r>
      <w:r>
        <w:t xml:space="preserve"> </w:t>
      </w:r>
      <w:r>
        <w:rPr>
          <w:rFonts w:hint="eastAsia"/>
        </w:rPr>
        <w:t>штарковского</w:t>
      </w:r>
      <w:r>
        <w:t xml:space="preserve"> </w:t>
      </w:r>
      <w:r>
        <w:rPr>
          <w:rFonts w:hint="eastAsia"/>
        </w:rPr>
        <w:t>расщепления</w:t>
      </w:r>
      <w:r>
        <w:t xml:space="preserve"> </w:t>
      </w:r>
      <w:r>
        <w:rPr>
          <w:rFonts w:hint="eastAsia"/>
        </w:rPr>
        <w:t>уровней</w:t>
      </w:r>
      <w:r>
        <w:t xml:space="preserve"> </w:t>
      </w:r>
      <w:r>
        <w:rPr>
          <w:rFonts w:hint="eastAsia"/>
        </w:rPr>
        <w:t>Еи</w:t>
      </w:r>
      <w:r>
        <w:t xml:space="preserve">3+ </w:t>
      </w:r>
      <w:r>
        <w:rPr>
          <w:rFonts w:hint="eastAsia"/>
        </w:rPr>
        <w:t>и</w:t>
      </w:r>
      <w:r>
        <w:t xml:space="preserve"> </w:t>
      </w:r>
      <w:r>
        <w:rPr>
          <w:rFonts w:hint="eastAsia"/>
        </w:rPr>
        <w:t>величины</w:t>
      </w:r>
      <w:r>
        <w:t xml:space="preserve"> </w:t>
      </w:r>
      <w:r>
        <w:rPr>
          <w:rFonts w:hint="eastAsia"/>
        </w:rPr>
        <w:t>ЭК</w:t>
      </w:r>
      <w:r>
        <w:t xml:space="preserve"> </w:t>
      </w:r>
      <w:r>
        <w:rPr>
          <w:rFonts w:hint="eastAsia"/>
        </w:rPr>
        <w:t>взаимодействия</w:t>
      </w:r>
      <w:r>
        <w:t xml:space="preserve">: </w:t>
      </w:r>
      <w:r>
        <w:rPr>
          <w:rFonts w:hint="eastAsia"/>
        </w:rPr>
        <w:t>усиление</w:t>
      </w:r>
      <w:r>
        <w:t xml:space="preserve"> </w:t>
      </w:r>
      <w:r>
        <w:rPr>
          <w:rFonts w:hint="eastAsia"/>
        </w:rPr>
        <w:t>донорной</w:t>
      </w:r>
      <w:r>
        <w:t xml:space="preserve"> </w:t>
      </w:r>
      <w:r>
        <w:rPr>
          <w:rFonts w:hint="eastAsia"/>
        </w:rPr>
        <w:t>способности</w:t>
      </w:r>
      <w:r>
        <w:t xml:space="preserve"> </w:t>
      </w:r>
      <w:r>
        <w:rPr>
          <w:rFonts w:hint="eastAsia"/>
        </w:rPr>
        <w:t>заместителей</w:t>
      </w:r>
      <w:r>
        <w:t xml:space="preserve"> </w:t>
      </w:r>
      <w:r>
        <w:rPr>
          <w:rFonts w:hint="eastAsia"/>
        </w:rPr>
        <w:t>одного</w:t>
      </w:r>
      <w:r>
        <w:t xml:space="preserve"> </w:t>
      </w:r>
      <w:r>
        <w:rPr>
          <w:rFonts w:hint="eastAsia"/>
        </w:rPr>
        <w:t>типа</w:t>
      </w:r>
      <w:r>
        <w:t xml:space="preserve"> </w:t>
      </w:r>
      <w:r>
        <w:rPr>
          <w:rFonts w:hint="eastAsia"/>
        </w:rPr>
        <w:t>лигандов</w:t>
      </w:r>
      <w:r>
        <w:t xml:space="preserve"> </w:t>
      </w:r>
      <w:r>
        <w:rPr>
          <w:rFonts w:hint="eastAsia"/>
        </w:rPr>
        <w:t>и</w:t>
      </w:r>
      <w:r>
        <w:t xml:space="preserve"> </w:t>
      </w:r>
      <w:r>
        <w:rPr>
          <w:rFonts w:hint="eastAsia"/>
        </w:rPr>
        <w:t>усиление</w:t>
      </w:r>
      <w:r>
        <w:t xml:space="preserve"> </w:t>
      </w:r>
      <w:r>
        <w:rPr>
          <w:rFonts w:hint="eastAsia"/>
        </w:rPr>
        <w:t>акцепторной</w:t>
      </w:r>
      <w:r>
        <w:t xml:space="preserve"> </w:t>
      </w:r>
      <w:r>
        <w:rPr>
          <w:rFonts w:hint="eastAsia"/>
        </w:rPr>
        <w:t>способности</w:t>
      </w:r>
      <w:r>
        <w:t xml:space="preserve"> </w:t>
      </w:r>
      <w:r>
        <w:rPr>
          <w:rFonts w:hint="eastAsia"/>
        </w:rPr>
        <w:t>заместителей</w:t>
      </w:r>
      <w:r>
        <w:t xml:space="preserve"> </w:t>
      </w:r>
      <w:r>
        <w:rPr>
          <w:rFonts w:hint="eastAsia"/>
        </w:rPr>
        <w:t>второго</w:t>
      </w:r>
      <w:r>
        <w:t xml:space="preserve"> </w:t>
      </w:r>
      <w:r>
        <w:rPr>
          <w:rFonts w:hint="eastAsia"/>
        </w:rPr>
        <w:t>типа</w:t>
      </w:r>
      <w:r>
        <w:t xml:space="preserve"> </w:t>
      </w:r>
      <w:r>
        <w:rPr>
          <w:rFonts w:hint="eastAsia"/>
        </w:rPr>
        <w:t>лигандов</w:t>
      </w:r>
      <w:r>
        <w:t xml:space="preserve"> (</w:t>
      </w:r>
      <w:r>
        <w:rPr>
          <w:rFonts w:hint="eastAsia"/>
        </w:rPr>
        <w:t>вероятно</w:t>
      </w:r>
      <w:r>
        <w:t xml:space="preserve">, </w:t>
      </w:r>
      <w:r>
        <w:rPr>
          <w:rFonts w:hint="eastAsia"/>
        </w:rPr>
        <w:t>при</w:t>
      </w:r>
      <w:r>
        <w:t xml:space="preserve"> </w:t>
      </w:r>
      <w:r>
        <w:rPr>
          <w:rFonts w:hint="eastAsia"/>
        </w:rPr>
        <w:t>участии</w:t>
      </w:r>
      <w:r>
        <w:t xml:space="preserve"> </w:t>
      </w:r>
      <w:r>
        <w:rPr>
          <w:rFonts w:hint="eastAsia"/>
        </w:rPr>
        <w:t>стерического</w:t>
      </w:r>
      <w:r>
        <w:t xml:space="preserve"> </w:t>
      </w:r>
      <w:r>
        <w:rPr>
          <w:rFonts w:hint="eastAsia"/>
        </w:rPr>
        <w:t>фактора</w:t>
      </w:r>
      <w:r>
        <w:t>).</w:t>
      </w:r>
    </w:p>
    <w:p w14:paraId="314C7C51" w14:textId="77777777" w:rsidR="007E5F31" w:rsidRDefault="007E5F31" w:rsidP="007E5F31">
      <w:r>
        <w:t>3)</w:t>
      </w:r>
      <w:r>
        <w:tab/>
      </w:r>
      <w:r>
        <w:rPr>
          <w:rFonts w:hint="eastAsia"/>
        </w:rPr>
        <w:t>Изучены</w:t>
      </w:r>
      <w:r>
        <w:t xml:space="preserve"> </w:t>
      </w:r>
      <w:r>
        <w:rPr>
          <w:rFonts w:hint="eastAsia"/>
        </w:rPr>
        <w:t>способы</w:t>
      </w:r>
      <w:r>
        <w:t xml:space="preserve"> </w:t>
      </w:r>
      <w:r>
        <w:rPr>
          <w:rFonts w:hint="eastAsia"/>
        </w:rPr>
        <w:t>оптимизации</w:t>
      </w:r>
      <w:r>
        <w:t xml:space="preserve"> </w:t>
      </w:r>
      <w:r>
        <w:rPr>
          <w:rFonts w:hint="eastAsia"/>
        </w:rPr>
        <w:t>яркости</w:t>
      </w:r>
      <w:r>
        <w:t xml:space="preserve"> </w:t>
      </w:r>
      <w:r>
        <w:rPr>
          <w:rFonts w:hint="eastAsia"/>
        </w:rPr>
        <w:t>соединений</w:t>
      </w:r>
      <w:r>
        <w:t xml:space="preserve"> </w:t>
      </w:r>
      <w:r>
        <w:rPr>
          <w:rFonts w:hint="eastAsia"/>
        </w:rPr>
        <w:t>европия</w:t>
      </w:r>
      <w:r>
        <w:t xml:space="preserve"> </w:t>
      </w:r>
      <w:r>
        <w:rPr>
          <w:rFonts w:hint="eastAsia"/>
        </w:rPr>
        <w:t>и</w:t>
      </w:r>
      <w:r>
        <w:t xml:space="preserve"> </w:t>
      </w:r>
      <w:r>
        <w:rPr>
          <w:rFonts w:hint="eastAsia"/>
        </w:rPr>
        <w:t>тербия</w:t>
      </w:r>
      <w:r>
        <w:t xml:space="preserve"> </w:t>
      </w:r>
      <w:r>
        <w:rPr>
          <w:rFonts w:hint="eastAsia"/>
        </w:rPr>
        <w:t>с</w:t>
      </w:r>
      <w:r>
        <w:t xml:space="preserve"> </w:t>
      </w:r>
      <w:r>
        <w:rPr>
          <w:rFonts w:hint="eastAsia"/>
        </w:rPr>
        <w:t>помощью</w:t>
      </w:r>
      <w:r>
        <w:t xml:space="preserve"> </w:t>
      </w:r>
      <w:r>
        <w:rPr>
          <w:rFonts w:hint="eastAsia"/>
        </w:rPr>
        <w:t>модификации</w:t>
      </w:r>
      <w:r>
        <w:t xml:space="preserve"> </w:t>
      </w:r>
      <w:r>
        <w:rPr>
          <w:rFonts w:hint="eastAsia"/>
        </w:rPr>
        <w:t>лигандов</w:t>
      </w:r>
      <w:r>
        <w:t xml:space="preserve">, </w:t>
      </w:r>
      <w:r>
        <w:rPr>
          <w:rFonts w:hint="eastAsia"/>
        </w:rPr>
        <w:t>позволяющей</w:t>
      </w:r>
      <w:r>
        <w:t xml:space="preserve"> </w:t>
      </w:r>
      <w:r>
        <w:rPr>
          <w:rFonts w:hint="eastAsia"/>
        </w:rPr>
        <w:t>варьировать</w:t>
      </w:r>
      <w:r>
        <w:t xml:space="preserve"> </w:t>
      </w:r>
      <w:r>
        <w:rPr>
          <w:rFonts w:hint="eastAsia"/>
        </w:rPr>
        <w:t>относительные</w:t>
      </w:r>
      <w:r>
        <w:t xml:space="preserve"> </w:t>
      </w:r>
      <w:r>
        <w:rPr>
          <w:rFonts w:hint="eastAsia"/>
        </w:rPr>
        <w:t>энергии</w:t>
      </w:r>
      <w:r>
        <w:t xml:space="preserve"> </w:t>
      </w:r>
      <w:r>
        <w:rPr>
          <w:rFonts w:hint="eastAsia"/>
        </w:rPr>
        <w:t>триплетных</w:t>
      </w:r>
      <w:r>
        <w:t xml:space="preserve"> </w:t>
      </w:r>
      <w:r>
        <w:rPr>
          <w:rFonts w:hint="eastAsia"/>
        </w:rPr>
        <w:t>состояний</w:t>
      </w:r>
      <w:r>
        <w:t xml:space="preserve"> </w:t>
      </w:r>
      <w:r>
        <w:rPr>
          <w:rFonts w:hint="eastAsia"/>
        </w:rPr>
        <w:t>лигандов</w:t>
      </w:r>
      <w:r>
        <w:t xml:space="preserve">, </w:t>
      </w:r>
      <w:r>
        <w:rPr>
          <w:rFonts w:hint="eastAsia"/>
        </w:rPr>
        <w:t>состояний</w:t>
      </w:r>
      <w:r>
        <w:t xml:space="preserve"> </w:t>
      </w:r>
      <w:r>
        <w:rPr>
          <w:rFonts w:hint="eastAsia"/>
        </w:rPr>
        <w:t>переноса</w:t>
      </w:r>
      <w:r>
        <w:t xml:space="preserve"> </w:t>
      </w:r>
      <w:r>
        <w:rPr>
          <w:rFonts w:hint="eastAsia"/>
        </w:rPr>
        <w:t>заряда</w:t>
      </w:r>
      <w:r>
        <w:t xml:space="preserve"> "</w:t>
      </w:r>
      <w:r>
        <w:rPr>
          <w:rFonts w:hint="eastAsia"/>
        </w:rPr>
        <w:t>лиганд</w:t>
      </w:r>
      <w:r>
        <w:t>-</w:t>
      </w:r>
    </w:p>
    <w:p w14:paraId="5E4A048B" w14:textId="77777777" w:rsidR="007E5F31" w:rsidRDefault="007E5F31" w:rsidP="007E5F31">
      <w:r>
        <w:rPr>
          <w:rFonts w:hint="eastAsia"/>
        </w:rPr>
        <w:t>Л</w:t>
      </w:r>
      <w:r>
        <w:t xml:space="preserve"> I</w:t>
      </w:r>
    </w:p>
    <w:p w14:paraId="589D2F85" w14:textId="77777777" w:rsidR="007E5F31" w:rsidRDefault="007E5F31" w:rsidP="007E5F31">
      <w:r>
        <w:rPr>
          <w:rFonts w:hint="eastAsia"/>
        </w:rPr>
        <w:t>металл</w:t>
      </w:r>
      <w:r>
        <w:t xml:space="preserve">", </w:t>
      </w:r>
      <w:r>
        <w:rPr>
          <w:rFonts w:hint="eastAsia"/>
        </w:rPr>
        <w:t>состояний</w:t>
      </w:r>
      <w:r>
        <w:t xml:space="preserve"> </w:t>
      </w:r>
      <w:r>
        <w:rPr>
          <w:rFonts w:hint="eastAsia"/>
        </w:rPr>
        <w:t>внутрилигандного</w:t>
      </w:r>
      <w:r>
        <w:t xml:space="preserve"> </w:t>
      </w:r>
      <w:r>
        <w:rPr>
          <w:rFonts w:hint="eastAsia"/>
        </w:rPr>
        <w:t>переноса</w:t>
      </w:r>
      <w:r>
        <w:t xml:space="preserve"> </w:t>
      </w:r>
      <w:r>
        <w:rPr>
          <w:rFonts w:hint="eastAsia"/>
        </w:rPr>
        <w:t>заряда</w:t>
      </w:r>
      <w:r>
        <w:t xml:space="preserve"> </w:t>
      </w:r>
      <w:r>
        <w:rPr>
          <w:rFonts w:hint="eastAsia"/>
        </w:rPr>
        <w:t>и</w:t>
      </w:r>
      <w:r>
        <w:t xml:space="preserve"> 5d-</w:t>
      </w:r>
      <w:r>
        <w:rPr>
          <w:rFonts w:hint="eastAsia"/>
        </w:rPr>
        <w:t>состояний</w:t>
      </w:r>
      <w:r>
        <w:t xml:space="preserve"> Ln .</w:t>
      </w:r>
    </w:p>
    <w:p w14:paraId="2134F828" w14:textId="77777777" w:rsidR="007E5F31" w:rsidRDefault="007E5F31" w:rsidP="007E5F31">
      <w:r>
        <w:rPr>
          <w:rFonts w:hint="eastAsia"/>
        </w:rPr>
        <w:t>Обнаружен</w:t>
      </w:r>
      <w:r>
        <w:t xml:space="preserve"> </w:t>
      </w:r>
      <w:r>
        <w:rPr>
          <w:rFonts w:hint="eastAsia"/>
        </w:rPr>
        <w:t>ряд</w:t>
      </w:r>
      <w:r>
        <w:t xml:space="preserve"> </w:t>
      </w:r>
      <w:r>
        <w:rPr>
          <w:rFonts w:hint="eastAsia"/>
        </w:rPr>
        <w:t>эффектов</w:t>
      </w:r>
      <w:r>
        <w:t xml:space="preserve">, </w:t>
      </w:r>
      <w:r>
        <w:rPr>
          <w:rFonts w:hint="eastAsia"/>
        </w:rPr>
        <w:t>сопровождающих</w:t>
      </w:r>
      <w:r>
        <w:t xml:space="preserve"> </w:t>
      </w:r>
      <w:r>
        <w:rPr>
          <w:rFonts w:hint="eastAsia"/>
        </w:rPr>
        <w:t>возбуждение</w:t>
      </w:r>
      <w:r>
        <w:t xml:space="preserve"> </w:t>
      </w:r>
      <w:r>
        <w:rPr>
          <w:rFonts w:hint="eastAsia"/>
        </w:rPr>
        <w:t>и</w:t>
      </w:r>
      <w:r>
        <w:t xml:space="preserve"> </w:t>
      </w:r>
      <w:r>
        <w:rPr>
          <w:rFonts w:hint="eastAsia"/>
        </w:rPr>
        <w:t>влияющих</w:t>
      </w:r>
      <w:r>
        <w:t xml:space="preserve"> </w:t>
      </w:r>
      <w:r>
        <w:rPr>
          <w:rFonts w:hint="eastAsia"/>
        </w:rPr>
        <w:t>на</w:t>
      </w:r>
      <w:r>
        <w:t xml:space="preserve"> </w:t>
      </w:r>
      <w:r>
        <w:rPr>
          <w:rFonts w:hint="eastAsia"/>
        </w:rPr>
        <w:t>эффективность</w:t>
      </w:r>
      <w:r>
        <w:t xml:space="preserve"> </w:t>
      </w:r>
      <w:r>
        <w:rPr>
          <w:rFonts w:hint="eastAsia"/>
        </w:rPr>
        <w:t>люминесценции</w:t>
      </w:r>
      <w:r>
        <w:t>:</w:t>
      </w:r>
    </w:p>
    <w:p w14:paraId="0820CD28" w14:textId="77777777" w:rsidR="007E5F31" w:rsidRDefault="007E5F31" w:rsidP="007E5F31">
      <w:r>
        <w:rPr>
          <w:rFonts w:hint="eastAsia"/>
        </w:rPr>
        <w:t>•</w:t>
      </w:r>
      <w:r>
        <w:tab/>
      </w:r>
      <w:r>
        <w:rPr>
          <w:rFonts w:hint="eastAsia"/>
        </w:rPr>
        <w:t>На</w:t>
      </w:r>
      <w:r>
        <w:t xml:space="preserve"> </w:t>
      </w:r>
      <w:r>
        <w:rPr>
          <w:rFonts w:hint="eastAsia"/>
        </w:rPr>
        <w:t>примерах</w:t>
      </w:r>
      <w:r>
        <w:t xml:space="preserve"> </w:t>
      </w:r>
      <w:r>
        <w:rPr>
          <w:rFonts w:hint="eastAsia"/>
        </w:rPr>
        <w:t>карбоксилатов</w:t>
      </w:r>
      <w:r>
        <w:t xml:space="preserve"> </w:t>
      </w:r>
      <w:r>
        <w:rPr>
          <w:rFonts w:hint="eastAsia"/>
        </w:rPr>
        <w:t>европия</w:t>
      </w:r>
      <w:r>
        <w:t xml:space="preserve"> </w:t>
      </w:r>
      <w:r>
        <w:rPr>
          <w:rFonts w:hint="eastAsia"/>
        </w:rPr>
        <w:t>и</w:t>
      </w:r>
      <w:r>
        <w:t xml:space="preserve"> </w:t>
      </w:r>
      <w:r>
        <w:rPr>
          <w:rFonts w:hint="eastAsia"/>
        </w:rPr>
        <w:t>нитратов</w:t>
      </w:r>
      <w:r>
        <w:t xml:space="preserve"> </w:t>
      </w:r>
      <w:r>
        <w:rPr>
          <w:rFonts w:hint="eastAsia"/>
        </w:rPr>
        <w:t>европия</w:t>
      </w:r>
      <w:r>
        <w:t xml:space="preserve"> </w:t>
      </w:r>
      <w:r>
        <w:rPr>
          <w:rFonts w:hint="eastAsia"/>
        </w:rPr>
        <w:t>с</w:t>
      </w:r>
      <w:r>
        <w:t xml:space="preserve"> </w:t>
      </w:r>
      <w:r>
        <w:rPr>
          <w:rFonts w:hint="eastAsia"/>
        </w:rPr>
        <w:t>сульфоксидами</w:t>
      </w:r>
      <w:r>
        <w:t xml:space="preserve"> </w:t>
      </w:r>
      <w:r>
        <w:rPr>
          <w:rFonts w:hint="eastAsia"/>
        </w:rPr>
        <w:t>продемонстрировано</w:t>
      </w:r>
      <w:r>
        <w:t xml:space="preserve"> </w:t>
      </w:r>
      <w:r>
        <w:rPr>
          <w:rFonts w:hint="eastAsia"/>
        </w:rPr>
        <w:t>блокирующее</w:t>
      </w:r>
      <w:r>
        <w:t xml:space="preserve"> </w:t>
      </w:r>
      <w:r>
        <w:rPr>
          <w:rFonts w:hint="eastAsia"/>
        </w:rPr>
        <w:t>влияние</w:t>
      </w:r>
      <w:r>
        <w:t xml:space="preserve"> </w:t>
      </w:r>
      <w:r>
        <w:rPr>
          <w:rFonts w:hint="eastAsia"/>
        </w:rPr>
        <w:t>метиленовых</w:t>
      </w:r>
      <w:r>
        <w:t xml:space="preserve"> </w:t>
      </w:r>
      <w:r>
        <w:rPr>
          <w:rFonts w:hint="eastAsia"/>
        </w:rPr>
        <w:t>мостиков</w:t>
      </w:r>
      <w:r>
        <w:t xml:space="preserve">, </w:t>
      </w:r>
      <w:r>
        <w:rPr>
          <w:rFonts w:hint="eastAsia"/>
        </w:rPr>
        <w:t>разделяющих</w:t>
      </w:r>
      <w:r>
        <w:t xml:space="preserve"> </w:t>
      </w:r>
      <w:r>
        <w:rPr>
          <w:rFonts w:hint="eastAsia"/>
        </w:rPr>
        <w:t>на</w:t>
      </w:r>
      <w:r>
        <w:t xml:space="preserve"> </w:t>
      </w:r>
      <w:r>
        <w:rPr>
          <w:rFonts w:hint="eastAsia"/>
        </w:rPr>
        <w:t>две</w:t>
      </w:r>
      <w:r>
        <w:t xml:space="preserve"> </w:t>
      </w:r>
      <w:r>
        <w:rPr>
          <w:rFonts w:hint="eastAsia"/>
        </w:rPr>
        <w:t>части</w:t>
      </w:r>
      <w:r>
        <w:t xml:space="preserve"> </w:t>
      </w:r>
      <w:r>
        <w:rPr>
          <w:rFonts w:hint="eastAsia"/>
        </w:rPr>
        <w:t>л</w:t>
      </w:r>
      <w:r>
        <w:t>-</w:t>
      </w:r>
      <w:r>
        <w:rPr>
          <w:rFonts w:hint="eastAsia"/>
        </w:rPr>
        <w:t>электронную</w:t>
      </w:r>
      <w:r>
        <w:t xml:space="preserve"> </w:t>
      </w:r>
      <w:r>
        <w:rPr>
          <w:rFonts w:hint="eastAsia"/>
        </w:rPr>
        <w:t>систему</w:t>
      </w:r>
      <w:r>
        <w:t xml:space="preserve"> </w:t>
      </w:r>
      <w:r>
        <w:rPr>
          <w:rFonts w:hint="eastAsia"/>
        </w:rPr>
        <w:t>лиганда</w:t>
      </w:r>
      <w:r>
        <w:t xml:space="preserve">, </w:t>
      </w:r>
      <w:r>
        <w:rPr>
          <w:rFonts w:hint="eastAsia"/>
        </w:rPr>
        <w:t>на</w:t>
      </w:r>
      <w:r>
        <w:t xml:space="preserve"> </w:t>
      </w:r>
      <w:r>
        <w:rPr>
          <w:rFonts w:hint="eastAsia"/>
        </w:rPr>
        <w:t>эффективность</w:t>
      </w:r>
      <w:r>
        <w:t xml:space="preserve"> </w:t>
      </w:r>
      <w:r>
        <w:rPr>
          <w:rFonts w:hint="eastAsia"/>
        </w:rPr>
        <w:t>возбуждения</w:t>
      </w:r>
      <w:r>
        <w:t xml:space="preserve"> </w:t>
      </w:r>
      <w:r>
        <w:rPr>
          <w:rFonts w:hint="eastAsia"/>
        </w:rPr>
        <w:t>и</w:t>
      </w:r>
      <w:r>
        <w:t xml:space="preserve"> </w:t>
      </w:r>
      <w:r>
        <w:rPr>
          <w:rFonts w:hint="eastAsia"/>
        </w:rPr>
        <w:t>люминесценции</w:t>
      </w:r>
      <w:r>
        <w:t xml:space="preserve"> </w:t>
      </w:r>
      <w:r>
        <w:rPr>
          <w:rFonts w:hint="eastAsia"/>
        </w:rPr>
        <w:t>ионов</w:t>
      </w:r>
      <w:r>
        <w:t xml:space="preserve"> Ln3+.</w:t>
      </w:r>
    </w:p>
    <w:p w14:paraId="6D6B3AF7" w14:textId="77777777" w:rsidR="007E5F31" w:rsidRDefault="007E5F31" w:rsidP="007E5F31">
      <w:r>
        <w:rPr>
          <w:rFonts w:hint="eastAsia"/>
        </w:rPr>
        <w:t>•</w:t>
      </w:r>
      <w:r>
        <w:tab/>
      </w:r>
      <w:r>
        <w:rPr>
          <w:rFonts w:hint="eastAsia"/>
        </w:rPr>
        <w:t>Обнаружены</w:t>
      </w:r>
      <w:r>
        <w:t xml:space="preserve"> </w:t>
      </w:r>
      <w:r>
        <w:rPr>
          <w:rFonts w:hint="eastAsia"/>
        </w:rPr>
        <w:t>каналы</w:t>
      </w:r>
      <w:r>
        <w:t xml:space="preserve"> </w:t>
      </w:r>
      <w:r>
        <w:rPr>
          <w:rFonts w:hint="eastAsia"/>
        </w:rPr>
        <w:t>диссипации</w:t>
      </w:r>
      <w:r>
        <w:t xml:space="preserve"> </w:t>
      </w:r>
      <w:r>
        <w:rPr>
          <w:rFonts w:hint="eastAsia"/>
        </w:rPr>
        <w:t>энергии</w:t>
      </w:r>
      <w:r>
        <w:t xml:space="preserve"> </w:t>
      </w:r>
      <w:r>
        <w:rPr>
          <w:rFonts w:hint="eastAsia"/>
        </w:rPr>
        <w:t>возбуждения</w:t>
      </w:r>
      <w:r>
        <w:t xml:space="preserve"> </w:t>
      </w:r>
      <w:r>
        <w:rPr>
          <w:rFonts w:hint="eastAsia"/>
        </w:rPr>
        <w:t>через</w:t>
      </w:r>
      <w:r>
        <w:t xml:space="preserve"> </w:t>
      </w:r>
      <w:r>
        <w:rPr>
          <w:rFonts w:hint="eastAsia"/>
        </w:rPr>
        <w:t>л</w:t>
      </w:r>
      <w:r>
        <w:t>*-</w:t>
      </w:r>
      <w:r>
        <w:rPr>
          <w:rFonts w:hint="eastAsia"/>
        </w:rPr>
        <w:t>п</w:t>
      </w:r>
      <w:r>
        <w:t xml:space="preserve"> </w:t>
      </w:r>
      <w:r>
        <w:rPr>
          <w:rFonts w:hint="eastAsia"/>
        </w:rPr>
        <w:t>переход</w:t>
      </w:r>
      <w:r>
        <w:t xml:space="preserve"> </w:t>
      </w:r>
      <w:r>
        <w:rPr>
          <w:rFonts w:hint="eastAsia"/>
        </w:rPr>
        <w:t>ЫОг</w:t>
      </w:r>
      <w:r>
        <w:t>-</w:t>
      </w:r>
      <w:r>
        <w:rPr>
          <w:rFonts w:hint="eastAsia"/>
        </w:rPr>
        <w:t>группы</w:t>
      </w:r>
      <w:r>
        <w:t xml:space="preserve"> </w:t>
      </w:r>
      <w:r>
        <w:rPr>
          <w:rFonts w:hint="eastAsia"/>
        </w:rPr>
        <w:t>в</w:t>
      </w:r>
      <w:r>
        <w:t xml:space="preserve"> </w:t>
      </w:r>
      <w:r>
        <w:rPr>
          <w:rFonts w:hint="eastAsia"/>
        </w:rPr>
        <w:t>карбоксилатах</w:t>
      </w:r>
      <w:r>
        <w:t xml:space="preserve"> </w:t>
      </w:r>
      <w:r>
        <w:rPr>
          <w:rFonts w:hint="eastAsia"/>
        </w:rPr>
        <w:t>и</w:t>
      </w:r>
      <w:r>
        <w:t xml:space="preserve"> NO3' -</w:t>
      </w:r>
      <w:r>
        <w:rPr>
          <w:rFonts w:hint="eastAsia"/>
        </w:rPr>
        <w:t>группы</w:t>
      </w:r>
      <w:r>
        <w:t xml:space="preserve"> </w:t>
      </w:r>
      <w:r>
        <w:rPr>
          <w:rFonts w:hint="eastAsia"/>
        </w:rPr>
        <w:t>в</w:t>
      </w:r>
      <w:r>
        <w:t xml:space="preserve"> </w:t>
      </w:r>
      <w:r>
        <w:rPr>
          <w:rFonts w:hint="eastAsia"/>
        </w:rPr>
        <w:t>нитратах</w:t>
      </w:r>
      <w:r>
        <w:t xml:space="preserve">, </w:t>
      </w:r>
      <w:r>
        <w:rPr>
          <w:rFonts w:hint="eastAsia"/>
        </w:rPr>
        <w:t>а</w:t>
      </w:r>
      <w:r>
        <w:t xml:space="preserve"> </w:t>
      </w:r>
      <w:r>
        <w:rPr>
          <w:rFonts w:hint="eastAsia"/>
        </w:rPr>
        <w:t>также</w:t>
      </w:r>
      <w:r>
        <w:t xml:space="preserve"> </w:t>
      </w:r>
      <w:r>
        <w:rPr>
          <w:rFonts w:hint="eastAsia"/>
        </w:rPr>
        <w:t>через</w:t>
      </w:r>
      <w:r>
        <w:t xml:space="preserve"> </w:t>
      </w:r>
      <w:r>
        <w:rPr>
          <w:rFonts w:hint="eastAsia"/>
        </w:rPr>
        <w:t>л</w:t>
      </w:r>
      <w:r>
        <w:t>*-</w:t>
      </w:r>
      <w:r>
        <w:rPr>
          <w:rFonts w:hint="eastAsia"/>
        </w:rPr>
        <w:t>я</w:t>
      </w:r>
      <w:r>
        <w:t xml:space="preserve"> </w:t>
      </w:r>
      <w:r>
        <w:rPr>
          <w:rFonts w:hint="eastAsia"/>
        </w:rPr>
        <w:t>переходы</w:t>
      </w:r>
      <w:r>
        <w:t xml:space="preserve"> </w:t>
      </w:r>
      <w:r>
        <w:rPr>
          <w:rFonts w:hint="eastAsia"/>
        </w:rPr>
        <w:t>ароматической</w:t>
      </w:r>
      <w:r>
        <w:t xml:space="preserve"> </w:t>
      </w:r>
      <w:r>
        <w:rPr>
          <w:rFonts w:hint="eastAsia"/>
        </w:rPr>
        <w:t>системы</w:t>
      </w:r>
      <w:r>
        <w:t xml:space="preserve"> </w:t>
      </w:r>
      <w:r>
        <w:rPr>
          <w:rFonts w:hint="eastAsia"/>
        </w:rPr>
        <w:t>лиганда</w:t>
      </w:r>
      <w:r>
        <w:t xml:space="preserve"> </w:t>
      </w:r>
      <w:r>
        <w:rPr>
          <w:rFonts w:hint="eastAsia"/>
        </w:rPr>
        <w:t>в</w:t>
      </w:r>
      <w:r>
        <w:t xml:space="preserve"> </w:t>
      </w:r>
      <w:r>
        <w:rPr>
          <w:rFonts w:hint="eastAsia"/>
        </w:rPr>
        <w:t>карбоксилатах</w:t>
      </w:r>
      <w:r>
        <w:t>.</w:t>
      </w:r>
    </w:p>
    <w:p w14:paraId="45C201DA" w14:textId="77777777" w:rsidR="007E5F31" w:rsidRDefault="007E5F31" w:rsidP="007E5F31">
      <w:r>
        <w:rPr>
          <w:rFonts w:hint="eastAsia"/>
        </w:rPr>
        <w:t>•</w:t>
      </w:r>
      <w:r>
        <w:tab/>
      </w:r>
      <w:r>
        <w:rPr>
          <w:rFonts w:hint="eastAsia"/>
        </w:rPr>
        <w:t>Низкая</w:t>
      </w:r>
      <w:r>
        <w:t xml:space="preserve"> </w:t>
      </w:r>
      <w:r>
        <w:rPr>
          <w:rFonts w:hint="eastAsia"/>
        </w:rPr>
        <w:t>эффективность</w:t>
      </w:r>
      <w:r>
        <w:t xml:space="preserve"> </w:t>
      </w:r>
      <w:r>
        <w:rPr>
          <w:rFonts w:hint="eastAsia"/>
        </w:rPr>
        <w:t>люминесценции</w:t>
      </w:r>
      <w:r>
        <w:t xml:space="preserve"> </w:t>
      </w:r>
      <w:r>
        <w:rPr>
          <w:rFonts w:hint="eastAsia"/>
        </w:rPr>
        <w:t>антранилатов</w:t>
      </w:r>
      <w:r>
        <w:t xml:space="preserve"> </w:t>
      </w:r>
      <w:r>
        <w:rPr>
          <w:rFonts w:hint="eastAsia"/>
        </w:rPr>
        <w:t>и</w:t>
      </w:r>
      <w:r>
        <w:t xml:space="preserve"> </w:t>
      </w:r>
      <w:r>
        <w:rPr>
          <w:rFonts w:hint="eastAsia"/>
        </w:rPr>
        <w:t>салицилатов</w:t>
      </w:r>
      <w:r>
        <w:t xml:space="preserve"> </w:t>
      </w:r>
      <w:r>
        <w:rPr>
          <w:rFonts w:hint="eastAsia"/>
        </w:rPr>
        <w:t>европия</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их</w:t>
      </w:r>
      <w:r>
        <w:t xml:space="preserve"> </w:t>
      </w:r>
      <w:r>
        <w:rPr>
          <w:rFonts w:hint="eastAsia"/>
        </w:rPr>
        <w:t>аддуктов</w:t>
      </w:r>
      <w:r>
        <w:t xml:space="preserve"> </w:t>
      </w:r>
      <w:r>
        <w:rPr>
          <w:rFonts w:hint="eastAsia"/>
        </w:rPr>
        <w:t>с</w:t>
      </w:r>
      <w:r>
        <w:t xml:space="preserve"> </w:t>
      </w:r>
      <w:r>
        <w:rPr>
          <w:rFonts w:hint="eastAsia"/>
        </w:rPr>
        <w:t>фенантролином</w:t>
      </w:r>
      <w:r>
        <w:t xml:space="preserve">, </w:t>
      </w:r>
      <w:r>
        <w:rPr>
          <w:rFonts w:hint="eastAsia"/>
        </w:rPr>
        <w:t>связана</w:t>
      </w:r>
      <w:r>
        <w:t xml:space="preserve"> </w:t>
      </w:r>
      <w:r>
        <w:rPr>
          <w:rFonts w:hint="eastAsia"/>
        </w:rPr>
        <w:t>с</w:t>
      </w:r>
      <w:r>
        <w:t xml:space="preserve"> </w:t>
      </w:r>
      <w:r>
        <w:rPr>
          <w:rFonts w:hint="eastAsia"/>
        </w:rPr>
        <w:t>участием</w:t>
      </w:r>
      <w:r>
        <w:t xml:space="preserve"> </w:t>
      </w:r>
      <w:r>
        <w:rPr>
          <w:rFonts w:hint="eastAsia"/>
        </w:rPr>
        <w:t>состояний</w:t>
      </w:r>
      <w:r>
        <w:t xml:space="preserve"> </w:t>
      </w:r>
      <w:r>
        <w:rPr>
          <w:rFonts w:hint="eastAsia"/>
        </w:rPr>
        <w:t>переноса</w:t>
      </w:r>
      <w:r>
        <w:t xml:space="preserve"> </w:t>
      </w:r>
      <w:r>
        <w:rPr>
          <w:rFonts w:hint="eastAsia"/>
        </w:rPr>
        <w:t>заряда</w:t>
      </w:r>
      <w:r>
        <w:t xml:space="preserve"> "</w:t>
      </w:r>
      <w:r>
        <w:rPr>
          <w:rFonts w:hint="eastAsia"/>
        </w:rPr>
        <w:t>карбоксилат</w:t>
      </w:r>
      <w:r>
        <w:t xml:space="preserve"> - </w:t>
      </w:r>
      <w:r>
        <w:rPr>
          <w:rFonts w:hint="eastAsia"/>
        </w:rPr>
        <w:t>металл</w:t>
      </w:r>
      <w:r>
        <w:t xml:space="preserve">" </w:t>
      </w:r>
      <w:r>
        <w:rPr>
          <w:rFonts w:hint="eastAsia"/>
        </w:rPr>
        <w:t>в</w:t>
      </w:r>
      <w:r>
        <w:t xml:space="preserve"> </w:t>
      </w:r>
      <w:r>
        <w:rPr>
          <w:rFonts w:hint="eastAsia"/>
        </w:rPr>
        <w:t>процессах</w:t>
      </w:r>
      <w:r>
        <w:t xml:space="preserve"> </w:t>
      </w:r>
      <w:r>
        <w:rPr>
          <w:rFonts w:hint="eastAsia"/>
        </w:rPr>
        <w:t>деградации</w:t>
      </w:r>
      <w:r>
        <w:t xml:space="preserve"> </w:t>
      </w:r>
      <w:r>
        <w:rPr>
          <w:rFonts w:hint="eastAsia"/>
        </w:rPr>
        <w:t>энергии</w:t>
      </w:r>
      <w:r>
        <w:t xml:space="preserve"> </w:t>
      </w:r>
      <w:r>
        <w:rPr>
          <w:rFonts w:hint="eastAsia"/>
        </w:rPr>
        <w:t>возбуждения</w:t>
      </w:r>
      <w:r>
        <w:t>.</w:t>
      </w:r>
    </w:p>
    <w:p w14:paraId="3ECDE63B" w14:textId="77777777" w:rsidR="007E5F31" w:rsidRDefault="007E5F31" w:rsidP="007E5F31">
      <w:r>
        <w:rPr>
          <w:rFonts w:hint="eastAsia"/>
        </w:rPr>
        <w:t>•</w:t>
      </w:r>
      <w:r>
        <w:tab/>
      </w:r>
      <w:r>
        <w:rPr>
          <w:rFonts w:hint="eastAsia"/>
        </w:rPr>
        <w:t>На</w:t>
      </w:r>
      <w:r>
        <w:t xml:space="preserve"> </w:t>
      </w:r>
      <w:r>
        <w:rPr>
          <w:rFonts w:hint="eastAsia"/>
        </w:rPr>
        <w:t>примере</w:t>
      </w:r>
      <w:r>
        <w:t xml:space="preserve"> </w:t>
      </w:r>
      <w:r>
        <w:rPr>
          <w:rFonts w:hint="eastAsia"/>
        </w:rPr>
        <w:t>Р</w:t>
      </w:r>
      <w:r>
        <w:t>-</w:t>
      </w:r>
      <w:r>
        <w:rPr>
          <w:rFonts w:hint="eastAsia"/>
        </w:rPr>
        <w:t>дикетонатов</w:t>
      </w:r>
      <w:r>
        <w:t xml:space="preserve"> </w:t>
      </w:r>
      <w:r>
        <w:rPr>
          <w:rFonts w:hint="eastAsia"/>
        </w:rPr>
        <w:t>европия</w:t>
      </w:r>
      <w:r>
        <w:t xml:space="preserve"> </w:t>
      </w:r>
      <w:r>
        <w:rPr>
          <w:rFonts w:hint="eastAsia"/>
        </w:rPr>
        <w:t>с</w:t>
      </w:r>
      <w:r>
        <w:t xml:space="preserve"> </w:t>
      </w:r>
      <w:r>
        <w:rPr>
          <w:rFonts w:hint="eastAsia"/>
        </w:rPr>
        <w:t>гетероциклическими</w:t>
      </w:r>
      <w:r>
        <w:t xml:space="preserve"> </w:t>
      </w:r>
      <w:r>
        <w:rPr>
          <w:rFonts w:hint="eastAsia"/>
        </w:rPr>
        <w:t>дииминами</w:t>
      </w:r>
      <w:r>
        <w:t xml:space="preserve"> </w:t>
      </w:r>
      <w:r>
        <w:rPr>
          <w:rFonts w:hint="eastAsia"/>
        </w:rPr>
        <w:t>Еи</w:t>
      </w:r>
      <w:r>
        <w:t>(</w:t>
      </w:r>
      <w:r>
        <w:rPr>
          <w:rFonts w:hint="eastAsia"/>
        </w:rPr>
        <w:t>Р</w:t>
      </w:r>
      <w:r>
        <w:t>)</w:t>
      </w:r>
      <w:r>
        <w:rPr>
          <w:rFonts w:hint="eastAsia"/>
        </w:rPr>
        <w:t>з</w:t>
      </w:r>
      <w:r>
        <w:t>.</w:t>
      </w:r>
      <w:r>
        <w:rPr>
          <w:rFonts w:hint="eastAsia"/>
        </w:rPr>
        <w:t>РЬп</w:t>
      </w:r>
      <w:r>
        <w:t xml:space="preserve"> </w:t>
      </w:r>
      <w:r>
        <w:rPr>
          <w:rFonts w:hint="eastAsia"/>
        </w:rPr>
        <w:t>показано</w:t>
      </w:r>
      <w:r>
        <w:t xml:space="preserve">, </w:t>
      </w:r>
      <w:r>
        <w:rPr>
          <w:rFonts w:hint="eastAsia"/>
        </w:rPr>
        <w:t>что</w:t>
      </w:r>
      <w:r>
        <w:t xml:space="preserve"> </w:t>
      </w:r>
      <w:r>
        <w:rPr>
          <w:rFonts w:hint="eastAsia"/>
        </w:rPr>
        <w:t>относительный</w:t>
      </w:r>
      <w:r>
        <w:t xml:space="preserve"> </w:t>
      </w:r>
      <w:r>
        <w:rPr>
          <w:rFonts w:hint="eastAsia"/>
        </w:rPr>
        <w:t>вклад</w:t>
      </w:r>
      <w:r>
        <w:t xml:space="preserve"> </w:t>
      </w:r>
      <w:r>
        <w:rPr>
          <w:rFonts w:hint="eastAsia"/>
        </w:rPr>
        <w:t>двух</w:t>
      </w:r>
      <w:r>
        <w:t xml:space="preserve"> </w:t>
      </w:r>
      <w:r>
        <w:rPr>
          <w:rFonts w:hint="eastAsia"/>
        </w:rPr>
        <w:t>типов</w:t>
      </w:r>
      <w:r>
        <w:t xml:space="preserve"> </w:t>
      </w:r>
      <w:r>
        <w:rPr>
          <w:rFonts w:hint="eastAsia"/>
        </w:rPr>
        <w:t>лигандов</w:t>
      </w:r>
      <w:r>
        <w:t xml:space="preserve"> </w:t>
      </w:r>
      <w:r>
        <w:rPr>
          <w:rFonts w:hint="eastAsia"/>
        </w:rPr>
        <w:t>в</w:t>
      </w:r>
      <w:r>
        <w:t xml:space="preserve"> </w:t>
      </w:r>
      <w:r>
        <w:rPr>
          <w:rFonts w:hint="eastAsia"/>
        </w:rPr>
        <w:t>спектры</w:t>
      </w:r>
      <w:r>
        <w:t xml:space="preserve"> </w:t>
      </w:r>
      <w:r>
        <w:rPr>
          <w:rFonts w:hint="eastAsia"/>
        </w:rPr>
        <w:t>возбуждения</w:t>
      </w:r>
      <w:r>
        <w:t xml:space="preserve"> </w:t>
      </w:r>
      <w:r>
        <w:rPr>
          <w:rFonts w:hint="eastAsia"/>
        </w:rPr>
        <w:t>Еи</w:t>
      </w:r>
      <w:r>
        <w:t xml:space="preserve">3+ </w:t>
      </w:r>
      <w:r>
        <w:rPr>
          <w:rFonts w:hint="eastAsia"/>
        </w:rPr>
        <w:t>изменяется</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изменением</w:t>
      </w:r>
      <w:r>
        <w:t xml:space="preserve"> </w:t>
      </w:r>
      <w:r>
        <w:rPr>
          <w:rFonts w:hint="eastAsia"/>
        </w:rPr>
        <w:t>относительной</w:t>
      </w:r>
      <w:r>
        <w:t xml:space="preserve"> </w:t>
      </w:r>
      <w:r>
        <w:rPr>
          <w:rFonts w:hint="eastAsia"/>
        </w:rPr>
        <w:t>прочности</w:t>
      </w:r>
      <w:r>
        <w:t xml:space="preserve"> </w:t>
      </w:r>
      <w:r>
        <w:rPr>
          <w:rFonts w:hint="eastAsia"/>
        </w:rPr>
        <w:t>связывания</w:t>
      </w:r>
      <w:r>
        <w:t xml:space="preserve"> </w:t>
      </w:r>
      <w:r>
        <w:rPr>
          <w:rFonts w:hint="eastAsia"/>
        </w:rPr>
        <w:t>этих</w:t>
      </w:r>
      <w:r>
        <w:t xml:space="preserve"> </w:t>
      </w:r>
      <w:r>
        <w:rPr>
          <w:rFonts w:hint="eastAsia"/>
        </w:rPr>
        <w:t>лигандов</w:t>
      </w:r>
      <w:r>
        <w:t xml:space="preserve"> </w:t>
      </w:r>
      <w:r>
        <w:rPr>
          <w:rFonts w:hint="eastAsia"/>
        </w:rPr>
        <w:t>с</w:t>
      </w:r>
      <w:r>
        <w:t xml:space="preserve"> </w:t>
      </w:r>
      <w:r>
        <w:rPr>
          <w:rFonts w:hint="eastAsia"/>
        </w:rPr>
        <w:t>ионом</w:t>
      </w:r>
      <w:r>
        <w:t xml:space="preserve"> </w:t>
      </w:r>
      <w:r>
        <w:rPr>
          <w:rFonts w:hint="eastAsia"/>
        </w:rPr>
        <w:t>металла</w:t>
      </w:r>
      <w:r>
        <w:t xml:space="preserve">. </w:t>
      </w:r>
      <w:r>
        <w:rPr>
          <w:rFonts w:hint="eastAsia"/>
        </w:rPr>
        <w:t>Участие</w:t>
      </w:r>
      <w:r>
        <w:t xml:space="preserve"> </w:t>
      </w:r>
      <w:r>
        <w:rPr>
          <w:rFonts w:hint="eastAsia"/>
        </w:rPr>
        <w:t>состояний</w:t>
      </w:r>
      <w:r>
        <w:t xml:space="preserve"> </w:t>
      </w:r>
      <w:r>
        <w:rPr>
          <w:rFonts w:hint="eastAsia"/>
        </w:rPr>
        <w:t>переноса</w:t>
      </w:r>
      <w:r>
        <w:t xml:space="preserve"> </w:t>
      </w:r>
      <w:r>
        <w:rPr>
          <w:rFonts w:hint="eastAsia"/>
        </w:rPr>
        <w:t>заряда</w:t>
      </w:r>
      <w:r>
        <w:t xml:space="preserve"> "</w:t>
      </w:r>
      <w:r>
        <w:rPr>
          <w:rFonts w:hint="eastAsia"/>
        </w:rPr>
        <w:t>Р</w:t>
      </w:r>
      <w:r>
        <w:t>-</w:t>
      </w:r>
      <w:r>
        <w:rPr>
          <w:rFonts w:hint="eastAsia"/>
        </w:rPr>
        <w:t>дикетонат</w:t>
      </w:r>
      <w:r>
        <w:t xml:space="preserve"> - </w:t>
      </w:r>
      <w:r>
        <w:rPr>
          <w:rFonts w:hint="eastAsia"/>
        </w:rPr>
        <w:t>европий</w:t>
      </w:r>
      <w:r>
        <w:t xml:space="preserve">" </w:t>
      </w:r>
      <w:r>
        <w:rPr>
          <w:rFonts w:hint="eastAsia"/>
        </w:rPr>
        <w:t>в</w:t>
      </w:r>
      <w:r>
        <w:t xml:space="preserve"> </w:t>
      </w:r>
      <w:r>
        <w:rPr>
          <w:rFonts w:hint="eastAsia"/>
        </w:rPr>
        <w:t>процессах</w:t>
      </w:r>
      <w:r>
        <w:t xml:space="preserve"> </w:t>
      </w:r>
      <w:r>
        <w:rPr>
          <w:rFonts w:hint="eastAsia"/>
        </w:rPr>
        <w:t>деградации</w:t>
      </w:r>
      <w:r>
        <w:t xml:space="preserve"> </w:t>
      </w:r>
      <w:r>
        <w:rPr>
          <w:rFonts w:hint="eastAsia"/>
        </w:rPr>
        <w:t>энергии</w:t>
      </w:r>
      <w:r>
        <w:t xml:space="preserve"> </w:t>
      </w:r>
      <w:r>
        <w:rPr>
          <w:rFonts w:hint="eastAsia"/>
        </w:rPr>
        <w:t>возбуждения</w:t>
      </w:r>
      <w:r>
        <w:t xml:space="preserve"> </w:t>
      </w:r>
      <w:r>
        <w:rPr>
          <w:rFonts w:hint="eastAsia"/>
        </w:rPr>
        <w:t>возрастает</w:t>
      </w:r>
      <w:r>
        <w:t xml:space="preserve"> </w:t>
      </w:r>
      <w:r>
        <w:rPr>
          <w:rFonts w:hint="eastAsia"/>
        </w:rPr>
        <w:t>с</w:t>
      </w:r>
      <w:r>
        <w:t xml:space="preserve"> </w:t>
      </w:r>
      <w:r>
        <w:rPr>
          <w:rFonts w:hint="eastAsia"/>
        </w:rPr>
        <w:t>упрочнением</w:t>
      </w:r>
      <w:r>
        <w:t xml:space="preserve"> </w:t>
      </w:r>
      <w:r>
        <w:rPr>
          <w:rFonts w:hint="eastAsia"/>
        </w:rPr>
        <w:t>связей</w:t>
      </w:r>
      <w:r>
        <w:t xml:space="preserve"> </w:t>
      </w:r>
      <w:r>
        <w:rPr>
          <w:rFonts w:hint="eastAsia"/>
        </w:rPr>
        <w:t>Еи</w:t>
      </w:r>
      <w:r>
        <w:t xml:space="preserve">-0 </w:t>
      </w:r>
      <w:r>
        <w:rPr>
          <w:rFonts w:hint="eastAsia"/>
        </w:rPr>
        <w:t>при</w:t>
      </w:r>
      <w:r>
        <w:t xml:space="preserve"> </w:t>
      </w:r>
      <w:r>
        <w:rPr>
          <w:rFonts w:hint="eastAsia"/>
        </w:rPr>
        <w:t>усилении</w:t>
      </w:r>
      <w:r>
        <w:t xml:space="preserve"> </w:t>
      </w:r>
      <w:r>
        <w:rPr>
          <w:rFonts w:hint="eastAsia"/>
        </w:rPr>
        <w:t>донорной</w:t>
      </w:r>
      <w:r>
        <w:t xml:space="preserve"> </w:t>
      </w:r>
      <w:r>
        <w:rPr>
          <w:rFonts w:hint="eastAsia"/>
        </w:rPr>
        <w:t>способности</w:t>
      </w:r>
      <w:r>
        <w:t xml:space="preserve"> </w:t>
      </w:r>
      <w:r>
        <w:rPr>
          <w:rFonts w:hint="eastAsia"/>
        </w:rPr>
        <w:t>радикалов</w:t>
      </w:r>
      <w:r>
        <w:t xml:space="preserve"> </w:t>
      </w:r>
      <w:r>
        <w:rPr>
          <w:rFonts w:hint="eastAsia"/>
        </w:rPr>
        <w:t>Р</w:t>
      </w:r>
      <w:r>
        <w:t>-</w:t>
      </w:r>
      <w:r>
        <w:rPr>
          <w:rFonts w:hint="eastAsia"/>
        </w:rPr>
        <w:t>дикетона</w:t>
      </w:r>
      <w:r>
        <w:t xml:space="preserve"> </w:t>
      </w:r>
      <w:r>
        <w:rPr>
          <w:rFonts w:hint="eastAsia"/>
        </w:rPr>
        <w:t>или</w:t>
      </w:r>
      <w:r>
        <w:t xml:space="preserve"> </w:t>
      </w:r>
      <w:r>
        <w:rPr>
          <w:rFonts w:hint="eastAsia"/>
        </w:rPr>
        <w:t>при</w:t>
      </w:r>
      <w:r>
        <w:t xml:space="preserve"> </w:t>
      </w:r>
      <w:r>
        <w:rPr>
          <w:rFonts w:hint="eastAsia"/>
        </w:rPr>
        <w:t>ослаблении</w:t>
      </w:r>
      <w:r>
        <w:t xml:space="preserve"> </w:t>
      </w:r>
      <w:r>
        <w:rPr>
          <w:rFonts w:hint="eastAsia"/>
        </w:rPr>
        <w:t>связей</w:t>
      </w:r>
      <w:r>
        <w:t xml:space="preserve"> Eu-N(Phn).</w:t>
      </w:r>
    </w:p>
    <w:p w14:paraId="7C063DB2" w14:textId="77777777" w:rsidR="007E5F31" w:rsidRDefault="007E5F31" w:rsidP="007E5F31">
      <w:r>
        <w:rPr>
          <w:rFonts w:hint="eastAsia"/>
        </w:rPr>
        <w:t>•</w:t>
      </w:r>
      <w:r>
        <w:tab/>
      </w:r>
      <w:r>
        <w:rPr>
          <w:rFonts w:hint="eastAsia"/>
        </w:rPr>
        <w:t>Установлена</w:t>
      </w:r>
      <w:r>
        <w:t xml:space="preserve"> </w:t>
      </w:r>
      <w:r>
        <w:rPr>
          <w:rFonts w:hint="eastAsia"/>
        </w:rPr>
        <w:t>связь</w:t>
      </w:r>
      <w:r>
        <w:t xml:space="preserve"> </w:t>
      </w:r>
      <w:r>
        <w:rPr>
          <w:rFonts w:hint="eastAsia"/>
        </w:rPr>
        <w:t>между</w:t>
      </w:r>
      <w:r>
        <w:t xml:space="preserve"> </w:t>
      </w:r>
      <w:r>
        <w:rPr>
          <w:rFonts w:hint="eastAsia"/>
        </w:rPr>
        <w:t>положением</w:t>
      </w:r>
      <w:r>
        <w:t xml:space="preserve"> </w:t>
      </w:r>
      <w:r>
        <w:rPr>
          <w:rFonts w:hint="eastAsia"/>
        </w:rPr>
        <w:t>полосы</w:t>
      </w:r>
      <w:r>
        <w:t xml:space="preserve"> </w:t>
      </w:r>
      <w:r>
        <w:rPr>
          <w:rFonts w:hint="eastAsia"/>
        </w:rPr>
        <w:t>внутрилигандного</w:t>
      </w:r>
      <w:r>
        <w:t xml:space="preserve"> </w:t>
      </w:r>
      <w:r>
        <w:rPr>
          <w:rFonts w:hint="eastAsia"/>
        </w:rPr>
        <w:t>переноса</w:t>
      </w:r>
      <w:r>
        <w:t xml:space="preserve"> </w:t>
      </w:r>
      <w:r>
        <w:rPr>
          <w:rFonts w:hint="eastAsia"/>
        </w:rPr>
        <w:t>заряда</w:t>
      </w:r>
      <w:r>
        <w:t xml:space="preserve"> </w:t>
      </w:r>
      <w:r>
        <w:rPr>
          <w:rFonts w:hint="eastAsia"/>
        </w:rPr>
        <w:t>в</w:t>
      </w:r>
      <w:r>
        <w:t xml:space="preserve"> </w:t>
      </w:r>
      <w:r>
        <w:rPr>
          <w:rFonts w:hint="eastAsia"/>
        </w:rPr>
        <w:t>спектрах</w:t>
      </w:r>
      <w:r>
        <w:t xml:space="preserve"> </w:t>
      </w:r>
      <w:r>
        <w:rPr>
          <w:rFonts w:hint="eastAsia"/>
        </w:rPr>
        <w:t>возбужден</w:t>
      </w:r>
      <w:r>
        <w:rPr>
          <w:rFonts w:hint="eastAsia"/>
        </w:rPr>
        <w:lastRenderedPageBreak/>
        <w:t>ия</w:t>
      </w:r>
      <w:r>
        <w:t xml:space="preserve"> </w:t>
      </w:r>
      <w:r>
        <w:rPr>
          <w:rFonts w:hint="eastAsia"/>
        </w:rPr>
        <w:t>пиридин</w:t>
      </w:r>
      <w:r>
        <w:t>-</w:t>
      </w:r>
      <w:r>
        <w:rPr>
          <w:rFonts w:hint="eastAsia"/>
        </w:rPr>
        <w:t>карбоксилатов</w:t>
      </w:r>
      <w:r>
        <w:t xml:space="preserve"> </w:t>
      </w:r>
      <w:r>
        <w:rPr>
          <w:rFonts w:hint="eastAsia"/>
        </w:rPr>
        <w:t>европия</w:t>
      </w:r>
      <w:r>
        <w:t xml:space="preserve"> </w:t>
      </w:r>
      <w:r>
        <w:rPr>
          <w:rFonts w:hint="eastAsia"/>
        </w:rPr>
        <w:t>и</w:t>
      </w:r>
      <w:r>
        <w:t xml:space="preserve"> </w:t>
      </w:r>
      <w:r>
        <w:rPr>
          <w:rFonts w:hint="eastAsia"/>
        </w:rPr>
        <w:t>тербия</w:t>
      </w:r>
      <w:r>
        <w:t xml:space="preserve"> </w:t>
      </w:r>
      <w:r>
        <w:rPr>
          <w:rFonts w:hint="eastAsia"/>
        </w:rPr>
        <w:t>и</w:t>
      </w:r>
      <w:r>
        <w:t xml:space="preserve"> </w:t>
      </w:r>
      <w:r>
        <w:rPr>
          <w:rFonts w:hint="eastAsia"/>
        </w:rPr>
        <w:t>позицией</w:t>
      </w:r>
      <w:r>
        <w:t xml:space="preserve"> </w:t>
      </w:r>
      <w:r>
        <w:rPr>
          <w:rFonts w:hint="eastAsia"/>
        </w:rPr>
        <w:t>карбоксильной</w:t>
      </w:r>
      <w:r>
        <w:t xml:space="preserve"> </w:t>
      </w:r>
      <w:r>
        <w:rPr>
          <w:rFonts w:hint="eastAsia"/>
        </w:rPr>
        <w:t>группы</w:t>
      </w:r>
      <w:r>
        <w:t xml:space="preserve"> </w:t>
      </w:r>
      <w:r>
        <w:rPr>
          <w:rFonts w:hint="eastAsia"/>
        </w:rPr>
        <w:t>в</w:t>
      </w:r>
      <w:r>
        <w:t xml:space="preserve"> </w:t>
      </w:r>
      <w:r>
        <w:rPr>
          <w:rFonts w:hint="eastAsia"/>
        </w:rPr>
        <w:t>гетероциклическом</w:t>
      </w:r>
      <w:r>
        <w:t xml:space="preserve"> </w:t>
      </w:r>
      <w:r>
        <w:rPr>
          <w:rFonts w:hint="eastAsia"/>
        </w:rPr>
        <w:t>лиганде</w:t>
      </w:r>
      <w:r>
        <w:t>.</w:t>
      </w:r>
    </w:p>
    <w:p w14:paraId="1679D4D2" w14:textId="77777777" w:rsidR="007E5F31" w:rsidRDefault="007E5F31" w:rsidP="007E5F31">
      <w:r>
        <w:rPr>
          <w:rFonts w:hint="eastAsia"/>
        </w:rPr>
        <w:t>•</w:t>
      </w:r>
      <w:r>
        <w:tab/>
      </w:r>
      <w:r>
        <w:rPr>
          <w:rFonts w:hint="eastAsia"/>
        </w:rPr>
        <w:t>Низкочастотный</w:t>
      </w:r>
      <w:r>
        <w:t xml:space="preserve"> </w:t>
      </w:r>
      <w:r>
        <w:rPr>
          <w:rFonts w:hint="eastAsia"/>
        </w:rPr>
        <w:t>сдвиг</w:t>
      </w:r>
      <w:r>
        <w:t xml:space="preserve"> f-d </w:t>
      </w:r>
      <w:r>
        <w:rPr>
          <w:rFonts w:hint="eastAsia"/>
        </w:rPr>
        <w:t>полос</w:t>
      </w:r>
      <w:r>
        <w:t xml:space="preserve"> </w:t>
      </w:r>
      <w:r>
        <w:rPr>
          <w:rFonts w:hint="eastAsia"/>
        </w:rPr>
        <w:t>ТЬ</w:t>
      </w:r>
      <w:r>
        <w:t xml:space="preserve">3+ </w:t>
      </w:r>
      <w:r>
        <w:rPr>
          <w:rFonts w:hint="eastAsia"/>
        </w:rPr>
        <w:t>в</w:t>
      </w:r>
      <w:r>
        <w:t xml:space="preserve"> </w:t>
      </w:r>
      <w:r>
        <w:rPr>
          <w:rFonts w:hint="eastAsia"/>
        </w:rPr>
        <w:t>пиколинатах</w:t>
      </w:r>
      <w:r>
        <w:t xml:space="preserve"> </w:t>
      </w:r>
      <w:r>
        <w:rPr>
          <w:rFonts w:hint="eastAsia"/>
        </w:rPr>
        <w:t>свидетельствует</w:t>
      </w:r>
      <w:r>
        <w:t xml:space="preserve"> </w:t>
      </w:r>
      <w:r>
        <w:rPr>
          <w:rFonts w:hint="eastAsia"/>
        </w:rPr>
        <w:t>об</w:t>
      </w:r>
      <w:r>
        <w:t xml:space="preserve"> </w:t>
      </w:r>
      <w:r>
        <w:rPr>
          <w:rFonts w:hint="eastAsia"/>
        </w:rPr>
        <w:t>усилении</w:t>
      </w:r>
      <w:r>
        <w:t xml:space="preserve"> </w:t>
      </w:r>
      <w:r>
        <w:rPr>
          <w:rFonts w:hint="eastAsia"/>
        </w:rPr>
        <w:t>донорно</w:t>
      </w:r>
      <w:r>
        <w:t>-</w:t>
      </w:r>
      <w:r>
        <w:rPr>
          <w:rFonts w:hint="eastAsia"/>
        </w:rPr>
        <w:t>акцепторного</w:t>
      </w:r>
      <w:r>
        <w:t xml:space="preserve"> </w:t>
      </w:r>
      <w:r>
        <w:rPr>
          <w:rFonts w:hint="eastAsia"/>
        </w:rPr>
        <w:t>взаимодействия</w:t>
      </w:r>
      <w:r>
        <w:t xml:space="preserve"> </w:t>
      </w:r>
      <w:r>
        <w:rPr>
          <w:rFonts w:hint="eastAsia"/>
        </w:rPr>
        <w:t>лиганда</w:t>
      </w:r>
      <w:r>
        <w:t xml:space="preserve"> </w:t>
      </w:r>
      <w:r>
        <w:rPr>
          <w:rFonts w:hint="eastAsia"/>
        </w:rPr>
        <w:t>с</w:t>
      </w:r>
      <w:r>
        <w:t xml:space="preserve"> </w:t>
      </w:r>
      <w:r>
        <w:rPr>
          <w:rFonts w:hint="eastAsia"/>
        </w:rPr>
        <w:t>ионом</w:t>
      </w:r>
      <w:r>
        <w:t xml:space="preserve"> </w:t>
      </w:r>
      <w:r>
        <w:rPr>
          <w:rFonts w:hint="eastAsia"/>
        </w:rPr>
        <w:t>ТЬ</w:t>
      </w:r>
      <w:r>
        <w:t xml:space="preserve">3+, </w:t>
      </w:r>
      <w:r>
        <w:rPr>
          <w:rFonts w:hint="eastAsia"/>
        </w:rPr>
        <w:t>которое</w:t>
      </w:r>
      <w:r>
        <w:t xml:space="preserve"> </w:t>
      </w:r>
      <w:r>
        <w:rPr>
          <w:rFonts w:hint="eastAsia"/>
        </w:rPr>
        <w:t>препятствует</w:t>
      </w:r>
      <w:r>
        <w:t xml:space="preserve"> </w:t>
      </w:r>
      <w:r>
        <w:rPr>
          <w:rFonts w:hint="eastAsia"/>
        </w:rPr>
        <w:t>внутрилигандному</w:t>
      </w:r>
      <w:r>
        <w:t xml:space="preserve"> </w:t>
      </w:r>
      <w:r>
        <w:rPr>
          <w:rFonts w:hint="eastAsia"/>
        </w:rPr>
        <w:t>переносу</w:t>
      </w:r>
      <w:r>
        <w:t xml:space="preserve"> </w:t>
      </w:r>
      <w:r>
        <w:rPr>
          <w:rFonts w:hint="eastAsia"/>
        </w:rPr>
        <w:t>заряда</w:t>
      </w:r>
      <w:r>
        <w:t xml:space="preserve"> </w:t>
      </w:r>
      <w:r>
        <w:rPr>
          <w:rFonts w:hint="eastAsia"/>
        </w:rPr>
        <w:t>и</w:t>
      </w:r>
      <w:r>
        <w:t xml:space="preserve"> </w:t>
      </w:r>
      <w:r>
        <w:rPr>
          <w:rFonts w:hint="eastAsia"/>
        </w:rPr>
        <w:t>увеличивает</w:t>
      </w:r>
      <w:r>
        <w:t xml:space="preserve"> </w:t>
      </w:r>
      <w:r>
        <w:rPr>
          <w:rFonts w:hint="eastAsia"/>
        </w:rPr>
        <w:t>эффективность</w:t>
      </w:r>
      <w:r>
        <w:t xml:space="preserve"> </w:t>
      </w:r>
      <w:r>
        <w:rPr>
          <w:rFonts w:hint="eastAsia"/>
        </w:rPr>
        <w:t>возбуждения</w:t>
      </w:r>
      <w:r>
        <w:t xml:space="preserve"> </w:t>
      </w:r>
      <w:r>
        <w:rPr>
          <w:rFonts w:hint="eastAsia"/>
        </w:rPr>
        <w:t>люминесценции</w:t>
      </w:r>
      <w:r>
        <w:t xml:space="preserve"> </w:t>
      </w:r>
      <w:r>
        <w:rPr>
          <w:rFonts w:hint="eastAsia"/>
        </w:rPr>
        <w:t>через</w:t>
      </w:r>
      <w:r>
        <w:t xml:space="preserve"> 5d-</w:t>
      </w:r>
      <w:r>
        <w:rPr>
          <w:rFonts w:hint="eastAsia"/>
        </w:rPr>
        <w:t>состояния</w:t>
      </w:r>
      <w:r>
        <w:t xml:space="preserve"> </w:t>
      </w:r>
      <w:r>
        <w:rPr>
          <w:rFonts w:hint="eastAsia"/>
        </w:rPr>
        <w:t>иона</w:t>
      </w:r>
      <w:r>
        <w:t xml:space="preserve"> </w:t>
      </w:r>
      <w:r>
        <w:rPr>
          <w:rFonts w:hint="eastAsia"/>
        </w:rPr>
        <w:t>ТЬ</w:t>
      </w:r>
      <w:r>
        <w:t xml:space="preserve"> .</w:t>
      </w:r>
    </w:p>
    <w:p w14:paraId="5AE63934" w14:textId="77777777" w:rsidR="007E5F31" w:rsidRDefault="007E5F31" w:rsidP="007E5F31">
      <w:r>
        <w:t>4)</w:t>
      </w:r>
      <w:r>
        <w:tab/>
      </w:r>
      <w:r>
        <w:rPr>
          <w:rFonts w:hint="eastAsia"/>
        </w:rPr>
        <w:t>Обнаружен</w:t>
      </w:r>
      <w:r>
        <w:t xml:space="preserve"> </w:t>
      </w:r>
      <w:r>
        <w:rPr>
          <w:rFonts w:hint="eastAsia"/>
        </w:rPr>
        <w:t>и</w:t>
      </w:r>
      <w:r>
        <w:t xml:space="preserve"> </w:t>
      </w:r>
      <w:r>
        <w:rPr>
          <w:rFonts w:hint="eastAsia"/>
        </w:rPr>
        <w:t>экспериментально</w:t>
      </w:r>
      <w:r>
        <w:t xml:space="preserve"> </w:t>
      </w:r>
      <w:r>
        <w:rPr>
          <w:rFonts w:hint="eastAsia"/>
        </w:rPr>
        <w:t>исследован</w:t>
      </w:r>
      <w:r>
        <w:t xml:space="preserve"> </w:t>
      </w:r>
      <w:r>
        <w:rPr>
          <w:rFonts w:hint="eastAsia"/>
        </w:rPr>
        <w:t>резонан</w:t>
      </w:r>
      <w:r>
        <w:t>/</w:t>
      </w:r>
      <w:r>
        <w:rPr>
          <w:rFonts w:hint="eastAsia"/>
        </w:rPr>
        <w:t>сный</w:t>
      </w:r>
      <w:r>
        <w:t xml:space="preserve"> </w:t>
      </w:r>
      <w:r>
        <w:rPr>
          <w:rFonts w:hint="eastAsia"/>
        </w:rPr>
        <w:t>ЭК</w:t>
      </w:r>
      <w:r>
        <w:t xml:space="preserve"> </w:t>
      </w:r>
      <w:r>
        <w:rPr>
          <w:rFonts w:hint="eastAsia"/>
        </w:rPr>
        <w:t>эффект</w:t>
      </w:r>
      <w:r>
        <w:t xml:space="preserve"> </w:t>
      </w:r>
      <w:r>
        <w:rPr>
          <w:rFonts w:hint="eastAsia"/>
        </w:rPr>
        <w:t>в</w:t>
      </w:r>
      <w:r>
        <w:t xml:space="preserve"> </w:t>
      </w:r>
      <w:r>
        <w:rPr>
          <w:rFonts w:hint="eastAsia"/>
        </w:rPr>
        <w:t>соединениях</w:t>
      </w:r>
      <w:r>
        <w:t xml:space="preserve"> </w:t>
      </w:r>
      <w:r>
        <w:rPr>
          <w:rFonts w:hint="eastAsia"/>
        </w:rPr>
        <w:t>европия</w:t>
      </w:r>
      <w:r>
        <w:t xml:space="preserve">, </w:t>
      </w:r>
      <w:r>
        <w:rPr>
          <w:rFonts w:hint="eastAsia"/>
        </w:rPr>
        <w:t>приводящий</w:t>
      </w:r>
      <w:r>
        <w:t xml:space="preserve"> </w:t>
      </w:r>
      <w:r>
        <w:rPr>
          <w:rFonts w:hint="eastAsia"/>
        </w:rPr>
        <w:t>к</w:t>
      </w:r>
      <w:r>
        <w:t xml:space="preserve"> </w:t>
      </w:r>
      <w:r>
        <w:rPr>
          <w:rFonts w:hint="eastAsia"/>
        </w:rPr>
        <w:t>перераспределению</w:t>
      </w:r>
      <w:r>
        <w:t xml:space="preserve"> </w:t>
      </w:r>
      <w:r>
        <w:rPr>
          <w:rFonts w:hint="eastAsia"/>
        </w:rPr>
        <w:t>интенсивности</w:t>
      </w:r>
      <w:r>
        <w:t xml:space="preserve"> </w:t>
      </w:r>
      <w:r>
        <w:rPr>
          <w:rFonts w:hint="eastAsia"/>
        </w:rPr>
        <w:t>и</w:t>
      </w:r>
      <w:r>
        <w:t xml:space="preserve"> </w:t>
      </w:r>
      <w:r>
        <w:rPr>
          <w:rFonts w:hint="eastAsia"/>
        </w:rPr>
        <w:t>сдвигам</w:t>
      </w:r>
      <w:r>
        <w:t xml:space="preserve"> </w:t>
      </w:r>
      <w:r>
        <w:rPr>
          <w:rFonts w:hint="eastAsia"/>
        </w:rPr>
        <w:t>линий</w:t>
      </w:r>
      <w:r>
        <w:t xml:space="preserve"> </w:t>
      </w:r>
      <w:r>
        <w:rPr>
          <w:rFonts w:hint="eastAsia"/>
        </w:rPr>
        <w:t>в</w:t>
      </w:r>
      <w:r>
        <w:t xml:space="preserve"> </w:t>
      </w:r>
      <w:r>
        <w:rPr>
          <w:rFonts w:hint="eastAsia"/>
        </w:rPr>
        <w:t>области</w:t>
      </w:r>
      <w:r>
        <w:t xml:space="preserve"> </w:t>
      </w:r>
      <w:r>
        <w:rPr>
          <w:rFonts w:hint="eastAsia"/>
        </w:rPr>
        <w:t>электронных</w:t>
      </w:r>
      <w:r>
        <w:t xml:space="preserve"> </w:t>
      </w:r>
      <w:r>
        <w:rPr>
          <w:rFonts w:hint="eastAsia"/>
        </w:rPr>
        <w:t>переходов</w:t>
      </w:r>
      <w:r>
        <w:t xml:space="preserve"> </w:t>
      </w:r>
      <w:r>
        <w:rPr>
          <w:rFonts w:hint="eastAsia"/>
        </w:rPr>
        <w:t>иона</w:t>
      </w:r>
      <w:r>
        <w:t xml:space="preserve"> </w:t>
      </w:r>
      <w:r>
        <w:rPr>
          <w:rFonts w:hint="eastAsia"/>
        </w:rPr>
        <w:t>Еи</w:t>
      </w:r>
      <w:r>
        <w:t xml:space="preserve">3+ </w:t>
      </w:r>
      <w:r>
        <w:rPr>
          <w:rFonts w:hint="eastAsia"/>
        </w:rPr>
        <w:t>в</w:t>
      </w:r>
      <w:r>
        <w:t xml:space="preserve"> </w:t>
      </w:r>
      <w:r>
        <w:rPr>
          <w:rFonts w:hint="eastAsia"/>
        </w:rPr>
        <w:t>спектрах</w:t>
      </w:r>
      <w:r>
        <w:t xml:space="preserve"> </w:t>
      </w:r>
      <w:r>
        <w:rPr>
          <w:rFonts w:hint="eastAsia"/>
        </w:rPr>
        <w:t>люминесценции</w:t>
      </w:r>
      <w:r>
        <w:t>.</w:t>
      </w:r>
    </w:p>
    <w:p w14:paraId="4D2D7394" w14:textId="77777777" w:rsidR="007E5F31" w:rsidRDefault="007E5F31" w:rsidP="007E5F31">
      <w:r>
        <w:rPr>
          <w:rFonts w:hint="eastAsia"/>
        </w:rPr>
        <w:t>•</w:t>
      </w:r>
      <w:r>
        <w:tab/>
      </w:r>
      <w:r>
        <w:rPr>
          <w:rFonts w:hint="eastAsia"/>
        </w:rPr>
        <w:t>Рассмотрены</w:t>
      </w:r>
      <w:r>
        <w:t xml:space="preserve"> </w:t>
      </w:r>
      <w:r>
        <w:rPr>
          <w:rFonts w:hint="eastAsia"/>
        </w:rPr>
        <w:t>проявления</w:t>
      </w:r>
      <w:r>
        <w:t xml:space="preserve"> </w:t>
      </w:r>
      <w:r>
        <w:rPr>
          <w:rFonts w:hint="eastAsia"/>
        </w:rPr>
        <w:t>слабого</w:t>
      </w:r>
      <w:r>
        <w:t xml:space="preserve"> </w:t>
      </w:r>
      <w:r>
        <w:rPr>
          <w:rFonts w:hint="eastAsia"/>
        </w:rPr>
        <w:t>и</w:t>
      </w:r>
      <w:r>
        <w:t xml:space="preserve"> </w:t>
      </w:r>
      <w:r>
        <w:rPr>
          <w:rFonts w:hint="eastAsia"/>
        </w:rPr>
        <w:t>сильного</w:t>
      </w:r>
      <w:r>
        <w:t xml:space="preserve"> </w:t>
      </w:r>
      <w:r>
        <w:rPr>
          <w:rFonts w:hint="eastAsia"/>
        </w:rPr>
        <w:t>резонансного</w:t>
      </w:r>
      <w:r>
        <w:t xml:space="preserve"> </w:t>
      </w:r>
      <w:r>
        <w:rPr>
          <w:rFonts w:hint="eastAsia"/>
        </w:rPr>
        <w:t>ЭК</w:t>
      </w:r>
      <w:r>
        <w:t xml:space="preserve"> </w:t>
      </w:r>
      <w:r>
        <w:rPr>
          <w:rFonts w:hint="eastAsia"/>
        </w:rPr>
        <w:t>взаимодействия</w:t>
      </w:r>
      <w:r>
        <w:t xml:space="preserve">, </w:t>
      </w:r>
      <w:r>
        <w:rPr>
          <w:rFonts w:hint="eastAsia"/>
        </w:rPr>
        <w:t>когда</w:t>
      </w:r>
      <w:r>
        <w:t xml:space="preserve"> </w:t>
      </w:r>
      <w:r>
        <w:rPr>
          <w:rFonts w:hint="eastAsia"/>
        </w:rPr>
        <w:t>заимствование</w:t>
      </w:r>
      <w:r>
        <w:t xml:space="preserve"> </w:t>
      </w:r>
      <w:r>
        <w:rPr>
          <w:rFonts w:hint="eastAsia"/>
        </w:rPr>
        <w:t>интенсивности</w:t>
      </w:r>
      <w:r>
        <w:t xml:space="preserve"> </w:t>
      </w:r>
      <w:r>
        <w:rPr>
          <w:rFonts w:hint="eastAsia"/>
        </w:rPr>
        <w:t>составляет</w:t>
      </w:r>
      <w:r>
        <w:t xml:space="preserve"> ~ 10% (</w:t>
      </w:r>
      <w:r>
        <w:rPr>
          <w:rFonts w:hint="eastAsia"/>
        </w:rPr>
        <w:t>нитраты</w:t>
      </w:r>
      <w:r>
        <w:t xml:space="preserve"> </w:t>
      </w:r>
      <w:r>
        <w:rPr>
          <w:rFonts w:hint="eastAsia"/>
        </w:rPr>
        <w:t>европия</w:t>
      </w:r>
      <w:r>
        <w:t xml:space="preserve">) </w:t>
      </w:r>
      <w:r>
        <w:rPr>
          <w:rFonts w:hint="eastAsia"/>
        </w:rPr>
        <w:t>и</w:t>
      </w:r>
      <w:r>
        <w:t xml:space="preserve"> ~ 50% (</w:t>
      </w:r>
      <w:r>
        <w:rPr>
          <w:rFonts w:hint="eastAsia"/>
        </w:rPr>
        <w:t>центросимметричные</w:t>
      </w:r>
      <w:r>
        <w:t xml:space="preserve"> </w:t>
      </w:r>
      <w:r>
        <w:rPr>
          <w:rFonts w:hint="eastAsia"/>
        </w:rPr>
        <w:t>соединения</w:t>
      </w:r>
      <w:r>
        <w:t xml:space="preserve"> </w:t>
      </w:r>
      <w:r>
        <w:rPr>
          <w:rFonts w:hint="eastAsia"/>
        </w:rPr>
        <w:t>европия</w:t>
      </w:r>
      <w:r>
        <w:t xml:space="preserve"> </w:t>
      </w:r>
      <w:r>
        <w:rPr>
          <w:rFonts w:hint="eastAsia"/>
        </w:rPr>
        <w:t>с</w:t>
      </w:r>
      <w:r>
        <w:t xml:space="preserve"> </w:t>
      </w:r>
      <w:r>
        <w:rPr>
          <w:rFonts w:hint="eastAsia"/>
        </w:rPr>
        <w:t>антипирином</w:t>
      </w:r>
      <w:r>
        <w:t xml:space="preserve">), </w:t>
      </w:r>
      <w:r>
        <w:rPr>
          <w:rFonts w:hint="eastAsia"/>
        </w:rPr>
        <w:t>соответственно</w:t>
      </w:r>
      <w:r>
        <w:t xml:space="preserve">, </w:t>
      </w:r>
      <w:r>
        <w:rPr>
          <w:rFonts w:hint="eastAsia"/>
        </w:rPr>
        <w:t>а</w:t>
      </w:r>
      <w:r>
        <w:t xml:space="preserve"> </w:t>
      </w:r>
      <w:r>
        <w:rPr>
          <w:rFonts w:hint="eastAsia"/>
        </w:rPr>
        <w:t>также</w:t>
      </w:r>
      <w:r>
        <w:t xml:space="preserve"> </w:t>
      </w:r>
      <w:r>
        <w:rPr>
          <w:rFonts w:hint="eastAsia"/>
        </w:rPr>
        <w:t>проявления</w:t>
      </w:r>
      <w:r>
        <w:t xml:space="preserve"> </w:t>
      </w:r>
      <w:r>
        <w:rPr>
          <w:rFonts w:hint="eastAsia"/>
        </w:rPr>
        <w:t>обоих</w:t>
      </w:r>
      <w:r>
        <w:t xml:space="preserve"> </w:t>
      </w:r>
      <w:r>
        <w:rPr>
          <w:rFonts w:hint="eastAsia"/>
        </w:rPr>
        <w:t>типов</w:t>
      </w:r>
      <w:r>
        <w:t xml:space="preserve"> </w:t>
      </w:r>
      <w:r>
        <w:rPr>
          <w:rFonts w:hint="eastAsia"/>
        </w:rPr>
        <w:t>резонансного</w:t>
      </w:r>
      <w:r>
        <w:t xml:space="preserve"> </w:t>
      </w:r>
      <w:r>
        <w:rPr>
          <w:rFonts w:hint="eastAsia"/>
        </w:rPr>
        <w:t>ЭК</w:t>
      </w:r>
      <w:r>
        <w:t xml:space="preserve"> </w:t>
      </w:r>
      <w:r>
        <w:rPr>
          <w:rFonts w:hint="eastAsia"/>
        </w:rPr>
        <w:t>взаимодействия</w:t>
      </w:r>
      <w:r>
        <w:t xml:space="preserve"> </w:t>
      </w:r>
      <w:r>
        <w:rPr>
          <w:rFonts w:hint="eastAsia"/>
        </w:rPr>
        <w:t>одновременно</w:t>
      </w:r>
      <w:r>
        <w:t xml:space="preserve"> (</w:t>
      </w:r>
      <w:r>
        <w:rPr>
          <w:rFonts w:hint="eastAsia"/>
        </w:rPr>
        <w:t>карбоксилаты</w:t>
      </w:r>
      <w:r>
        <w:t xml:space="preserve"> </w:t>
      </w:r>
      <w:r>
        <w:rPr>
          <w:rFonts w:hint="eastAsia"/>
        </w:rPr>
        <w:t>европия</w:t>
      </w:r>
      <w:r>
        <w:t>).</w:t>
      </w:r>
    </w:p>
    <w:p w14:paraId="63B7DFFC" w14:textId="77777777" w:rsidR="007E5F31" w:rsidRDefault="007E5F31" w:rsidP="007E5F31">
      <w:r>
        <w:rPr>
          <w:rFonts w:hint="eastAsia"/>
        </w:rPr>
        <w:t>•</w:t>
      </w:r>
      <w:r>
        <w:tab/>
      </w:r>
      <w:r>
        <w:rPr>
          <w:rFonts w:hint="eastAsia"/>
        </w:rPr>
        <w:t>Экспериментально</w:t>
      </w:r>
      <w:r>
        <w:t xml:space="preserve"> </w:t>
      </w:r>
      <w:r>
        <w:rPr>
          <w:rFonts w:hint="eastAsia"/>
        </w:rPr>
        <w:t>доказана</w:t>
      </w:r>
      <w:r>
        <w:t xml:space="preserve"> </w:t>
      </w:r>
      <w:r>
        <w:rPr>
          <w:rFonts w:hint="eastAsia"/>
        </w:rPr>
        <w:t>преимущественно</w:t>
      </w:r>
      <w:r>
        <w:t xml:space="preserve"> </w:t>
      </w:r>
      <w:r>
        <w:rPr>
          <w:rFonts w:hint="eastAsia"/>
        </w:rPr>
        <w:t>электронная</w:t>
      </w:r>
      <w:r>
        <w:t xml:space="preserve"> </w:t>
      </w:r>
      <w:r>
        <w:rPr>
          <w:rFonts w:hint="eastAsia"/>
        </w:rPr>
        <w:t>природа</w:t>
      </w:r>
      <w:r>
        <w:t xml:space="preserve"> </w:t>
      </w:r>
      <w:r>
        <w:rPr>
          <w:rFonts w:hint="eastAsia"/>
        </w:rPr>
        <w:t>и</w:t>
      </w:r>
      <w:r>
        <w:t xml:space="preserve"> </w:t>
      </w:r>
      <w:r>
        <w:rPr>
          <w:rFonts w:hint="eastAsia"/>
        </w:rPr>
        <w:t>принадлежность</w:t>
      </w:r>
      <w:r>
        <w:t xml:space="preserve"> </w:t>
      </w:r>
      <w:r>
        <w:rPr>
          <w:rFonts w:hint="eastAsia"/>
        </w:rPr>
        <w:t>к</w:t>
      </w:r>
      <w:r>
        <w:t xml:space="preserve"> Eg -</w:t>
      </w:r>
      <w:r>
        <w:rPr>
          <w:rFonts w:hint="eastAsia"/>
        </w:rPr>
        <w:t>типам</w:t>
      </w:r>
      <w:r>
        <w:t xml:space="preserve"> </w:t>
      </w:r>
      <w:r>
        <w:rPr>
          <w:rFonts w:hint="eastAsia"/>
        </w:rPr>
        <w:t>симметрии</w:t>
      </w:r>
      <w:r>
        <w:t xml:space="preserve"> </w:t>
      </w:r>
      <w:r>
        <w:rPr>
          <w:rFonts w:hint="eastAsia"/>
        </w:rPr>
        <w:t>двух</w:t>
      </w:r>
      <w:r>
        <w:t xml:space="preserve"> </w:t>
      </w:r>
      <w:r>
        <w:rPr>
          <w:rFonts w:hint="eastAsia"/>
        </w:rPr>
        <w:t>вибронных</w:t>
      </w:r>
      <w:r>
        <w:t xml:space="preserve"> </w:t>
      </w:r>
      <w:r>
        <w:rPr>
          <w:rFonts w:hint="eastAsia"/>
        </w:rPr>
        <w:t>состояний</w:t>
      </w:r>
      <w:r>
        <w:t xml:space="preserve"> </w:t>
      </w:r>
      <w:r>
        <w:rPr>
          <w:rFonts w:hint="eastAsia"/>
        </w:rPr>
        <w:t>в</w:t>
      </w:r>
      <w:r>
        <w:t xml:space="preserve"> </w:t>
      </w:r>
      <w:r>
        <w:rPr>
          <w:rFonts w:hint="eastAsia"/>
        </w:rPr>
        <w:t>области</w:t>
      </w:r>
      <w:r>
        <w:t xml:space="preserve"> 7F2 - </w:t>
      </w:r>
      <w:r>
        <w:rPr>
          <w:rFonts w:hint="eastAsia"/>
        </w:rPr>
        <w:t>мультиплета</w:t>
      </w:r>
      <w:r>
        <w:t xml:space="preserve"> </w:t>
      </w:r>
      <w:r>
        <w:rPr>
          <w:rFonts w:hint="eastAsia"/>
        </w:rPr>
        <w:t>соединений</w:t>
      </w:r>
      <w:r>
        <w:t xml:space="preserve"> </w:t>
      </w:r>
      <w:r>
        <w:rPr>
          <w:rFonts w:hint="eastAsia"/>
        </w:rPr>
        <w:t>европия</w:t>
      </w:r>
      <w:r>
        <w:t xml:space="preserve"> </w:t>
      </w:r>
      <w:r>
        <w:rPr>
          <w:rFonts w:hint="eastAsia"/>
        </w:rPr>
        <w:t>с</w:t>
      </w:r>
      <w:r>
        <w:t xml:space="preserve"> </w:t>
      </w:r>
      <w:r>
        <w:rPr>
          <w:rFonts w:hint="eastAsia"/>
        </w:rPr>
        <w:t>антипирином</w:t>
      </w:r>
      <w:r>
        <w:t>.</w:t>
      </w:r>
    </w:p>
    <w:p w14:paraId="2018C3FB" w14:textId="77777777" w:rsidR="007E5F31" w:rsidRDefault="007E5F31" w:rsidP="007E5F31">
      <w:r>
        <w:rPr>
          <w:rFonts w:hint="eastAsia"/>
        </w:rPr>
        <w:t>Результаты</w:t>
      </w:r>
      <w:r>
        <w:t xml:space="preserve"> </w:t>
      </w:r>
      <w:r>
        <w:rPr>
          <w:rFonts w:hint="eastAsia"/>
        </w:rPr>
        <w:t>исследований</w:t>
      </w:r>
      <w:r>
        <w:t xml:space="preserve">, </w:t>
      </w:r>
      <w:r>
        <w:rPr>
          <w:rFonts w:hint="eastAsia"/>
        </w:rPr>
        <w:t>представленных</w:t>
      </w:r>
      <w:r>
        <w:t xml:space="preserve"> </w:t>
      </w:r>
      <w:r>
        <w:rPr>
          <w:rFonts w:hint="eastAsia"/>
        </w:rPr>
        <w:t>в</w:t>
      </w:r>
      <w:r>
        <w:t xml:space="preserve"> </w:t>
      </w:r>
      <w:r>
        <w:rPr>
          <w:rFonts w:hint="eastAsia"/>
        </w:rPr>
        <w:t>диссертации</w:t>
      </w:r>
      <w:r>
        <w:t xml:space="preserve">, </w:t>
      </w:r>
      <w:r>
        <w:rPr>
          <w:rFonts w:hint="eastAsia"/>
        </w:rPr>
        <w:t>можно</w:t>
      </w:r>
      <w:r>
        <w:t xml:space="preserve"> </w:t>
      </w:r>
      <w:r>
        <w:rPr>
          <w:rFonts w:hint="eastAsia"/>
        </w:rPr>
        <w:t>рассматривать</w:t>
      </w:r>
      <w:r>
        <w:t xml:space="preserve"> </w:t>
      </w:r>
      <w:r>
        <w:rPr>
          <w:rFonts w:hint="eastAsia"/>
        </w:rPr>
        <w:t>как</w:t>
      </w:r>
      <w:r>
        <w:t xml:space="preserve"> </w:t>
      </w:r>
      <w:r>
        <w:rPr>
          <w:rFonts w:hint="eastAsia"/>
        </w:rPr>
        <w:t>новое</w:t>
      </w:r>
      <w:r>
        <w:t xml:space="preserve"> </w:t>
      </w:r>
      <w:r>
        <w:rPr>
          <w:rFonts w:hint="eastAsia"/>
        </w:rPr>
        <w:t>крупное</w:t>
      </w:r>
      <w:r>
        <w:t xml:space="preserve"> </w:t>
      </w:r>
      <w:r>
        <w:rPr>
          <w:rFonts w:hint="eastAsia"/>
        </w:rPr>
        <w:t>научное</w:t>
      </w:r>
      <w:r>
        <w:t xml:space="preserve"> </w:t>
      </w:r>
      <w:r>
        <w:rPr>
          <w:rFonts w:hint="eastAsia"/>
        </w:rPr>
        <w:t>достижение</w:t>
      </w:r>
      <w:r>
        <w:t>:</w:t>
      </w:r>
    </w:p>
    <w:p w14:paraId="03B0A055" w14:textId="71232A34" w:rsidR="007E5F31" w:rsidRPr="007E5F31" w:rsidRDefault="007E5F31" w:rsidP="007E5F31">
      <w:r>
        <w:rPr>
          <w:rFonts w:hint="eastAsia"/>
        </w:rPr>
        <w:t>Выявлены</w:t>
      </w:r>
      <w:r>
        <w:t xml:space="preserve"> </w:t>
      </w:r>
      <w:r>
        <w:rPr>
          <w:rFonts w:hint="eastAsia"/>
        </w:rPr>
        <w:t>и</w:t>
      </w:r>
      <w:r>
        <w:t xml:space="preserve"> </w:t>
      </w:r>
      <w:r>
        <w:rPr>
          <w:rFonts w:hint="eastAsia"/>
        </w:rPr>
        <w:t>исследованы</w:t>
      </w:r>
      <w:r>
        <w:t xml:space="preserve"> </w:t>
      </w:r>
      <w:r>
        <w:rPr>
          <w:rFonts w:hint="eastAsia"/>
        </w:rPr>
        <w:t>спектроскопические</w:t>
      </w:r>
      <w:r>
        <w:t xml:space="preserve"> </w:t>
      </w:r>
      <w:r>
        <w:rPr>
          <w:rFonts w:hint="eastAsia"/>
        </w:rPr>
        <w:t>особенности</w:t>
      </w:r>
      <w:r>
        <w:t xml:space="preserve"> </w:t>
      </w:r>
      <w:r>
        <w:rPr>
          <w:rFonts w:hint="eastAsia"/>
        </w:rPr>
        <w:t>и</w:t>
      </w:r>
      <w:r>
        <w:t xml:space="preserve"> </w:t>
      </w:r>
      <w:r>
        <w:rPr>
          <w:rFonts w:hint="eastAsia"/>
        </w:rPr>
        <w:t>эффекты</w:t>
      </w:r>
      <w:r>
        <w:t xml:space="preserve">, </w:t>
      </w:r>
      <w:r>
        <w:rPr>
          <w:rFonts w:hint="eastAsia"/>
        </w:rPr>
        <w:t>обусловленные</w:t>
      </w:r>
      <w:r>
        <w:t xml:space="preserve"> </w:t>
      </w:r>
      <w:r>
        <w:rPr>
          <w:rFonts w:hint="eastAsia"/>
        </w:rPr>
        <w:t>деталями</w:t>
      </w:r>
      <w:r>
        <w:t xml:space="preserve"> </w:t>
      </w:r>
      <w:r>
        <w:rPr>
          <w:rFonts w:hint="eastAsia"/>
        </w:rPr>
        <w:t>строения</w:t>
      </w:r>
      <w:r>
        <w:t xml:space="preserve"> </w:t>
      </w:r>
      <w:r>
        <w:rPr>
          <w:rFonts w:hint="eastAsia"/>
        </w:rPr>
        <w:t>различных</w:t>
      </w:r>
      <w:r>
        <w:t xml:space="preserve"> </w:t>
      </w:r>
      <w:r>
        <w:rPr>
          <w:rFonts w:hint="eastAsia"/>
        </w:rPr>
        <w:t>классов</w:t>
      </w:r>
      <w:r>
        <w:t xml:space="preserve"> </w:t>
      </w:r>
      <w:r>
        <w:rPr>
          <w:rFonts w:hint="eastAsia"/>
        </w:rPr>
        <w:t>соединений</w:t>
      </w:r>
      <w:r>
        <w:t xml:space="preserve"> </w:t>
      </w:r>
      <w:r>
        <w:rPr>
          <w:rFonts w:hint="eastAsia"/>
        </w:rPr>
        <w:t>европия</w:t>
      </w:r>
      <w:r>
        <w:t xml:space="preserve"> </w:t>
      </w:r>
      <w:r>
        <w:rPr>
          <w:rFonts w:hint="eastAsia"/>
        </w:rPr>
        <w:t>и</w:t>
      </w:r>
      <w:r>
        <w:t xml:space="preserve"> </w:t>
      </w:r>
      <w:r>
        <w:rPr>
          <w:rFonts w:hint="eastAsia"/>
        </w:rPr>
        <w:t>других</w:t>
      </w:r>
      <w:r>
        <w:t xml:space="preserve"> </w:t>
      </w:r>
      <w:r>
        <w:rPr>
          <w:rFonts w:hint="eastAsia"/>
        </w:rPr>
        <w:t>лантанидов</w:t>
      </w:r>
      <w:r>
        <w:t xml:space="preserve">, </w:t>
      </w:r>
      <w:r>
        <w:rPr>
          <w:rFonts w:hint="eastAsia"/>
        </w:rPr>
        <w:t>облегчающие</w:t>
      </w:r>
      <w:r>
        <w:t xml:space="preserve"> </w:t>
      </w:r>
      <w:r>
        <w:rPr>
          <w:rFonts w:hint="eastAsia"/>
        </w:rPr>
        <w:t>оптимизацию</w:t>
      </w:r>
      <w:r>
        <w:t xml:space="preserve"> </w:t>
      </w:r>
      <w:r>
        <w:rPr>
          <w:rFonts w:hint="eastAsia"/>
        </w:rPr>
        <w:t>оптических</w:t>
      </w:r>
      <w:r>
        <w:t xml:space="preserve"> </w:t>
      </w:r>
      <w:r>
        <w:rPr>
          <w:rFonts w:hint="eastAsia"/>
        </w:rPr>
        <w:t>свойств</w:t>
      </w:r>
      <w:r>
        <w:t xml:space="preserve"> </w:t>
      </w:r>
      <w:r>
        <w:rPr>
          <w:rFonts w:hint="eastAsia"/>
        </w:rPr>
        <w:t>люминесцентных</w:t>
      </w:r>
      <w:r>
        <w:t xml:space="preserve"> </w:t>
      </w:r>
      <w:r>
        <w:rPr>
          <w:rFonts w:hint="eastAsia"/>
        </w:rPr>
        <w:t>редкоземельных</w:t>
      </w:r>
      <w:r>
        <w:t xml:space="preserve"> </w:t>
      </w:r>
      <w:r>
        <w:rPr>
          <w:rFonts w:hint="eastAsia"/>
        </w:rPr>
        <w:t>материалов</w:t>
      </w:r>
      <w:r>
        <w:t xml:space="preserve">, </w:t>
      </w:r>
      <w:r>
        <w:rPr>
          <w:rFonts w:hint="eastAsia"/>
        </w:rPr>
        <w:t>предназначенных</w:t>
      </w:r>
      <w:r>
        <w:t xml:space="preserve">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приборах</w:t>
      </w:r>
      <w:r>
        <w:t xml:space="preserve"> </w:t>
      </w:r>
      <w:r>
        <w:rPr>
          <w:rFonts w:hint="eastAsia"/>
        </w:rPr>
        <w:t>квантовой</w:t>
      </w:r>
      <w:r>
        <w:t xml:space="preserve"> </w:t>
      </w:r>
      <w:r>
        <w:rPr>
          <w:rFonts w:hint="eastAsia"/>
        </w:rPr>
        <w:t>и</w:t>
      </w:r>
      <w:r>
        <w:t xml:space="preserve"> </w:t>
      </w:r>
      <w:r>
        <w:rPr>
          <w:rFonts w:hint="eastAsia"/>
        </w:rPr>
        <w:t>молекулярной</w:t>
      </w:r>
      <w:r>
        <w:t xml:space="preserve"> </w:t>
      </w:r>
      <w:r>
        <w:rPr>
          <w:rFonts w:hint="eastAsia"/>
        </w:rPr>
        <w:t>электроники</w:t>
      </w:r>
    </w:p>
    <w:sectPr w:rsidR="007E5F31" w:rsidRPr="007E5F31" w:rsidSect="00247B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885D" w14:textId="77777777" w:rsidR="00247B09" w:rsidRDefault="00247B09">
      <w:pPr>
        <w:spacing w:after="0" w:line="240" w:lineRule="auto"/>
      </w:pPr>
      <w:r>
        <w:separator/>
      </w:r>
    </w:p>
  </w:endnote>
  <w:endnote w:type="continuationSeparator" w:id="0">
    <w:p w14:paraId="28D13F99" w14:textId="77777777" w:rsidR="00247B09" w:rsidRDefault="0024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4463" w14:textId="77777777" w:rsidR="00247B09" w:rsidRDefault="00247B09"/>
    <w:p w14:paraId="621167A0" w14:textId="77777777" w:rsidR="00247B09" w:rsidRDefault="00247B09"/>
    <w:p w14:paraId="50C140E9" w14:textId="77777777" w:rsidR="00247B09" w:rsidRDefault="00247B09"/>
    <w:p w14:paraId="20E4180B" w14:textId="77777777" w:rsidR="00247B09" w:rsidRDefault="00247B09"/>
    <w:p w14:paraId="697B18F6" w14:textId="77777777" w:rsidR="00247B09" w:rsidRDefault="00247B09"/>
    <w:p w14:paraId="327993B3" w14:textId="77777777" w:rsidR="00247B09" w:rsidRDefault="00247B09"/>
    <w:p w14:paraId="7D23F6F1" w14:textId="77777777" w:rsidR="00247B09" w:rsidRDefault="00247B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9CF4F4" wp14:editId="406DF2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CDF16" w14:textId="77777777" w:rsidR="00247B09" w:rsidRDefault="00247B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9CF4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DCDF16" w14:textId="77777777" w:rsidR="00247B09" w:rsidRDefault="00247B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C56F3D" w14:textId="77777777" w:rsidR="00247B09" w:rsidRDefault="00247B09"/>
    <w:p w14:paraId="1C496263" w14:textId="77777777" w:rsidR="00247B09" w:rsidRDefault="00247B09"/>
    <w:p w14:paraId="465020AB" w14:textId="77777777" w:rsidR="00247B09" w:rsidRDefault="00247B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FB46B9" wp14:editId="46D507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6A053" w14:textId="77777777" w:rsidR="00247B09" w:rsidRDefault="00247B09"/>
                          <w:p w14:paraId="5201560F" w14:textId="77777777" w:rsidR="00247B09" w:rsidRDefault="00247B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FB46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C6A053" w14:textId="77777777" w:rsidR="00247B09" w:rsidRDefault="00247B09"/>
                    <w:p w14:paraId="5201560F" w14:textId="77777777" w:rsidR="00247B09" w:rsidRDefault="00247B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021C83" w14:textId="77777777" w:rsidR="00247B09" w:rsidRDefault="00247B09"/>
    <w:p w14:paraId="6B0C7FA4" w14:textId="77777777" w:rsidR="00247B09" w:rsidRDefault="00247B09">
      <w:pPr>
        <w:rPr>
          <w:sz w:val="2"/>
          <w:szCs w:val="2"/>
        </w:rPr>
      </w:pPr>
    </w:p>
    <w:p w14:paraId="59899D4E" w14:textId="77777777" w:rsidR="00247B09" w:rsidRDefault="00247B09"/>
    <w:p w14:paraId="0F649461" w14:textId="77777777" w:rsidR="00247B09" w:rsidRDefault="00247B09">
      <w:pPr>
        <w:spacing w:after="0" w:line="240" w:lineRule="auto"/>
      </w:pPr>
    </w:p>
  </w:footnote>
  <w:footnote w:type="continuationSeparator" w:id="0">
    <w:p w14:paraId="67E6FA1C" w14:textId="77777777" w:rsidR="00247B09" w:rsidRDefault="00247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09"/>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15762</TotalTime>
  <Pages>9</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1804</cp:revision>
  <cp:lastPrinted>2009-02-06T05:36:00Z</cp:lastPrinted>
  <dcterms:created xsi:type="dcterms:W3CDTF">2024-01-07T13:43:00Z</dcterms:created>
  <dcterms:modified xsi:type="dcterms:W3CDTF">2024-02-03T14:29:00Z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