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A0C" w:rsidRDefault="00631A0C" w:rsidP="00631A0C">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Bold" w:hAnsi="Arial,Bold" w:cs="Arial,Bold"/>
          <w:b/>
          <w:bCs/>
          <w:color w:val="000000"/>
          <w:kern w:val="0"/>
          <w:sz w:val="28"/>
          <w:szCs w:val="28"/>
          <w:lang w:eastAsia="ru-RU"/>
        </w:rPr>
        <w:t>Герасимчук Тамара Анатоліївна</w:t>
      </w:r>
      <w:r>
        <w:rPr>
          <w:rFonts w:ascii="Arial" w:hAnsi="Arial" w:cs="Arial"/>
          <w:color w:val="000000"/>
          <w:kern w:val="0"/>
          <w:sz w:val="28"/>
          <w:szCs w:val="28"/>
          <w:lang w:eastAsia="ru-RU"/>
        </w:rPr>
        <w:t>, тимчасово не працює, тема</w:t>
      </w:r>
    </w:p>
    <w:p w:rsidR="00631A0C" w:rsidRDefault="00631A0C" w:rsidP="00631A0C">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дисертації: «Маркетинг підприємства торгівлі в соціальних мережах»,</w:t>
      </w:r>
    </w:p>
    <w:p w:rsidR="00631A0C" w:rsidRDefault="00631A0C" w:rsidP="00631A0C">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(075 Маркетинг). Спеціалізована вчена рада ДФ 26.055.033</w:t>
      </w:r>
    </w:p>
    <w:p w:rsidR="0074532F" w:rsidRPr="00631A0C" w:rsidRDefault="00631A0C" w:rsidP="00631A0C">
      <w:r>
        <w:rPr>
          <w:rFonts w:ascii="Arial" w:hAnsi="Arial" w:cs="Arial"/>
          <w:color w:val="000000"/>
          <w:kern w:val="0"/>
          <w:sz w:val="28"/>
          <w:szCs w:val="28"/>
          <w:lang w:eastAsia="ru-RU"/>
        </w:rPr>
        <w:t>в Київському національному торговельно-економічному університеті</w:t>
      </w:r>
    </w:p>
    <w:sectPr w:rsidR="0074532F" w:rsidRPr="00631A0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631A0C" w:rsidRPr="00631A0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D283FF-A300-4B9D-8969-0F4D07CF2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36</Words>
  <Characters>211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2022-01-24T08:40:00Z</dcterms:created>
  <dcterms:modified xsi:type="dcterms:W3CDTF">2022-01-24T17:35:00Z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