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5C821" w14:textId="1EA10274" w:rsidR="00216249" w:rsidRDefault="00D5035B" w:rsidP="00D5035B">
      <w:pPr>
        <w:rPr>
          <w:rFonts w:ascii="Times New Roman" w:eastAsia="Arial Unicode MS" w:hAnsi="Times New Roman" w:cs="Times New Roman"/>
          <w:b/>
          <w:bCs/>
          <w:color w:val="000000"/>
          <w:kern w:val="0"/>
          <w:sz w:val="28"/>
          <w:szCs w:val="28"/>
          <w:lang w:eastAsia="ru-RU" w:bidi="uk-UA"/>
        </w:rPr>
      </w:pPr>
      <w:proofErr w:type="spellStart"/>
      <w:r w:rsidRPr="00D5035B">
        <w:rPr>
          <w:rFonts w:ascii="Times New Roman" w:eastAsia="Arial Unicode MS" w:hAnsi="Times New Roman" w:cs="Times New Roman" w:hint="eastAsia"/>
          <w:b/>
          <w:bCs/>
          <w:color w:val="000000"/>
          <w:kern w:val="0"/>
          <w:sz w:val="28"/>
          <w:szCs w:val="28"/>
          <w:lang w:eastAsia="ru-RU" w:bidi="uk-UA"/>
        </w:rPr>
        <w:t>Шалилех</w:t>
      </w:r>
      <w:proofErr w:type="spellEnd"/>
      <w:r w:rsidRPr="00D5035B">
        <w:rPr>
          <w:rFonts w:ascii="Times New Roman" w:eastAsia="Arial Unicode MS" w:hAnsi="Times New Roman" w:cs="Times New Roman"/>
          <w:b/>
          <w:bCs/>
          <w:color w:val="000000"/>
          <w:kern w:val="0"/>
          <w:sz w:val="28"/>
          <w:szCs w:val="28"/>
          <w:lang w:eastAsia="ru-RU" w:bidi="uk-UA"/>
        </w:rPr>
        <w:t xml:space="preserve"> </w:t>
      </w:r>
      <w:proofErr w:type="spellStart"/>
      <w:r w:rsidRPr="00D5035B">
        <w:rPr>
          <w:rFonts w:ascii="Times New Roman" w:eastAsia="Arial Unicode MS" w:hAnsi="Times New Roman" w:cs="Times New Roman" w:hint="eastAsia"/>
          <w:b/>
          <w:bCs/>
          <w:color w:val="000000"/>
          <w:kern w:val="0"/>
          <w:sz w:val="28"/>
          <w:szCs w:val="28"/>
          <w:lang w:eastAsia="ru-RU" w:bidi="uk-UA"/>
        </w:rPr>
        <w:t>Соруш</w:t>
      </w:r>
      <w:proofErr w:type="spellEnd"/>
      <w:r w:rsidRPr="00D5035B">
        <w:rPr>
          <w:rFonts w:ascii="Times New Roman" w:eastAsia="Arial Unicode MS" w:hAnsi="Times New Roman" w:cs="Times New Roman"/>
          <w:b/>
          <w:bCs/>
          <w:color w:val="000000"/>
          <w:kern w:val="0"/>
          <w:sz w:val="28"/>
          <w:szCs w:val="28"/>
          <w:lang w:eastAsia="ru-RU" w:bidi="uk-UA"/>
        </w:rPr>
        <w:t xml:space="preserve"> </w:t>
      </w:r>
      <w:r w:rsidRPr="00D5035B">
        <w:rPr>
          <w:rFonts w:ascii="Times New Roman" w:eastAsia="Arial Unicode MS" w:hAnsi="Times New Roman" w:cs="Times New Roman" w:hint="eastAsia"/>
          <w:b/>
          <w:bCs/>
          <w:color w:val="000000"/>
          <w:kern w:val="0"/>
          <w:sz w:val="28"/>
          <w:szCs w:val="28"/>
          <w:lang w:eastAsia="ru-RU" w:bidi="uk-UA"/>
        </w:rPr>
        <w:t>Ахмад</w:t>
      </w:r>
      <w:r>
        <w:rPr>
          <w:rFonts w:ascii="Times New Roman" w:eastAsia="Arial Unicode MS" w:hAnsi="Times New Roman" w:cs="Times New Roman" w:hint="eastAsia"/>
          <w:b/>
          <w:bCs/>
          <w:color w:val="000000"/>
          <w:kern w:val="0"/>
          <w:sz w:val="28"/>
          <w:szCs w:val="28"/>
          <w:lang w:eastAsia="ru-RU" w:bidi="uk-UA"/>
        </w:rPr>
        <w:t xml:space="preserve"> </w:t>
      </w:r>
      <w:r w:rsidRPr="00D5035B">
        <w:rPr>
          <w:rFonts w:ascii="Times New Roman" w:eastAsia="Arial Unicode MS" w:hAnsi="Times New Roman" w:cs="Times New Roman" w:hint="eastAsia"/>
          <w:b/>
          <w:bCs/>
          <w:color w:val="000000"/>
          <w:kern w:val="0"/>
          <w:sz w:val="28"/>
          <w:szCs w:val="28"/>
          <w:lang w:eastAsia="ru-RU" w:bidi="uk-UA"/>
        </w:rPr>
        <w:t>Кластеризация</w:t>
      </w:r>
      <w:r w:rsidRPr="00D5035B">
        <w:rPr>
          <w:rFonts w:ascii="Times New Roman" w:eastAsia="Arial Unicode MS" w:hAnsi="Times New Roman" w:cs="Times New Roman"/>
          <w:b/>
          <w:bCs/>
          <w:color w:val="000000"/>
          <w:kern w:val="0"/>
          <w:sz w:val="28"/>
          <w:szCs w:val="28"/>
          <w:lang w:eastAsia="ru-RU" w:bidi="uk-UA"/>
        </w:rPr>
        <w:t xml:space="preserve"> </w:t>
      </w:r>
      <w:r w:rsidRPr="00D5035B">
        <w:rPr>
          <w:rFonts w:ascii="Times New Roman" w:eastAsia="Arial Unicode MS" w:hAnsi="Times New Roman" w:cs="Times New Roman" w:hint="eastAsia"/>
          <w:b/>
          <w:bCs/>
          <w:color w:val="000000"/>
          <w:kern w:val="0"/>
          <w:sz w:val="28"/>
          <w:szCs w:val="28"/>
          <w:lang w:eastAsia="ru-RU" w:bidi="uk-UA"/>
        </w:rPr>
        <w:t>в</w:t>
      </w:r>
      <w:r w:rsidRPr="00D5035B">
        <w:rPr>
          <w:rFonts w:ascii="Times New Roman" w:eastAsia="Arial Unicode MS" w:hAnsi="Times New Roman" w:cs="Times New Roman"/>
          <w:b/>
          <w:bCs/>
          <w:color w:val="000000"/>
          <w:kern w:val="0"/>
          <w:sz w:val="28"/>
          <w:szCs w:val="28"/>
          <w:lang w:eastAsia="ru-RU" w:bidi="uk-UA"/>
        </w:rPr>
        <w:t xml:space="preserve"> </w:t>
      </w:r>
      <w:r w:rsidRPr="00D5035B">
        <w:rPr>
          <w:rFonts w:ascii="Times New Roman" w:eastAsia="Arial Unicode MS" w:hAnsi="Times New Roman" w:cs="Times New Roman" w:hint="eastAsia"/>
          <w:b/>
          <w:bCs/>
          <w:color w:val="000000"/>
          <w:kern w:val="0"/>
          <w:sz w:val="28"/>
          <w:szCs w:val="28"/>
          <w:lang w:eastAsia="ru-RU" w:bidi="uk-UA"/>
        </w:rPr>
        <w:t>обогащенных</w:t>
      </w:r>
      <w:r w:rsidRPr="00D5035B">
        <w:rPr>
          <w:rFonts w:ascii="Times New Roman" w:eastAsia="Arial Unicode MS" w:hAnsi="Times New Roman" w:cs="Times New Roman"/>
          <w:b/>
          <w:bCs/>
          <w:color w:val="000000"/>
          <w:kern w:val="0"/>
          <w:sz w:val="28"/>
          <w:szCs w:val="28"/>
          <w:lang w:eastAsia="ru-RU" w:bidi="uk-UA"/>
        </w:rPr>
        <w:t xml:space="preserve"> </w:t>
      </w:r>
      <w:r w:rsidRPr="00D5035B">
        <w:rPr>
          <w:rFonts w:ascii="Times New Roman" w:eastAsia="Arial Unicode MS" w:hAnsi="Times New Roman" w:cs="Times New Roman" w:hint="eastAsia"/>
          <w:b/>
          <w:bCs/>
          <w:color w:val="000000"/>
          <w:kern w:val="0"/>
          <w:sz w:val="28"/>
          <w:szCs w:val="28"/>
          <w:lang w:eastAsia="ru-RU" w:bidi="uk-UA"/>
        </w:rPr>
        <w:t>признаками</w:t>
      </w:r>
      <w:r w:rsidRPr="00D5035B">
        <w:rPr>
          <w:rFonts w:ascii="Times New Roman" w:eastAsia="Arial Unicode MS" w:hAnsi="Times New Roman" w:cs="Times New Roman"/>
          <w:b/>
          <w:bCs/>
          <w:color w:val="000000"/>
          <w:kern w:val="0"/>
          <w:sz w:val="28"/>
          <w:szCs w:val="28"/>
          <w:lang w:eastAsia="ru-RU" w:bidi="uk-UA"/>
        </w:rPr>
        <w:t xml:space="preserve"> </w:t>
      </w:r>
      <w:r w:rsidRPr="00D5035B">
        <w:rPr>
          <w:rFonts w:ascii="Times New Roman" w:eastAsia="Arial Unicode MS" w:hAnsi="Times New Roman" w:cs="Times New Roman" w:hint="eastAsia"/>
          <w:b/>
          <w:bCs/>
          <w:color w:val="000000"/>
          <w:kern w:val="0"/>
          <w:sz w:val="28"/>
          <w:szCs w:val="28"/>
          <w:lang w:eastAsia="ru-RU" w:bidi="uk-UA"/>
        </w:rPr>
        <w:t>сетях</w:t>
      </w:r>
      <w:r w:rsidRPr="00D5035B">
        <w:rPr>
          <w:rFonts w:ascii="Times New Roman" w:eastAsia="Arial Unicode MS" w:hAnsi="Times New Roman" w:cs="Times New Roman"/>
          <w:b/>
          <w:bCs/>
          <w:color w:val="000000"/>
          <w:kern w:val="0"/>
          <w:sz w:val="28"/>
          <w:szCs w:val="28"/>
          <w:lang w:eastAsia="ru-RU" w:bidi="uk-UA"/>
        </w:rPr>
        <w:t xml:space="preserve"> </w:t>
      </w:r>
      <w:r w:rsidRPr="00D5035B">
        <w:rPr>
          <w:rFonts w:ascii="Times New Roman" w:eastAsia="Arial Unicode MS" w:hAnsi="Times New Roman" w:cs="Times New Roman" w:hint="eastAsia"/>
          <w:b/>
          <w:bCs/>
          <w:color w:val="000000"/>
          <w:kern w:val="0"/>
          <w:sz w:val="28"/>
          <w:szCs w:val="28"/>
          <w:lang w:eastAsia="ru-RU" w:bidi="uk-UA"/>
        </w:rPr>
        <w:t>с</w:t>
      </w:r>
      <w:r w:rsidRPr="00D5035B">
        <w:rPr>
          <w:rFonts w:ascii="Times New Roman" w:eastAsia="Arial Unicode MS" w:hAnsi="Times New Roman" w:cs="Times New Roman"/>
          <w:b/>
          <w:bCs/>
          <w:color w:val="000000"/>
          <w:kern w:val="0"/>
          <w:sz w:val="28"/>
          <w:szCs w:val="28"/>
          <w:lang w:eastAsia="ru-RU" w:bidi="uk-UA"/>
        </w:rPr>
        <w:t xml:space="preserve"> </w:t>
      </w:r>
      <w:r w:rsidRPr="00D5035B">
        <w:rPr>
          <w:rFonts w:ascii="Times New Roman" w:eastAsia="Arial Unicode MS" w:hAnsi="Times New Roman" w:cs="Times New Roman" w:hint="eastAsia"/>
          <w:b/>
          <w:bCs/>
          <w:color w:val="000000"/>
          <w:kern w:val="0"/>
          <w:sz w:val="28"/>
          <w:szCs w:val="28"/>
          <w:lang w:eastAsia="ru-RU" w:bidi="uk-UA"/>
        </w:rPr>
        <w:t>использованием</w:t>
      </w:r>
      <w:r w:rsidRPr="00D5035B">
        <w:rPr>
          <w:rFonts w:ascii="Times New Roman" w:eastAsia="Arial Unicode MS" w:hAnsi="Times New Roman" w:cs="Times New Roman"/>
          <w:b/>
          <w:bCs/>
          <w:color w:val="000000"/>
          <w:kern w:val="0"/>
          <w:sz w:val="28"/>
          <w:szCs w:val="28"/>
          <w:lang w:eastAsia="ru-RU" w:bidi="uk-UA"/>
        </w:rPr>
        <w:t xml:space="preserve"> </w:t>
      </w:r>
      <w:r w:rsidRPr="00D5035B">
        <w:rPr>
          <w:rFonts w:ascii="Times New Roman" w:eastAsia="Arial Unicode MS" w:hAnsi="Times New Roman" w:cs="Times New Roman" w:hint="eastAsia"/>
          <w:b/>
          <w:bCs/>
          <w:color w:val="000000"/>
          <w:kern w:val="0"/>
          <w:sz w:val="28"/>
          <w:szCs w:val="28"/>
          <w:lang w:eastAsia="ru-RU" w:bidi="uk-UA"/>
        </w:rPr>
        <w:t>подхода</w:t>
      </w:r>
      <w:r w:rsidRPr="00D5035B">
        <w:rPr>
          <w:rFonts w:ascii="Times New Roman" w:eastAsia="Arial Unicode MS" w:hAnsi="Times New Roman" w:cs="Times New Roman"/>
          <w:b/>
          <w:bCs/>
          <w:color w:val="000000"/>
          <w:kern w:val="0"/>
          <w:sz w:val="28"/>
          <w:szCs w:val="28"/>
          <w:lang w:eastAsia="ru-RU" w:bidi="uk-UA"/>
        </w:rPr>
        <w:t xml:space="preserve"> </w:t>
      </w:r>
      <w:r w:rsidRPr="00D5035B">
        <w:rPr>
          <w:rFonts w:ascii="Times New Roman" w:eastAsia="Arial Unicode MS" w:hAnsi="Times New Roman" w:cs="Times New Roman" w:hint="eastAsia"/>
          <w:b/>
          <w:bCs/>
          <w:color w:val="000000"/>
          <w:kern w:val="0"/>
          <w:sz w:val="28"/>
          <w:szCs w:val="28"/>
          <w:lang w:eastAsia="ru-RU" w:bidi="uk-UA"/>
        </w:rPr>
        <w:t>восстановления</w:t>
      </w:r>
      <w:r w:rsidRPr="00D5035B">
        <w:rPr>
          <w:rFonts w:ascii="Times New Roman" w:eastAsia="Arial Unicode MS" w:hAnsi="Times New Roman" w:cs="Times New Roman"/>
          <w:b/>
          <w:bCs/>
          <w:color w:val="000000"/>
          <w:kern w:val="0"/>
          <w:sz w:val="28"/>
          <w:szCs w:val="28"/>
          <w:lang w:eastAsia="ru-RU" w:bidi="uk-UA"/>
        </w:rPr>
        <w:t xml:space="preserve"> </w:t>
      </w:r>
      <w:r w:rsidRPr="00D5035B">
        <w:rPr>
          <w:rFonts w:ascii="Times New Roman" w:eastAsia="Arial Unicode MS" w:hAnsi="Times New Roman" w:cs="Times New Roman" w:hint="eastAsia"/>
          <w:b/>
          <w:bCs/>
          <w:color w:val="000000"/>
          <w:kern w:val="0"/>
          <w:sz w:val="28"/>
          <w:szCs w:val="28"/>
          <w:lang w:eastAsia="ru-RU" w:bidi="uk-UA"/>
        </w:rPr>
        <w:t>данных</w:t>
      </w:r>
    </w:p>
    <w:p w14:paraId="7AEF5A2F" w14:textId="77777777" w:rsidR="00D5035B" w:rsidRDefault="00D5035B" w:rsidP="00D5035B">
      <w:r>
        <w:rPr>
          <w:rFonts w:hint="eastAsia"/>
        </w:rPr>
        <w:t>ОГЛАВЛЕНИЕ</w:t>
      </w:r>
      <w:r>
        <w:t xml:space="preserve"> </w:t>
      </w:r>
      <w:r>
        <w:rPr>
          <w:rFonts w:hint="eastAsia"/>
        </w:rPr>
        <w:t>ДИССЕРТАЦИИ</w:t>
      </w:r>
    </w:p>
    <w:p w14:paraId="4B63BE53" w14:textId="77777777" w:rsidR="00D5035B" w:rsidRDefault="00D5035B" w:rsidP="00D5035B">
      <w:r>
        <w:rPr>
          <w:rFonts w:hint="eastAsia"/>
        </w:rPr>
        <w:t>кандидат</w:t>
      </w:r>
      <w:r>
        <w:t xml:space="preserve"> </w:t>
      </w:r>
      <w:r>
        <w:rPr>
          <w:rFonts w:hint="eastAsia"/>
        </w:rPr>
        <w:t>наук</w:t>
      </w:r>
      <w:r>
        <w:t xml:space="preserve"> </w:t>
      </w:r>
      <w:r>
        <w:rPr>
          <w:rFonts w:hint="eastAsia"/>
        </w:rPr>
        <w:t>Шалилех</w:t>
      </w:r>
      <w:r>
        <w:t xml:space="preserve"> </w:t>
      </w:r>
      <w:r>
        <w:rPr>
          <w:rFonts w:hint="eastAsia"/>
        </w:rPr>
        <w:t>Соруш</w:t>
      </w:r>
      <w:r>
        <w:t xml:space="preserve"> </w:t>
      </w:r>
      <w:r>
        <w:rPr>
          <w:rFonts w:hint="eastAsia"/>
        </w:rPr>
        <w:t>Ахмад</w:t>
      </w:r>
    </w:p>
    <w:p w14:paraId="4C895CBB" w14:textId="77777777" w:rsidR="00D5035B" w:rsidRDefault="00D5035B" w:rsidP="00D5035B">
      <w:r>
        <w:t>Contents</w:t>
      </w:r>
    </w:p>
    <w:p w14:paraId="4CB73EF6" w14:textId="77777777" w:rsidR="00D5035B" w:rsidRDefault="00D5035B" w:rsidP="00D5035B"/>
    <w:p w14:paraId="2CF732B8" w14:textId="77777777" w:rsidR="00D5035B" w:rsidRDefault="00D5035B" w:rsidP="00D5035B">
      <w:r>
        <w:t>Abstract ii</w:t>
      </w:r>
    </w:p>
    <w:p w14:paraId="22617E09" w14:textId="77777777" w:rsidR="00D5035B" w:rsidRDefault="00D5035B" w:rsidP="00D5035B"/>
    <w:p w14:paraId="112CD3CC" w14:textId="77777777" w:rsidR="00D5035B" w:rsidRDefault="00D5035B" w:rsidP="00D5035B">
      <w:r>
        <w:t>Acknowledgements iii</w:t>
      </w:r>
    </w:p>
    <w:p w14:paraId="7FC5F93F" w14:textId="77777777" w:rsidR="00D5035B" w:rsidRDefault="00D5035B" w:rsidP="00D5035B"/>
    <w:p w14:paraId="68F7D24E" w14:textId="77777777" w:rsidR="00D5035B" w:rsidRDefault="00D5035B" w:rsidP="00D5035B">
      <w:r>
        <w:t>1 Introduction</w:t>
      </w:r>
    </w:p>
    <w:p w14:paraId="064BF440" w14:textId="77777777" w:rsidR="00D5035B" w:rsidRDefault="00D5035B" w:rsidP="00D5035B"/>
    <w:p w14:paraId="2AE5DCAB" w14:textId="77777777" w:rsidR="00D5035B" w:rsidRDefault="00D5035B" w:rsidP="00D5035B">
      <w:r>
        <w:t>1.1 The relevance and importance of research</w:t>
      </w:r>
    </w:p>
    <w:p w14:paraId="4F4F6669" w14:textId="77777777" w:rsidR="00D5035B" w:rsidRDefault="00D5035B" w:rsidP="00D5035B"/>
    <w:p w14:paraId="34189F44" w14:textId="77777777" w:rsidR="00D5035B" w:rsidRDefault="00D5035B" w:rsidP="00D5035B">
      <w:r>
        <w:t>1.2 Novelty of the obtained results</w:t>
      </w:r>
    </w:p>
    <w:p w14:paraId="2FA2B45E" w14:textId="77777777" w:rsidR="00D5035B" w:rsidRDefault="00D5035B" w:rsidP="00D5035B"/>
    <w:p w14:paraId="0FEE4AA0" w14:textId="77777777" w:rsidR="00D5035B" w:rsidRDefault="00D5035B" w:rsidP="00D5035B">
      <w:r>
        <w:t>1.3 Publications and approbation of the research</w:t>
      </w:r>
    </w:p>
    <w:p w14:paraId="43B192BF" w14:textId="77777777" w:rsidR="00D5035B" w:rsidRDefault="00D5035B" w:rsidP="00D5035B"/>
    <w:p w14:paraId="0E579330" w14:textId="77777777" w:rsidR="00D5035B" w:rsidRDefault="00D5035B" w:rsidP="00D5035B">
      <w:r>
        <w:t>1.4 The organization of thesis</w:t>
      </w:r>
    </w:p>
    <w:p w14:paraId="50B65E32" w14:textId="77777777" w:rsidR="00D5035B" w:rsidRDefault="00D5035B" w:rsidP="00D5035B"/>
    <w:p w14:paraId="7F48821F" w14:textId="77777777" w:rsidR="00D5035B" w:rsidRDefault="00D5035B" w:rsidP="00D5035B">
      <w:r>
        <w:t>2 Literature review</w:t>
      </w:r>
    </w:p>
    <w:p w14:paraId="1BB4D6ED" w14:textId="77777777" w:rsidR="00D5035B" w:rsidRDefault="00D5035B" w:rsidP="00D5035B"/>
    <w:p w14:paraId="03A5F8B9" w14:textId="77777777" w:rsidR="00D5035B" w:rsidRDefault="00D5035B" w:rsidP="00D5035B">
      <w:r>
        <w:t>2.1 Network-only clustering methods</w:t>
      </w:r>
    </w:p>
    <w:p w14:paraId="114394A5" w14:textId="77777777" w:rsidR="00D5035B" w:rsidRDefault="00D5035B" w:rsidP="00D5035B"/>
    <w:p w14:paraId="68AA43B3" w14:textId="77777777" w:rsidR="00D5035B" w:rsidRDefault="00D5035B" w:rsidP="00D5035B">
      <w:r>
        <w:t>2.2 Early fusion methods</w:t>
      </w:r>
    </w:p>
    <w:p w14:paraId="66F407FC" w14:textId="77777777" w:rsidR="00D5035B" w:rsidRDefault="00D5035B" w:rsidP="00D5035B"/>
    <w:p w14:paraId="3AE34635" w14:textId="77777777" w:rsidR="00D5035B" w:rsidRDefault="00D5035B" w:rsidP="00D5035B">
      <w:r>
        <w:t>2.3 Simultaneous fusion methods</w:t>
      </w:r>
    </w:p>
    <w:p w14:paraId="3C093C2A" w14:textId="77777777" w:rsidR="00D5035B" w:rsidRDefault="00D5035B" w:rsidP="00D5035B"/>
    <w:p w14:paraId="4955FA17" w14:textId="77777777" w:rsidR="00D5035B" w:rsidRDefault="00D5035B" w:rsidP="00D5035B">
      <w:r>
        <w:t>2.4 Late fusion methods</w:t>
      </w:r>
    </w:p>
    <w:p w14:paraId="02680E3D" w14:textId="77777777" w:rsidR="00D5035B" w:rsidRDefault="00D5035B" w:rsidP="00D5035B"/>
    <w:p w14:paraId="6CF6F161" w14:textId="77777777" w:rsidR="00D5035B" w:rsidRDefault="00D5035B" w:rsidP="00D5035B">
      <w:r>
        <w:lastRenderedPageBreak/>
        <w:t>3 Methodologies</w:t>
      </w:r>
    </w:p>
    <w:p w14:paraId="5897116C" w14:textId="77777777" w:rsidR="00D5035B" w:rsidRDefault="00D5035B" w:rsidP="00D5035B"/>
    <w:p w14:paraId="36843E77" w14:textId="77777777" w:rsidR="00D5035B" w:rsidRDefault="00D5035B" w:rsidP="00D5035B">
      <w:r>
        <w:t>3.1 Sequential data recovery clusters extraction methods</w:t>
      </w:r>
    </w:p>
    <w:p w14:paraId="0A5D3A18" w14:textId="77777777" w:rsidR="00D5035B" w:rsidRDefault="00D5035B" w:rsidP="00D5035B"/>
    <w:p w14:paraId="358A5C8C" w14:textId="77777777" w:rsidR="00D5035B" w:rsidRDefault="00D5035B" w:rsidP="00D5035B">
      <w:r>
        <w:t>3.1.1 Sequential methods at feature-rich networks</w:t>
      </w:r>
    </w:p>
    <w:p w14:paraId="180D38AF" w14:textId="77777777" w:rsidR="00D5035B" w:rsidRDefault="00D5035B" w:rsidP="00D5035B"/>
    <w:p w14:paraId="4E445289" w14:textId="77777777" w:rsidR="00D5035B" w:rsidRDefault="00D5035B" w:rsidP="00D5035B">
      <w:r>
        <w:t>3.1.1.1 Motivation</w:t>
      </w:r>
    </w:p>
    <w:p w14:paraId="2E1F3E1E" w14:textId="77777777" w:rsidR="00D5035B" w:rsidRDefault="00D5035B" w:rsidP="00D5035B"/>
    <w:p w14:paraId="7F9ED166" w14:textId="77777777" w:rsidR="00D5035B" w:rsidRDefault="00D5035B" w:rsidP="00D5035B">
      <w:r>
        <w:t>3.1.1.2 Notation</w:t>
      </w:r>
    </w:p>
    <w:p w14:paraId="0AD4215B" w14:textId="77777777" w:rsidR="00D5035B" w:rsidRDefault="00D5035B" w:rsidP="00D5035B"/>
    <w:p w14:paraId="071057BC" w14:textId="77777777" w:rsidR="00D5035B" w:rsidRDefault="00D5035B" w:rsidP="00D5035B">
      <w:r>
        <w:t>3.1.1.3 Methodology</w:t>
      </w:r>
    </w:p>
    <w:p w14:paraId="19027934" w14:textId="77777777" w:rsidR="00D5035B" w:rsidRDefault="00D5035B" w:rsidP="00D5035B"/>
    <w:p w14:paraId="0EF07252" w14:textId="77777777" w:rsidR="00D5035B" w:rsidRDefault="00D5035B" w:rsidP="00D5035B">
      <w:r>
        <w:t>3.1.2 Sequential methods at feature-rich networks using similarity data</w:t>
      </w:r>
    </w:p>
    <w:p w14:paraId="395E70A2" w14:textId="77777777" w:rsidR="00D5035B" w:rsidRDefault="00D5035B" w:rsidP="00D5035B"/>
    <w:p w14:paraId="7713BD35" w14:textId="77777777" w:rsidR="00D5035B" w:rsidRDefault="00D5035B" w:rsidP="00D5035B">
      <w:r>
        <w:t>3.1.2.1 Motivation</w:t>
      </w:r>
    </w:p>
    <w:p w14:paraId="4B4E8999" w14:textId="77777777" w:rsidR="00D5035B" w:rsidRDefault="00D5035B" w:rsidP="00D5035B"/>
    <w:p w14:paraId="1F01896D" w14:textId="77777777" w:rsidR="00D5035B" w:rsidRDefault="00D5035B" w:rsidP="00D5035B">
      <w:r>
        <w:t>3.1.2.2 Inner products as similarities</w:t>
      </w:r>
    </w:p>
    <w:p w14:paraId="1901E215" w14:textId="77777777" w:rsidR="00D5035B" w:rsidRDefault="00D5035B" w:rsidP="00D5035B"/>
    <w:p w14:paraId="784AFE0B" w14:textId="77777777" w:rsidR="00D5035B" w:rsidRDefault="00D5035B" w:rsidP="00D5035B">
      <w:r>
        <w:t>3.1.2.3 Notation</w:t>
      </w:r>
    </w:p>
    <w:p w14:paraId="7000D199" w14:textId="77777777" w:rsidR="00D5035B" w:rsidRDefault="00D5035B" w:rsidP="00D5035B"/>
    <w:p w14:paraId="6A75C01C" w14:textId="77777777" w:rsidR="00D5035B" w:rsidRDefault="00D5035B" w:rsidP="00D5035B">
      <w:r>
        <w:t>3.1.2.4 Methodology</w:t>
      </w:r>
    </w:p>
    <w:p w14:paraId="4257D0CE" w14:textId="77777777" w:rsidR="00D5035B" w:rsidRDefault="00D5035B" w:rsidP="00D5035B"/>
    <w:p w14:paraId="3DF2587C" w14:textId="77777777" w:rsidR="00D5035B" w:rsidRDefault="00D5035B" w:rsidP="00D5035B">
      <w:r>
        <w:t>3.2 Simultaneous data recovery clusters extraction methods</w:t>
      </w:r>
    </w:p>
    <w:p w14:paraId="15396B3C" w14:textId="77777777" w:rsidR="00D5035B" w:rsidRDefault="00D5035B" w:rsidP="00D5035B"/>
    <w:p w14:paraId="56D39CA2" w14:textId="77777777" w:rsidR="00D5035B" w:rsidRDefault="00D5035B" w:rsidP="00D5035B">
      <w:r>
        <w:t>3.2.1 Simultaneous methods at feature-rich network</w:t>
      </w:r>
    </w:p>
    <w:p w14:paraId="0F2CE9C4" w14:textId="77777777" w:rsidR="00D5035B" w:rsidRDefault="00D5035B" w:rsidP="00D5035B"/>
    <w:p w14:paraId="4910C1CB" w14:textId="77777777" w:rsidR="00D5035B" w:rsidRDefault="00D5035B" w:rsidP="00D5035B">
      <w:r>
        <w:t>3.2.1.1 Motivation</w:t>
      </w:r>
    </w:p>
    <w:p w14:paraId="22E76E6D" w14:textId="77777777" w:rsidR="00D5035B" w:rsidRDefault="00D5035B" w:rsidP="00D5035B"/>
    <w:p w14:paraId="238411BC" w14:textId="77777777" w:rsidR="00D5035B" w:rsidRDefault="00D5035B" w:rsidP="00D5035B">
      <w:r>
        <w:t>3.2.1.2 Notation</w:t>
      </w:r>
    </w:p>
    <w:p w14:paraId="1CA90D60" w14:textId="77777777" w:rsidR="00D5035B" w:rsidRDefault="00D5035B" w:rsidP="00D5035B"/>
    <w:p w14:paraId="1C72D892" w14:textId="77777777" w:rsidR="00D5035B" w:rsidRDefault="00D5035B" w:rsidP="00D5035B">
      <w:r>
        <w:t>3.2.1.3 Methodology</w:t>
      </w:r>
    </w:p>
    <w:p w14:paraId="7CEB1175" w14:textId="77777777" w:rsidR="00D5035B" w:rsidRDefault="00D5035B" w:rsidP="00D5035B"/>
    <w:p w14:paraId="6109AD16" w14:textId="77777777" w:rsidR="00D5035B" w:rsidRDefault="00D5035B" w:rsidP="00D5035B">
      <w:r>
        <w:t>4 Experimental setting</w:t>
      </w:r>
    </w:p>
    <w:p w14:paraId="4B42214C" w14:textId="77777777" w:rsidR="00D5035B" w:rsidRDefault="00D5035B" w:rsidP="00D5035B"/>
    <w:p w14:paraId="43044790" w14:textId="77777777" w:rsidR="00D5035B" w:rsidRDefault="00D5035B" w:rsidP="00D5035B">
      <w:r>
        <w:t>4.1 Algorithms under comparison</w:t>
      </w:r>
    </w:p>
    <w:p w14:paraId="163A28D2" w14:textId="77777777" w:rsidR="00D5035B" w:rsidRDefault="00D5035B" w:rsidP="00D5035B"/>
    <w:p w14:paraId="503CBB08" w14:textId="77777777" w:rsidR="00D5035B" w:rsidRDefault="00D5035B" w:rsidP="00D5035B">
      <w:r>
        <w:t>4.2 Data sets</w:t>
      </w:r>
    </w:p>
    <w:p w14:paraId="44E00B55" w14:textId="77777777" w:rsidR="00D5035B" w:rsidRDefault="00D5035B" w:rsidP="00D5035B"/>
    <w:p w14:paraId="621F8528" w14:textId="77777777" w:rsidR="00D5035B" w:rsidRDefault="00D5035B" w:rsidP="00D5035B">
      <w:r>
        <w:t>4.2.1 Real world data sets</w:t>
      </w:r>
    </w:p>
    <w:p w14:paraId="6E444218" w14:textId="77777777" w:rsidR="00D5035B" w:rsidRDefault="00D5035B" w:rsidP="00D5035B"/>
    <w:p w14:paraId="4BA88881" w14:textId="77777777" w:rsidR="00D5035B" w:rsidRDefault="00D5035B" w:rsidP="00D5035B">
      <w:r>
        <w:t>4.2.2 Generating synthetic data sets</w:t>
      </w:r>
    </w:p>
    <w:p w14:paraId="1B89AB63" w14:textId="77777777" w:rsidR="00D5035B" w:rsidRDefault="00D5035B" w:rsidP="00D5035B"/>
    <w:p w14:paraId="0B80A55F" w14:textId="77777777" w:rsidR="00D5035B" w:rsidRDefault="00D5035B" w:rsidP="00D5035B">
      <w:r>
        <w:t>4.3 Data pre-processing techniques</w:t>
      </w:r>
    </w:p>
    <w:p w14:paraId="6154EE06" w14:textId="77777777" w:rsidR="00D5035B" w:rsidRDefault="00D5035B" w:rsidP="00D5035B"/>
    <w:p w14:paraId="123C4515" w14:textId="77777777" w:rsidR="00D5035B" w:rsidRDefault="00D5035B" w:rsidP="00D5035B">
      <w:r>
        <w:t>4.4 Evaluation criteria</w:t>
      </w:r>
    </w:p>
    <w:p w14:paraId="2D32F57F" w14:textId="77777777" w:rsidR="00D5035B" w:rsidRDefault="00D5035B" w:rsidP="00D5035B"/>
    <w:p w14:paraId="1700CBD3" w14:textId="77777777" w:rsidR="00D5035B" w:rsidRDefault="00D5035B" w:rsidP="00D5035B">
      <w:r>
        <w:t>5 Experiments</w:t>
      </w:r>
    </w:p>
    <w:p w14:paraId="14982A75" w14:textId="77777777" w:rsidR="00D5035B" w:rsidRDefault="00D5035B" w:rsidP="00D5035B"/>
    <w:p w14:paraId="2CA184F3" w14:textId="77777777" w:rsidR="00D5035B" w:rsidRDefault="00D5035B" w:rsidP="00D5035B">
      <w:r>
        <w:t>5.1 Experimental comparison of the methods under consideration</w:t>
      </w:r>
    </w:p>
    <w:p w14:paraId="4B762BD4" w14:textId="77777777" w:rsidR="00D5035B" w:rsidRDefault="00D5035B" w:rsidP="00D5035B"/>
    <w:p w14:paraId="0F7C3DC8" w14:textId="77777777" w:rsidR="00D5035B" w:rsidRDefault="00D5035B" w:rsidP="00D5035B">
      <w:r>
        <w:t>5.1.1 Comparison of the methods over real-world data sets</w:t>
      </w:r>
    </w:p>
    <w:p w14:paraId="2C5AEC5C" w14:textId="77777777" w:rsidR="00D5035B" w:rsidRDefault="00D5035B" w:rsidP="00D5035B"/>
    <w:p w14:paraId="372A62EF" w14:textId="77777777" w:rsidR="00D5035B" w:rsidRDefault="00D5035B" w:rsidP="00D5035B">
      <w:r>
        <w:t>5.1.2 Comparison of the methods over synthetic data sets with categorical features</w:t>
      </w:r>
    </w:p>
    <w:p w14:paraId="702238AC" w14:textId="77777777" w:rsidR="00D5035B" w:rsidRDefault="00D5035B" w:rsidP="00D5035B"/>
    <w:p w14:paraId="6BE5141F" w14:textId="77777777" w:rsidR="00D5035B" w:rsidRDefault="00D5035B" w:rsidP="00D5035B">
      <w:r>
        <w:t>5.1.3 Execution time of the methods under consideration over synthetic data</w:t>
      </w:r>
    </w:p>
    <w:p w14:paraId="4E41C9FE" w14:textId="77777777" w:rsidR="00D5035B" w:rsidRDefault="00D5035B" w:rsidP="00D5035B"/>
    <w:p w14:paraId="4CEF024B" w14:textId="77777777" w:rsidR="00D5035B" w:rsidRDefault="00D5035B" w:rsidP="00D5035B">
      <w:r>
        <w:t>sets with categorical features</w:t>
      </w:r>
    </w:p>
    <w:p w14:paraId="0837DC1A" w14:textId="77777777" w:rsidR="00D5035B" w:rsidRDefault="00D5035B" w:rsidP="00D5035B"/>
    <w:p w14:paraId="620397A7" w14:textId="77777777" w:rsidR="00D5035B" w:rsidRDefault="00D5035B" w:rsidP="00D5035B">
      <w:r>
        <w:t>5.2 Experimental validation of the proposed methods</w:t>
      </w:r>
    </w:p>
    <w:p w14:paraId="3EDDC313" w14:textId="77777777" w:rsidR="00D5035B" w:rsidRDefault="00D5035B" w:rsidP="00D5035B"/>
    <w:p w14:paraId="5C918ED6" w14:textId="77777777" w:rsidR="00D5035B" w:rsidRDefault="00D5035B" w:rsidP="00D5035B">
      <w:r>
        <w:t>5.2.1 Choosing the data standardization options</w:t>
      </w:r>
    </w:p>
    <w:p w14:paraId="572186E6" w14:textId="77777777" w:rsidR="00D5035B" w:rsidRDefault="00D5035B" w:rsidP="00D5035B"/>
    <w:p w14:paraId="3C41199F" w14:textId="77777777" w:rsidR="00D5035B" w:rsidRDefault="00D5035B" w:rsidP="00D5035B">
      <w:r>
        <w:lastRenderedPageBreak/>
        <w:t>5.2.1.1 Investigating the impact data pre-processing techniques at small-size networks with quantitative features</w:t>
      </w:r>
    </w:p>
    <w:p w14:paraId="2880AA1A" w14:textId="77777777" w:rsidR="00D5035B" w:rsidRDefault="00D5035B" w:rsidP="00D5035B"/>
    <w:p w14:paraId="6B0A69E8" w14:textId="77777777" w:rsidR="00D5035B" w:rsidRDefault="00D5035B" w:rsidP="00D5035B">
      <w:r>
        <w:t>5.2.1.2 Investigating the impact data pre-processing techniques at small-size networks with categorical features</w:t>
      </w:r>
    </w:p>
    <w:p w14:paraId="098DC78B" w14:textId="77777777" w:rsidR="00D5035B" w:rsidRDefault="00D5035B" w:rsidP="00D5035B"/>
    <w:p w14:paraId="1F2CE675" w14:textId="77777777" w:rsidR="00D5035B" w:rsidRDefault="00D5035B" w:rsidP="00D5035B">
      <w:r>
        <w:t>5.2.1.3 Investigating the impact data pre-processing techniques at small-size networks combination of quantitative and categorical features</w:t>
      </w:r>
    </w:p>
    <w:p w14:paraId="1891CA82" w14:textId="77777777" w:rsidR="00D5035B" w:rsidRDefault="00D5035B" w:rsidP="00D5035B"/>
    <w:p w14:paraId="2C1292F4" w14:textId="77777777" w:rsidR="00D5035B" w:rsidRDefault="00D5035B" w:rsidP="00D5035B">
      <w:r>
        <w:t>5.2.1.4 Conclusion on pre-processing techniques</w:t>
      </w:r>
    </w:p>
    <w:p w14:paraId="5F9C572E" w14:textId="77777777" w:rsidR="00D5035B" w:rsidRDefault="00D5035B" w:rsidP="00D5035B"/>
    <w:p w14:paraId="0BC976ED" w14:textId="77777777" w:rsidR="00D5035B" w:rsidRDefault="00D5035B" w:rsidP="00D5035B">
      <w:r>
        <w:t>5.2.2 Experimental results for the proposed methods at various feature scales</w:t>
      </w:r>
    </w:p>
    <w:p w14:paraId="4AE41533" w14:textId="77777777" w:rsidR="00D5035B" w:rsidRDefault="00D5035B" w:rsidP="00D5035B"/>
    <w:p w14:paraId="2B0E1AB9" w14:textId="77777777" w:rsidR="00D5035B" w:rsidRDefault="00D5035B" w:rsidP="00D5035B">
      <w:r>
        <w:t>5.2.2.1 The proposed methods at synthetic networks with quantitative features at the nodes</w:t>
      </w:r>
    </w:p>
    <w:p w14:paraId="5723F2D6" w14:textId="77777777" w:rsidR="00D5035B" w:rsidRDefault="00D5035B" w:rsidP="00D5035B"/>
    <w:p w14:paraId="1927EE76" w14:textId="77777777" w:rsidR="00D5035B" w:rsidRDefault="00D5035B" w:rsidP="00D5035B">
      <w:r>
        <w:t>5.2.2.2 The proposed methods at synthetic networks with categorical features at the nodes</w:t>
      </w:r>
    </w:p>
    <w:p w14:paraId="2BF3DBDE" w14:textId="77777777" w:rsidR="00D5035B" w:rsidRDefault="00D5035B" w:rsidP="00D5035B"/>
    <w:p w14:paraId="45469390" w14:textId="77777777" w:rsidR="00D5035B" w:rsidRDefault="00D5035B" w:rsidP="00D5035B">
      <w:r>
        <w:t>5.2.2.3 The proposed methods at synthetic networks with combination of quantitative and categorical features at the nodes</w:t>
      </w:r>
    </w:p>
    <w:p w14:paraId="3F97D2D4" w14:textId="77777777" w:rsidR="00D5035B" w:rsidRDefault="00D5035B" w:rsidP="00D5035B"/>
    <w:p w14:paraId="3E7FEED9" w14:textId="77777777" w:rsidR="00D5035B" w:rsidRDefault="00D5035B" w:rsidP="00D5035B">
      <w:r>
        <w:t>6 Conclusions &amp; future work</w:t>
      </w:r>
    </w:p>
    <w:p w14:paraId="4CFAE0E2" w14:textId="77777777" w:rsidR="00D5035B" w:rsidRDefault="00D5035B" w:rsidP="00D5035B"/>
    <w:p w14:paraId="4F922713" w14:textId="77777777" w:rsidR="00D5035B" w:rsidRDefault="00D5035B" w:rsidP="00D5035B">
      <w:r>
        <w:t>6.1 Conclusion</w:t>
      </w:r>
    </w:p>
    <w:p w14:paraId="34F1F01A" w14:textId="77777777" w:rsidR="00D5035B" w:rsidRDefault="00D5035B" w:rsidP="00D5035B"/>
    <w:p w14:paraId="4094D403" w14:textId="77777777" w:rsidR="00D5035B" w:rsidRDefault="00D5035B" w:rsidP="00D5035B">
      <w:r>
        <w:t>6.2 Future works</w:t>
      </w:r>
    </w:p>
    <w:p w14:paraId="28964445" w14:textId="77777777" w:rsidR="00D5035B" w:rsidRDefault="00D5035B" w:rsidP="00D5035B"/>
    <w:p w14:paraId="27C5C1FE" w14:textId="77777777" w:rsidR="00D5035B" w:rsidRDefault="00D5035B" w:rsidP="00D5035B">
      <w:r>
        <w:t>Bibliography</w:t>
      </w:r>
    </w:p>
    <w:p w14:paraId="68AFE637" w14:textId="77777777" w:rsidR="00D5035B" w:rsidRDefault="00D5035B" w:rsidP="00D5035B"/>
    <w:p w14:paraId="3F1FCDFB" w14:textId="77777777" w:rsidR="00D5035B" w:rsidRDefault="00D5035B" w:rsidP="00D5035B">
      <w:r>
        <w:t>A Appendix</w:t>
      </w:r>
    </w:p>
    <w:p w14:paraId="422DF5A4" w14:textId="77777777" w:rsidR="00D5035B" w:rsidRDefault="00D5035B" w:rsidP="00D5035B"/>
    <w:p w14:paraId="78357E26" w14:textId="77777777" w:rsidR="00D5035B" w:rsidRDefault="00D5035B" w:rsidP="00D5035B">
      <w:r>
        <w:t>.1 The sequential clusters extraction at similarity data: notation of all modes</w:t>
      </w:r>
    </w:p>
    <w:p w14:paraId="37357563" w14:textId="77777777" w:rsidR="00D5035B" w:rsidRDefault="00D5035B" w:rsidP="00D5035B"/>
    <w:p w14:paraId="18E51AED" w14:textId="77777777" w:rsidR="00D5035B" w:rsidRDefault="00D5035B" w:rsidP="00D5035B">
      <w:r>
        <w:lastRenderedPageBreak/>
        <w:t>.2 The sequential clusters extraction at similarity data: methodology of all modes</w:t>
      </w:r>
    </w:p>
    <w:p w14:paraId="2846C646" w14:textId="77777777" w:rsidR="00D5035B" w:rsidRDefault="00D5035B" w:rsidP="00D5035B"/>
    <w:p w14:paraId="3E312C8B" w14:textId="77777777" w:rsidR="00D5035B" w:rsidRDefault="00D5035B" w:rsidP="00D5035B">
      <w:r>
        <w:t>B Appendix</w:t>
      </w:r>
    </w:p>
    <w:p w14:paraId="7F86A46A" w14:textId="77777777" w:rsidR="00D5035B" w:rsidRDefault="00D5035B" w:rsidP="00D5035B"/>
    <w:p w14:paraId="6B5E6121" w14:textId="77777777" w:rsidR="00D5035B" w:rsidRDefault="00D5035B" w:rsidP="00D5035B">
      <w:r>
        <w:t>List of Figures</w:t>
      </w:r>
    </w:p>
    <w:p w14:paraId="1EC11B1D" w14:textId="77777777" w:rsidR="00D5035B" w:rsidRDefault="00D5035B" w:rsidP="00D5035B"/>
    <w:p w14:paraId="7139DF34" w14:textId="77777777" w:rsidR="00D5035B" w:rsidRDefault="00D5035B" w:rsidP="00D5035B">
      <w:r>
        <w:t>List of Tables</w:t>
      </w:r>
    </w:p>
    <w:p w14:paraId="5434CC85" w14:textId="77777777" w:rsidR="00D5035B" w:rsidRDefault="00D5035B" w:rsidP="00D5035B"/>
    <w:p w14:paraId="5A02994C" w14:textId="0896E343" w:rsidR="00D5035B" w:rsidRPr="00D5035B" w:rsidRDefault="00D5035B" w:rsidP="00D5035B">
      <w:r>
        <w:t>108</w:t>
      </w:r>
    </w:p>
    <w:sectPr w:rsidR="00D5035B" w:rsidRPr="00D5035B" w:rsidSect="000D138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5747C" w14:textId="77777777" w:rsidR="000D138F" w:rsidRDefault="000D138F">
      <w:pPr>
        <w:spacing w:after="0" w:line="240" w:lineRule="auto"/>
      </w:pPr>
      <w:r>
        <w:separator/>
      </w:r>
    </w:p>
  </w:endnote>
  <w:endnote w:type="continuationSeparator" w:id="0">
    <w:p w14:paraId="18D68E4B" w14:textId="77777777" w:rsidR="000D138F" w:rsidRDefault="000D1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3857A" w14:textId="77777777" w:rsidR="000D138F" w:rsidRDefault="000D138F"/>
    <w:p w14:paraId="349484B2" w14:textId="77777777" w:rsidR="000D138F" w:rsidRDefault="000D138F"/>
    <w:p w14:paraId="40B35F4E" w14:textId="77777777" w:rsidR="000D138F" w:rsidRDefault="000D138F"/>
    <w:p w14:paraId="3C5C077B" w14:textId="77777777" w:rsidR="000D138F" w:rsidRDefault="000D138F"/>
    <w:p w14:paraId="3197D2D9" w14:textId="77777777" w:rsidR="000D138F" w:rsidRDefault="000D138F"/>
    <w:p w14:paraId="2880AE84" w14:textId="77777777" w:rsidR="000D138F" w:rsidRDefault="000D138F"/>
    <w:p w14:paraId="6BB3D611" w14:textId="77777777" w:rsidR="000D138F" w:rsidRDefault="000D138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EE20CE" wp14:editId="6B6D48F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07A7C" w14:textId="77777777" w:rsidR="000D138F" w:rsidRDefault="000D13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EE20C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B907A7C" w14:textId="77777777" w:rsidR="000D138F" w:rsidRDefault="000D13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283B64" w14:textId="77777777" w:rsidR="000D138F" w:rsidRDefault="000D138F"/>
    <w:p w14:paraId="3B7B56DA" w14:textId="77777777" w:rsidR="000D138F" w:rsidRDefault="000D138F"/>
    <w:p w14:paraId="05BFB5DA" w14:textId="77777777" w:rsidR="000D138F" w:rsidRDefault="000D138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9411AD" wp14:editId="7D7708A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2DD94" w14:textId="77777777" w:rsidR="000D138F" w:rsidRDefault="000D138F"/>
                          <w:p w14:paraId="45FB6D74" w14:textId="77777777" w:rsidR="000D138F" w:rsidRDefault="000D13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9411A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02DD94" w14:textId="77777777" w:rsidR="000D138F" w:rsidRDefault="000D138F"/>
                    <w:p w14:paraId="45FB6D74" w14:textId="77777777" w:rsidR="000D138F" w:rsidRDefault="000D13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B018B4" w14:textId="77777777" w:rsidR="000D138F" w:rsidRDefault="000D138F"/>
    <w:p w14:paraId="4CB0872F" w14:textId="77777777" w:rsidR="000D138F" w:rsidRDefault="000D138F">
      <w:pPr>
        <w:rPr>
          <w:sz w:val="2"/>
          <w:szCs w:val="2"/>
        </w:rPr>
      </w:pPr>
    </w:p>
    <w:p w14:paraId="2B3EEF17" w14:textId="77777777" w:rsidR="000D138F" w:rsidRDefault="000D138F"/>
    <w:p w14:paraId="2867171B" w14:textId="77777777" w:rsidR="000D138F" w:rsidRDefault="000D138F">
      <w:pPr>
        <w:spacing w:after="0" w:line="240" w:lineRule="auto"/>
      </w:pPr>
    </w:p>
  </w:footnote>
  <w:footnote w:type="continuationSeparator" w:id="0">
    <w:p w14:paraId="0776A39A" w14:textId="77777777" w:rsidR="000D138F" w:rsidRDefault="000D1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8F"/>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13959</TotalTime>
  <Pages>5</Pages>
  <Words>418</Words>
  <Characters>2386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1480</cp:revision>
  <cp:lastPrinted>2009-02-06T05:36:00Z</cp:lastPrinted>
  <dcterms:created xsi:type="dcterms:W3CDTF">2024-01-07T13:43:00Z</dcterms:created>
  <dcterms:modified xsi:type="dcterms:W3CDTF">2024-01-30T11:50:00Z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