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hint="eastAsia"/>
          <w:kern w:val="0"/>
          <w:sz w:val="28"/>
          <w:szCs w:val="28"/>
          <w:lang w:eastAsia="ru-RU"/>
        </w:rPr>
        <w:t>Воронежский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государственный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университет</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Тамбовский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государственный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университет</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имени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Г</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Р</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Державина</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hint="eastAsia"/>
          <w:kern w:val="0"/>
          <w:sz w:val="28"/>
          <w:szCs w:val="28"/>
          <w:lang w:eastAsia="ru-RU"/>
        </w:rPr>
        <w:t>Зыбинская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Ирина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Валентиновна</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hint="eastAsia"/>
          <w:kern w:val="0"/>
          <w:sz w:val="28"/>
          <w:szCs w:val="28"/>
          <w:lang w:eastAsia="ru-RU"/>
        </w:rPr>
        <w:t>РАЗВИТИЕ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СПОСОБНОСТЕЙ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УЧАЩИХСЯ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НАЧАЛЬ¬НЫХ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КЛАССОВ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УРОКАХ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РУССКОГО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ЯЗЫКА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ЧТЕНИЯ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СОВРЕМЕННЫХ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УСЛОВИЯХ</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kern w:val="0"/>
          <w:sz w:val="28"/>
          <w:szCs w:val="28"/>
          <w:lang w:eastAsia="ru-RU"/>
        </w:rPr>
        <w:t xml:space="preserve">13.00.01. - </w:t>
      </w:r>
      <w:r w:rsidRPr="00EA0209">
        <w:rPr>
          <w:rFonts w:ascii="Times New Roman" w:eastAsia="Times New Roman" w:hAnsi="Times New Roman" w:cs="Times New Roman" w:hint="eastAsia"/>
          <w:kern w:val="0"/>
          <w:sz w:val="28"/>
          <w:szCs w:val="28"/>
          <w:lang w:eastAsia="ru-RU"/>
        </w:rPr>
        <w:t>Общая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педагогика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история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педагогики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образования</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hint="eastAsia"/>
          <w:kern w:val="0"/>
          <w:sz w:val="28"/>
          <w:szCs w:val="28"/>
          <w:lang w:eastAsia="ru-RU"/>
        </w:rPr>
        <w:t>Диссертация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соискание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ученой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степени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кандидата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педагогических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наук</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hint="eastAsia"/>
          <w:kern w:val="0"/>
          <w:sz w:val="28"/>
          <w:szCs w:val="28"/>
          <w:lang w:eastAsia="ru-RU"/>
        </w:rPr>
        <w:t>Научный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руководитель</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доктор</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педагогических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наук</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профессор</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Л</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Колосова</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hint="eastAsia"/>
          <w:kern w:val="0"/>
          <w:sz w:val="28"/>
          <w:szCs w:val="28"/>
          <w:lang w:eastAsia="ru-RU"/>
        </w:rPr>
        <w:t>Тамбов</w:t>
      </w:r>
      <w:r w:rsidRPr="00EA0209">
        <w:rPr>
          <w:rFonts w:ascii="Times New Roman" w:eastAsia="Times New Roman" w:hAnsi="Times New Roman" w:cs="Times New Roman"/>
          <w:kern w:val="0"/>
          <w:sz w:val="28"/>
          <w:szCs w:val="28"/>
          <w:lang w:eastAsia="ru-RU"/>
        </w:rPr>
        <w:t xml:space="preserve"> 2004</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hint="eastAsia"/>
          <w:kern w:val="0"/>
          <w:sz w:val="28"/>
          <w:szCs w:val="28"/>
          <w:lang w:eastAsia="ru-RU"/>
        </w:rPr>
        <w:t>Содержание</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hint="eastAsia"/>
          <w:kern w:val="0"/>
          <w:sz w:val="28"/>
          <w:szCs w:val="28"/>
          <w:lang w:eastAsia="ru-RU"/>
        </w:rPr>
        <w:t>Введение</w:t>
      </w:r>
      <w:r w:rsidRPr="00EA0209">
        <w:rPr>
          <w:rFonts w:ascii="Times New Roman" w:eastAsia="Times New Roman" w:hAnsi="Times New Roman" w:cs="Times New Roman"/>
          <w:kern w:val="0"/>
          <w:sz w:val="28"/>
          <w:szCs w:val="28"/>
          <w:lang w:eastAsia="ru-RU"/>
        </w:rPr>
        <w:tab/>
        <w:t>3</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hint="eastAsia"/>
          <w:kern w:val="0"/>
          <w:sz w:val="28"/>
          <w:szCs w:val="28"/>
          <w:lang w:eastAsia="ru-RU"/>
        </w:rPr>
        <w:t>Г</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лава</w:t>
      </w:r>
      <w:r w:rsidRPr="00EA0209">
        <w:rPr>
          <w:rFonts w:ascii="Times New Roman" w:eastAsia="Times New Roman" w:hAnsi="Times New Roman" w:cs="Times New Roman"/>
          <w:kern w:val="0"/>
          <w:sz w:val="28"/>
          <w:szCs w:val="28"/>
          <w:lang w:eastAsia="ru-RU"/>
        </w:rPr>
        <w:t xml:space="preserve"> 1. </w:t>
      </w:r>
      <w:r w:rsidRPr="00EA0209">
        <w:rPr>
          <w:rFonts w:ascii="Times New Roman" w:eastAsia="Times New Roman" w:hAnsi="Times New Roman" w:cs="Times New Roman" w:hint="eastAsia"/>
          <w:kern w:val="0"/>
          <w:sz w:val="28"/>
          <w:szCs w:val="28"/>
          <w:lang w:eastAsia="ru-RU"/>
        </w:rPr>
        <w:t>Психолого</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педагогические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особенности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развития</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hint="eastAsia"/>
          <w:kern w:val="0"/>
          <w:sz w:val="28"/>
          <w:szCs w:val="28"/>
          <w:lang w:eastAsia="ru-RU"/>
        </w:rPr>
        <w:t>творческих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способностей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учащихся</w:t>
      </w:r>
      <w:r w:rsidRPr="00EA0209">
        <w:rPr>
          <w:rFonts w:ascii="Times New Roman" w:eastAsia="Times New Roman" w:hAnsi="Times New Roman" w:cs="Times New Roman"/>
          <w:kern w:val="0"/>
          <w:sz w:val="28"/>
          <w:szCs w:val="28"/>
          <w:lang w:eastAsia="ru-RU"/>
        </w:rPr>
        <w:tab/>
        <w:t>13</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kern w:val="0"/>
          <w:sz w:val="28"/>
          <w:szCs w:val="28"/>
          <w:lang w:eastAsia="ru-RU"/>
        </w:rPr>
        <w:t>1.1.</w:t>
      </w:r>
      <w:r w:rsidRPr="00EA0209">
        <w:rPr>
          <w:rFonts w:ascii="Times New Roman" w:eastAsia="Times New Roman" w:hAnsi="Times New Roman" w:cs="Times New Roman"/>
          <w:kern w:val="0"/>
          <w:sz w:val="28"/>
          <w:szCs w:val="28"/>
          <w:lang w:eastAsia="ru-RU"/>
        </w:rPr>
        <w:tab/>
        <w:t xml:space="preserve"> </w:t>
      </w:r>
      <w:r w:rsidRPr="00EA0209">
        <w:rPr>
          <w:rFonts w:ascii="Times New Roman" w:eastAsia="Times New Roman" w:hAnsi="Times New Roman" w:cs="Times New Roman" w:hint="eastAsia"/>
          <w:kern w:val="0"/>
          <w:sz w:val="28"/>
          <w:szCs w:val="28"/>
          <w:lang w:eastAsia="ru-RU"/>
        </w:rPr>
        <w:t>Развитие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способностей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человека</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hint="eastAsia"/>
          <w:kern w:val="0"/>
          <w:sz w:val="28"/>
          <w:szCs w:val="28"/>
          <w:lang w:eastAsia="ru-RU"/>
        </w:rPr>
        <w:t>как</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психолого</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педагогическая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проблема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kern w:val="0"/>
          <w:sz w:val="28"/>
          <w:szCs w:val="28"/>
          <w:lang w:eastAsia="ru-RU"/>
        </w:rPr>
        <w:tab/>
        <w:t>13</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kern w:val="0"/>
          <w:sz w:val="28"/>
          <w:szCs w:val="28"/>
          <w:lang w:eastAsia="ru-RU"/>
        </w:rPr>
        <w:t>1.2.</w:t>
      </w:r>
      <w:r w:rsidRPr="00EA0209">
        <w:rPr>
          <w:rFonts w:ascii="Times New Roman" w:eastAsia="Times New Roman" w:hAnsi="Times New Roman" w:cs="Times New Roman"/>
          <w:kern w:val="0"/>
          <w:sz w:val="28"/>
          <w:szCs w:val="28"/>
          <w:lang w:eastAsia="ru-RU"/>
        </w:rPr>
        <w:tab/>
        <w:t xml:space="preserve"> </w:t>
      </w:r>
      <w:r w:rsidRPr="00EA0209">
        <w:rPr>
          <w:rFonts w:ascii="Times New Roman" w:eastAsia="Times New Roman" w:hAnsi="Times New Roman" w:cs="Times New Roman" w:hint="eastAsia"/>
          <w:kern w:val="0"/>
          <w:sz w:val="28"/>
          <w:szCs w:val="28"/>
          <w:lang w:eastAsia="ru-RU"/>
        </w:rPr>
        <w:t>Особенности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развития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способностей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учащихся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начальных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классов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уроках</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hint="eastAsia"/>
          <w:kern w:val="0"/>
          <w:sz w:val="28"/>
          <w:szCs w:val="28"/>
          <w:lang w:eastAsia="ru-RU"/>
        </w:rPr>
        <w:t>русского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языка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чтения</w:t>
      </w:r>
      <w:r w:rsidRPr="00EA0209">
        <w:rPr>
          <w:rFonts w:ascii="Times New Roman" w:eastAsia="Times New Roman" w:hAnsi="Times New Roman" w:cs="Times New Roman"/>
          <w:kern w:val="0"/>
          <w:sz w:val="28"/>
          <w:szCs w:val="28"/>
          <w:lang w:eastAsia="ru-RU"/>
        </w:rPr>
        <w:tab/>
        <w:t>31</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kern w:val="0"/>
          <w:sz w:val="28"/>
          <w:szCs w:val="28"/>
          <w:lang w:eastAsia="ru-RU"/>
        </w:rPr>
        <w:t>1.3.</w:t>
      </w:r>
      <w:r w:rsidRPr="00EA0209">
        <w:rPr>
          <w:rFonts w:ascii="Times New Roman" w:eastAsia="Times New Roman" w:hAnsi="Times New Roman" w:cs="Times New Roman"/>
          <w:kern w:val="0"/>
          <w:sz w:val="28"/>
          <w:szCs w:val="28"/>
          <w:lang w:eastAsia="ru-RU"/>
        </w:rPr>
        <w:tab/>
        <w:t xml:space="preserve"> </w:t>
      </w:r>
      <w:r w:rsidRPr="00EA0209">
        <w:rPr>
          <w:rFonts w:ascii="Times New Roman" w:eastAsia="Times New Roman" w:hAnsi="Times New Roman" w:cs="Times New Roman" w:hint="eastAsia"/>
          <w:kern w:val="0"/>
          <w:sz w:val="28"/>
          <w:szCs w:val="28"/>
          <w:lang w:eastAsia="ru-RU"/>
        </w:rPr>
        <w:t>Реализация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современных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педагогических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концепций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развивающего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обучения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процессе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преподавания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русского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языка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чтения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внеурочной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деятельности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kern w:val="0"/>
          <w:sz w:val="28"/>
          <w:szCs w:val="28"/>
          <w:lang w:eastAsia="ru-RU"/>
        </w:rPr>
        <w:tab/>
        <w:t>55</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hint="eastAsia"/>
          <w:kern w:val="0"/>
          <w:sz w:val="28"/>
          <w:szCs w:val="28"/>
          <w:lang w:eastAsia="ru-RU"/>
        </w:rPr>
        <w:t>Выводы</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главе</w:t>
      </w:r>
      <w:r w:rsidRPr="00EA0209">
        <w:rPr>
          <w:rFonts w:ascii="Times New Roman" w:eastAsia="Times New Roman" w:hAnsi="Times New Roman" w:cs="Times New Roman"/>
          <w:kern w:val="0"/>
          <w:sz w:val="28"/>
          <w:szCs w:val="28"/>
          <w:lang w:eastAsia="ru-RU"/>
        </w:rPr>
        <w:t xml:space="preserve"> 1</w:t>
      </w:r>
      <w:r w:rsidRPr="00EA0209">
        <w:rPr>
          <w:rFonts w:ascii="Times New Roman" w:eastAsia="Times New Roman" w:hAnsi="Times New Roman" w:cs="Times New Roman"/>
          <w:kern w:val="0"/>
          <w:sz w:val="28"/>
          <w:szCs w:val="28"/>
          <w:lang w:eastAsia="ru-RU"/>
        </w:rPr>
        <w:tab/>
        <w:t>70</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hint="eastAsia"/>
          <w:kern w:val="0"/>
          <w:sz w:val="28"/>
          <w:szCs w:val="28"/>
          <w:lang w:eastAsia="ru-RU"/>
        </w:rPr>
        <w:t>Глава</w:t>
      </w:r>
      <w:r w:rsidRPr="00EA0209">
        <w:rPr>
          <w:rFonts w:ascii="Times New Roman" w:eastAsia="Times New Roman" w:hAnsi="Times New Roman" w:cs="Times New Roman"/>
          <w:kern w:val="0"/>
          <w:sz w:val="28"/>
          <w:szCs w:val="28"/>
          <w:lang w:eastAsia="ru-RU"/>
        </w:rPr>
        <w:t xml:space="preserve"> 2. </w:t>
      </w:r>
      <w:r w:rsidRPr="00EA0209">
        <w:rPr>
          <w:rFonts w:ascii="Times New Roman" w:eastAsia="Times New Roman" w:hAnsi="Times New Roman" w:cs="Times New Roman" w:hint="eastAsia"/>
          <w:kern w:val="0"/>
          <w:sz w:val="28"/>
          <w:szCs w:val="28"/>
          <w:lang w:eastAsia="ru-RU"/>
        </w:rPr>
        <w:t>Развитие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способностей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учащихся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начальных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классов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уроках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русского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языка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чтения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внеурочной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деятельности</w:t>
      </w:r>
      <w:r w:rsidRPr="00EA0209">
        <w:rPr>
          <w:rFonts w:ascii="Times New Roman" w:eastAsia="Times New Roman" w:hAnsi="Times New Roman" w:cs="Times New Roman"/>
          <w:kern w:val="0"/>
          <w:sz w:val="28"/>
          <w:szCs w:val="28"/>
          <w:lang w:eastAsia="ru-RU"/>
        </w:rPr>
        <w:tab/>
        <w:t>75</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kern w:val="0"/>
          <w:sz w:val="28"/>
          <w:szCs w:val="28"/>
          <w:lang w:eastAsia="ru-RU"/>
        </w:rPr>
        <w:t>2.1.</w:t>
      </w:r>
      <w:r w:rsidRPr="00EA0209">
        <w:rPr>
          <w:rFonts w:ascii="Times New Roman" w:eastAsia="Times New Roman" w:hAnsi="Times New Roman" w:cs="Times New Roman"/>
          <w:kern w:val="0"/>
          <w:sz w:val="28"/>
          <w:szCs w:val="28"/>
          <w:lang w:eastAsia="ru-RU"/>
        </w:rPr>
        <w:tab/>
        <w:t xml:space="preserve"> </w:t>
      </w:r>
      <w:r w:rsidRPr="00EA0209">
        <w:rPr>
          <w:rFonts w:ascii="Times New Roman" w:eastAsia="Times New Roman" w:hAnsi="Times New Roman" w:cs="Times New Roman" w:hint="eastAsia"/>
          <w:kern w:val="0"/>
          <w:sz w:val="28"/>
          <w:szCs w:val="28"/>
          <w:lang w:eastAsia="ru-RU"/>
        </w:rPr>
        <w:t>Психолого</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педагогическая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модель</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развития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способностей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учащихся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начальных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классов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уроках</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hint="eastAsia"/>
          <w:kern w:val="0"/>
          <w:sz w:val="28"/>
          <w:szCs w:val="28"/>
          <w:lang w:eastAsia="ru-RU"/>
        </w:rPr>
        <w:t>русского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языка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чтения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внеурочной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деятельности</w:t>
      </w:r>
      <w:r w:rsidRPr="00EA0209">
        <w:rPr>
          <w:rFonts w:ascii="Times New Roman" w:eastAsia="Times New Roman" w:hAnsi="Times New Roman" w:cs="Times New Roman"/>
          <w:kern w:val="0"/>
          <w:sz w:val="28"/>
          <w:szCs w:val="28"/>
          <w:lang w:eastAsia="ru-RU"/>
        </w:rPr>
        <w:tab/>
        <w:t>75</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kern w:val="0"/>
          <w:sz w:val="28"/>
          <w:szCs w:val="28"/>
          <w:lang w:eastAsia="ru-RU"/>
        </w:rPr>
        <w:t>2.2.</w:t>
      </w:r>
      <w:r w:rsidRPr="00EA0209">
        <w:rPr>
          <w:rFonts w:ascii="Times New Roman" w:eastAsia="Times New Roman" w:hAnsi="Times New Roman" w:cs="Times New Roman"/>
          <w:kern w:val="0"/>
          <w:sz w:val="28"/>
          <w:szCs w:val="28"/>
          <w:lang w:eastAsia="ru-RU"/>
        </w:rPr>
        <w:tab/>
        <w:t xml:space="preserve"> </w:t>
      </w:r>
      <w:r w:rsidRPr="00EA0209">
        <w:rPr>
          <w:rFonts w:ascii="Times New Roman" w:eastAsia="Times New Roman" w:hAnsi="Times New Roman" w:cs="Times New Roman" w:hint="eastAsia"/>
          <w:kern w:val="0"/>
          <w:sz w:val="28"/>
          <w:szCs w:val="28"/>
          <w:lang w:eastAsia="ru-RU"/>
        </w:rPr>
        <w:t>Современные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формы</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учебных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занятий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внеклассных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мероприятий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развитию</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способностей</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hint="eastAsia"/>
          <w:kern w:val="0"/>
          <w:sz w:val="28"/>
          <w:szCs w:val="28"/>
          <w:lang w:eastAsia="ru-RU"/>
        </w:rPr>
        <w:lastRenderedPageBreak/>
        <w:t>учащихся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начальных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классов</w:t>
      </w:r>
      <w:r w:rsidRPr="00EA0209">
        <w:rPr>
          <w:rFonts w:ascii="Times New Roman" w:eastAsia="Times New Roman" w:hAnsi="Times New Roman" w:cs="Times New Roman"/>
          <w:kern w:val="0"/>
          <w:sz w:val="28"/>
          <w:szCs w:val="28"/>
          <w:lang w:eastAsia="ru-RU"/>
        </w:rPr>
        <w:tab/>
        <w:t xml:space="preserve"> 87</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kern w:val="0"/>
          <w:sz w:val="28"/>
          <w:szCs w:val="28"/>
          <w:lang w:eastAsia="ru-RU"/>
        </w:rPr>
        <w:t>2.3.</w:t>
      </w:r>
      <w:r w:rsidRPr="00EA0209">
        <w:rPr>
          <w:rFonts w:ascii="Times New Roman" w:eastAsia="Times New Roman" w:hAnsi="Times New Roman" w:cs="Times New Roman"/>
          <w:kern w:val="0"/>
          <w:sz w:val="28"/>
          <w:szCs w:val="28"/>
          <w:lang w:eastAsia="ru-RU"/>
        </w:rPr>
        <w:tab/>
        <w:t xml:space="preserve"> </w:t>
      </w:r>
      <w:r w:rsidRPr="00EA0209">
        <w:rPr>
          <w:rFonts w:ascii="Times New Roman" w:eastAsia="Times New Roman" w:hAnsi="Times New Roman" w:cs="Times New Roman" w:hint="eastAsia"/>
          <w:kern w:val="0"/>
          <w:sz w:val="28"/>
          <w:szCs w:val="28"/>
          <w:lang w:eastAsia="ru-RU"/>
        </w:rPr>
        <w:t>Сравнительный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анализ</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выявлению</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эффективности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внедрения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психолого</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педагогической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модели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развитию</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способностей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учащихся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начальных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классов</w:t>
      </w:r>
      <w:r w:rsidRPr="00EA0209">
        <w:rPr>
          <w:rFonts w:ascii="Times New Roman" w:eastAsia="Times New Roman" w:hAnsi="Times New Roman" w:cs="Times New Roman"/>
          <w:kern w:val="0"/>
          <w:sz w:val="28"/>
          <w:szCs w:val="28"/>
          <w:lang w:eastAsia="ru-RU"/>
        </w:rPr>
        <w:tab/>
        <w:t>116</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hint="eastAsia"/>
          <w:kern w:val="0"/>
          <w:sz w:val="28"/>
          <w:szCs w:val="28"/>
          <w:lang w:eastAsia="ru-RU"/>
        </w:rPr>
        <w:t>Выводы</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главе</w:t>
      </w:r>
      <w:r w:rsidRPr="00EA0209">
        <w:rPr>
          <w:rFonts w:ascii="Times New Roman" w:eastAsia="Times New Roman" w:hAnsi="Times New Roman" w:cs="Times New Roman"/>
          <w:kern w:val="0"/>
          <w:sz w:val="28"/>
          <w:szCs w:val="28"/>
          <w:lang w:eastAsia="ru-RU"/>
        </w:rPr>
        <w:t xml:space="preserve"> 2</w:t>
      </w:r>
      <w:r w:rsidRPr="00EA0209">
        <w:rPr>
          <w:rFonts w:ascii="Times New Roman" w:eastAsia="Times New Roman" w:hAnsi="Times New Roman" w:cs="Times New Roman"/>
          <w:kern w:val="0"/>
          <w:sz w:val="28"/>
          <w:szCs w:val="28"/>
          <w:lang w:eastAsia="ru-RU"/>
        </w:rPr>
        <w:tab/>
        <w:t>131</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hint="eastAsia"/>
          <w:kern w:val="0"/>
          <w:sz w:val="28"/>
          <w:szCs w:val="28"/>
          <w:lang w:eastAsia="ru-RU"/>
        </w:rPr>
        <w:t>Заключение</w:t>
      </w:r>
      <w:r w:rsidRPr="00EA0209">
        <w:rPr>
          <w:rFonts w:ascii="Times New Roman" w:eastAsia="Times New Roman" w:hAnsi="Times New Roman" w:cs="Times New Roman"/>
          <w:kern w:val="0"/>
          <w:sz w:val="28"/>
          <w:szCs w:val="28"/>
          <w:lang w:eastAsia="ru-RU"/>
        </w:rPr>
        <w:tab/>
      </w:r>
      <w:r w:rsidRPr="00EA0209">
        <w:rPr>
          <w:rFonts w:ascii="Times New Roman" w:eastAsia="Times New Roman" w:hAnsi="Times New Roman" w:cs="Times New Roman"/>
          <w:kern w:val="0"/>
          <w:sz w:val="28"/>
          <w:szCs w:val="28"/>
          <w:lang w:eastAsia="ru-RU"/>
        </w:rPr>
        <w:tab/>
      </w:r>
      <w:r w:rsidRPr="00EA0209">
        <w:rPr>
          <w:rFonts w:ascii="Times New Roman" w:eastAsia="Times New Roman" w:hAnsi="Times New Roman" w:cs="Times New Roman"/>
          <w:kern w:val="0"/>
          <w:sz w:val="28"/>
          <w:szCs w:val="28"/>
          <w:lang w:eastAsia="ru-RU"/>
        </w:rPr>
        <w:tab/>
        <w:t>136</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hint="eastAsia"/>
          <w:kern w:val="0"/>
          <w:sz w:val="28"/>
          <w:szCs w:val="28"/>
          <w:lang w:eastAsia="ru-RU"/>
        </w:rPr>
        <w:t>Список</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литературы</w:t>
      </w:r>
      <w:r w:rsidRPr="00EA0209">
        <w:rPr>
          <w:rFonts w:ascii="Times New Roman" w:eastAsia="Times New Roman" w:hAnsi="Times New Roman" w:cs="Times New Roman"/>
          <w:kern w:val="0"/>
          <w:sz w:val="28"/>
          <w:szCs w:val="28"/>
          <w:lang w:eastAsia="ru-RU"/>
        </w:rPr>
        <w:tab/>
        <w:t>144</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hint="eastAsia"/>
          <w:kern w:val="0"/>
          <w:sz w:val="28"/>
          <w:szCs w:val="28"/>
          <w:lang w:eastAsia="ru-RU"/>
        </w:rPr>
        <w:t>Приложения</w:t>
      </w:r>
      <w:r w:rsidRPr="00EA0209">
        <w:rPr>
          <w:rFonts w:ascii="Times New Roman" w:eastAsia="Times New Roman" w:hAnsi="Times New Roman" w:cs="Times New Roman"/>
          <w:kern w:val="0"/>
          <w:sz w:val="28"/>
          <w:szCs w:val="28"/>
          <w:lang w:eastAsia="ru-RU"/>
        </w:rPr>
        <w:tab/>
        <w:t>163</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hint="eastAsia"/>
          <w:kern w:val="0"/>
          <w:sz w:val="28"/>
          <w:szCs w:val="28"/>
          <w:lang w:eastAsia="ru-RU"/>
        </w:rPr>
        <w:t>Введение</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Современный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этап</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социально</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экономического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культурного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развития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характеризуется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динамичностью</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направленностью</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гуманистические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ценности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востребованием</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человека</w:t>
      </w:r>
      <w:r w:rsidRPr="00EA0209">
        <w:rPr>
          <w:rFonts w:ascii="Times New Roman" w:eastAsia="Times New Roman" w:hAnsi="Times New Roman" w:cs="Times New Roman"/>
          <w:kern w:val="0"/>
          <w:sz w:val="28"/>
          <w:szCs w:val="28"/>
          <w:lang w:eastAsia="ru-RU"/>
        </w:rPr>
        <w:t xml:space="preserve"> - </w:t>
      </w:r>
      <w:r w:rsidRPr="00EA0209">
        <w:rPr>
          <w:rFonts w:ascii="Times New Roman" w:eastAsia="Times New Roman" w:hAnsi="Times New Roman" w:cs="Times New Roman" w:hint="eastAsia"/>
          <w:kern w:val="0"/>
          <w:sz w:val="28"/>
          <w:szCs w:val="28"/>
          <w:lang w:eastAsia="ru-RU"/>
        </w:rPr>
        <w:t>деятеля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творца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связи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этим</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актуа¬лизируется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проблема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развития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способностей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подрастающего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по¬коления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Очень</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важной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является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активизация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данного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направления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среди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учащихся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начальных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классов</w:t>
      </w:r>
      <w:r w:rsidRPr="00EA0209">
        <w:rPr>
          <w:rFonts w:ascii="Times New Roman" w:eastAsia="Times New Roman" w:hAnsi="Times New Roman" w:cs="Times New Roman"/>
          <w:kern w:val="0"/>
          <w:sz w:val="28"/>
          <w:szCs w:val="28"/>
          <w:lang w:eastAsia="ru-RU"/>
        </w:rPr>
        <w:t>.</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hint="eastAsia"/>
          <w:kern w:val="0"/>
          <w:sz w:val="28"/>
          <w:szCs w:val="28"/>
          <w:lang w:eastAsia="ru-RU"/>
        </w:rPr>
        <w:t>На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развитие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способностей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школьников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ориентирует</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На¬циональная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доктрина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образования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Российской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Федерации</w:t>
      </w:r>
      <w:r w:rsidRPr="00EA0209">
        <w:rPr>
          <w:rFonts w:ascii="Times New Roman" w:eastAsia="Times New Roman" w:hAnsi="Times New Roman" w:cs="Times New Roman"/>
          <w:kern w:val="0"/>
          <w:sz w:val="28"/>
          <w:szCs w:val="28"/>
          <w:lang w:eastAsia="ru-RU"/>
        </w:rPr>
        <w:t xml:space="preserve"> (148,187), </w:t>
      </w:r>
      <w:r w:rsidRPr="00EA0209">
        <w:rPr>
          <w:rFonts w:ascii="Times New Roman" w:eastAsia="Times New Roman" w:hAnsi="Times New Roman" w:cs="Times New Roman" w:hint="eastAsia"/>
          <w:kern w:val="0"/>
          <w:sz w:val="28"/>
          <w:szCs w:val="28"/>
          <w:lang w:eastAsia="ru-RU"/>
        </w:rPr>
        <w:t>утвер¬ждающая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положение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разностороннем</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своевременном</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развитии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способностей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формировании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навыков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самообразования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детей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моло¬дежи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Проблема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развития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способностей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процессе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обучения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настоящее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время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приобрела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особую</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актуальность</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связи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реорганизацией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системы</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образования</w:t>
      </w:r>
      <w:r w:rsidRPr="00EA0209">
        <w:rPr>
          <w:rFonts w:ascii="Times New Roman" w:eastAsia="Times New Roman" w:hAnsi="Times New Roman" w:cs="Times New Roman"/>
          <w:kern w:val="0"/>
          <w:sz w:val="28"/>
          <w:szCs w:val="28"/>
          <w:lang w:eastAsia="ru-RU"/>
        </w:rPr>
        <w:t>.</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hint="eastAsia"/>
          <w:kern w:val="0"/>
          <w:sz w:val="28"/>
          <w:szCs w:val="28"/>
          <w:lang w:eastAsia="ru-RU"/>
        </w:rPr>
        <w:t>Несмотря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что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творческие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способности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учащихся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издавна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явля¬ются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предметом</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особого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интереса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психологов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педагогов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нельзя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сказать</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что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проведенные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исследования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внесли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полную</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ясность</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решение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проблемы</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Реализация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этой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задачи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объективно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требует</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качественно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нового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подхода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обучению</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организации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образовательного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процесса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Соответственно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долж¬ны</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претерпеть</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изменения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способы</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средства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методы</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обучения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младших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школьников</w:t>
      </w:r>
      <w:r w:rsidRPr="00EA0209">
        <w:rPr>
          <w:rFonts w:ascii="Times New Roman" w:eastAsia="Times New Roman" w:hAnsi="Times New Roman" w:cs="Times New Roman"/>
          <w:kern w:val="0"/>
          <w:sz w:val="28"/>
          <w:szCs w:val="28"/>
          <w:lang w:eastAsia="ru-RU"/>
        </w:rPr>
        <w:t>.</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hint="eastAsia"/>
          <w:kern w:val="0"/>
          <w:sz w:val="28"/>
          <w:szCs w:val="28"/>
          <w:lang w:eastAsia="ru-RU"/>
        </w:rPr>
        <w:t>Психолого</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педагогические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исследования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показывают</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что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проблема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развития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способностей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является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многоаспектной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Изучение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оте¬чественной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зарубежной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научной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литературы</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интересующей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нас</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про¬блеме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позволяет</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выделить</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следующие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основные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аспекты</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ее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научного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иссле¬дования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представленные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имеющихся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публикациях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данную</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тему</w:t>
      </w:r>
      <w:r w:rsidRPr="00EA0209">
        <w:rPr>
          <w:rFonts w:ascii="Times New Roman" w:eastAsia="Times New Roman" w:hAnsi="Times New Roman" w:cs="Times New Roman"/>
          <w:kern w:val="0"/>
          <w:sz w:val="28"/>
          <w:szCs w:val="28"/>
          <w:lang w:eastAsia="ru-RU"/>
        </w:rPr>
        <w:t>.</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соотношении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такими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понятиями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как</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«способность»</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«творчество»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«деятельность»</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«самостоятельность»</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она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является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предметом</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изучения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це¬лого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ряда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ученых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Абульханова</w:t>
      </w:r>
      <w:r w:rsidRPr="00EA0209">
        <w:rPr>
          <w:rFonts w:ascii="Times New Roman" w:eastAsia="Times New Roman" w:hAnsi="Times New Roman" w:cs="Times New Roman"/>
          <w:kern w:val="0"/>
          <w:sz w:val="28"/>
          <w:szCs w:val="28"/>
          <w:lang w:eastAsia="ru-RU"/>
        </w:rPr>
        <w:t xml:space="preserve"> - </w:t>
      </w:r>
      <w:r w:rsidRPr="00EA0209">
        <w:rPr>
          <w:rFonts w:ascii="Times New Roman" w:eastAsia="Times New Roman" w:hAnsi="Times New Roman" w:cs="Times New Roman" w:hint="eastAsia"/>
          <w:kern w:val="0"/>
          <w:sz w:val="28"/>
          <w:szCs w:val="28"/>
          <w:lang w:eastAsia="ru-RU"/>
        </w:rPr>
        <w:t>Славская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Д</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Б</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Богоявленская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А</w:t>
      </w:r>
      <w:r w:rsidRPr="00EA0209">
        <w:rPr>
          <w:rFonts w:ascii="Times New Roman" w:eastAsia="Times New Roman" w:hAnsi="Times New Roman" w:cs="Times New Roman"/>
          <w:kern w:val="0"/>
          <w:sz w:val="28"/>
          <w:szCs w:val="28"/>
          <w:lang w:eastAsia="ru-RU"/>
        </w:rPr>
        <w:t>.</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hint="eastAsia"/>
          <w:kern w:val="0"/>
          <w:sz w:val="28"/>
          <w:szCs w:val="28"/>
          <w:lang w:eastAsia="ru-RU"/>
        </w:rPr>
        <w:lastRenderedPageBreak/>
        <w:t>Данилов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Б</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П</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Есипов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Пидкасистый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Родак</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Шамова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Г</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Щукина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др</w:t>
      </w:r>
      <w:r w:rsidRPr="00EA0209">
        <w:rPr>
          <w:rFonts w:ascii="Times New Roman" w:eastAsia="Times New Roman" w:hAnsi="Times New Roman" w:cs="Times New Roman"/>
          <w:kern w:val="0"/>
          <w:sz w:val="28"/>
          <w:szCs w:val="28"/>
          <w:lang w:eastAsia="ru-RU"/>
        </w:rPr>
        <w:t>.).</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hint="eastAsia"/>
          <w:kern w:val="0"/>
          <w:sz w:val="28"/>
          <w:szCs w:val="28"/>
          <w:lang w:eastAsia="ru-RU"/>
        </w:rPr>
        <w:t>Определению</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фундаментальных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механизмов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функционирования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способностей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мышления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уровней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процессов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развития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посвя¬щены</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исследования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А</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Брушлинского</w:t>
      </w:r>
      <w:r w:rsidRPr="00EA0209">
        <w:rPr>
          <w:rFonts w:ascii="Times New Roman" w:eastAsia="Times New Roman" w:hAnsi="Times New Roman" w:cs="Times New Roman"/>
          <w:kern w:val="0"/>
          <w:sz w:val="28"/>
          <w:szCs w:val="28"/>
          <w:lang w:eastAsia="ru-RU"/>
        </w:rPr>
        <w:t xml:space="preserve">, (1970, 1983); </w:t>
      </w:r>
      <w:r w:rsidRPr="00EA0209">
        <w:rPr>
          <w:rFonts w:ascii="Times New Roman" w:eastAsia="Times New Roman" w:hAnsi="Times New Roman" w:cs="Times New Roman" w:hint="eastAsia"/>
          <w:kern w:val="0"/>
          <w:sz w:val="28"/>
          <w:szCs w:val="28"/>
          <w:lang w:eastAsia="ru-RU"/>
        </w:rPr>
        <w:t>Я</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Пономарева</w:t>
      </w:r>
      <w:r w:rsidRPr="00EA0209">
        <w:rPr>
          <w:rFonts w:ascii="Times New Roman" w:eastAsia="Times New Roman" w:hAnsi="Times New Roman" w:cs="Times New Roman"/>
          <w:kern w:val="0"/>
          <w:sz w:val="28"/>
          <w:szCs w:val="28"/>
          <w:lang w:eastAsia="ru-RU"/>
        </w:rPr>
        <w:t xml:space="preserve">, (1958, 1964, 1990); C.JI. </w:t>
      </w:r>
      <w:r w:rsidRPr="00EA0209">
        <w:rPr>
          <w:rFonts w:ascii="Times New Roman" w:eastAsia="Times New Roman" w:hAnsi="Times New Roman" w:cs="Times New Roman" w:hint="eastAsia"/>
          <w:kern w:val="0"/>
          <w:sz w:val="28"/>
          <w:szCs w:val="28"/>
          <w:lang w:eastAsia="ru-RU"/>
        </w:rPr>
        <w:t>Рубинштейна</w:t>
      </w:r>
      <w:r w:rsidRPr="00EA0209">
        <w:rPr>
          <w:rFonts w:ascii="Times New Roman" w:eastAsia="Times New Roman" w:hAnsi="Times New Roman" w:cs="Times New Roman"/>
          <w:kern w:val="0"/>
          <w:sz w:val="28"/>
          <w:szCs w:val="28"/>
          <w:lang w:eastAsia="ru-RU"/>
        </w:rPr>
        <w:t xml:space="preserve">, (1959, 1973); O.K. </w:t>
      </w:r>
      <w:r w:rsidRPr="00EA0209">
        <w:rPr>
          <w:rFonts w:ascii="Times New Roman" w:eastAsia="Times New Roman" w:hAnsi="Times New Roman" w:cs="Times New Roman" w:hint="eastAsia"/>
          <w:kern w:val="0"/>
          <w:sz w:val="28"/>
          <w:szCs w:val="28"/>
          <w:lang w:eastAsia="ru-RU"/>
        </w:rPr>
        <w:t>Тихомирова</w:t>
      </w:r>
      <w:r w:rsidRPr="00EA0209">
        <w:rPr>
          <w:rFonts w:ascii="Times New Roman" w:eastAsia="Times New Roman" w:hAnsi="Times New Roman" w:cs="Times New Roman"/>
          <w:kern w:val="0"/>
          <w:sz w:val="28"/>
          <w:szCs w:val="28"/>
          <w:lang w:eastAsia="ru-RU"/>
        </w:rPr>
        <w:t>, (1967, 1976)</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другие</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kern w:val="0"/>
          <w:sz w:val="28"/>
          <w:szCs w:val="28"/>
          <w:lang w:eastAsia="ru-RU"/>
        </w:rPr>
        <w:tab/>
      </w:r>
      <w:r w:rsidRPr="00EA0209">
        <w:rPr>
          <w:rFonts w:ascii="Times New Roman" w:eastAsia="Times New Roman" w:hAnsi="Times New Roman" w:cs="Times New Roman" w:hint="eastAsia"/>
          <w:kern w:val="0"/>
          <w:sz w:val="28"/>
          <w:szCs w:val="28"/>
          <w:lang w:eastAsia="ru-RU"/>
        </w:rPr>
        <w:t>•</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hint="eastAsia"/>
          <w:kern w:val="0"/>
          <w:sz w:val="28"/>
          <w:szCs w:val="28"/>
          <w:lang w:eastAsia="ru-RU"/>
        </w:rPr>
        <w:t>Д</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Б</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Богоявленская</w:t>
      </w:r>
      <w:r w:rsidRPr="00EA0209">
        <w:rPr>
          <w:rFonts w:ascii="Times New Roman" w:eastAsia="Times New Roman" w:hAnsi="Times New Roman" w:cs="Times New Roman"/>
          <w:kern w:val="0"/>
          <w:sz w:val="28"/>
          <w:szCs w:val="28"/>
          <w:lang w:eastAsia="ru-RU"/>
        </w:rPr>
        <w:t xml:space="preserve">, (1966, 1969, 1983, 1995); </w:t>
      </w:r>
      <w:r w:rsidRPr="00EA0209">
        <w:rPr>
          <w:rFonts w:ascii="Times New Roman" w:eastAsia="Times New Roman" w:hAnsi="Times New Roman" w:cs="Times New Roman" w:hint="eastAsia"/>
          <w:kern w:val="0"/>
          <w:sz w:val="28"/>
          <w:szCs w:val="28"/>
          <w:lang w:eastAsia="ru-RU"/>
        </w:rPr>
        <w:t>Дж</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Гилфорд</w:t>
      </w:r>
      <w:r w:rsidRPr="00EA0209">
        <w:rPr>
          <w:rFonts w:ascii="Times New Roman" w:eastAsia="Times New Roman" w:hAnsi="Times New Roman" w:cs="Times New Roman"/>
          <w:kern w:val="0"/>
          <w:sz w:val="28"/>
          <w:szCs w:val="28"/>
          <w:lang w:eastAsia="ru-RU"/>
        </w:rPr>
        <w:t xml:space="preserve">, (1967, 1980); </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Н</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Дружинин</w:t>
      </w:r>
      <w:r w:rsidRPr="00EA0209">
        <w:rPr>
          <w:rFonts w:ascii="Times New Roman" w:eastAsia="Times New Roman" w:hAnsi="Times New Roman" w:cs="Times New Roman"/>
          <w:kern w:val="0"/>
          <w:sz w:val="28"/>
          <w:szCs w:val="28"/>
          <w:lang w:eastAsia="ru-RU"/>
        </w:rPr>
        <w:t xml:space="preserve">, (1994); </w:t>
      </w:r>
      <w:r w:rsidRPr="00EA0209">
        <w:rPr>
          <w:rFonts w:ascii="Times New Roman" w:eastAsia="Times New Roman" w:hAnsi="Times New Roman" w:cs="Times New Roman" w:hint="eastAsia"/>
          <w:kern w:val="0"/>
          <w:sz w:val="28"/>
          <w:szCs w:val="28"/>
          <w:lang w:eastAsia="ru-RU"/>
        </w:rPr>
        <w:t>З</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Калмыкова</w:t>
      </w:r>
      <w:r w:rsidRPr="00EA0209">
        <w:rPr>
          <w:rFonts w:ascii="Times New Roman" w:eastAsia="Times New Roman" w:hAnsi="Times New Roman" w:cs="Times New Roman"/>
          <w:kern w:val="0"/>
          <w:sz w:val="28"/>
          <w:szCs w:val="28"/>
          <w:lang w:eastAsia="ru-RU"/>
        </w:rPr>
        <w:t xml:space="preserve">, (1981, 1983); </w:t>
      </w:r>
      <w:r w:rsidRPr="00EA0209">
        <w:rPr>
          <w:rFonts w:ascii="Times New Roman" w:eastAsia="Times New Roman" w:hAnsi="Times New Roman" w:cs="Times New Roman" w:hint="eastAsia"/>
          <w:kern w:val="0"/>
          <w:sz w:val="28"/>
          <w:szCs w:val="28"/>
          <w:lang w:eastAsia="ru-RU"/>
        </w:rPr>
        <w:t>П</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Торранс</w:t>
      </w:r>
      <w:r w:rsidRPr="00EA0209">
        <w:rPr>
          <w:rFonts w:ascii="Times New Roman" w:eastAsia="Times New Roman" w:hAnsi="Times New Roman" w:cs="Times New Roman"/>
          <w:kern w:val="0"/>
          <w:sz w:val="28"/>
          <w:szCs w:val="28"/>
          <w:lang w:eastAsia="ru-RU"/>
        </w:rPr>
        <w:t xml:space="preserve">, (1962) </w:t>
      </w:r>
      <w:r w:rsidRPr="00EA0209">
        <w:rPr>
          <w:rFonts w:ascii="Times New Roman" w:eastAsia="Times New Roman" w:hAnsi="Times New Roman" w:cs="Times New Roman" w:hint="eastAsia"/>
          <w:kern w:val="0"/>
          <w:sz w:val="28"/>
          <w:szCs w:val="28"/>
          <w:lang w:eastAsia="ru-RU"/>
        </w:rPr>
        <w:t>исследовали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специфические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особенности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способностей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частности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гибкость</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пластичность</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беглость</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оригинальность</w:t>
      </w:r>
      <w:r w:rsidRPr="00EA0209">
        <w:rPr>
          <w:rFonts w:ascii="Times New Roman" w:eastAsia="Times New Roman" w:hAnsi="Times New Roman" w:cs="Times New Roman"/>
          <w:kern w:val="0"/>
          <w:sz w:val="28"/>
          <w:szCs w:val="28"/>
          <w:lang w:eastAsia="ru-RU"/>
        </w:rPr>
        <w:t>.</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hint="eastAsia"/>
          <w:kern w:val="0"/>
          <w:sz w:val="28"/>
          <w:szCs w:val="28"/>
          <w:lang w:eastAsia="ru-RU"/>
        </w:rPr>
        <w:t>Разработка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апробация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практических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методов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развития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способностей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процессе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обучения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раскрыта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трудах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Давыдова</w:t>
      </w:r>
      <w:r w:rsidRPr="00EA0209">
        <w:rPr>
          <w:rFonts w:ascii="Times New Roman" w:eastAsia="Times New Roman" w:hAnsi="Times New Roman" w:cs="Times New Roman"/>
          <w:kern w:val="0"/>
          <w:sz w:val="28"/>
          <w:szCs w:val="28"/>
          <w:lang w:eastAsia="ru-RU"/>
        </w:rPr>
        <w:t xml:space="preserve">, (1986);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Лернера</w:t>
      </w:r>
      <w:r w:rsidRPr="00EA0209">
        <w:rPr>
          <w:rFonts w:ascii="Times New Roman" w:eastAsia="Times New Roman" w:hAnsi="Times New Roman" w:cs="Times New Roman"/>
          <w:kern w:val="0"/>
          <w:sz w:val="28"/>
          <w:szCs w:val="28"/>
          <w:lang w:eastAsia="ru-RU"/>
        </w:rPr>
        <w:t xml:space="preserve">, (1969, 1974); JI.B. </w:t>
      </w:r>
      <w:r w:rsidRPr="00EA0209">
        <w:rPr>
          <w:rFonts w:ascii="Times New Roman" w:eastAsia="Times New Roman" w:hAnsi="Times New Roman" w:cs="Times New Roman" w:hint="eastAsia"/>
          <w:kern w:val="0"/>
          <w:sz w:val="28"/>
          <w:szCs w:val="28"/>
          <w:lang w:eastAsia="ru-RU"/>
        </w:rPr>
        <w:t>Занкова</w:t>
      </w:r>
      <w:r w:rsidRPr="00EA0209">
        <w:rPr>
          <w:rFonts w:ascii="Times New Roman" w:eastAsia="Times New Roman" w:hAnsi="Times New Roman" w:cs="Times New Roman"/>
          <w:kern w:val="0"/>
          <w:sz w:val="28"/>
          <w:szCs w:val="28"/>
          <w:lang w:eastAsia="ru-RU"/>
        </w:rPr>
        <w:t xml:space="preserve">, (1968, 1975); </w:t>
      </w:r>
      <w:r w:rsidRPr="00EA0209">
        <w:rPr>
          <w:rFonts w:ascii="Times New Roman" w:eastAsia="Times New Roman" w:hAnsi="Times New Roman" w:cs="Times New Roman" w:hint="eastAsia"/>
          <w:kern w:val="0"/>
          <w:sz w:val="28"/>
          <w:szCs w:val="28"/>
          <w:lang w:eastAsia="ru-RU"/>
        </w:rPr>
        <w:t>З</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Калмыковой</w:t>
      </w:r>
      <w:r w:rsidRPr="00EA0209">
        <w:rPr>
          <w:rFonts w:ascii="Times New Roman" w:eastAsia="Times New Roman" w:hAnsi="Times New Roman" w:cs="Times New Roman"/>
          <w:kern w:val="0"/>
          <w:sz w:val="28"/>
          <w:szCs w:val="28"/>
          <w:lang w:eastAsia="ru-RU"/>
        </w:rPr>
        <w:t xml:space="preserve">, (1981); </w:t>
      </w:r>
      <w:r w:rsidRPr="00EA0209">
        <w:rPr>
          <w:rFonts w:ascii="Times New Roman" w:eastAsia="Times New Roman" w:hAnsi="Times New Roman" w:cs="Times New Roman" w:hint="eastAsia"/>
          <w:kern w:val="0"/>
          <w:sz w:val="28"/>
          <w:szCs w:val="28"/>
          <w:lang w:eastAsia="ru-RU"/>
        </w:rPr>
        <w:t>А</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М</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Матюшкина</w:t>
      </w:r>
      <w:r w:rsidRPr="00EA0209">
        <w:rPr>
          <w:rFonts w:ascii="Times New Roman" w:eastAsia="Times New Roman" w:hAnsi="Times New Roman" w:cs="Times New Roman"/>
          <w:kern w:val="0"/>
          <w:sz w:val="28"/>
          <w:szCs w:val="28"/>
          <w:lang w:eastAsia="ru-RU"/>
        </w:rPr>
        <w:t xml:space="preserve">, (1972); </w:t>
      </w:r>
      <w:r w:rsidRPr="00EA0209">
        <w:rPr>
          <w:rFonts w:ascii="Times New Roman" w:eastAsia="Times New Roman" w:hAnsi="Times New Roman" w:cs="Times New Roman" w:hint="eastAsia"/>
          <w:kern w:val="0"/>
          <w:sz w:val="28"/>
          <w:szCs w:val="28"/>
          <w:lang w:eastAsia="ru-RU"/>
        </w:rPr>
        <w:t>М</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Махмутова</w:t>
      </w:r>
      <w:r w:rsidRPr="00EA0209">
        <w:rPr>
          <w:rFonts w:ascii="Times New Roman" w:eastAsia="Times New Roman" w:hAnsi="Times New Roman" w:cs="Times New Roman"/>
          <w:kern w:val="0"/>
          <w:sz w:val="28"/>
          <w:szCs w:val="28"/>
          <w:lang w:eastAsia="ru-RU"/>
        </w:rPr>
        <w:t xml:space="preserve">, (1972). </w:t>
      </w:r>
      <w:r w:rsidRPr="00EA0209">
        <w:rPr>
          <w:rFonts w:ascii="Times New Roman" w:eastAsia="Times New Roman" w:hAnsi="Times New Roman" w:cs="Times New Roman" w:hint="eastAsia"/>
          <w:kern w:val="0"/>
          <w:sz w:val="28"/>
          <w:szCs w:val="28"/>
          <w:lang w:eastAsia="ru-RU"/>
        </w:rPr>
        <w:t>Формирование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способов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действий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общих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для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ориентации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соответствующей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предметной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области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исследовано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научных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трудах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Давыдова</w:t>
      </w:r>
      <w:r w:rsidRPr="00EA0209">
        <w:rPr>
          <w:rFonts w:ascii="Times New Roman" w:eastAsia="Times New Roman" w:hAnsi="Times New Roman" w:cs="Times New Roman"/>
          <w:kern w:val="0"/>
          <w:sz w:val="28"/>
          <w:szCs w:val="28"/>
          <w:lang w:eastAsia="ru-RU"/>
        </w:rPr>
        <w:t xml:space="preserve">, (1981, 1986); </w:t>
      </w:r>
      <w:r w:rsidRPr="00EA0209">
        <w:rPr>
          <w:rFonts w:ascii="Times New Roman" w:eastAsia="Times New Roman" w:hAnsi="Times New Roman" w:cs="Times New Roman" w:hint="eastAsia"/>
          <w:kern w:val="0"/>
          <w:sz w:val="28"/>
          <w:szCs w:val="28"/>
          <w:lang w:eastAsia="ru-RU"/>
        </w:rPr>
        <w:t>Д</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Б</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Эльконина</w:t>
      </w:r>
      <w:r w:rsidRPr="00EA0209">
        <w:rPr>
          <w:rFonts w:ascii="Times New Roman" w:eastAsia="Times New Roman" w:hAnsi="Times New Roman" w:cs="Times New Roman"/>
          <w:kern w:val="0"/>
          <w:sz w:val="28"/>
          <w:szCs w:val="28"/>
          <w:lang w:eastAsia="ru-RU"/>
        </w:rPr>
        <w:t xml:space="preserve">, (1961, 1974). </w:t>
      </w:r>
      <w:r w:rsidRPr="00EA0209">
        <w:rPr>
          <w:rFonts w:ascii="Times New Roman" w:eastAsia="Times New Roman" w:hAnsi="Times New Roman" w:cs="Times New Roman" w:hint="eastAsia"/>
          <w:kern w:val="0"/>
          <w:sz w:val="28"/>
          <w:szCs w:val="28"/>
          <w:lang w:eastAsia="ru-RU"/>
        </w:rPr>
        <w:t>Исследовали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формирование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средств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саморегуляции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творческой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деятельности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Гагай</w:t>
      </w:r>
      <w:r w:rsidRPr="00EA0209">
        <w:rPr>
          <w:rFonts w:ascii="Times New Roman" w:eastAsia="Times New Roman" w:hAnsi="Times New Roman" w:cs="Times New Roman"/>
          <w:kern w:val="0"/>
          <w:sz w:val="28"/>
          <w:szCs w:val="28"/>
          <w:lang w:eastAsia="ru-RU"/>
        </w:rPr>
        <w:t xml:space="preserve">, (1985); </w:t>
      </w:r>
      <w:r w:rsidRPr="00EA0209">
        <w:rPr>
          <w:rFonts w:ascii="Times New Roman" w:eastAsia="Times New Roman" w:hAnsi="Times New Roman" w:cs="Times New Roman" w:hint="eastAsia"/>
          <w:kern w:val="0"/>
          <w:sz w:val="28"/>
          <w:szCs w:val="28"/>
          <w:lang w:eastAsia="ru-RU"/>
        </w:rPr>
        <w:t>Н</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П</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Тарасов</w:t>
      </w:r>
      <w:r w:rsidRPr="00EA0209">
        <w:rPr>
          <w:rFonts w:ascii="Times New Roman" w:eastAsia="Times New Roman" w:hAnsi="Times New Roman" w:cs="Times New Roman"/>
          <w:kern w:val="0"/>
          <w:sz w:val="28"/>
          <w:szCs w:val="28"/>
          <w:lang w:eastAsia="ru-RU"/>
        </w:rPr>
        <w:t xml:space="preserve">, (1988); </w:t>
      </w:r>
      <w:r w:rsidRPr="00EA0209">
        <w:rPr>
          <w:rFonts w:ascii="Times New Roman" w:eastAsia="Times New Roman" w:hAnsi="Times New Roman" w:cs="Times New Roman" w:hint="eastAsia"/>
          <w:kern w:val="0"/>
          <w:sz w:val="28"/>
          <w:szCs w:val="28"/>
          <w:lang w:eastAsia="ru-RU"/>
        </w:rPr>
        <w:t>ЭД</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Теле¬гина</w:t>
      </w:r>
      <w:r w:rsidRPr="00EA0209">
        <w:rPr>
          <w:rFonts w:ascii="Times New Roman" w:eastAsia="Times New Roman" w:hAnsi="Times New Roman" w:cs="Times New Roman"/>
          <w:kern w:val="0"/>
          <w:sz w:val="28"/>
          <w:szCs w:val="28"/>
          <w:lang w:eastAsia="ru-RU"/>
        </w:rPr>
        <w:t>, (1993).</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hint="eastAsia"/>
          <w:kern w:val="0"/>
          <w:sz w:val="28"/>
          <w:szCs w:val="28"/>
          <w:lang w:eastAsia="ru-RU"/>
        </w:rPr>
        <w:t>Развитие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специфических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умственных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приемов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познания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обосновыва¬ется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трудах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Д</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Н</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Богоявленского</w:t>
      </w:r>
      <w:r w:rsidRPr="00EA0209">
        <w:rPr>
          <w:rFonts w:ascii="Times New Roman" w:eastAsia="Times New Roman" w:hAnsi="Times New Roman" w:cs="Times New Roman"/>
          <w:kern w:val="0"/>
          <w:sz w:val="28"/>
          <w:szCs w:val="28"/>
          <w:lang w:eastAsia="ru-RU"/>
        </w:rPr>
        <w:t xml:space="preserve">, (1969); </w:t>
      </w:r>
      <w:r w:rsidRPr="00EA0209">
        <w:rPr>
          <w:rFonts w:ascii="Times New Roman" w:eastAsia="Times New Roman" w:hAnsi="Times New Roman" w:cs="Times New Roman" w:hint="eastAsia"/>
          <w:kern w:val="0"/>
          <w:sz w:val="28"/>
          <w:szCs w:val="28"/>
          <w:lang w:eastAsia="ru-RU"/>
        </w:rPr>
        <w:t>А</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Люблинской</w:t>
      </w:r>
      <w:r w:rsidRPr="00EA0209">
        <w:rPr>
          <w:rFonts w:ascii="Times New Roman" w:eastAsia="Times New Roman" w:hAnsi="Times New Roman" w:cs="Times New Roman"/>
          <w:kern w:val="0"/>
          <w:sz w:val="28"/>
          <w:szCs w:val="28"/>
          <w:lang w:eastAsia="ru-RU"/>
        </w:rPr>
        <w:t>, (1971, 1977);</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hint="eastAsia"/>
          <w:kern w:val="0"/>
          <w:sz w:val="28"/>
          <w:szCs w:val="28"/>
          <w:lang w:eastAsia="ru-RU"/>
        </w:rPr>
        <w:t>Н</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Менчинской</w:t>
      </w:r>
      <w:r w:rsidRPr="00EA0209">
        <w:rPr>
          <w:rFonts w:ascii="Times New Roman" w:eastAsia="Times New Roman" w:hAnsi="Times New Roman" w:cs="Times New Roman"/>
          <w:kern w:val="0"/>
          <w:sz w:val="28"/>
          <w:szCs w:val="28"/>
          <w:lang w:eastAsia="ru-RU"/>
        </w:rPr>
        <w:t xml:space="preserve">, (1959, 1965)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других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ученых</w:t>
      </w:r>
      <w:r w:rsidRPr="00EA0209">
        <w:rPr>
          <w:rFonts w:ascii="Times New Roman" w:eastAsia="Times New Roman" w:hAnsi="Times New Roman" w:cs="Times New Roman"/>
          <w:kern w:val="0"/>
          <w:sz w:val="28"/>
          <w:szCs w:val="28"/>
          <w:lang w:eastAsia="ru-RU"/>
        </w:rPr>
        <w:t>.</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hint="eastAsia"/>
          <w:kern w:val="0"/>
          <w:sz w:val="28"/>
          <w:szCs w:val="28"/>
          <w:lang w:eastAsia="ru-RU"/>
        </w:rPr>
        <w:t>Рассмотрение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младшего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школьного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возраста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как</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особого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сензитивного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периода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для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развития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способностей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обосновано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работах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Л</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С</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Выготского</w:t>
      </w:r>
      <w:r w:rsidRPr="00EA0209">
        <w:rPr>
          <w:rFonts w:ascii="Times New Roman" w:eastAsia="Times New Roman" w:hAnsi="Times New Roman" w:cs="Times New Roman"/>
          <w:kern w:val="0"/>
          <w:sz w:val="28"/>
          <w:szCs w:val="28"/>
          <w:lang w:eastAsia="ru-RU"/>
        </w:rPr>
        <w:t xml:space="preserve">, (1983); </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Давыдова</w:t>
      </w:r>
      <w:r w:rsidRPr="00EA0209">
        <w:rPr>
          <w:rFonts w:ascii="Times New Roman" w:eastAsia="Times New Roman" w:hAnsi="Times New Roman" w:cs="Times New Roman"/>
          <w:kern w:val="0"/>
          <w:sz w:val="28"/>
          <w:szCs w:val="28"/>
          <w:lang w:eastAsia="ru-RU"/>
        </w:rPr>
        <w:t xml:space="preserve">, (1972, 1977, 1996); </w:t>
      </w:r>
      <w:r w:rsidRPr="00EA0209">
        <w:rPr>
          <w:rFonts w:ascii="Times New Roman" w:eastAsia="Times New Roman" w:hAnsi="Times New Roman" w:cs="Times New Roman" w:hint="eastAsia"/>
          <w:kern w:val="0"/>
          <w:sz w:val="28"/>
          <w:szCs w:val="28"/>
          <w:lang w:eastAsia="ru-RU"/>
        </w:rPr>
        <w:t>А</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З</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Зака</w:t>
      </w:r>
      <w:r w:rsidRPr="00EA0209">
        <w:rPr>
          <w:rFonts w:ascii="Times New Roman" w:eastAsia="Times New Roman" w:hAnsi="Times New Roman" w:cs="Times New Roman"/>
          <w:kern w:val="0"/>
          <w:sz w:val="28"/>
          <w:szCs w:val="28"/>
          <w:lang w:eastAsia="ru-RU"/>
        </w:rPr>
        <w:t xml:space="preserve">, (1992, 1995); </w:t>
      </w:r>
      <w:r w:rsidRPr="00EA0209">
        <w:rPr>
          <w:rFonts w:ascii="Times New Roman" w:eastAsia="Times New Roman" w:hAnsi="Times New Roman" w:cs="Times New Roman" w:hint="eastAsia"/>
          <w:kern w:val="0"/>
          <w:sz w:val="28"/>
          <w:szCs w:val="28"/>
          <w:lang w:eastAsia="ru-RU"/>
        </w:rPr>
        <w:t>Н</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Менчинской</w:t>
      </w:r>
      <w:r w:rsidRPr="00EA0209">
        <w:rPr>
          <w:rFonts w:ascii="Times New Roman" w:eastAsia="Times New Roman" w:hAnsi="Times New Roman" w:cs="Times New Roman"/>
          <w:kern w:val="0"/>
          <w:sz w:val="28"/>
          <w:szCs w:val="28"/>
          <w:lang w:eastAsia="ru-RU"/>
        </w:rPr>
        <w:t xml:space="preserve">, (1959); </w:t>
      </w:r>
      <w:r w:rsidRPr="00EA0209">
        <w:rPr>
          <w:rFonts w:ascii="Times New Roman" w:eastAsia="Times New Roman" w:hAnsi="Times New Roman" w:cs="Times New Roman" w:hint="eastAsia"/>
          <w:kern w:val="0"/>
          <w:sz w:val="28"/>
          <w:szCs w:val="28"/>
          <w:lang w:eastAsia="ru-RU"/>
        </w:rPr>
        <w:t>Д</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Б</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Эльконина</w:t>
      </w:r>
      <w:r w:rsidRPr="00EA0209">
        <w:rPr>
          <w:rFonts w:ascii="Times New Roman" w:eastAsia="Times New Roman" w:hAnsi="Times New Roman" w:cs="Times New Roman"/>
          <w:kern w:val="0"/>
          <w:sz w:val="28"/>
          <w:szCs w:val="28"/>
          <w:lang w:eastAsia="ru-RU"/>
        </w:rPr>
        <w:t>, (1961, 1974).</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hint="eastAsia"/>
          <w:kern w:val="0"/>
          <w:sz w:val="28"/>
          <w:szCs w:val="28"/>
          <w:lang w:eastAsia="ru-RU"/>
        </w:rPr>
        <w:t>Анализ</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научной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литературы</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целью</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определения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степени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разработан¬ности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темы</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позволил</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выявить</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ряд</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противоречий</w:t>
      </w:r>
      <w:r w:rsidRPr="00EA0209">
        <w:rPr>
          <w:rFonts w:ascii="Times New Roman" w:eastAsia="Times New Roman" w:hAnsi="Times New Roman" w:cs="Times New Roman"/>
          <w:kern w:val="0"/>
          <w:sz w:val="28"/>
          <w:szCs w:val="28"/>
          <w:lang w:eastAsia="ru-RU"/>
        </w:rPr>
        <w:t>:</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kern w:val="0"/>
          <w:sz w:val="28"/>
          <w:szCs w:val="28"/>
          <w:lang w:eastAsia="ru-RU"/>
        </w:rPr>
        <w:tab/>
        <w:t xml:space="preserve"> </w:t>
      </w:r>
      <w:r w:rsidRPr="00EA0209">
        <w:rPr>
          <w:rFonts w:ascii="Times New Roman" w:eastAsia="Times New Roman" w:hAnsi="Times New Roman" w:cs="Times New Roman" w:hint="eastAsia"/>
          <w:kern w:val="0"/>
          <w:sz w:val="28"/>
          <w:szCs w:val="28"/>
          <w:lang w:eastAsia="ru-RU"/>
        </w:rPr>
        <w:t>между</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наличием</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богатейшего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творческого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потенциала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человека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недостаточной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реализацией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условиях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современного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общества</w:t>
      </w:r>
      <w:r w:rsidRPr="00EA0209">
        <w:rPr>
          <w:rFonts w:ascii="Times New Roman" w:eastAsia="Times New Roman" w:hAnsi="Times New Roman" w:cs="Times New Roman"/>
          <w:kern w:val="0"/>
          <w:sz w:val="28"/>
          <w:szCs w:val="28"/>
          <w:lang w:eastAsia="ru-RU"/>
        </w:rPr>
        <w:t>;</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kern w:val="0"/>
          <w:sz w:val="28"/>
          <w:szCs w:val="28"/>
          <w:lang w:eastAsia="ru-RU"/>
        </w:rPr>
        <w:tab/>
        <w:t xml:space="preserve"> </w:t>
      </w:r>
      <w:r w:rsidRPr="00EA0209">
        <w:rPr>
          <w:rFonts w:ascii="Times New Roman" w:eastAsia="Times New Roman" w:hAnsi="Times New Roman" w:cs="Times New Roman" w:hint="eastAsia"/>
          <w:kern w:val="0"/>
          <w:sz w:val="28"/>
          <w:szCs w:val="28"/>
          <w:lang w:eastAsia="ru-RU"/>
        </w:rPr>
        <w:t>между</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высокими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требованиями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качественному</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уровню</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развития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способностей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недостаточностью</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использования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возможностей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учебных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предметов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курса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начальной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школы</w:t>
      </w:r>
      <w:r w:rsidRPr="00EA0209">
        <w:rPr>
          <w:rFonts w:ascii="Times New Roman" w:eastAsia="Times New Roman" w:hAnsi="Times New Roman" w:cs="Times New Roman"/>
          <w:kern w:val="0"/>
          <w:sz w:val="28"/>
          <w:szCs w:val="28"/>
          <w:lang w:eastAsia="ru-RU"/>
        </w:rPr>
        <w:t>;</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kern w:val="0"/>
          <w:sz w:val="28"/>
          <w:szCs w:val="28"/>
          <w:lang w:eastAsia="ru-RU"/>
        </w:rPr>
        <w:tab/>
        <w:t xml:space="preserve"> </w:t>
      </w:r>
      <w:r w:rsidRPr="00EA0209">
        <w:rPr>
          <w:rFonts w:ascii="Times New Roman" w:eastAsia="Times New Roman" w:hAnsi="Times New Roman" w:cs="Times New Roman" w:hint="eastAsia"/>
          <w:kern w:val="0"/>
          <w:sz w:val="28"/>
          <w:szCs w:val="28"/>
          <w:lang w:eastAsia="ru-RU"/>
        </w:rPr>
        <w:t>между</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возможностями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материала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курсов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русского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языка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чтения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начальной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школе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недостаточностью</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разработанности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технологий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процесса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развития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способностей</w:t>
      </w:r>
      <w:r w:rsidRPr="00EA0209">
        <w:rPr>
          <w:rFonts w:ascii="Times New Roman" w:eastAsia="Times New Roman" w:hAnsi="Times New Roman" w:cs="Times New Roman"/>
          <w:kern w:val="0"/>
          <w:sz w:val="28"/>
          <w:szCs w:val="28"/>
          <w:lang w:eastAsia="ru-RU"/>
        </w:rPr>
        <w:t>;</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kern w:val="0"/>
          <w:sz w:val="28"/>
          <w:szCs w:val="28"/>
          <w:lang w:eastAsia="ru-RU"/>
        </w:rPr>
        <w:tab/>
        <w:t xml:space="preserve"> </w:t>
      </w:r>
      <w:r w:rsidRPr="00EA0209">
        <w:rPr>
          <w:rFonts w:ascii="Times New Roman" w:eastAsia="Times New Roman" w:hAnsi="Times New Roman" w:cs="Times New Roman" w:hint="eastAsia"/>
          <w:kern w:val="0"/>
          <w:sz w:val="28"/>
          <w:szCs w:val="28"/>
          <w:lang w:eastAsia="ru-RU"/>
        </w:rPr>
        <w:t>между</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возрастной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потребностью</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младшего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школьника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творческой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деятельности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ее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ограниченностью</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условиях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традиционного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обучения</w:t>
      </w:r>
      <w:r w:rsidRPr="00EA0209">
        <w:rPr>
          <w:rFonts w:ascii="Times New Roman" w:eastAsia="Times New Roman" w:hAnsi="Times New Roman" w:cs="Times New Roman"/>
          <w:kern w:val="0"/>
          <w:sz w:val="28"/>
          <w:szCs w:val="28"/>
          <w:lang w:eastAsia="ru-RU"/>
        </w:rPr>
        <w:t>.</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hint="eastAsia"/>
          <w:kern w:val="0"/>
          <w:sz w:val="28"/>
          <w:szCs w:val="28"/>
          <w:lang w:eastAsia="ru-RU"/>
        </w:rPr>
        <w:lastRenderedPageBreak/>
        <w:t>Выявленные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противоречия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позволили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сформулировать</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проблему</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наше¬го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исследования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которая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заключается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теоретическом</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психолого¬педагогическом</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обосновании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разработке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практическом</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применении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мето¬дических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рекомендаций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организации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процесса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обучения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русскому</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языку</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чтению</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начальной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школе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ориентированного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максимальное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раскрытие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творческого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потенциала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младших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школьников</w:t>
      </w:r>
      <w:r w:rsidRPr="00EA0209">
        <w:rPr>
          <w:rFonts w:ascii="Times New Roman" w:eastAsia="Times New Roman" w:hAnsi="Times New Roman" w:cs="Times New Roman"/>
          <w:kern w:val="0"/>
          <w:sz w:val="28"/>
          <w:szCs w:val="28"/>
          <w:lang w:eastAsia="ru-RU"/>
        </w:rPr>
        <w:t>.</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связи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этим</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определена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тема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нашего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исследования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«Развитие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способностей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учащихся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начальных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классов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уроках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русского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языка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чтения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современных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условиях»</w:t>
      </w:r>
      <w:r w:rsidRPr="00EA0209">
        <w:rPr>
          <w:rFonts w:ascii="Times New Roman" w:eastAsia="Times New Roman" w:hAnsi="Times New Roman" w:cs="Times New Roman"/>
          <w:kern w:val="0"/>
          <w:sz w:val="28"/>
          <w:szCs w:val="28"/>
          <w:lang w:eastAsia="ru-RU"/>
        </w:rPr>
        <w:t>.</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hint="eastAsia"/>
          <w:kern w:val="0"/>
          <w:sz w:val="28"/>
          <w:szCs w:val="28"/>
          <w:lang w:eastAsia="ru-RU"/>
        </w:rPr>
        <w:t>Цель</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исследования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определить</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научно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обосновать</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эксперименталь¬но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проверить</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психолого</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педагогические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условия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развития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спо¬собностей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учащихся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начальных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классов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процессе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обучения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русскому</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язы¬ку</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чтению</w:t>
      </w:r>
      <w:r w:rsidRPr="00EA0209">
        <w:rPr>
          <w:rFonts w:ascii="Times New Roman" w:eastAsia="Times New Roman" w:hAnsi="Times New Roman" w:cs="Times New Roman"/>
          <w:kern w:val="0"/>
          <w:sz w:val="28"/>
          <w:szCs w:val="28"/>
          <w:lang w:eastAsia="ru-RU"/>
        </w:rPr>
        <w:t>.</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hint="eastAsia"/>
          <w:kern w:val="0"/>
          <w:sz w:val="28"/>
          <w:szCs w:val="28"/>
          <w:lang w:eastAsia="ru-RU"/>
        </w:rPr>
        <w:t>Объект</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исследования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психолого</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педагогические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условия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развития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способностей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учащихся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начальных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классов</w:t>
      </w:r>
      <w:r w:rsidRPr="00EA0209">
        <w:rPr>
          <w:rFonts w:ascii="Times New Roman" w:eastAsia="Times New Roman" w:hAnsi="Times New Roman" w:cs="Times New Roman"/>
          <w:kern w:val="0"/>
          <w:sz w:val="28"/>
          <w:szCs w:val="28"/>
          <w:lang w:eastAsia="ru-RU"/>
        </w:rPr>
        <w:t>.</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hint="eastAsia"/>
          <w:kern w:val="0"/>
          <w:sz w:val="28"/>
          <w:szCs w:val="28"/>
          <w:lang w:eastAsia="ru-RU"/>
        </w:rPr>
        <w:t>Предмет</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исследования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процесс</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развития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способностей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учащихся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начальных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классов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уроках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русского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языка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чтения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совре¬менных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условиях</w:t>
      </w:r>
      <w:r w:rsidRPr="00EA0209">
        <w:rPr>
          <w:rFonts w:ascii="Times New Roman" w:eastAsia="Times New Roman" w:hAnsi="Times New Roman" w:cs="Times New Roman"/>
          <w:kern w:val="0"/>
          <w:sz w:val="28"/>
          <w:szCs w:val="28"/>
          <w:lang w:eastAsia="ru-RU"/>
        </w:rPr>
        <w:t>.</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соответствии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целью</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была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сформулирована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гипотеза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исследования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развитие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способностей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учащихся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начальных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классов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процессе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обучения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русскому</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языку</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чтению</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будет</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осуществляться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эффективнее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если</w:t>
      </w:r>
      <w:r w:rsidRPr="00EA0209">
        <w:rPr>
          <w:rFonts w:ascii="Times New Roman" w:eastAsia="Times New Roman" w:hAnsi="Times New Roman" w:cs="Times New Roman"/>
          <w:kern w:val="0"/>
          <w:sz w:val="28"/>
          <w:szCs w:val="28"/>
          <w:lang w:eastAsia="ru-RU"/>
        </w:rPr>
        <w:t>:</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kern w:val="0"/>
          <w:sz w:val="28"/>
          <w:szCs w:val="28"/>
          <w:lang w:eastAsia="ru-RU"/>
        </w:rPr>
        <w:tab/>
        <w:t xml:space="preserve"> </w:t>
      </w:r>
      <w:r w:rsidRPr="00EA0209">
        <w:rPr>
          <w:rFonts w:ascii="Times New Roman" w:eastAsia="Times New Roman" w:hAnsi="Times New Roman" w:cs="Times New Roman" w:hint="eastAsia"/>
          <w:kern w:val="0"/>
          <w:sz w:val="28"/>
          <w:szCs w:val="28"/>
          <w:lang w:eastAsia="ru-RU"/>
        </w:rPr>
        <w:t>выявлены</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специфические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особенности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развития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способ</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ностей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учащихся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начальных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классов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обучении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чтению</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русскому</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языку</w:t>
      </w:r>
      <w:r w:rsidRPr="00EA0209">
        <w:rPr>
          <w:rFonts w:ascii="Times New Roman" w:eastAsia="Times New Roman" w:hAnsi="Times New Roman" w:cs="Times New Roman"/>
          <w:kern w:val="0"/>
          <w:sz w:val="28"/>
          <w:szCs w:val="28"/>
          <w:lang w:eastAsia="ru-RU"/>
        </w:rPr>
        <w:t>;</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kern w:val="0"/>
          <w:sz w:val="28"/>
          <w:szCs w:val="28"/>
          <w:lang w:eastAsia="ru-RU"/>
        </w:rPr>
        <w:tab/>
        <w:t xml:space="preserve"> </w:t>
      </w:r>
      <w:r w:rsidRPr="00EA0209">
        <w:rPr>
          <w:rFonts w:ascii="Times New Roman" w:eastAsia="Times New Roman" w:hAnsi="Times New Roman" w:cs="Times New Roman" w:hint="eastAsia"/>
          <w:kern w:val="0"/>
          <w:sz w:val="28"/>
          <w:szCs w:val="28"/>
          <w:lang w:eastAsia="ru-RU"/>
        </w:rPr>
        <w:t>теоретически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обоснована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экспериментально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проверена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психолого</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педагогическая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модель</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развития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способностей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младших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школь¬ников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процессе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обучения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русскому</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языку</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чтению</w:t>
      </w:r>
      <w:r w:rsidRPr="00EA0209">
        <w:rPr>
          <w:rFonts w:ascii="Times New Roman" w:eastAsia="Times New Roman" w:hAnsi="Times New Roman" w:cs="Times New Roman"/>
          <w:kern w:val="0"/>
          <w:sz w:val="28"/>
          <w:szCs w:val="28"/>
          <w:lang w:eastAsia="ru-RU"/>
        </w:rPr>
        <w:t>;</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kern w:val="0"/>
          <w:sz w:val="28"/>
          <w:szCs w:val="28"/>
          <w:lang w:eastAsia="ru-RU"/>
        </w:rPr>
        <w:tab/>
        <w:t xml:space="preserve"> </w:t>
      </w:r>
      <w:r w:rsidRPr="00EA0209">
        <w:rPr>
          <w:rFonts w:ascii="Times New Roman" w:eastAsia="Times New Roman" w:hAnsi="Times New Roman" w:cs="Times New Roman" w:hint="eastAsia"/>
          <w:kern w:val="0"/>
          <w:sz w:val="28"/>
          <w:szCs w:val="28"/>
          <w:lang w:eastAsia="ru-RU"/>
        </w:rPr>
        <w:t>разработана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схема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поэтапного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развития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способностей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учащихся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начальных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классов</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kern w:val="0"/>
          <w:sz w:val="28"/>
          <w:szCs w:val="28"/>
          <w:lang w:eastAsia="ru-RU"/>
        </w:rPr>
        <w:tab/>
      </w:r>
      <w:r w:rsidRPr="00EA0209">
        <w:rPr>
          <w:rFonts w:ascii="Times New Roman" w:eastAsia="Times New Roman" w:hAnsi="Times New Roman" w:cs="Times New Roman" w:hint="eastAsia"/>
          <w:kern w:val="0"/>
          <w:sz w:val="28"/>
          <w:szCs w:val="28"/>
          <w:lang w:eastAsia="ru-RU"/>
        </w:rPr>
        <w:t>подготовительный</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kern w:val="0"/>
          <w:sz w:val="28"/>
          <w:szCs w:val="28"/>
          <w:lang w:eastAsia="ru-RU"/>
        </w:rPr>
        <w:tab/>
      </w:r>
      <w:r w:rsidRPr="00EA0209">
        <w:rPr>
          <w:rFonts w:ascii="Times New Roman" w:eastAsia="Times New Roman" w:hAnsi="Times New Roman" w:cs="Times New Roman" w:hint="eastAsia"/>
          <w:kern w:val="0"/>
          <w:sz w:val="28"/>
          <w:szCs w:val="28"/>
          <w:lang w:eastAsia="ru-RU"/>
        </w:rPr>
        <w:t>формирующе</w:t>
      </w:r>
      <w:r w:rsidRPr="00EA0209">
        <w:rPr>
          <w:rFonts w:ascii="Times New Roman" w:eastAsia="Times New Roman" w:hAnsi="Times New Roman" w:cs="Times New Roman"/>
          <w:kern w:val="0"/>
          <w:sz w:val="28"/>
          <w:szCs w:val="28"/>
          <w:lang w:eastAsia="ru-RU"/>
        </w:rPr>
        <w:t>-</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hint="eastAsia"/>
          <w:kern w:val="0"/>
          <w:sz w:val="28"/>
          <w:szCs w:val="28"/>
          <w:lang w:eastAsia="ru-RU"/>
        </w:rPr>
        <w:t>корректирующий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реализующий</w:t>
      </w:r>
      <w:r w:rsidRPr="00EA0209">
        <w:rPr>
          <w:rFonts w:ascii="Times New Roman" w:eastAsia="Times New Roman" w:hAnsi="Times New Roman" w:cs="Times New Roman"/>
          <w:kern w:val="0"/>
          <w:sz w:val="28"/>
          <w:szCs w:val="28"/>
          <w:lang w:eastAsia="ru-RU"/>
        </w:rPr>
        <w:t>;</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kern w:val="0"/>
          <w:sz w:val="28"/>
          <w:szCs w:val="28"/>
          <w:lang w:eastAsia="ru-RU"/>
        </w:rPr>
        <w:tab/>
        <w:t xml:space="preserve"> </w:t>
      </w:r>
      <w:r w:rsidRPr="00EA0209">
        <w:rPr>
          <w:rFonts w:ascii="Times New Roman" w:eastAsia="Times New Roman" w:hAnsi="Times New Roman" w:cs="Times New Roman" w:hint="eastAsia"/>
          <w:kern w:val="0"/>
          <w:sz w:val="28"/>
          <w:szCs w:val="28"/>
          <w:lang w:eastAsia="ru-RU"/>
        </w:rPr>
        <w:t>разработаны</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методические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рекомендации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развитию</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способностей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учащихся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начальных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классов</w:t>
      </w:r>
      <w:r w:rsidRPr="00EA0209">
        <w:rPr>
          <w:rFonts w:ascii="Times New Roman" w:eastAsia="Times New Roman" w:hAnsi="Times New Roman" w:cs="Times New Roman"/>
          <w:kern w:val="0"/>
          <w:sz w:val="28"/>
          <w:szCs w:val="28"/>
          <w:lang w:eastAsia="ru-RU"/>
        </w:rPr>
        <w:t>.</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соответствии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целью</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решались</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следующие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задачи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исследования</w:t>
      </w:r>
      <w:r w:rsidRPr="00EA0209">
        <w:rPr>
          <w:rFonts w:ascii="Times New Roman" w:eastAsia="Times New Roman" w:hAnsi="Times New Roman" w:cs="Times New Roman"/>
          <w:kern w:val="0"/>
          <w:sz w:val="28"/>
          <w:szCs w:val="28"/>
          <w:lang w:eastAsia="ru-RU"/>
        </w:rPr>
        <w:t>:</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kern w:val="0"/>
          <w:sz w:val="28"/>
          <w:szCs w:val="28"/>
          <w:lang w:eastAsia="ru-RU"/>
        </w:rPr>
        <w:t>1)</w:t>
      </w:r>
      <w:r w:rsidRPr="00EA0209">
        <w:rPr>
          <w:rFonts w:ascii="Times New Roman" w:eastAsia="Times New Roman" w:hAnsi="Times New Roman" w:cs="Times New Roman"/>
          <w:kern w:val="0"/>
          <w:sz w:val="28"/>
          <w:szCs w:val="28"/>
          <w:lang w:eastAsia="ru-RU"/>
        </w:rPr>
        <w:tab/>
        <w:t xml:space="preserve"> </w:t>
      </w:r>
      <w:r w:rsidRPr="00EA0209">
        <w:rPr>
          <w:rFonts w:ascii="Times New Roman" w:eastAsia="Times New Roman" w:hAnsi="Times New Roman" w:cs="Times New Roman" w:hint="eastAsia"/>
          <w:kern w:val="0"/>
          <w:sz w:val="28"/>
          <w:szCs w:val="28"/>
          <w:lang w:eastAsia="ru-RU"/>
        </w:rPr>
        <w:t>выявить</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особенности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развития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способностей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учащихся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начальных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классов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обучении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чтению</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русскому</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языку</w:t>
      </w:r>
      <w:r w:rsidRPr="00EA0209">
        <w:rPr>
          <w:rFonts w:ascii="Times New Roman" w:eastAsia="Times New Roman" w:hAnsi="Times New Roman" w:cs="Times New Roman"/>
          <w:kern w:val="0"/>
          <w:sz w:val="28"/>
          <w:szCs w:val="28"/>
          <w:lang w:eastAsia="ru-RU"/>
        </w:rPr>
        <w:t>;</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kern w:val="0"/>
          <w:sz w:val="28"/>
          <w:szCs w:val="28"/>
          <w:lang w:eastAsia="ru-RU"/>
        </w:rPr>
        <w:t>2)</w:t>
      </w:r>
      <w:r w:rsidRPr="00EA0209">
        <w:rPr>
          <w:rFonts w:ascii="Times New Roman" w:eastAsia="Times New Roman" w:hAnsi="Times New Roman" w:cs="Times New Roman"/>
          <w:kern w:val="0"/>
          <w:sz w:val="28"/>
          <w:szCs w:val="28"/>
          <w:lang w:eastAsia="ru-RU"/>
        </w:rPr>
        <w:tab/>
        <w:t xml:space="preserve"> </w:t>
      </w:r>
      <w:r w:rsidRPr="00EA0209">
        <w:rPr>
          <w:rFonts w:ascii="Times New Roman" w:eastAsia="Times New Roman" w:hAnsi="Times New Roman" w:cs="Times New Roman" w:hint="eastAsia"/>
          <w:kern w:val="0"/>
          <w:sz w:val="28"/>
          <w:szCs w:val="28"/>
          <w:lang w:eastAsia="ru-RU"/>
        </w:rPr>
        <w:t>теоретически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обосновать</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экспериментально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проверить</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психолого</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педагогическую</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модель</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развития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способностей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учащихся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на¬чальных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классов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процессе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обучения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русскому</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языку</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чтению</w:t>
      </w:r>
      <w:r w:rsidRPr="00EA0209">
        <w:rPr>
          <w:rFonts w:ascii="Times New Roman" w:eastAsia="Times New Roman" w:hAnsi="Times New Roman" w:cs="Times New Roman"/>
          <w:kern w:val="0"/>
          <w:sz w:val="28"/>
          <w:szCs w:val="28"/>
          <w:lang w:eastAsia="ru-RU"/>
        </w:rPr>
        <w:t>;</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kern w:val="0"/>
          <w:sz w:val="28"/>
          <w:szCs w:val="28"/>
          <w:lang w:eastAsia="ru-RU"/>
        </w:rPr>
        <w:lastRenderedPageBreak/>
        <w:t>3)</w:t>
      </w:r>
      <w:r w:rsidRPr="00EA0209">
        <w:rPr>
          <w:rFonts w:ascii="Times New Roman" w:eastAsia="Times New Roman" w:hAnsi="Times New Roman" w:cs="Times New Roman"/>
          <w:kern w:val="0"/>
          <w:sz w:val="28"/>
          <w:szCs w:val="28"/>
          <w:lang w:eastAsia="ru-RU"/>
        </w:rPr>
        <w:tab/>
        <w:t xml:space="preserve"> </w:t>
      </w:r>
      <w:r w:rsidRPr="00EA0209">
        <w:rPr>
          <w:rFonts w:ascii="Times New Roman" w:eastAsia="Times New Roman" w:hAnsi="Times New Roman" w:cs="Times New Roman" w:hint="eastAsia"/>
          <w:kern w:val="0"/>
          <w:sz w:val="28"/>
          <w:szCs w:val="28"/>
          <w:lang w:eastAsia="ru-RU"/>
        </w:rPr>
        <w:t>разработать</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схему</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поэтапного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развития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способностей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учащихся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начальных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классов</w:t>
      </w:r>
      <w:r w:rsidRPr="00EA0209">
        <w:rPr>
          <w:rFonts w:ascii="Times New Roman" w:eastAsia="Times New Roman" w:hAnsi="Times New Roman" w:cs="Times New Roman"/>
          <w:kern w:val="0"/>
          <w:sz w:val="28"/>
          <w:szCs w:val="28"/>
          <w:lang w:eastAsia="ru-RU"/>
        </w:rPr>
        <w:t>;</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kern w:val="0"/>
          <w:sz w:val="28"/>
          <w:szCs w:val="28"/>
          <w:lang w:eastAsia="ru-RU"/>
        </w:rPr>
        <w:t>4)</w:t>
      </w:r>
      <w:r w:rsidRPr="00EA0209">
        <w:rPr>
          <w:rFonts w:ascii="Times New Roman" w:eastAsia="Times New Roman" w:hAnsi="Times New Roman" w:cs="Times New Roman"/>
          <w:kern w:val="0"/>
          <w:sz w:val="28"/>
          <w:szCs w:val="28"/>
          <w:lang w:eastAsia="ru-RU"/>
        </w:rPr>
        <w:tab/>
        <w:t xml:space="preserve"> </w:t>
      </w:r>
      <w:r w:rsidRPr="00EA0209">
        <w:rPr>
          <w:rFonts w:ascii="Times New Roman" w:eastAsia="Times New Roman" w:hAnsi="Times New Roman" w:cs="Times New Roman" w:hint="eastAsia"/>
          <w:kern w:val="0"/>
          <w:sz w:val="28"/>
          <w:szCs w:val="28"/>
          <w:lang w:eastAsia="ru-RU"/>
        </w:rPr>
        <w:t>разработать</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методические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рекомендации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реализации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модели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про</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цесса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развития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способностей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учащихся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младших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классов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ма¬териале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уроков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чтения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русского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языка</w:t>
      </w:r>
      <w:r w:rsidRPr="00EA0209">
        <w:rPr>
          <w:rFonts w:ascii="Times New Roman" w:eastAsia="Times New Roman" w:hAnsi="Times New Roman" w:cs="Times New Roman"/>
          <w:kern w:val="0"/>
          <w:sz w:val="28"/>
          <w:szCs w:val="28"/>
          <w:lang w:eastAsia="ru-RU"/>
        </w:rPr>
        <w:t>.</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hint="eastAsia"/>
          <w:kern w:val="0"/>
          <w:sz w:val="28"/>
          <w:szCs w:val="28"/>
          <w:lang w:eastAsia="ru-RU"/>
        </w:rPr>
        <w:t>Методологическую</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основу</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исследования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составили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философские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об</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щенаучные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социологические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психолого</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педагогические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исследования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по</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священные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проблемам</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развития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способностей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учащихся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методо¬логия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системного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подхода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философская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трактовка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сущности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контексте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развития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способностей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научные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положения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раскрывающие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раз¬витие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способностей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контексте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обучения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русскому</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языку</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чте¬нию</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начальных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классах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как</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социально</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педагогического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явления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Исследо¬вание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опирается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следующие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положения</w:t>
      </w:r>
      <w:r w:rsidRPr="00EA0209">
        <w:rPr>
          <w:rFonts w:ascii="Times New Roman" w:eastAsia="Times New Roman" w:hAnsi="Times New Roman" w:cs="Times New Roman"/>
          <w:kern w:val="0"/>
          <w:sz w:val="28"/>
          <w:szCs w:val="28"/>
          <w:lang w:eastAsia="ru-RU"/>
        </w:rPr>
        <w:t>:</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фундаментальных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механизмах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функционирования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спо¬собностей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А</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Брушлинский</w:t>
      </w:r>
      <w:r w:rsidRPr="00EA0209">
        <w:rPr>
          <w:rFonts w:ascii="Times New Roman" w:eastAsia="Times New Roman" w:hAnsi="Times New Roman" w:cs="Times New Roman"/>
          <w:kern w:val="0"/>
          <w:sz w:val="28"/>
          <w:szCs w:val="28"/>
          <w:lang w:eastAsia="ru-RU"/>
        </w:rPr>
        <w:t xml:space="preserve">, 1970, 1983; </w:t>
      </w:r>
      <w:r w:rsidRPr="00EA0209">
        <w:rPr>
          <w:rFonts w:ascii="Times New Roman" w:eastAsia="Times New Roman" w:hAnsi="Times New Roman" w:cs="Times New Roman" w:hint="eastAsia"/>
          <w:kern w:val="0"/>
          <w:sz w:val="28"/>
          <w:szCs w:val="28"/>
          <w:lang w:eastAsia="ru-RU"/>
        </w:rPr>
        <w:t>Я</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Пономарев</w:t>
      </w:r>
      <w:r w:rsidRPr="00EA0209">
        <w:rPr>
          <w:rFonts w:ascii="Times New Roman" w:eastAsia="Times New Roman" w:hAnsi="Times New Roman" w:cs="Times New Roman"/>
          <w:kern w:val="0"/>
          <w:sz w:val="28"/>
          <w:szCs w:val="28"/>
          <w:lang w:eastAsia="ru-RU"/>
        </w:rPr>
        <w:t xml:space="preserve">, 1958, 1964, 1990; C.JI. </w:t>
      </w:r>
      <w:r w:rsidRPr="00EA0209">
        <w:rPr>
          <w:rFonts w:ascii="Times New Roman" w:eastAsia="Times New Roman" w:hAnsi="Times New Roman" w:cs="Times New Roman" w:hint="eastAsia"/>
          <w:kern w:val="0"/>
          <w:sz w:val="28"/>
          <w:szCs w:val="28"/>
          <w:lang w:eastAsia="ru-RU"/>
        </w:rPr>
        <w:t>Рубинштейн</w:t>
      </w:r>
      <w:r w:rsidRPr="00EA0209">
        <w:rPr>
          <w:rFonts w:ascii="Times New Roman" w:eastAsia="Times New Roman" w:hAnsi="Times New Roman" w:cs="Times New Roman"/>
          <w:kern w:val="0"/>
          <w:sz w:val="28"/>
          <w:szCs w:val="28"/>
          <w:lang w:eastAsia="ru-RU"/>
        </w:rPr>
        <w:t xml:space="preserve">, 1959, 1973; O.K. </w:t>
      </w:r>
      <w:r w:rsidRPr="00EA0209">
        <w:rPr>
          <w:rFonts w:ascii="Times New Roman" w:eastAsia="Times New Roman" w:hAnsi="Times New Roman" w:cs="Times New Roman" w:hint="eastAsia"/>
          <w:kern w:val="0"/>
          <w:sz w:val="28"/>
          <w:szCs w:val="28"/>
          <w:lang w:eastAsia="ru-RU"/>
        </w:rPr>
        <w:t>Тихомиров</w:t>
      </w:r>
      <w:r w:rsidRPr="00EA0209">
        <w:rPr>
          <w:rFonts w:ascii="Times New Roman" w:eastAsia="Times New Roman" w:hAnsi="Times New Roman" w:cs="Times New Roman"/>
          <w:kern w:val="0"/>
          <w:sz w:val="28"/>
          <w:szCs w:val="28"/>
          <w:lang w:eastAsia="ru-RU"/>
        </w:rPr>
        <w:t xml:space="preserve">, 1967, 1976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другие</w:t>
      </w:r>
      <w:r w:rsidRPr="00EA0209">
        <w:rPr>
          <w:rFonts w:ascii="Times New Roman" w:eastAsia="Times New Roman" w:hAnsi="Times New Roman" w:cs="Times New Roman"/>
          <w:kern w:val="0"/>
          <w:sz w:val="28"/>
          <w:szCs w:val="28"/>
          <w:lang w:eastAsia="ru-RU"/>
        </w:rPr>
        <w:t>);</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kern w:val="0"/>
          <w:sz w:val="28"/>
          <w:szCs w:val="28"/>
          <w:lang w:eastAsia="ru-RU"/>
        </w:rPr>
        <w:tab/>
        <w:t xml:space="preserve"> </w:t>
      </w:r>
      <w:r w:rsidRPr="00EA0209">
        <w:rPr>
          <w:rFonts w:ascii="Times New Roman" w:eastAsia="Times New Roman" w:hAnsi="Times New Roman" w:cs="Times New Roman" w:hint="eastAsia"/>
          <w:kern w:val="0"/>
          <w:sz w:val="28"/>
          <w:szCs w:val="28"/>
          <w:lang w:eastAsia="ru-RU"/>
        </w:rPr>
        <w:t>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специфических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качественных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особенностях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способно¬стей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гибкости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пластичности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беглости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оригинальности</w:t>
      </w:r>
      <w:r w:rsidRPr="00EA0209">
        <w:rPr>
          <w:rFonts w:ascii="Times New Roman" w:eastAsia="Times New Roman" w:hAnsi="Times New Roman" w:cs="Times New Roman"/>
          <w:kern w:val="0"/>
          <w:sz w:val="28"/>
          <w:szCs w:val="28"/>
          <w:lang w:eastAsia="ru-RU"/>
        </w:rPr>
        <w:t>) (</w:t>
      </w:r>
      <w:r w:rsidRPr="00EA0209">
        <w:rPr>
          <w:rFonts w:ascii="Times New Roman" w:eastAsia="Times New Roman" w:hAnsi="Times New Roman" w:cs="Times New Roman" w:hint="eastAsia"/>
          <w:kern w:val="0"/>
          <w:sz w:val="28"/>
          <w:szCs w:val="28"/>
          <w:lang w:eastAsia="ru-RU"/>
        </w:rPr>
        <w:t>Д</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Б</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Богоявлен¬ская</w:t>
      </w:r>
      <w:r w:rsidRPr="00EA0209">
        <w:rPr>
          <w:rFonts w:ascii="Times New Roman" w:eastAsia="Times New Roman" w:hAnsi="Times New Roman" w:cs="Times New Roman"/>
          <w:kern w:val="0"/>
          <w:sz w:val="28"/>
          <w:szCs w:val="28"/>
          <w:lang w:eastAsia="ru-RU"/>
        </w:rPr>
        <w:t xml:space="preserve">, 1966, 1969, 1983, 1995; </w:t>
      </w:r>
      <w:r w:rsidRPr="00EA0209">
        <w:rPr>
          <w:rFonts w:ascii="Times New Roman" w:eastAsia="Times New Roman" w:hAnsi="Times New Roman" w:cs="Times New Roman" w:hint="eastAsia"/>
          <w:kern w:val="0"/>
          <w:sz w:val="28"/>
          <w:szCs w:val="28"/>
          <w:lang w:eastAsia="ru-RU"/>
        </w:rPr>
        <w:t>Дж</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Гилфорд</w:t>
      </w:r>
      <w:r w:rsidRPr="00EA0209">
        <w:rPr>
          <w:rFonts w:ascii="Times New Roman" w:eastAsia="Times New Roman" w:hAnsi="Times New Roman" w:cs="Times New Roman"/>
          <w:kern w:val="0"/>
          <w:sz w:val="28"/>
          <w:szCs w:val="28"/>
          <w:lang w:eastAsia="ru-RU"/>
        </w:rPr>
        <w:t xml:space="preserve">, 1967, 1980; </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Н</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Дружинин</w:t>
      </w:r>
      <w:r w:rsidRPr="00EA0209">
        <w:rPr>
          <w:rFonts w:ascii="Times New Roman" w:eastAsia="Times New Roman" w:hAnsi="Times New Roman" w:cs="Times New Roman"/>
          <w:kern w:val="0"/>
          <w:sz w:val="28"/>
          <w:szCs w:val="28"/>
          <w:lang w:eastAsia="ru-RU"/>
        </w:rPr>
        <w:t xml:space="preserve">, 1994; </w:t>
      </w:r>
      <w:r w:rsidRPr="00EA0209">
        <w:rPr>
          <w:rFonts w:ascii="Times New Roman" w:eastAsia="Times New Roman" w:hAnsi="Times New Roman" w:cs="Times New Roman" w:hint="eastAsia"/>
          <w:kern w:val="0"/>
          <w:sz w:val="28"/>
          <w:szCs w:val="28"/>
          <w:lang w:eastAsia="ru-RU"/>
        </w:rPr>
        <w:t>З</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Калмыкова</w:t>
      </w:r>
      <w:r w:rsidRPr="00EA0209">
        <w:rPr>
          <w:rFonts w:ascii="Times New Roman" w:eastAsia="Times New Roman" w:hAnsi="Times New Roman" w:cs="Times New Roman"/>
          <w:kern w:val="0"/>
          <w:sz w:val="28"/>
          <w:szCs w:val="28"/>
          <w:lang w:eastAsia="ru-RU"/>
        </w:rPr>
        <w:t>, 1981, 1983);</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kern w:val="0"/>
          <w:sz w:val="28"/>
          <w:szCs w:val="28"/>
          <w:lang w:eastAsia="ru-RU"/>
        </w:rPr>
        <w:tab/>
        <w:t xml:space="preserve"> </w:t>
      </w:r>
      <w:r w:rsidRPr="00EA0209">
        <w:rPr>
          <w:rFonts w:ascii="Times New Roman" w:eastAsia="Times New Roman" w:hAnsi="Times New Roman" w:cs="Times New Roman" w:hint="eastAsia"/>
          <w:kern w:val="0"/>
          <w:sz w:val="28"/>
          <w:szCs w:val="28"/>
          <w:lang w:eastAsia="ru-RU"/>
        </w:rPr>
        <w:t>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способах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действий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общих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для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ориентации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соответствующей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предметной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области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Давыдов</w:t>
      </w:r>
      <w:r w:rsidRPr="00EA0209">
        <w:rPr>
          <w:rFonts w:ascii="Times New Roman" w:eastAsia="Times New Roman" w:hAnsi="Times New Roman" w:cs="Times New Roman"/>
          <w:kern w:val="0"/>
          <w:sz w:val="28"/>
          <w:szCs w:val="28"/>
          <w:lang w:eastAsia="ru-RU"/>
        </w:rPr>
        <w:t xml:space="preserve">, 1981, 1986; </w:t>
      </w:r>
      <w:r w:rsidRPr="00EA0209">
        <w:rPr>
          <w:rFonts w:ascii="Times New Roman" w:eastAsia="Times New Roman" w:hAnsi="Times New Roman" w:cs="Times New Roman" w:hint="eastAsia"/>
          <w:kern w:val="0"/>
          <w:sz w:val="28"/>
          <w:szCs w:val="28"/>
          <w:lang w:eastAsia="ru-RU"/>
        </w:rPr>
        <w:t>Д</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Б</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Эльконин</w:t>
      </w:r>
      <w:r w:rsidRPr="00EA0209">
        <w:rPr>
          <w:rFonts w:ascii="Times New Roman" w:eastAsia="Times New Roman" w:hAnsi="Times New Roman" w:cs="Times New Roman"/>
          <w:kern w:val="0"/>
          <w:sz w:val="28"/>
          <w:szCs w:val="28"/>
          <w:lang w:eastAsia="ru-RU"/>
        </w:rPr>
        <w:t>, 1961, 1974);</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kern w:val="0"/>
          <w:sz w:val="28"/>
          <w:szCs w:val="28"/>
          <w:lang w:eastAsia="ru-RU"/>
        </w:rPr>
        <w:tab/>
        <w:t xml:space="preserve"> </w:t>
      </w:r>
      <w:r w:rsidRPr="00EA0209">
        <w:rPr>
          <w:rFonts w:ascii="Times New Roman" w:eastAsia="Times New Roman" w:hAnsi="Times New Roman" w:cs="Times New Roman" w:hint="eastAsia"/>
          <w:kern w:val="0"/>
          <w:sz w:val="28"/>
          <w:szCs w:val="28"/>
          <w:lang w:eastAsia="ru-RU"/>
        </w:rPr>
        <w:t>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специфических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умственных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приемах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познания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Д</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Н</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Богоявленский</w:t>
      </w:r>
      <w:r w:rsidRPr="00EA0209">
        <w:rPr>
          <w:rFonts w:ascii="Times New Roman" w:eastAsia="Times New Roman" w:hAnsi="Times New Roman" w:cs="Times New Roman"/>
          <w:kern w:val="0"/>
          <w:sz w:val="28"/>
          <w:szCs w:val="28"/>
          <w:lang w:eastAsia="ru-RU"/>
        </w:rPr>
        <w:t xml:space="preserve">, 1969; </w:t>
      </w:r>
      <w:r w:rsidRPr="00EA0209">
        <w:rPr>
          <w:rFonts w:ascii="Times New Roman" w:eastAsia="Times New Roman" w:hAnsi="Times New Roman" w:cs="Times New Roman" w:hint="eastAsia"/>
          <w:kern w:val="0"/>
          <w:sz w:val="28"/>
          <w:szCs w:val="28"/>
          <w:lang w:eastAsia="ru-RU"/>
        </w:rPr>
        <w:t>А</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Люблинская</w:t>
      </w:r>
      <w:r w:rsidRPr="00EA0209">
        <w:rPr>
          <w:rFonts w:ascii="Times New Roman" w:eastAsia="Times New Roman" w:hAnsi="Times New Roman" w:cs="Times New Roman"/>
          <w:kern w:val="0"/>
          <w:sz w:val="28"/>
          <w:szCs w:val="28"/>
          <w:lang w:eastAsia="ru-RU"/>
        </w:rPr>
        <w:t xml:space="preserve">, 1971, 1977; </w:t>
      </w:r>
      <w:r w:rsidRPr="00EA0209">
        <w:rPr>
          <w:rFonts w:ascii="Times New Roman" w:eastAsia="Times New Roman" w:hAnsi="Times New Roman" w:cs="Times New Roman" w:hint="eastAsia"/>
          <w:kern w:val="0"/>
          <w:sz w:val="28"/>
          <w:szCs w:val="28"/>
          <w:lang w:eastAsia="ru-RU"/>
        </w:rPr>
        <w:t>Н</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Менчинская</w:t>
      </w:r>
      <w:r w:rsidRPr="00EA0209">
        <w:rPr>
          <w:rFonts w:ascii="Times New Roman" w:eastAsia="Times New Roman" w:hAnsi="Times New Roman" w:cs="Times New Roman"/>
          <w:kern w:val="0"/>
          <w:sz w:val="28"/>
          <w:szCs w:val="28"/>
          <w:lang w:eastAsia="ru-RU"/>
        </w:rPr>
        <w:t xml:space="preserve">, 1959, 1965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другие</w:t>
      </w:r>
      <w:r w:rsidRPr="00EA0209">
        <w:rPr>
          <w:rFonts w:ascii="Times New Roman" w:eastAsia="Times New Roman" w:hAnsi="Times New Roman" w:cs="Times New Roman"/>
          <w:kern w:val="0"/>
          <w:sz w:val="28"/>
          <w:szCs w:val="28"/>
          <w:lang w:eastAsia="ru-RU"/>
        </w:rPr>
        <w:t>);</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kern w:val="0"/>
          <w:sz w:val="28"/>
          <w:szCs w:val="28"/>
          <w:lang w:eastAsia="ru-RU"/>
        </w:rPr>
        <w:tab/>
        <w:t xml:space="preserve"> </w:t>
      </w:r>
      <w:r w:rsidRPr="00EA0209">
        <w:rPr>
          <w:rFonts w:ascii="Times New Roman" w:eastAsia="Times New Roman" w:hAnsi="Times New Roman" w:cs="Times New Roman" w:hint="eastAsia"/>
          <w:kern w:val="0"/>
          <w:sz w:val="28"/>
          <w:szCs w:val="28"/>
          <w:lang w:eastAsia="ru-RU"/>
        </w:rPr>
        <w:t>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сензитивности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периода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обучения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начальной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школе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для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развития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способностей</w:t>
      </w:r>
      <w:r w:rsidRPr="00EA0209">
        <w:rPr>
          <w:rFonts w:ascii="Times New Roman" w:eastAsia="Times New Roman" w:hAnsi="Times New Roman" w:cs="Times New Roman"/>
          <w:kern w:val="0"/>
          <w:sz w:val="28"/>
          <w:szCs w:val="28"/>
          <w:lang w:eastAsia="ru-RU"/>
        </w:rPr>
        <w:t xml:space="preserve"> (JI.C. </w:t>
      </w:r>
      <w:r w:rsidRPr="00EA0209">
        <w:rPr>
          <w:rFonts w:ascii="Times New Roman" w:eastAsia="Times New Roman" w:hAnsi="Times New Roman" w:cs="Times New Roman" w:hint="eastAsia"/>
          <w:kern w:val="0"/>
          <w:sz w:val="28"/>
          <w:szCs w:val="28"/>
          <w:lang w:eastAsia="ru-RU"/>
        </w:rPr>
        <w:t>Выготский</w:t>
      </w:r>
      <w:r w:rsidRPr="00EA0209">
        <w:rPr>
          <w:rFonts w:ascii="Times New Roman" w:eastAsia="Times New Roman" w:hAnsi="Times New Roman" w:cs="Times New Roman"/>
          <w:kern w:val="0"/>
          <w:sz w:val="28"/>
          <w:szCs w:val="28"/>
          <w:lang w:eastAsia="ru-RU"/>
        </w:rPr>
        <w:t xml:space="preserve">, 1983; </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Давыдов</w:t>
      </w:r>
      <w:r w:rsidRPr="00EA0209">
        <w:rPr>
          <w:rFonts w:ascii="Times New Roman" w:eastAsia="Times New Roman" w:hAnsi="Times New Roman" w:cs="Times New Roman"/>
          <w:kern w:val="0"/>
          <w:sz w:val="28"/>
          <w:szCs w:val="28"/>
          <w:lang w:eastAsia="ru-RU"/>
        </w:rPr>
        <w:t xml:space="preserve">, 1972, 1977, 1996; </w:t>
      </w:r>
      <w:r w:rsidRPr="00EA0209">
        <w:rPr>
          <w:rFonts w:ascii="Times New Roman" w:eastAsia="Times New Roman" w:hAnsi="Times New Roman" w:cs="Times New Roman" w:hint="eastAsia"/>
          <w:kern w:val="0"/>
          <w:sz w:val="28"/>
          <w:szCs w:val="28"/>
          <w:lang w:eastAsia="ru-RU"/>
        </w:rPr>
        <w:t>А</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З</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Зак</w:t>
      </w:r>
      <w:r w:rsidRPr="00EA0209">
        <w:rPr>
          <w:rFonts w:ascii="Times New Roman" w:eastAsia="Times New Roman" w:hAnsi="Times New Roman" w:cs="Times New Roman"/>
          <w:kern w:val="0"/>
          <w:sz w:val="28"/>
          <w:szCs w:val="28"/>
          <w:lang w:eastAsia="ru-RU"/>
        </w:rPr>
        <w:t xml:space="preserve">, 1992, 1995; </w:t>
      </w:r>
      <w:r w:rsidRPr="00EA0209">
        <w:rPr>
          <w:rFonts w:ascii="Times New Roman" w:eastAsia="Times New Roman" w:hAnsi="Times New Roman" w:cs="Times New Roman" w:hint="eastAsia"/>
          <w:kern w:val="0"/>
          <w:sz w:val="28"/>
          <w:szCs w:val="28"/>
          <w:lang w:eastAsia="ru-RU"/>
        </w:rPr>
        <w:t>Н</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Менчинская</w:t>
      </w:r>
      <w:r w:rsidRPr="00EA0209">
        <w:rPr>
          <w:rFonts w:ascii="Times New Roman" w:eastAsia="Times New Roman" w:hAnsi="Times New Roman" w:cs="Times New Roman"/>
          <w:kern w:val="0"/>
          <w:sz w:val="28"/>
          <w:szCs w:val="28"/>
          <w:lang w:eastAsia="ru-RU"/>
        </w:rPr>
        <w:t xml:space="preserve">, 1959; </w:t>
      </w:r>
      <w:r w:rsidRPr="00EA0209">
        <w:rPr>
          <w:rFonts w:ascii="Times New Roman" w:eastAsia="Times New Roman" w:hAnsi="Times New Roman" w:cs="Times New Roman" w:hint="eastAsia"/>
          <w:kern w:val="0"/>
          <w:sz w:val="28"/>
          <w:szCs w:val="28"/>
          <w:lang w:eastAsia="ru-RU"/>
        </w:rPr>
        <w:t>Д</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Б</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Эльконин</w:t>
      </w:r>
      <w:r w:rsidRPr="00EA0209">
        <w:rPr>
          <w:rFonts w:ascii="Times New Roman" w:eastAsia="Times New Roman" w:hAnsi="Times New Roman" w:cs="Times New Roman"/>
          <w:kern w:val="0"/>
          <w:sz w:val="28"/>
          <w:szCs w:val="28"/>
          <w:lang w:eastAsia="ru-RU"/>
        </w:rPr>
        <w:t>, 1974);</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соотношении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интеллекта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креативности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С</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Аверина</w:t>
      </w:r>
      <w:r w:rsidRPr="00EA0209">
        <w:rPr>
          <w:rFonts w:ascii="Times New Roman" w:eastAsia="Times New Roman" w:hAnsi="Times New Roman" w:cs="Times New Roman"/>
          <w:kern w:val="0"/>
          <w:sz w:val="28"/>
          <w:szCs w:val="28"/>
          <w:lang w:eastAsia="ru-RU"/>
        </w:rPr>
        <w:t xml:space="preserve">, 1991; </w:t>
      </w:r>
      <w:r w:rsidRPr="00EA0209">
        <w:rPr>
          <w:rFonts w:ascii="Times New Roman" w:eastAsia="Times New Roman" w:hAnsi="Times New Roman" w:cs="Times New Roman" w:hint="eastAsia"/>
          <w:kern w:val="0"/>
          <w:sz w:val="28"/>
          <w:szCs w:val="28"/>
          <w:lang w:eastAsia="ru-RU"/>
        </w:rPr>
        <w:t>Д</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Б</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Богоявленская</w:t>
      </w:r>
      <w:r w:rsidRPr="00EA0209">
        <w:rPr>
          <w:rFonts w:ascii="Times New Roman" w:eastAsia="Times New Roman" w:hAnsi="Times New Roman" w:cs="Times New Roman"/>
          <w:kern w:val="0"/>
          <w:sz w:val="28"/>
          <w:szCs w:val="28"/>
          <w:lang w:eastAsia="ru-RU"/>
        </w:rPr>
        <w:t xml:space="preserve">, 1995; </w:t>
      </w:r>
      <w:r w:rsidRPr="00EA0209">
        <w:rPr>
          <w:rFonts w:ascii="Times New Roman" w:eastAsia="Times New Roman" w:hAnsi="Times New Roman" w:cs="Times New Roman" w:hint="eastAsia"/>
          <w:kern w:val="0"/>
          <w:sz w:val="28"/>
          <w:szCs w:val="28"/>
          <w:lang w:eastAsia="ru-RU"/>
        </w:rPr>
        <w:t>Дж</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Гилфорд</w:t>
      </w:r>
      <w:r w:rsidRPr="00EA0209">
        <w:rPr>
          <w:rFonts w:ascii="Times New Roman" w:eastAsia="Times New Roman" w:hAnsi="Times New Roman" w:cs="Times New Roman"/>
          <w:kern w:val="0"/>
          <w:sz w:val="28"/>
          <w:szCs w:val="28"/>
          <w:lang w:eastAsia="ru-RU"/>
        </w:rPr>
        <w:t xml:space="preserve">, 1967, 1980; </w:t>
      </w:r>
      <w:r w:rsidRPr="00EA0209">
        <w:rPr>
          <w:rFonts w:ascii="Times New Roman" w:eastAsia="Times New Roman" w:hAnsi="Times New Roman" w:cs="Times New Roman" w:hint="eastAsia"/>
          <w:kern w:val="0"/>
          <w:sz w:val="28"/>
          <w:szCs w:val="28"/>
          <w:lang w:eastAsia="ru-RU"/>
        </w:rPr>
        <w:t>Е</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Щебланова</w:t>
      </w:r>
      <w:r w:rsidRPr="00EA0209">
        <w:rPr>
          <w:rFonts w:ascii="Times New Roman" w:eastAsia="Times New Roman" w:hAnsi="Times New Roman" w:cs="Times New Roman"/>
          <w:kern w:val="0"/>
          <w:sz w:val="28"/>
          <w:szCs w:val="28"/>
          <w:lang w:eastAsia="ru-RU"/>
        </w:rPr>
        <w:t>, 1996);</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kern w:val="0"/>
          <w:sz w:val="28"/>
          <w:szCs w:val="28"/>
          <w:lang w:eastAsia="ru-RU"/>
        </w:rPr>
        <w:tab/>
        <w:t xml:space="preserve"> </w:t>
      </w:r>
      <w:r w:rsidRPr="00EA0209">
        <w:rPr>
          <w:rFonts w:ascii="Times New Roman" w:eastAsia="Times New Roman" w:hAnsi="Times New Roman" w:cs="Times New Roman" w:hint="eastAsia"/>
          <w:kern w:val="0"/>
          <w:sz w:val="28"/>
          <w:szCs w:val="28"/>
          <w:lang w:eastAsia="ru-RU"/>
        </w:rPr>
        <w:t>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методах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развития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способностей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процессе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обучения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Давыдов</w:t>
      </w:r>
      <w:r w:rsidRPr="00EA0209">
        <w:rPr>
          <w:rFonts w:ascii="Times New Roman" w:eastAsia="Times New Roman" w:hAnsi="Times New Roman" w:cs="Times New Roman"/>
          <w:kern w:val="0"/>
          <w:sz w:val="28"/>
          <w:szCs w:val="28"/>
          <w:lang w:eastAsia="ru-RU"/>
        </w:rPr>
        <w:t xml:space="preserve">, 1986;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Лернер</w:t>
      </w:r>
      <w:r w:rsidRPr="00EA0209">
        <w:rPr>
          <w:rFonts w:ascii="Times New Roman" w:eastAsia="Times New Roman" w:hAnsi="Times New Roman" w:cs="Times New Roman"/>
          <w:kern w:val="0"/>
          <w:sz w:val="28"/>
          <w:szCs w:val="28"/>
          <w:lang w:eastAsia="ru-RU"/>
        </w:rPr>
        <w:t xml:space="preserve">, 1969, 1974; </w:t>
      </w:r>
      <w:r w:rsidRPr="00EA0209">
        <w:rPr>
          <w:rFonts w:ascii="Times New Roman" w:eastAsia="Times New Roman" w:hAnsi="Times New Roman" w:cs="Times New Roman" w:hint="eastAsia"/>
          <w:kern w:val="0"/>
          <w:sz w:val="28"/>
          <w:szCs w:val="28"/>
          <w:lang w:eastAsia="ru-RU"/>
        </w:rPr>
        <w:t>Л</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Занков</w:t>
      </w:r>
      <w:r w:rsidRPr="00EA0209">
        <w:rPr>
          <w:rFonts w:ascii="Times New Roman" w:eastAsia="Times New Roman" w:hAnsi="Times New Roman" w:cs="Times New Roman"/>
          <w:kern w:val="0"/>
          <w:sz w:val="28"/>
          <w:szCs w:val="28"/>
          <w:lang w:eastAsia="ru-RU"/>
        </w:rPr>
        <w:t xml:space="preserve">, 1968, 1975; </w:t>
      </w:r>
      <w:r w:rsidRPr="00EA0209">
        <w:rPr>
          <w:rFonts w:ascii="Times New Roman" w:eastAsia="Times New Roman" w:hAnsi="Times New Roman" w:cs="Times New Roman" w:hint="eastAsia"/>
          <w:kern w:val="0"/>
          <w:sz w:val="28"/>
          <w:szCs w:val="28"/>
          <w:lang w:eastAsia="ru-RU"/>
        </w:rPr>
        <w:t>З</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Калмыкова</w:t>
      </w:r>
      <w:r w:rsidRPr="00EA0209">
        <w:rPr>
          <w:rFonts w:ascii="Times New Roman" w:eastAsia="Times New Roman" w:hAnsi="Times New Roman" w:cs="Times New Roman"/>
          <w:kern w:val="0"/>
          <w:sz w:val="28"/>
          <w:szCs w:val="28"/>
          <w:lang w:eastAsia="ru-RU"/>
        </w:rPr>
        <w:t xml:space="preserve">, 1981; </w:t>
      </w:r>
      <w:r w:rsidRPr="00EA0209">
        <w:rPr>
          <w:rFonts w:ascii="Times New Roman" w:eastAsia="Times New Roman" w:hAnsi="Times New Roman" w:cs="Times New Roman" w:hint="eastAsia"/>
          <w:kern w:val="0"/>
          <w:sz w:val="28"/>
          <w:szCs w:val="28"/>
          <w:lang w:eastAsia="ru-RU"/>
        </w:rPr>
        <w:t>А</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М</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Матюшкин</w:t>
      </w:r>
      <w:r w:rsidRPr="00EA0209">
        <w:rPr>
          <w:rFonts w:ascii="Times New Roman" w:eastAsia="Times New Roman" w:hAnsi="Times New Roman" w:cs="Times New Roman"/>
          <w:kern w:val="0"/>
          <w:sz w:val="28"/>
          <w:szCs w:val="28"/>
          <w:lang w:eastAsia="ru-RU"/>
        </w:rPr>
        <w:t xml:space="preserve">, 1972; </w:t>
      </w:r>
      <w:r w:rsidRPr="00EA0209">
        <w:rPr>
          <w:rFonts w:ascii="Times New Roman" w:eastAsia="Times New Roman" w:hAnsi="Times New Roman" w:cs="Times New Roman" w:hint="eastAsia"/>
          <w:kern w:val="0"/>
          <w:sz w:val="28"/>
          <w:szCs w:val="28"/>
          <w:lang w:eastAsia="ru-RU"/>
        </w:rPr>
        <w:t>М</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Махмутов</w:t>
      </w:r>
      <w:r w:rsidRPr="00EA0209">
        <w:rPr>
          <w:rFonts w:ascii="Times New Roman" w:eastAsia="Times New Roman" w:hAnsi="Times New Roman" w:cs="Times New Roman"/>
          <w:kern w:val="0"/>
          <w:sz w:val="28"/>
          <w:szCs w:val="28"/>
          <w:lang w:eastAsia="ru-RU"/>
        </w:rPr>
        <w:t>, 1972);</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kern w:val="0"/>
          <w:sz w:val="28"/>
          <w:szCs w:val="28"/>
          <w:lang w:eastAsia="ru-RU"/>
        </w:rPr>
        <w:tab/>
        <w:t xml:space="preserve"> </w:t>
      </w:r>
      <w:r w:rsidRPr="00EA0209">
        <w:rPr>
          <w:rFonts w:ascii="Times New Roman" w:eastAsia="Times New Roman" w:hAnsi="Times New Roman" w:cs="Times New Roman" w:hint="eastAsia"/>
          <w:kern w:val="0"/>
          <w:sz w:val="28"/>
          <w:szCs w:val="28"/>
          <w:lang w:eastAsia="ru-RU"/>
        </w:rPr>
        <w:t>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развитии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способностей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уроках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русского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языка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чте¬ния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П</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Подласый</w:t>
      </w:r>
      <w:r w:rsidRPr="00EA0209">
        <w:rPr>
          <w:rFonts w:ascii="Times New Roman" w:eastAsia="Times New Roman" w:hAnsi="Times New Roman" w:cs="Times New Roman"/>
          <w:kern w:val="0"/>
          <w:sz w:val="28"/>
          <w:szCs w:val="28"/>
          <w:lang w:eastAsia="ru-RU"/>
        </w:rPr>
        <w:t xml:space="preserve">, 2000; </w:t>
      </w:r>
      <w:r w:rsidRPr="00EA0209">
        <w:rPr>
          <w:rFonts w:ascii="Times New Roman" w:eastAsia="Times New Roman" w:hAnsi="Times New Roman" w:cs="Times New Roman" w:hint="eastAsia"/>
          <w:kern w:val="0"/>
          <w:sz w:val="28"/>
          <w:szCs w:val="28"/>
          <w:lang w:eastAsia="ru-RU"/>
        </w:rPr>
        <w:t>Н</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Политова</w:t>
      </w:r>
      <w:r w:rsidRPr="00EA0209">
        <w:rPr>
          <w:rFonts w:ascii="Times New Roman" w:eastAsia="Times New Roman" w:hAnsi="Times New Roman" w:cs="Times New Roman"/>
          <w:kern w:val="0"/>
          <w:sz w:val="28"/>
          <w:szCs w:val="28"/>
          <w:lang w:eastAsia="ru-RU"/>
        </w:rPr>
        <w:t xml:space="preserve">, 1984; </w:t>
      </w:r>
      <w:r w:rsidRPr="00EA0209">
        <w:rPr>
          <w:rFonts w:ascii="Times New Roman" w:eastAsia="Times New Roman" w:hAnsi="Times New Roman" w:cs="Times New Roman" w:hint="eastAsia"/>
          <w:kern w:val="0"/>
          <w:sz w:val="28"/>
          <w:szCs w:val="28"/>
          <w:lang w:eastAsia="ru-RU"/>
        </w:rPr>
        <w:t>М</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С</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Соловейчик</w:t>
      </w:r>
      <w:r w:rsidRPr="00EA0209">
        <w:rPr>
          <w:rFonts w:ascii="Times New Roman" w:eastAsia="Times New Roman" w:hAnsi="Times New Roman" w:cs="Times New Roman"/>
          <w:kern w:val="0"/>
          <w:sz w:val="28"/>
          <w:szCs w:val="28"/>
          <w:lang w:eastAsia="ru-RU"/>
        </w:rPr>
        <w:t xml:space="preserve">, 2000; </w:t>
      </w:r>
      <w:r w:rsidRPr="00EA0209">
        <w:rPr>
          <w:rFonts w:ascii="Times New Roman" w:eastAsia="Times New Roman" w:hAnsi="Times New Roman" w:cs="Times New Roman" w:hint="eastAsia"/>
          <w:kern w:val="0"/>
          <w:sz w:val="28"/>
          <w:szCs w:val="28"/>
          <w:lang w:eastAsia="ru-RU"/>
        </w:rPr>
        <w:t>Л</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Ю</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Субботина</w:t>
      </w:r>
      <w:r w:rsidRPr="00EA0209">
        <w:rPr>
          <w:rFonts w:ascii="Times New Roman" w:eastAsia="Times New Roman" w:hAnsi="Times New Roman" w:cs="Times New Roman"/>
          <w:kern w:val="0"/>
          <w:sz w:val="28"/>
          <w:szCs w:val="28"/>
          <w:lang w:eastAsia="ru-RU"/>
        </w:rPr>
        <w:t xml:space="preserve">, 1996; </w:t>
      </w:r>
      <w:r w:rsidRPr="00EA0209">
        <w:rPr>
          <w:rFonts w:ascii="Times New Roman" w:eastAsia="Times New Roman" w:hAnsi="Times New Roman" w:cs="Times New Roman" w:hint="eastAsia"/>
          <w:kern w:val="0"/>
          <w:sz w:val="28"/>
          <w:szCs w:val="28"/>
          <w:lang w:eastAsia="ru-RU"/>
        </w:rPr>
        <w:t>Н</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Ф</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Талызина</w:t>
      </w:r>
      <w:r w:rsidRPr="00EA0209">
        <w:rPr>
          <w:rFonts w:ascii="Times New Roman" w:eastAsia="Times New Roman" w:hAnsi="Times New Roman" w:cs="Times New Roman"/>
          <w:kern w:val="0"/>
          <w:sz w:val="28"/>
          <w:szCs w:val="28"/>
          <w:lang w:eastAsia="ru-RU"/>
        </w:rPr>
        <w:t xml:space="preserve">, 1988; </w:t>
      </w:r>
      <w:r w:rsidRPr="00EA0209">
        <w:rPr>
          <w:rFonts w:ascii="Times New Roman" w:eastAsia="Times New Roman" w:hAnsi="Times New Roman" w:cs="Times New Roman" w:hint="eastAsia"/>
          <w:kern w:val="0"/>
          <w:sz w:val="28"/>
          <w:szCs w:val="28"/>
          <w:lang w:eastAsia="ru-RU"/>
        </w:rPr>
        <w:t>Г</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Цукерман</w:t>
      </w:r>
      <w:r w:rsidRPr="00EA0209">
        <w:rPr>
          <w:rFonts w:ascii="Times New Roman" w:eastAsia="Times New Roman" w:hAnsi="Times New Roman" w:cs="Times New Roman"/>
          <w:kern w:val="0"/>
          <w:sz w:val="28"/>
          <w:szCs w:val="28"/>
          <w:lang w:eastAsia="ru-RU"/>
        </w:rPr>
        <w:t xml:space="preserve">, 2000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др</w:t>
      </w:r>
      <w:r w:rsidRPr="00EA0209">
        <w:rPr>
          <w:rFonts w:ascii="Times New Roman" w:eastAsia="Times New Roman" w:hAnsi="Times New Roman" w:cs="Times New Roman"/>
          <w:kern w:val="0"/>
          <w:sz w:val="28"/>
          <w:szCs w:val="28"/>
          <w:lang w:eastAsia="ru-RU"/>
        </w:rPr>
        <w:t>.).</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hint="eastAsia"/>
          <w:kern w:val="0"/>
          <w:sz w:val="28"/>
          <w:szCs w:val="28"/>
          <w:lang w:eastAsia="ru-RU"/>
        </w:rPr>
        <w:t>Методы</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исследования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Решению</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поставленных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задач</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подтвержде¬нию</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рабочей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гипотезы</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способствовало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применение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комплекса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методов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lastRenderedPageBreak/>
        <w:t>соот¬ветствующих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этапам</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исследования</w:t>
      </w:r>
      <w:r w:rsidRPr="00EA0209">
        <w:rPr>
          <w:rFonts w:ascii="Times New Roman" w:eastAsia="Times New Roman" w:hAnsi="Times New Roman" w:cs="Times New Roman"/>
          <w:kern w:val="0"/>
          <w:sz w:val="28"/>
          <w:szCs w:val="28"/>
          <w:lang w:eastAsia="ru-RU"/>
        </w:rPr>
        <w:t>:</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kern w:val="0"/>
          <w:sz w:val="28"/>
          <w:szCs w:val="28"/>
          <w:lang w:eastAsia="ru-RU"/>
        </w:rPr>
        <w:tab/>
        <w:t xml:space="preserve"> </w:t>
      </w:r>
      <w:r w:rsidRPr="00EA0209">
        <w:rPr>
          <w:rFonts w:ascii="Times New Roman" w:eastAsia="Times New Roman" w:hAnsi="Times New Roman" w:cs="Times New Roman" w:hint="eastAsia"/>
          <w:kern w:val="0"/>
          <w:sz w:val="28"/>
          <w:szCs w:val="28"/>
          <w:lang w:eastAsia="ru-RU"/>
        </w:rPr>
        <w:t>теоретический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метод</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анализ</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философской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социологической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фи</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зиологической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психологической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педагогической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методической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литерату¬ры</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изучение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директивной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инструктивной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документации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учебных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планов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учебных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рабочих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программ</w:t>
      </w:r>
      <w:r w:rsidRPr="00EA0209">
        <w:rPr>
          <w:rFonts w:ascii="Times New Roman" w:eastAsia="Times New Roman" w:hAnsi="Times New Roman" w:cs="Times New Roman"/>
          <w:kern w:val="0"/>
          <w:sz w:val="28"/>
          <w:szCs w:val="28"/>
          <w:lang w:eastAsia="ru-RU"/>
        </w:rPr>
        <w:t>;</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kern w:val="0"/>
          <w:sz w:val="28"/>
          <w:szCs w:val="28"/>
          <w:lang w:eastAsia="ru-RU"/>
        </w:rPr>
        <w:tab/>
        <w:t xml:space="preserve"> </w:t>
      </w:r>
      <w:r w:rsidRPr="00EA0209">
        <w:rPr>
          <w:rFonts w:ascii="Times New Roman" w:eastAsia="Times New Roman" w:hAnsi="Times New Roman" w:cs="Times New Roman" w:hint="eastAsia"/>
          <w:kern w:val="0"/>
          <w:sz w:val="28"/>
          <w:szCs w:val="28"/>
          <w:lang w:eastAsia="ru-RU"/>
        </w:rPr>
        <w:t>метод</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обобщения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передового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педагогического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ретроспективный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анализ</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личного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опыта</w:t>
      </w:r>
      <w:r w:rsidRPr="00EA0209">
        <w:rPr>
          <w:rFonts w:ascii="Times New Roman" w:eastAsia="Times New Roman" w:hAnsi="Times New Roman" w:cs="Times New Roman"/>
          <w:kern w:val="0"/>
          <w:sz w:val="28"/>
          <w:szCs w:val="28"/>
          <w:lang w:eastAsia="ru-RU"/>
        </w:rPr>
        <w:t>;</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kern w:val="0"/>
          <w:sz w:val="28"/>
          <w:szCs w:val="28"/>
          <w:lang w:eastAsia="ru-RU"/>
        </w:rPr>
        <w:tab/>
        <w:t xml:space="preserve"> </w:t>
      </w:r>
      <w:r w:rsidRPr="00EA0209">
        <w:rPr>
          <w:rFonts w:ascii="Times New Roman" w:eastAsia="Times New Roman" w:hAnsi="Times New Roman" w:cs="Times New Roman" w:hint="eastAsia"/>
          <w:kern w:val="0"/>
          <w:sz w:val="28"/>
          <w:szCs w:val="28"/>
          <w:lang w:eastAsia="ru-RU"/>
        </w:rPr>
        <w:t>эмпирический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метод</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наблюдение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беседы</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анкетирование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интер</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вьюирование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учащихся</w:t>
      </w:r>
      <w:r w:rsidRPr="00EA0209">
        <w:rPr>
          <w:rFonts w:ascii="Times New Roman" w:eastAsia="Times New Roman" w:hAnsi="Times New Roman" w:cs="Times New Roman"/>
          <w:kern w:val="0"/>
          <w:sz w:val="28"/>
          <w:szCs w:val="28"/>
          <w:lang w:eastAsia="ru-RU"/>
        </w:rPr>
        <w:t>;</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kern w:val="0"/>
          <w:sz w:val="28"/>
          <w:szCs w:val="28"/>
          <w:lang w:eastAsia="ru-RU"/>
        </w:rPr>
        <w:tab/>
        <w:t xml:space="preserve"> </w:t>
      </w:r>
      <w:r w:rsidRPr="00EA0209">
        <w:rPr>
          <w:rFonts w:ascii="Times New Roman" w:eastAsia="Times New Roman" w:hAnsi="Times New Roman" w:cs="Times New Roman" w:hint="eastAsia"/>
          <w:kern w:val="0"/>
          <w:sz w:val="28"/>
          <w:szCs w:val="28"/>
          <w:lang w:eastAsia="ru-RU"/>
        </w:rPr>
        <w:t>прогностический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метод</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проектирование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модели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процесса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развития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способностей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разработка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систем</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упражнений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технологий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проведения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методических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рекомендаций</w:t>
      </w:r>
      <w:r w:rsidRPr="00EA0209">
        <w:rPr>
          <w:rFonts w:ascii="Times New Roman" w:eastAsia="Times New Roman" w:hAnsi="Times New Roman" w:cs="Times New Roman"/>
          <w:kern w:val="0"/>
          <w:sz w:val="28"/>
          <w:szCs w:val="28"/>
          <w:lang w:eastAsia="ru-RU"/>
        </w:rPr>
        <w:t>;</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kern w:val="0"/>
          <w:sz w:val="28"/>
          <w:szCs w:val="28"/>
          <w:lang w:eastAsia="ru-RU"/>
        </w:rPr>
        <w:tab/>
        <w:t xml:space="preserve"> </w:t>
      </w:r>
      <w:r w:rsidRPr="00EA0209">
        <w:rPr>
          <w:rFonts w:ascii="Times New Roman" w:eastAsia="Times New Roman" w:hAnsi="Times New Roman" w:cs="Times New Roman" w:hint="eastAsia"/>
          <w:kern w:val="0"/>
          <w:sz w:val="28"/>
          <w:szCs w:val="28"/>
          <w:lang w:eastAsia="ru-RU"/>
        </w:rPr>
        <w:t>практический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метод</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проведение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опытно</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экспериментальной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про¬верки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эффективности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модели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процесса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развития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способностей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младших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школьников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рамках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констатирующего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формирующего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этапов</w:t>
      </w:r>
      <w:r w:rsidRPr="00EA0209">
        <w:rPr>
          <w:rFonts w:ascii="Times New Roman" w:eastAsia="Times New Roman" w:hAnsi="Times New Roman" w:cs="Times New Roman"/>
          <w:kern w:val="0"/>
          <w:sz w:val="28"/>
          <w:szCs w:val="28"/>
          <w:lang w:eastAsia="ru-RU"/>
        </w:rPr>
        <w:t>;</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kern w:val="0"/>
          <w:sz w:val="28"/>
          <w:szCs w:val="28"/>
          <w:lang w:eastAsia="ru-RU"/>
        </w:rPr>
        <w:tab/>
        <w:t xml:space="preserve"> </w:t>
      </w:r>
      <w:r w:rsidRPr="00EA0209">
        <w:rPr>
          <w:rFonts w:ascii="Times New Roman" w:eastAsia="Times New Roman" w:hAnsi="Times New Roman" w:cs="Times New Roman" w:hint="eastAsia"/>
          <w:kern w:val="0"/>
          <w:sz w:val="28"/>
          <w:szCs w:val="28"/>
          <w:lang w:eastAsia="ru-RU"/>
        </w:rPr>
        <w:t>статистические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методы</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количественный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качественный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анализ</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ре</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зультатов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опытно</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экспериментального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исследования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математическая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обра¬ботка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полученных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данных</w:t>
      </w:r>
      <w:r w:rsidRPr="00EA0209">
        <w:rPr>
          <w:rFonts w:ascii="Times New Roman" w:eastAsia="Times New Roman" w:hAnsi="Times New Roman" w:cs="Times New Roman"/>
          <w:kern w:val="0"/>
          <w:sz w:val="28"/>
          <w:szCs w:val="28"/>
          <w:lang w:eastAsia="ru-RU"/>
        </w:rPr>
        <w:t>.</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hint="eastAsia"/>
          <w:kern w:val="0"/>
          <w:sz w:val="28"/>
          <w:szCs w:val="28"/>
          <w:lang w:eastAsia="ru-RU"/>
        </w:rPr>
        <w:t>Достоверность</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результатов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исследования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обеспечивается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научной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обоснованностью</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исходных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методологических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позиций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опорой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дости¬жение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педагогической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мысли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применением</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методов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адекватных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цели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задачам</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исследования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объективностью</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анализов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полученных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результатов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исследования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базе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учебных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заведений</w:t>
      </w:r>
      <w:r w:rsidRPr="00EA0209">
        <w:rPr>
          <w:rFonts w:ascii="Times New Roman" w:eastAsia="Times New Roman" w:hAnsi="Times New Roman" w:cs="Times New Roman"/>
          <w:kern w:val="0"/>
          <w:sz w:val="28"/>
          <w:szCs w:val="28"/>
          <w:lang w:eastAsia="ru-RU"/>
        </w:rPr>
        <w:t>.</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hint="eastAsia"/>
          <w:kern w:val="0"/>
          <w:sz w:val="28"/>
          <w:szCs w:val="28"/>
          <w:lang w:eastAsia="ru-RU"/>
        </w:rPr>
        <w:t>Научная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новизна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исследования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заключается</w:t>
      </w:r>
      <w:r w:rsidRPr="00EA0209">
        <w:rPr>
          <w:rFonts w:ascii="Times New Roman" w:eastAsia="Times New Roman" w:hAnsi="Times New Roman" w:cs="Times New Roman"/>
          <w:kern w:val="0"/>
          <w:sz w:val="28"/>
          <w:szCs w:val="28"/>
          <w:lang w:eastAsia="ru-RU"/>
        </w:rPr>
        <w:t>:</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kern w:val="0"/>
          <w:sz w:val="28"/>
          <w:szCs w:val="28"/>
          <w:lang w:eastAsia="ru-RU"/>
        </w:rPr>
        <w:tab/>
        <w:t xml:space="preserve"> </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разработке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поэтапного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процесса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развития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способностей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учащихся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ощущение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восприятие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осмысление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запоминание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где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наблюда¬ется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следующий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механизм</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переход</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информации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внешней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сферы</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каналу</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чувственного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восприятия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внутреннюю</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через</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мыслительный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канал</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воз¬врат</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информации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посредством</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образно</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словесного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канала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внешнюю</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дея¬тельностную</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среду</w:t>
      </w:r>
      <w:r w:rsidRPr="00EA0209">
        <w:rPr>
          <w:rFonts w:ascii="Times New Roman" w:eastAsia="Times New Roman" w:hAnsi="Times New Roman" w:cs="Times New Roman"/>
          <w:kern w:val="0"/>
          <w:sz w:val="28"/>
          <w:szCs w:val="28"/>
          <w:lang w:eastAsia="ru-RU"/>
        </w:rPr>
        <w:t>;</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kern w:val="0"/>
          <w:sz w:val="28"/>
          <w:szCs w:val="28"/>
          <w:lang w:eastAsia="ru-RU"/>
        </w:rPr>
        <w:tab/>
        <w:t xml:space="preserve"> </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теоретическом</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обосновании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психолого</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педагогической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модели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про¬цесса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развития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способностей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учащихся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начальных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классов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спо¬собствующей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эффективному</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развитию</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способностей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адаптиро¬ванной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современным</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условиям</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включающей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цель</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процесс</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взаимодействия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учителя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ученика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методическое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обеспечение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которой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заключается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целе¬сообразном</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сочетании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нетрадиционных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форм</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организации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инновационных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методов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обучения</w:t>
      </w:r>
      <w:r w:rsidRPr="00EA0209">
        <w:rPr>
          <w:rFonts w:ascii="Times New Roman" w:eastAsia="Times New Roman" w:hAnsi="Times New Roman" w:cs="Times New Roman"/>
          <w:kern w:val="0"/>
          <w:sz w:val="28"/>
          <w:szCs w:val="28"/>
          <w:lang w:eastAsia="ru-RU"/>
        </w:rPr>
        <w:t>;</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kern w:val="0"/>
          <w:sz w:val="28"/>
          <w:szCs w:val="28"/>
          <w:lang w:eastAsia="ru-RU"/>
        </w:rPr>
        <w:tab/>
        <w:t xml:space="preserve"> </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разработке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принципиальных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положений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актуализации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знаний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lastRenderedPageBreak/>
        <w:t>акти¬визации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учащихся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организации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значимого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восприятия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основе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интереса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сущностного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запоминания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целесообразно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дозированной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творческой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дея¬тельности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творческого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применения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полученных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умений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как</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востребован¬ных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жизнью</w:t>
      </w:r>
      <w:r w:rsidRPr="00EA0209">
        <w:rPr>
          <w:rFonts w:ascii="Times New Roman" w:eastAsia="Times New Roman" w:hAnsi="Times New Roman" w:cs="Times New Roman"/>
          <w:kern w:val="0"/>
          <w:sz w:val="28"/>
          <w:szCs w:val="28"/>
          <w:lang w:eastAsia="ru-RU"/>
        </w:rPr>
        <w:t>;</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kern w:val="0"/>
          <w:sz w:val="28"/>
          <w:szCs w:val="28"/>
          <w:lang w:eastAsia="ru-RU"/>
        </w:rPr>
        <w:tab/>
        <w:t xml:space="preserve"> </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разработке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методических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рекомендаций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способствующих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совершен</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ствованию</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учебных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занятий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внеклассных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мероприятий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русскому</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языку</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чтению</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целях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развития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способностей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учащихся</w:t>
      </w:r>
      <w:r w:rsidRPr="00EA0209">
        <w:rPr>
          <w:rFonts w:ascii="Times New Roman" w:eastAsia="Times New Roman" w:hAnsi="Times New Roman" w:cs="Times New Roman"/>
          <w:kern w:val="0"/>
          <w:sz w:val="28"/>
          <w:szCs w:val="28"/>
          <w:lang w:eastAsia="ru-RU"/>
        </w:rPr>
        <w:t>.</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hint="eastAsia"/>
          <w:kern w:val="0"/>
          <w:sz w:val="28"/>
          <w:szCs w:val="28"/>
          <w:lang w:eastAsia="ru-RU"/>
        </w:rPr>
        <w:t>Теоретическая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значимость</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исследования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заключается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обосновании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особенностей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условий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эффективности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процесса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развития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спо¬собностей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младших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школьников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уроках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русского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языка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чтения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разра¬ботке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схемы</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поэтапного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формирования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компонентов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способно¬стей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доказательстве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целесообразности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применения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разработанной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модели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процесса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развития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способностей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включающей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инновационные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компоненты</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адаптированной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условиям</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современной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школы</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Охарактери¬зован</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младший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школьный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возраст</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как</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наиболее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благоприятный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период</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раз¬вития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способностей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материал</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предметов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русского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языка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чте¬ния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как</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располагающий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широкими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возможностями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для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реализации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идеи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способностей</w:t>
      </w:r>
      <w:r w:rsidRPr="00EA0209">
        <w:rPr>
          <w:rFonts w:ascii="Times New Roman" w:eastAsia="Times New Roman" w:hAnsi="Times New Roman" w:cs="Times New Roman"/>
          <w:kern w:val="0"/>
          <w:sz w:val="28"/>
          <w:szCs w:val="28"/>
          <w:lang w:eastAsia="ru-RU"/>
        </w:rPr>
        <w:t>.</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hint="eastAsia"/>
          <w:kern w:val="0"/>
          <w:sz w:val="28"/>
          <w:szCs w:val="28"/>
          <w:lang w:eastAsia="ru-RU"/>
        </w:rPr>
        <w:t>Практическая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значимость</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исследования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заключается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разработ¬ке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методических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рекомендаций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проведению</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учебных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занятий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внекласс¬ных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мероприятий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русскому</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языку</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чтению</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ориентированных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разви¬тие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способностей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урок</w:t>
      </w:r>
      <w:r w:rsidRPr="00EA0209">
        <w:rPr>
          <w:rFonts w:ascii="Times New Roman" w:eastAsia="Times New Roman" w:hAnsi="Times New Roman" w:cs="Times New Roman"/>
          <w:kern w:val="0"/>
          <w:sz w:val="28"/>
          <w:szCs w:val="28"/>
          <w:lang w:eastAsia="ru-RU"/>
        </w:rPr>
        <w:t xml:space="preserve"> - </w:t>
      </w:r>
      <w:r w:rsidRPr="00EA0209">
        <w:rPr>
          <w:rFonts w:ascii="Times New Roman" w:eastAsia="Times New Roman" w:hAnsi="Times New Roman" w:cs="Times New Roman" w:hint="eastAsia"/>
          <w:kern w:val="0"/>
          <w:sz w:val="28"/>
          <w:szCs w:val="28"/>
          <w:lang w:eastAsia="ru-RU"/>
        </w:rPr>
        <w:t>диспут</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урок</w:t>
      </w:r>
      <w:r w:rsidRPr="00EA0209">
        <w:rPr>
          <w:rFonts w:ascii="Times New Roman" w:eastAsia="Times New Roman" w:hAnsi="Times New Roman" w:cs="Times New Roman"/>
          <w:kern w:val="0"/>
          <w:sz w:val="28"/>
          <w:szCs w:val="28"/>
          <w:lang w:eastAsia="ru-RU"/>
        </w:rPr>
        <w:t xml:space="preserve"> - </w:t>
      </w:r>
      <w:r w:rsidRPr="00EA0209">
        <w:rPr>
          <w:rFonts w:ascii="Times New Roman" w:eastAsia="Times New Roman" w:hAnsi="Times New Roman" w:cs="Times New Roman" w:hint="eastAsia"/>
          <w:kern w:val="0"/>
          <w:sz w:val="28"/>
          <w:szCs w:val="28"/>
          <w:lang w:eastAsia="ru-RU"/>
        </w:rPr>
        <w:t>сказка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урок</w:t>
      </w:r>
      <w:r w:rsidRPr="00EA0209">
        <w:rPr>
          <w:rFonts w:ascii="Times New Roman" w:eastAsia="Times New Roman" w:hAnsi="Times New Roman" w:cs="Times New Roman"/>
          <w:kern w:val="0"/>
          <w:sz w:val="28"/>
          <w:szCs w:val="28"/>
          <w:lang w:eastAsia="ru-RU"/>
        </w:rPr>
        <w:t xml:space="preserve"> - </w:t>
      </w:r>
      <w:r w:rsidRPr="00EA0209">
        <w:rPr>
          <w:rFonts w:ascii="Times New Roman" w:eastAsia="Times New Roman" w:hAnsi="Times New Roman" w:cs="Times New Roman" w:hint="eastAsia"/>
          <w:kern w:val="0"/>
          <w:sz w:val="28"/>
          <w:szCs w:val="28"/>
          <w:lang w:eastAsia="ru-RU"/>
        </w:rPr>
        <w:t>исследо¬вание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урок</w:t>
      </w:r>
      <w:r w:rsidRPr="00EA0209">
        <w:rPr>
          <w:rFonts w:ascii="Times New Roman" w:eastAsia="Times New Roman" w:hAnsi="Times New Roman" w:cs="Times New Roman"/>
          <w:kern w:val="0"/>
          <w:sz w:val="28"/>
          <w:szCs w:val="28"/>
          <w:lang w:eastAsia="ru-RU"/>
        </w:rPr>
        <w:t xml:space="preserve"> - </w:t>
      </w:r>
      <w:r w:rsidRPr="00EA0209">
        <w:rPr>
          <w:rFonts w:ascii="Times New Roman" w:eastAsia="Times New Roman" w:hAnsi="Times New Roman" w:cs="Times New Roman" w:hint="eastAsia"/>
          <w:kern w:val="0"/>
          <w:sz w:val="28"/>
          <w:szCs w:val="28"/>
          <w:lang w:eastAsia="ru-RU"/>
        </w:rPr>
        <w:t>грамматический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КВН</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грамматический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конкурс</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заочное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путе¬шествие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игра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соревнование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турнир</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смекалистых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др</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Разработанная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систе¬ма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обеспечивает</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возможность</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трансформирования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способностей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учащихся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другие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виды</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деятельности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Методические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рекомендации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могут</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быть</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использованы</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различных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типах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учебных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заведений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проведении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практических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занятий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для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студентов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слушателей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ИПК</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соответствующих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специальностей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Методические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рекомендации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прошли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опытную</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проверку</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школах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города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Россоши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Воронежа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Старого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Оскола</w:t>
      </w:r>
      <w:r w:rsidRPr="00EA0209">
        <w:rPr>
          <w:rFonts w:ascii="Times New Roman" w:eastAsia="Times New Roman" w:hAnsi="Times New Roman" w:cs="Times New Roman"/>
          <w:kern w:val="0"/>
          <w:sz w:val="28"/>
          <w:szCs w:val="28"/>
          <w:lang w:eastAsia="ru-RU"/>
        </w:rPr>
        <w:t>.</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hint="eastAsia"/>
          <w:kern w:val="0"/>
          <w:sz w:val="28"/>
          <w:szCs w:val="28"/>
          <w:lang w:eastAsia="ru-RU"/>
        </w:rPr>
        <w:t>Апробация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внедрение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результатов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исследования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Основные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поло¬жения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результаты</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диссертационного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исследования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обсуждались</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науч¬но</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практической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конференции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г</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Воронеже</w:t>
      </w:r>
      <w:r w:rsidRPr="00EA0209">
        <w:rPr>
          <w:rFonts w:ascii="Times New Roman" w:eastAsia="Times New Roman" w:hAnsi="Times New Roman" w:cs="Times New Roman"/>
          <w:kern w:val="0"/>
          <w:sz w:val="28"/>
          <w:szCs w:val="28"/>
          <w:lang w:eastAsia="ru-RU"/>
        </w:rPr>
        <w:t xml:space="preserve"> (2003</w:t>
      </w:r>
      <w:r w:rsidRPr="00EA0209">
        <w:rPr>
          <w:rFonts w:ascii="Times New Roman" w:eastAsia="Times New Roman" w:hAnsi="Times New Roman" w:cs="Times New Roman" w:hint="eastAsia"/>
          <w:kern w:val="0"/>
          <w:sz w:val="28"/>
          <w:szCs w:val="28"/>
          <w:lang w:eastAsia="ru-RU"/>
        </w:rPr>
        <w:t>г</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межрегиональных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научно</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методических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конференциях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г</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Воронеже</w:t>
      </w:r>
      <w:r w:rsidRPr="00EA0209">
        <w:rPr>
          <w:rFonts w:ascii="Times New Roman" w:eastAsia="Times New Roman" w:hAnsi="Times New Roman" w:cs="Times New Roman"/>
          <w:kern w:val="0"/>
          <w:sz w:val="28"/>
          <w:szCs w:val="28"/>
          <w:lang w:eastAsia="ru-RU"/>
        </w:rPr>
        <w:t xml:space="preserve"> (2003</w:t>
      </w:r>
      <w:r w:rsidRPr="00EA0209">
        <w:rPr>
          <w:rFonts w:ascii="Times New Roman" w:eastAsia="Times New Roman" w:hAnsi="Times New Roman" w:cs="Times New Roman" w:hint="eastAsia"/>
          <w:kern w:val="0"/>
          <w:sz w:val="28"/>
          <w:szCs w:val="28"/>
          <w:lang w:eastAsia="ru-RU"/>
        </w:rPr>
        <w:t>г</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международ¬ном</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конгрессе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г</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Новосибирске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2003 </w:t>
      </w:r>
      <w:r w:rsidRPr="00EA0209">
        <w:rPr>
          <w:rFonts w:ascii="Times New Roman" w:eastAsia="Times New Roman" w:hAnsi="Times New Roman" w:cs="Times New Roman" w:hint="eastAsia"/>
          <w:kern w:val="0"/>
          <w:sz w:val="28"/>
          <w:szCs w:val="28"/>
          <w:lang w:eastAsia="ru-RU"/>
        </w:rPr>
        <w:t>году</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Основные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выводы</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исследова¬ния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внедрены</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процесс</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непосредственной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деятельности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педагогов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школы</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w:t>
      </w:r>
      <w:r w:rsidRPr="00EA0209">
        <w:rPr>
          <w:rFonts w:ascii="Times New Roman" w:eastAsia="Times New Roman" w:hAnsi="Times New Roman" w:cs="Times New Roman"/>
          <w:kern w:val="0"/>
          <w:sz w:val="28"/>
          <w:szCs w:val="28"/>
          <w:lang w:eastAsia="ru-RU"/>
        </w:rPr>
        <w:t xml:space="preserve">10 </w:t>
      </w:r>
      <w:r w:rsidRPr="00EA0209">
        <w:rPr>
          <w:rFonts w:ascii="Times New Roman" w:eastAsia="Times New Roman" w:hAnsi="Times New Roman" w:cs="Times New Roman" w:hint="eastAsia"/>
          <w:kern w:val="0"/>
          <w:sz w:val="28"/>
          <w:szCs w:val="28"/>
          <w:lang w:eastAsia="ru-RU"/>
        </w:rPr>
        <w:t>г</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Россоши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Воронежской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области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школ</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w:t>
      </w:r>
      <w:r w:rsidRPr="00EA0209">
        <w:rPr>
          <w:rFonts w:ascii="Times New Roman" w:eastAsia="Times New Roman" w:hAnsi="Times New Roman" w:cs="Times New Roman"/>
          <w:kern w:val="0"/>
          <w:sz w:val="28"/>
          <w:szCs w:val="28"/>
          <w:lang w:eastAsia="ru-RU"/>
        </w:rPr>
        <w:t xml:space="preserve">84, </w:t>
      </w:r>
      <w:r w:rsidRPr="00EA0209">
        <w:rPr>
          <w:rFonts w:ascii="Times New Roman" w:eastAsia="Times New Roman" w:hAnsi="Times New Roman" w:cs="Times New Roman" w:hint="eastAsia"/>
          <w:kern w:val="0"/>
          <w:sz w:val="28"/>
          <w:szCs w:val="28"/>
          <w:lang w:eastAsia="ru-RU"/>
        </w:rPr>
        <w:t>№</w:t>
      </w:r>
      <w:r w:rsidRPr="00EA0209">
        <w:rPr>
          <w:rFonts w:ascii="Times New Roman" w:eastAsia="Times New Roman" w:hAnsi="Times New Roman" w:cs="Times New Roman"/>
          <w:kern w:val="0"/>
          <w:sz w:val="28"/>
          <w:szCs w:val="28"/>
          <w:lang w:eastAsia="ru-RU"/>
        </w:rPr>
        <w:t xml:space="preserve">54, </w:t>
      </w:r>
      <w:r w:rsidRPr="00EA0209">
        <w:rPr>
          <w:rFonts w:ascii="Times New Roman" w:eastAsia="Times New Roman" w:hAnsi="Times New Roman" w:cs="Times New Roman" w:hint="eastAsia"/>
          <w:kern w:val="0"/>
          <w:sz w:val="28"/>
          <w:szCs w:val="28"/>
          <w:lang w:eastAsia="ru-RU"/>
        </w:rPr>
        <w:t>№</w:t>
      </w:r>
      <w:r w:rsidRPr="00EA0209">
        <w:rPr>
          <w:rFonts w:ascii="Times New Roman" w:eastAsia="Times New Roman" w:hAnsi="Times New Roman" w:cs="Times New Roman"/>
          <w:kern w:val="0"/>
          <w:sz w:val="28"/>
          <w:szCs w:val="28"/>
          <w:lang w:eastAsia="ru-RU"/>
        </w:rPr>
        <w:t xml:space="preserve">15, </w:t>
      </w:r>
      <w:r w:rsidRPr="00EA0209">
        <w:rPr>
          <w:rFonts w:ascii="Times New Roman" w:eastAsia="Times New Roman" w:hAnsi="Times New Roman" w:cs="Times New Roman" w:hint="eastAsia"/>
          <w:kern w:val="0"/>
          <w:sz w:val="28"/>
          <w:szCs w:val="28"/>
          <w:lang w:eastAsia="ru-RU"/>
        </w:rPr>
        <w:t>№</w:t>
      </w:r>
      <w:r w:rsidRPr="00EA0209">
        <w:rPr>
          <w:rFonts w:ascii="Times New Roman" w:eastAsia="Times New Roman" w:hAnsi="Times New Roman" w:cs="Times New Roman"/>
          <w:kern w:val="0"/>
          <w:sz w:val="28"/>
          <w:szCs w:val="28"/>
          <w:lang w:eastAsia="ru-RU"/>
        </w:rPr>
        <w:t xml:space="preserve">60, </w:t>
      </w:r>
      <w:r w:rsidRPr="00EA0209">
        <w:rPr>
          <w:rFonts w:ascii="Times New Roman" w:eastAsia="Times New Roman" w:hAnsi="Times New Roman" w:cs="Times New Roman" w:hint="eastAsia"/>
          <w:kern w:val="0"/>
          <w:sz w:val="28"/>
          <w:szCs w:val="28"/>
          <w:lang w:eastAsia="ru-RU"/>
        </w:rPr>
        <w:t>№</w:t>
      </w:r>
      <w:r w:rsidRPr="00EA0209">
        <w:rPr>
          <w:rFonts w:ascii="Times New Roman" w:eastAsia="Times New Roman" w:hAnsi="Times New Roman" w:cs="Times New Roman"/>
          <w:kern w:val="0"/>
          <w:sz w:val="28"/>
          <w:szCs w:val="28"/>
          <w:lang w:eastAsia="ru-RU"/>
        </w:rPr>
        <w:t xml:space="preserve">47 </w:t>
      </w:r>
      <w:r w:rsidRPr="00EA0209">
        <w:rPr>
          <w:rFonts w:ascii="Times New Roman" w:eastAsia="Times New Roman" w:hAnsi="Times New Roman" w:cs="Times New Roman" w:hint="eastAsia"/>
          <w:kern w:val="0"/>
          <w:sz w:val="28"/>
          <w:szCs w:val="28"/>
          <w:lang w:eastAsia="ru-RU"/>
        </w:rPr>
        <w:t>го¬рода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Воронежа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школы</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w:t>
      </w:r>
      <w:r w:rsidRPr="00EA0209">
        <w:rPr>
          <w:rFonts w:ascii="Times New Roman" w:eastAsia="Times New Roman" w:hAnsi="Times New Roman" w:cs="Times New Roman"/>
          <w:kern w:val="0"/>
          <w:sz w:val="28"/>
          <w:szCs w:val="28"/>
          <w:lang w:eastAsia="ru-RU"/>
        </w:rPr>
        <w:t xml:space="preserve">2 </w:t>
      </w:r>
      <w:r w:rsidRPr="00EA0209">
        <w:rPr>
          <w:rFonts w:ascii="Times New Roman" w:eastAsia="Times New Roman" w:hAnsi="Times New Roman" w:cs="Times New Roman" w:hint="eastAsia"/>
          <w:kern w:val="0"/>
          <w:sz w:val="28"/>
          <w:szCs w:val="28"/>
          <w:lang w:eastAsia="ru-RU"/>
        </w:rPr>
        <w:t>г</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Старого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Оскола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Белгородской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области</w:t>
      </w:r>
      <w:r w:rsidRPr="00EA0209">
        <w:rPr>
          <w:rFonts w:ascii="Times New Roman" w:eastAsia="Times New Roman" w:hAnsi="Times New Roman" w:cs="Times New Roman"/>
          <w:kern w:val="0"/>
          <w:sz w:val="28"/>
          <w:szCs w:val="28"/>
          <w:lang w:eastAsia="ru-RU"/>
        </w:rPr>
        <w:t>.</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hint="eastAsia"/>
          <w:kern w:val="0"/>
          <w:sz w:val="28"/>
          <w:szCs w:val="28"/>
          <w:lang w:eastAsia="ru-RU"/>
        </w:rPr>
        <w:t>На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защиту</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выносятся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следующие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положения</w:t>
      </w:r>
      <w:r w:rsidRPr="00EA0209">
        <w:rPr>
          <w:rFonts w:ascii="Times New Roman" w:eastAsia="Times New Roman" w:hAnsi="Times New Roman" w:cs="Times New Roman"/>
          <w:kern w:val="0"/>
          <w:sz w:val="28"/>
          <w:szCs w:val="28"/>
          <w:lang w:eastAsia="ru-RU"/>
        </w:rPr>
        <w:t>:</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kern w:val="0"/>
          <w:sz w:val="28"/>
          <w:szCs w:val="28"/>
          <w:lang w:eastAsia="ru-RU"/>
        </w:rPr>
        <w:tab/>
        <w:t xml:space="preserve"> </w:t>
      </w:r>
      <w:r w:rsidRPr="00EA0209">
        <w:rPr>
          <w:rFonts w:ascii="Times New Roman" w:eastAsia="Times New Roman" w:hAnsi="Times New Roman" w:cs="Times New Roman" w:hint="eastAsia"/>
          <w:kern w:val="0"/>
          <w:sz w:val="28"/>
          <w:szCs w:val="28"/>
          <w:lang w:eastAsia="ru-RU"/>
        </w:rPr>
        <w:t>обоснование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целесообразности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возможностей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особенностей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разви¬тия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способностей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учащихся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начальных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классов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обучении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русскому</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языку</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чтению</w:t>
      </w:r>
      <w:r w:rsidRPr="00EA0209">
        <w:rPr>
          <w:rFonts w:ascii="Times New Roman" w:eastAsia="Times New Roman" w:hAnsi="Times New Roman" w:cs="Times New Roman"/>
          <w:kern w:val="0"/>
          <w:sz w:val="28"/>
          <w:szCs w:val="28"/>
          <w:lang w:eastAsia="ru-RU"/>
        </w:rPr>
        <w:t>;</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kern w:val="0"/>
          <w:sz w:val="28"/>
          <w:szCs w:val="28"/>
          <w:lang w:eastAsia="ru-RU"/>
        </w:rPr>
        <w:lastRenderedPageBreak/>
        <w:t>-</w:t>
      </w:r>
      <w:r w:rsidRPr="00EA0209">
        <w:rPr>
          <w:rFonts w:ascii="Times New Roman" w:eastAsia="Times New Roman" w:hAnsi="Times New Roman" w:cs="Times New Roman"/>
          <w:kern w:val="0"/>
          <w:sz w:val="28"/>
          <w:szCs w:val="28"/>
          <w:lang w:eastAsia="ru-RU"/>
        </w:rPr>
        <w:tab/>
        <w:t xml:space="preserve"> </w:t>
      </w:r>
      <w:r w:rsidRPr="00EA0209">
        <w:rPr>
          <w:rFonts w:ascii="Times New Roman" w:eastAsia="Times New Roman" w:hAnsi="Times New Roman" w:cs="Times New Roman" w:hint="eastAsia"/>
          <w:kern w:val="0"/>
          <w:sz w:val="28"/>
          <w:szCs w:val="28"/>
          <w:lang w:eastAsia="ru-RU"/>
        </w:rPr>
        <w:t>психолого</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педагогическая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модель</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развития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способностей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учащихся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начальных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классов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обучении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русскому</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языку</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чтению</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вклю¬чающая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инновационные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компоненты</w:t>
      </w:r>
      <w:r w:rsidRPr="00EA0209">
        <w:rPr>
          <w:rFonts w:ascii="Times New Roman" w:eastAsia="Times New Roman" w:hAnsi="Times New Roman" w:cs="Times New Roman"/>
          <w:kern w:val="0"/>
          <w:sz w:val="28"/>
          <w:szCs w:val="28"/>
          <w:lang w:eastAsia="ru-RU"/>
        </w:rPr>
        <w:t>;</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kern w:val="0"/>
          <w:sz w:val="28"/>
          <w:szCs w:val="28"/>
          <w:lang w:eastAsia="ru-RU"/>
        </w:rPr>
        <w:tab/>
        <w:t xml:space="preserve"> </w:t>
      </w:r>
      <w:r w:rsidRPr="00EA0209">
        <w:rPr>
          <w:rFonts w:ascii="Times New Roman" w:eastAsia="Times New Roman" w:hAnsi="Times New Roman" w:cs="Times New Roman" w:hint="eastAsia"/>
          <w:kern w:val="0"/>
          <w:sz w:val="28"/>
          <w:szCs w:val="28"/>
          <w:lang w:eastAsia="ru-RU"/>
        </w:rPr>
        <w:t>схема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поэтапного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развития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способностей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средствами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сис</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темы</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нетрадиционных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форм</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методов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организации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процесса</w:t>
      </w:r>
      <w:r w:rsidRPr="00EA0209">
        <w:rPr>
          <w:rFonts w:ascii="Times New Roman" w:eastAsia="Times New Roman" w:hAnsi="Times New Roman" w:cs="Times New Roman"/>
          <w:kern w:val="0"/>
          <w:sz w:val="28"/>
          <w:szCs w:val="28"/>
          <w:lang w:eastAsia="ru-RU"/>
        </w:rPr>
        <w:t>;</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kern w:val="0"/>
          <w:sz w:val="28"/>
          <w:szCs w:val="28"/>
          <w:lang w:eastAsia="ru-RU"/>
        </w:rPr>
        <w:tab/>
        <w:t xml:space="preserve"> </w:t>
      </w:r>
      <w:r w:rsidRPr="00EA0209">
        <w:rPr>
          <w:rFonts w:ascii="Times New Roman" w:eastAsia="Times New Roman" w:hAnsi="Times New Roman" w:cs="Times New Roman" w:hint="eastAsia"/>
          <w:kern w:val="0"/>
          <w:sz w:val="28"/>
          <w:szCs w:val="28"/>
          <w:lang w:eastAsia="ru-RU"/>
        </w:rPr>
        <w:t>методические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рекомендации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проведения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уроков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внеклассных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меро</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приятий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русскому</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языку</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чтению</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направленных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развитие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способностей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учащихся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начальных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классов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совершенствование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учебного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процесса</w:t>
      </w:r>
      <w:r w:rsidRPr="00EA0209">
        <w:rPr>
          <w:rFonts w:ascii="Times New Roman" w:eastAsia="Times New Roman" w:hAnsi="Times New Roman" w:cs="Times New Roman"/>
          <w:kern w:val="0"/>
          <w:sz w:val="28"/>
          <w:szCs w:val="28"/>
          <w:lang w:eastAsia="ru-RU"/>
        </w:rPr>
        <w:t>.</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hint="eastAsia"/>
          <w:kern w:val="0"/>
          <w:sz w:val="28"/>
          <w:szCs w:val="28"/>
          <w:lang w:eastAsia="ru-RU"/>
        </w:rPr>
        <w:t>База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исследования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школа</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лицей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w:t>
      </w:r>
      <w:r w:rsidRPr="00EA0209">
        <w:rPr>
          <w:rFonts w:ascii="Times New Roman" w:eastAsia="Times New Roman" w:hAnsi="Times New Roman" w:cs="Times New Roman"/>
          <w:kern w:val="0"/>
          <w:sz w:val="28"/>
          <w:szCs w:val="28"/>
          <w:lang w:eastAsia="ru-RU"/>
        </w:rPr>
        <w:t xml:space="preserve">2 </w:t>
      </w:r>
      <w:r w:rsidRPr="00EA0209">
        <w:rPr>
          <w:rFonts w:ascii="Times New Roman" w:eastAsia="Times New Roman" w:hAnsi="Times New Roman" w:cs="Times New Roman" w:hint="eastAsia"/>
          <w:kern w:val="0"/>
          <w:sz w:val="28"/>
          <w:szCs w:val="28"/>
          <w:lang w:eastAsia="ru-RU"/>
        </w:rPr>
        <w:t>г</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Воронежа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школа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w:t>
      </w:r>
      <w:r w:rsidRPr="00EA0209">
        <w:rPr>
          <w:rFonts w:ascii="Times New Roman" w:eastAsia="Times New Roman" w:hAnsi="Times New Roman" w:cs="Times New Roman"/>
          <w:kern w:val="0"/>
          <w:sz w:val="28"/>
          <w:szCs w:val="28"/>
          <w:lang w:eastAsia="ru-RU"/>
        </w:rPr>
        <w:t xml:space="preserve">5 </w:t>
      </w:r>
      <w:r w:rsidRPr="00EA0209">
        <w:rPr>
          <w:rFonts w:ascii="Times New Roman" w:eastAsia="Times New Roman" w:hAnsi="Times New Roman" w:cs="Times New Roman" w:hint="eastAsia"/>
          <w:kern w:val="0"/>
          <w:sz w:val="28"/>
          <w:szCs w:val="28"/>
          <w:lang w:eastAsia="ru-RU"/>
        </w:rPr>
        <w:t>г</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Рос¬соши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Воронежской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области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школа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w:t>
      </w:r>
      <w:r w:rsidRPr="00EA0209">
        <w:rPr>
          <w:rFonts w:ascii="Times New Roman" w:eastAsia="Times New Roman" w:hAnsi="Times New Roman" w:cs="Times New Roman"/>
          <w:kern w:val="0"/>
          <w:sz w:val="28"/>
          <w:szCs w:val="28"/>
          <w:lang w:eastAsia="ru-RU"/>
        </w:rPr>
        <w:t xml:space="preserve">2 </w:t>
      </w:r>
      <w:r w:rsidRPr="00EA0209">
        <w:rPr>
          <w:rFonts w:ascii="Times New Roman" w:eastAsia="Times New Roman" w:hAnsi="Times New Roman" w:cs="Times New Roman" w:hint="eastAsia"/>
          <w:kern w:val="0"/>
          <w:sz w:val="28"/>
          <w:szCs w:val="28"/>
          <w:lang w:eastAsia="ru-RU"/>
        </w:rPr>
        <w:t>г</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Старого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Оскола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Белгородской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об¬ласти</w:t>
      </w:r>
      <w:r w:rsidRPr="00EA0209">
        <w:rPr>
          <w:rFonts w:ascii="Times New Roman" w:eastAsia="Times New Roman" w:hAnsi="Times New Roman" w:cs="Times New Roman"/>
          <w:kern w:val="0"/>
          <w:sz w:val="28"/>
          <w:szCs w:val="28"/>
          <w:lang w:eastAsia="ru-RU"/>
        </w:rPr>
        <w:t>.</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hint="eastAsia"/>
          <w:kern w:val="0"/>
          <w:sz w:val="28"/>
          <w:szCs w:val="28"/>
          <w:lang w:eastAsia="ru-RU"/>
        </w:rPr>
        <w:t>Этапы</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исследования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Исследование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проведено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4 </w:t>
      </w:r>
      <w:r w:rsidRPr="00EA0209">
        <w:rPr>
          <w:rFonts w:ascii="Times New Roman" w:eastAsia="Times New Roman" w:hAnsi="Times New Roman" w:cs="Times New Roman" w:hint="eastAsia"/>
          <w:kern w:val="0"/>
          <w:sz w:val="28"/>
          <w:szCs w:val="28"/>
          <w:lang w:eastAsia="ru-RU"/>
        </w:rPr>
        <w:t>этапа</w:t>
      </w:r>
      <w:r w:rsidRPr="00EA0209">
        <w:rPr>
          <w:rFonts w:ascii="Times New Roman" w:eastAsia="Times New Roman" w:hAnsi="Times New Roman" w:cs="Times New Roman"/>
          <w:kern w:val="0"/>
          <w:sz w:val="28"/>
          <w:szCs w:val="28"/>
          <w:lang w:eastAsia="ru-RU"/>
        </w:rPr>
        <w:t>.</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hint="eastAsia"/>
          <w:kern w:val="0"/>
          <w:sz w:val="28"/>
          <w:szCs w:val="28"/>
          <w:lang w:eastAsia="ru-RU"/>
        </w:rPr>
        <w:t>Первый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этап</w:t>
      </w:r>
      <w:r w:rsidRPr="00EA0209">
        <w:rPr>
          <w:rFonts w:ascii="Times New Roman" w:eastAsia="Times New Roman" w:hAnsi="Times New Roman" w:cs="Times New Roman"/>
          <w:kern w:val="0"/>
          <w:sz w:val="28"/>
          <w:szCs w:val="28"/>
          <w:lang w:eastAsia="ru-RU"/>
        </w:rPr>
        <w:t xml:space="preserve"> (1998-2000 </w:t>
      </w:r>
      <w:r w:rsidRPr="00EA0209">
        <w:rPr>
          <w:rFonts w:ascii="Times New Roman" w:eastAsia="Times New Roman" w:hAnsi="Times New Roman" w:cs="Times New Roman" w:hint="eastAsia"/>
          <w:kern w:val="0"/>
          <w:sz w:val="28"/>
          <w:szCs w:val="28"/>
          <w:lang w:eastAsia="ru-RU"/>
        </w:rPr>
        <w:t>гг</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Формулирование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проблемы</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темы</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ис</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следования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определение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его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цели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задач</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объекта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предмета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Подбор</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мате¬риалов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осуществлялся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через</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изучение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анализ</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философской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социологиче¬ской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физиологической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психологической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педагогической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методической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литературы</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целях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определения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теоретической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базы</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исследования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Нами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изучалась</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сущность</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значение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структура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творчества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особенности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процесса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развития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способностей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младшем</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школьном</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возрасте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критерии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творческой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деятельности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взаимосвязь</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интеллекта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способности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творчест¬ву</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современные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педагогические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концепции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развивающего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обучения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психо¬лого</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педагогические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условия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влияния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совершенствования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процесса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обуче¬ния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русскому</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языку</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чтению</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развитие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способностей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млад¬ших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школьников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Был</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проведен</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анализ</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содержания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курсов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русский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язык</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чтение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основе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сопоставления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учебных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планов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учебных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рабочих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про¬грамм</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учебников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целях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выявления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потенциала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развития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спо¬собностей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этот</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период</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обобщался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традиционный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инновационный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педа</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гогический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опыт</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преподавания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ориентированного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развитие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способностей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учащихся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завершении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периода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был</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составлен</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план</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работы</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осуществлена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систематизация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материалов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Результаты</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исследования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были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опубликованы</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Этап</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завершился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теоретическим</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обоснованием</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модели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про¬цесса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развития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способностей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младших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школьников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разработкой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методики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проведения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опытно</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экспериментальной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работы</w:t>
      </w:r>
      <w:r w:rsidRPr="00EA0209">
        <w:rPr>
          <w:rFonts w:ascii="Times New Roman" w:eastAsia="Times New Roman" w:hAnsi="Times New Roman" w:cs="Times New Roman"/>
          <w:kern w:val="0"/>
          <w:sz w:val="28"/>
          <w:szCs w:val="28"/>
          <w:lang w:eastAsia="ru-RU"/>
        </w:rPr>
        <w:t>.</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hint="eastAsia"/>
          <w:kern w:val="0"/>
          <w:sz w:val="28"/>
          <w:szCs w:val="28"/>
          <w:lang w:eastAsia="ru-RU"/>
        </w:rPr>
        <w:t>Второй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этап</w:t>
      </w:r>
      <w:r w:rsidRPr="00EA0209">
        <w:rPr>
          <w:rFonts w:ascii="Times New Roman" w:eastAsia="Times New Roman" w:hAnsi="Times New Roman" w:cs="Times New Roman"/>
          <w:kern w:val="0"/>
          <w:sz w:val="28"/>
          <w:szCs w:val="28"/>
          <w:lang w:eastAsia="ru-RU"/>
        </w:rPr>
        <w:t xml:space="preserve"> (2000-2001 </w:t>
      </w:r>
      <w:r w:rsidRPr="00EA0209">
        <w:rPr>
          <w:rFonts w:ascii="Times New Roman" w:eastAsia="Times New Roman" w:hAnsi="Times New Roman" w:cs="Times New Roman" w:hint="eastAsia"/>
          <w:kern w:val="0"/>
          <w:sz w:val="28"/>
          <w:szCs w:val="28"/>
          <w:lang w:eastAsia="ru-RU"/>
        </w:rPr>
        <w:t>гг</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заключался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конструировании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опытно</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экспериментальной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проверке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практике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психолого</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педагогической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модели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процесса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развития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способностей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уроках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русского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языка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чте¬ния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начальных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классах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Разрабатывались</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методические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требования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со¬вершенствованию</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организации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учебных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внеурочных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занятий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ориентиро¬ванных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развитие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способностей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учащихся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Уточнялись</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условия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организации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эффективного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взаимодействия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исследуемом</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процессе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Был</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проведен</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констатирующий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эксперимент</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процессе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которого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показатели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на¬личия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способности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творчеству</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помощью</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соответствующих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критериев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основе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lastRenderedPageBreak/>
        <w:t>трехуровневого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измерения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выявлялись</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процессе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проведения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систе¬мы</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заданий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контрольных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экспериментальных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классах</w:t>
      </w:r>
      <w:r w:rsidRPr="00EA0209">
        <w:rPr>
          <w:rFonts w:ascii="Times New Roman" w:eastAsia="Times New Roman" w:hAnsi="Times New Roman" w:cs="Times New Roman"/>
          <w:kern w:val="0"/>
          <w:sz w:val="28"/>
          <w:szCs w:val="28"/>
          <w:lang w:eastAsia="ru-RU"/>
        </w:rPr>
        <w:t>.</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hint="eastAsia"/>
          <w:kern w:val="0"/>
          <w:sz w:val="28"/>
          <w:szCs w:val="28"/>
          <w:lang w:eastAsia="ru-RU"/>
        </w:rPr>
        <w:t>Третий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этап</w:t>
      </w:r>
      <w:r w:rsidRPr="00EA0209">
        <w:rPr>
          <w:rFonts w:ascii="Times New Roman" w:eastAsia="Times New Roman" w:hAnsi="Times New Roman" w:cs="Times New Roman"/>
          <w:kern w:val="0"/>
          <w:sz w:val="28"/>
          <w:szCs w:val="28"/>
          <w:lang w:eastAsia="ru-RU"/>
        </w:rPr>
        <w:t xml:space="preserve"> (2001-2003</w:t>
      </w:r>
      <w:r w:rsidRPr="00EA0209">
        <w:rPr>
          <w:rFonts w:ascii="Times New Roman" w:eastAsia="Times New Roman" w:hAnsi="Times New Roman" w:cs="Times New Roman" w:hint="eastAsia"/>
          <w:kern w:val="0"/>
          <w:sz w:val="28"/>
          <w:szCs w:val="28"/>
          <w:lang w:eastAsia="ru-RU"/>
        </w:rPr>
        <w:t>гг</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заключался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проведении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формирующего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эксперимента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Учащиеся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начальных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классов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уроках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русского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языка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чте¬ния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выполняли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определенное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количество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заданий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заданной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моделью</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системе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процессе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эксперимента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были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выдержаны</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теоретически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обоснованные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требования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условия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организации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исследуемого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процесса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ор¬ганизована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педагогически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целесообразная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среда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взаимодействия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процессе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творческой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деятельности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ходе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формирующего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эксперимента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проводились</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промежуточные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контрольные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замеры</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уровня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развития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способно¬стей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сравнивались</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данными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контрольных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классов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целях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своевременной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коррекции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систем</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упражнений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других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компонентов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модели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Результаты</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итоговых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замеров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уровня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развития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способностей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учащихся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экс¬периментальных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классов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подтвердили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правильность</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гипотезы</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исследования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Анализ</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обобщение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результатов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опытно</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экспериментальной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работы</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послу¬жили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основой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для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разработки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методических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рекомендаций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совершенство¬ванию</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технологий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конструирования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учебных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занятий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русскому</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языку</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чтению</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начальных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классах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целях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развития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способностей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уча¬щихся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Результаты</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экспериментального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исследования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опубликованы</w:t>
      </w:r>
      <w:r w:rsidRPr="00EA0209">
        <w:rPr>
          <w:rFonts w:ascii="Times New Roman" w:eastAsia="Times New Roman" w:hAnsi="Times New Roman" w:cs="Times New Roman"/>
          <w:kern w:val="0"/>
          <w:sz w:val="28"/>
          <w:szCs w:val="28"/>
          <w:lang w:eastAsia="ru-RU"/>
        </w:rPr>
        <w:t>.</w:t>
      </w:r>
    </w:p>
    <w:p w:rsidR="00EA0209" w:rsidRPr="00EA0209"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hint="eastAsia"/>
          <w:kern w:val="0"/>
          <w:sz w:val="28"/>
          <w:szCs w:val="28"/>
          <w:lang w:eastAsia="ru-RU"/>
        </w:rPr>
        <w:t>Четвертый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этап</w:t>
      </w:r>
      <w:r w:rsidRPr="00EA0209">
        <w:rPr>
          <w:rFonts w:ascii="Times New Roman" w:eastAsia="Times New Roman" w:hAnsi="Times New Roman" w:cs="Times New Roman"/>
          <w:kern w:val="0"/>
          <w:sz w:val="28"/>
          <w:szCs w:val="28"/>
          <w:lang w:eastAsia="ru-RU"/>
        </w:rPr>
        <w:t xml:space="preserve"> (2003-2004 </w:t>
      </w:r>
      <w:r w:rsidRPr="00EA0209">
        <w:rPr>
          <w:rFonts w:ascii="Times New Roman" w:eastAsia="Times New Roman" w:hAnsi="Times New Roman" w:cs="Times New Roman" w:hint="eastAsia"/>
          <w:kern w:val="0"/>
          <w:sz w:val="28"/>
          <w:szCs w:val="28"/>
          <w:lang w:eastAsia="ru-RU"/>
        </w:rPr>
        <w:t>гг</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заключался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оформлении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теоретиче¬ской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части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исследования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подведении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итогов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опытно</w:t>
      </w:r>
      <w:r w:rsidRPr="00EA0209">
        <w:rPr>
          <w:rFonts w:ascii="Times New Roman" w:eastAsia="Times New Roman" w:hAnsi="Times New Roman" w:cs="Times New Roman"/>
          <w:kern w:val="0"/>
          <w:sz w:val="28"/>
          <w:szCs w:val="28"/>
          <w:lang w:eastAsia="ru-RU"/>
        </w:rPr>
        <w:t>-</w:t>
      </w:r>
      <w:r w:rsidRPr="00EA0209">
        <w:rPr>
          <w:rFonts w:ascii="Times New Roman" w:eastAsia="Times New Roman" w:hAnsi="Times New Roman" w:cs="Times New Roman" w:hint="eastAsia"/>
          <w:kern w:val="0"/>
          <w:sz w:val="28"/>
          <w:szCs w:val="28"/>
          <w:lang w:eastAsia="ru-RU"/>
        </w:rPr>
        <w:t>экспериментальной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ра¬боты</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математической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обработке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полученных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результатов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оформлении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схем</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процесса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таблиц</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сравнительного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анализа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данных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Продолжалась</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апробация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теоретических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выводов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реальном</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учебном</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процессе</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изучалась</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степень</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эф¬фективности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предложенной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модели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развития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творческих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способностей</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младших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школьников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на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уроках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русского</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языка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чтения</w:t>
      </w:r>
      <w:r w:rsidRPr="00EA0209">
        <w:rPr>
          <w:rFonts w:ascii="Times New Roman" w:eastAsia="Times New Roman" w:hAnsi="Times New Roman" w:cs="Times New Roman"/>
          <w:kern w:val="0"/>
          <w:sz w:val="28"/>
          <w:szCs w:val="28"/>
          <w:lang w:eastAsia="ru-RU"/>
        </w:rPr>
        <w:t>.</w:t>
      </w:r>
    </w:p>
    <w:p w:rsidR="002F78A0" w:rsidRDefault="00EA0209" w:rsidP="00EA0209">
      <w:pPr>
        <w:rPr>
          <w:rFonts w:ascii="Times New Roman" w:eastAsia="Times New Roman" w:hAnsi="Times New Roman" w:cs="Times New Roman"/>
          <w:kern w:val="0"/>
          <w:sz w:val="28"/>
          <w:szCs w:val="28"/>
          <w:lang w:eastAsia="ru-RU"/>
        </w:rPr>
      </w:pPr>
      <w:r w:rsidRPr="00EA0209">
        <w:rPr>
          <w:rFonts w:ascii="Times New Roman" w:eastAsia="Times New Roman" w:hAnsi="Times New Roman" w:cs="Times New Roman" w:hint="eastAsia"/>
          <w:kern w:val="0"/>
          <w:sz w:val="28"/>
          <w:szCs w:val="28"/>
          <w:lang w:eastAsia="ru-RU"/>
        </w:rPr>
        <w:t>Структура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работы</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Диссертация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состоит</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из</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введения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двух</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глав</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за¬ключения</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списка</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литературы</w:t>
      </w:r>
      <w:r w:rsidRPr="00EA0209">
        <w:rPr>
          <w:rFonts w:ascii="Times New Roman" w:eastAsia="Times New Roman" w:hAnsi="Times New Roman" w:cs="Times New Roman"/>
          <w:kern w:val="0"/>
          <w:sz w:val="28"/>
          <w:szCs w:val="28"/>
          <w:lang w:eastAsia="ru-RU"/>
        </w:rPr>
        <w:t xml:space="preserve">, </w:t>
      </w:r>
      <w:r w:rsidRPr="00EA0209">
        <w:rPr>
          <w:rFonts w:ascii="Times New Roman" w:eastAsia="Times New Roman" w:hAnsi="Times New Roman" w:cs="Times New Roman" w:hint="eastAsia"/>
          <w:kern w:val="0"/>
          <w:sz w:val="28"/>
          <w:szCs w:val="28"/>
          <w:lang w:eastAsia="ru-RU"/>
        </w:rPr>
        <w:t>приложений</w:t>
      </w:r>
      <w:r w:rsidRPr="00EA0209">
        <w:rPr>
          <w:rFonts w:ascii="Times New Roman" w:eastAsia="Times New Roman" w:hAnsi="Times New Roman" w:cs="Times New Roman"/>
          <w:kern w:val="0"/>
          <w:sz w:val="28"/>
          <w:szCs w:val="28"/>
          <w:lang w:eastAsia="ru-RU"/>
        </w:rPr>
        <w:t>.</w:t>
      </w:r>
    </w:p>
    <w:p w:rsidR="00EA0209" w:rsidRDefault="00EA0209" w:rsidP="00EA0209"/>
    <w:p w:rsidR="00EA0209" w:rsidRDefault="00EA0209" w:rsidP="00EA0209"/>
    <w:p w:rsidR="00EA0209" w:rsidRDefault="00EA0209" w:rsidP="00EA0209"/>
    <w:p w:rsidR="00EA0209" w:rsidRDefault="00EA0209" w:rsidP="00EA0209">
      <w:r>
        <w:rPr>
          <w:rFonts w:hint="eastAsia"/>
        </w:rPr>
        <w:t>Заключение</w:t>
      </w:r>
    </w:p>
    <w:p w:rsidR="00EA0209" w:rsidRDefault="00EA0209" w:rsidP="00EA0209">
      <w:r>
        <w:rPr>
          <w:rFonts w:hint="eastAsia"/>
        </w:rPr>
        <w:t>В</w:t>
      </w:r>
      <w:r>
        <w:t></w:t>
      </w:r>
      <w:r>
        <w:rPr>
          <w:rFonts w:hint="eastAsia"/>
        </w:rPr>
        <w:t>целях</w:t>
      </w:r>
      <w:r>
        <w:t></w:t>
      </w:r>
      <w:r>
        <w:rPr>
          <w:rFonts w:hint="eastAsia"/>
        </w:rPr>
        <w:t>развития</w:t>
      </w:r>
      <w:r>
        <w:t></w:t>
      </w:r>
      <w:r>
        <w:rPr>
          <w:rFonts w:hint="eastAsia"/>
        </w:rPr>
        <w:t>творческой</w:t>
      </w:r>
      <w:r>
        <w:t></w:t>
      </w:r>
      <w:r>
        <w:rPr>
          <w:rFonts w:hint="eastAsia"/>
        </w:rPr>
        <w:t>активности</w:t>
      </w:r>
      <w:r>
        <w:t></w:t>
      </w:r>
      <w:r>
        <w:rPr>
          <w:rFonts w:hint="eastAsia"/>
        </w:rPr>
        <w:t>подрастающего</w:t>
      </w:r>
      <w:r>
        <w:t></w:t>
      </w:r>
      <w:r>
        <w:rPr>
          <w:rFonts w:hint="eastAsia"/>
        </w:rPr>
        <w:t>поколения</w:t>
      </w:r>
      <w:r>
        <w:t></w:t>
      </w:r>
      <w:r>
        <w:rPr>
          <w:rFonts w:hint="eastAsia"/>
        </w:rPr>
        <w:t>в</w:t>
      </w:r>
      <w:r>
        <w:t></w:t>
      </w:r>
      <w:r>
        <w:rPr>
          <w:rFonts w:hint="eastAsia"/>
        </w:rPr>
        <w:t>условиях</w:t>
      </w:r>
      <w:r>
        <w:t></w:t>
      </w:r>
      <w:r>
        <w:rPr>
          <w:rFonts w:hint="eastAsia"/>
        </w:rPr>
        <w:t>реорганизации</w:t>
      </w:r>
      <w:r>
        <w:t></w:t>
      </w:r>
      <w:r>
        <w:rPr>
          <w:rFonts w:hint="eastAsia"/>
        </w:rPr>
        <w:t>школьного</w:t>
      </w:r>
      <w:r>
        <w:t></w:t>
      </w:r>
      <w:r>
        <w:rPr>
          <w:rFonts w:hint="eastAsia"/>
        </w:rPr>
        <w:t>образования</w:t>
      </w:r>
      <w:r>
        <w:t></w:t>
      </w:r>
      <w:r>
        <w:rPr>
          <w:rFonts w:hint="eastAsia"/>
        </w:rPr>
        <w:t>проблеме</w:t>
      </w:r>
      <w:r>
        <w:t></w:t>
      </w:r>
      <w:r>
        <w:rPr>
          <w:rFonts w:hint="eastAsia"/>
        </w:rPr>
        <w:t>развития</w:t>
      </w:r>
      <w:r>
        <w:t></w:t>
      </w:r>
      <w:r>
        <w:rPr>
          <w:rFonts w:hint="eastAsia"/>
        </w:rPr>
        <w:t>творче</w:t>
      </w:r>
      <w:r>
        <w:t></w:t>
      </w:r>
      <w:r>
        <w:rPr>
          <w:rFonts w:hint="eastAsia"/>
        </w:rPr>
        <w:t>ских</w:t>
      </w:r>
      <w:r>
        <w:t></w:t>
      </w:r>
      <w:r>
        <w:rPr>
          <w:rFonts w:hint="eastAsia"/>
        </w:rPr>
        <w:t>способностей</w:t>
      </w:r>
      <w:r>
        <w:t></w:t>
      </w:r>
      <w:r>
        <w:rPr>
          <w:rFonts w:hint="eastAsia"/>
        </w:rPr>
        <w:t>уделяется</w:t>
      </w:r>
      <w:r>
        <w:t></w:t>
      </w:r>
      <w:r>
        <w:rPr>
          <w:rFonts w:hint="eastAsia"/>
        </w:rPr>
        <w:t>особое</w:t>
      </w:r>
      <w:r>
        <w:t></w:t>
      </w:r>
      <w:r>
        <w:rPr>
          <w:rFonts w:hint="eastAsia"/>
        </w:rPr>
        <w:t>внимание</w:t>
      </w:r>
      <w:r>
        <w:t></w:t>
      </w:r>
      <w:r>
        <w:t></w:t>
      </w:r>
      <w:r>
        <w:rPr>
          <w:rFonts w:hint="eastAsia"/>
        </w:rPr>
        <w:t>Национальная</w:t>
      </w:r>
      <w:r>
        <w:t></w:t>
      </w:r>
      <w:r>
        <w:rPr>
          <w:rFonts w:hint="eastAsia"/>
        </w:rPr>
        <w:t>доктрина</w:t>
      </w:r>
      <w:r>
        <w:t></w:t>
      </w:r>
      <w:r>
        <w:rPr>
          <w:rFonts w:hint="eastAsia"/>
        </w:rPr>
        <w:t>об</w:t>
      </w:r>
      <w:r>
        <w:t></w:t>
      </w:r>
      <w:r>
        <w:rPr>
          <w:rFonts w:hint="eastAsia"/>
        </w:rPr>
        <w:t>разования</w:t>
      </w:r>
      <w:r>
        <w:t></w:t>
      </w:r>
      <w:r>
        <w:rPr>
          <w:rFonts w:hint="eastAsia"/>
        </w:rPr>
        <w:t>Российской</w:t>
      </w:r>
      <w:r>
        <w:t></w:t>
      </w:r>
      <w:r>
        <w:rPr>
          <w:rFonts w:hint="eastAsia"/>
        </w:rPr>
        <w:t>Федерации</w:t>
      </w:r>
      <w:r>
        <w:t></w:t>
      </w:r>
      <w:r>
        <w:rPr>
          <w:rFonts w:hint="eastAsia"/>
        </w:rPr>
        <w:t>обосновывает</w:t>
      </w:r>
      <w:r>
        <w:t></w:t>
      </w:r>
      <w:r>
        <w:rPr>
          <w:rFonts w:hint="eastAsia"/>
        </w:rPr>
        <w:t>положение</w:t>
      </w:r>
      <w:r>
        <w:t></w:t>
      </w:r>
      <w:r>
        <w:rPr>
          <w:rFonts w:hint="eastAsia"/>
        </w:rPr>
        <w:t>о</w:t>
      </w:r>
      <w:r>
        <w:t></w:t>
      </w:r>
      <w:r>
        <w:rPr>
          <w:rFonts w:hint="eastAsia"/>
        </w:rPr>
        <w:t>разносторон</w:t>
      </w:r>
      <w:r>
        <w:t></w:t>
      </w:r>
      <w:r>
        <w:rPr>
          <w:rFonts w:hint="eastAsia"/>
        </w:rPr>
        <w:t>нем</w:t>
      </w:r>
      <w:r>
        <w:t></w:t>
      </w:r>
      <w:r>
        <w:rPr>
          <w:rFonts w:hint="eastAsia"/>
        </w:rPr>
        <w:t>и</w:t>
      </w:r>
      <w:r>
        <w:t></w:t>
      </w:r>
      <w:r>
        <w:rPr>
          <w:rFonts w:hint="eastAsia"/>
        </w:rPr>
        <w:t>своевременном</w:t>
      </w:r>
      <w:r>
        <w:t></w:t>
      </w:r>
      <w:r>
        <w:rPr>
          <w:rFonts w:hint="eastAsia"/>
        </w:rPr>
        <w:t>выявлении</w:t>
      </w:r>
      <w:r>
        <w:t></w:t>
      </w:r>
      <w:r>
        <w:rPr>
          <w:rFonts w:hint="eastAsia"/>
        </w:rPr>
        <w:t>и</w:t>
      </w:r>
      <w:r>
        <w:t></w:t>
      </w:r>
      <w:r>
        <w:rPr>
          <w:rFonts w:hint="eastAsia"/>
        </w:rPr>
        <w:t>развитии</w:t>
      </w:r>
      <w:r>
        <w:t></w:t>
      </w:r>
      <w:r>
        <w:rPr>
          <w:rFonts w:hint="eastAsia"/>
        </w:rPr>
        <w:t>творческих</w:t>
      </w:r>
      <w:r>
        <w:t></w:t>
      </w:r>
      <w:r>
        <w:rPr>
          <w:rFonts w:hint="eastAsia"/>
        </w:rPr>
        <w:t>способностей</w:t>
      </w:r>
      <w:r>
        <w:t></w:t>
      </w:r>
      <w:r>
        <w:t></w:t>
      </w:r>
      <w:r>
        <w:rPr>
          <w:rFonts w:hint="eastAsia"/>
        </w:rPr>
        <w:t>фор</w:t>
      </w:r>
      <w:r>
        <w:t></w:t>
      </w:r>
      <w:r>
        <w:rPr>
          <w:rFonts w:hint="eastAsia"/>
        </w:rPr>
        <w:t>мировании</w:t>
      </w:r>
      <w:r>
        <w:t></w:t>
      </w:r>
      <w:r>
        <w:rPr>
          <w:rFonts w:hint="eastAsia"/>
        </w:rPr>
        <w:t>навыков</w:t>
      </w:r>
      <w:r>
        <w:t></w:t>
      </w:r>
      <w:r>
        <w:rPr>
          <w:rFonts w:hint="eastAsia"/>
        </w:rPr>
        <w:t>самообразования</w:t>
      </w:r>
      <w:r>
        <w:t></w:t>
      </w:r>
      <w:r>
        <w:rPr>
          <w:rFonts w:hint="eastAsia"/>
        </w:rPr>
        <w:t>детей</w:t>
      </w:r>
      <w:r>
        <w:t></w:t>
      </w:r>
      <w:r>
        <w:rPr>
          <w:rFonts w:hint="eastAsia"/>
        </w:rPr>
        <w:t>и</w:t>
      </w:r>
      <w:r>
        <w:t></w:t>
      </w:r>
      <w:r>
        <w:rPr>
          <w:rFonts w:hint="eastAsia"/>
        </w:rPr>
        <w:t>молод</w:t>
      </w:r>
      <w:r>
        <w:rPr>
          <w:rFonts w:hint="eastAsia"/>
        </w:rPr>
        <w:lastRenderedPageBreak/>
        <w:t>ежи</w:t>
      </w:r>
      <w:r>
        <w:t></w:t>
      </w:r>
    </w:p>
    <w:p w:rsidR="00EA0209" w:rsidRDefault="00EA0209" w:rsidP="00EA0209">
      <w:r>
        <w:rPr>
          <w:rFonts w:hint="eastAsia"/>
        </w:rPr>
        <w:t>Творческие</w:t>
      </w:r>
      <w:r>
        <w:t></w:t>
      </w:r>
      <w:r>
        <w:rPr>
          <w:rFonts w:hint="eastAsia"/>
        </w:rPr>
        <w:t>способности</w:t>
      </w:r>
      <w:r>
        <w:t></w:t>
      </w:r>
      <w:r>
        <w:rPr>
          <w:rFonts w:hint="eastAsia"/>
        </w:rPr>
        <w:t>нуждаются</w:t>
      </w:r>
      <w:r>
        <w:t></w:t>
      </w:r>
      <w:r>
        <w:rPr>
          <w:rFonts w:hint="eastAsia"/>
        </w:rPr>
        <w:t>в</w:t>
      </w:r>
      <w:r>
        <w:t></w:t>
      </w:r>
      <w:r>
        <w:rPr>
          <w:rFonts w:hint="eastAsia"/>
        </w:rPr>
        <w:t>выявлении</w:t>
      </w:r>
      <w:r>
        <w:t></w:t>
      </w:r>
      <w:r>
        <w:rPr>
          <w:rFonts w:hint="eastAsia"/>
        </w:rPr>
        <w:t>и</w:t>
      </w:r>
      <w:r>
        <w:t></w:t>
      </w:r>
      <w:r>
        <w:rPr>
          <w:rFonts w:hint="eastAsia"/>
        </w:rPr>
        <w:t>развитии</w:t>
      </w:r>
      <w:r>
        <w:t></w:t>
      </w:r>
      <w:r>
        <w:rPr>
          <w:rFonts w:hint="eastAsia"/>
        </w:rPr>
        <w:t>как</w:t>
      </w:r>
      <w:r>
        <w:t></w:t>
      </w:r>
      <w:r>
        <w:rPr>
          <w:rFonts w:hint="eastAsia"/>
        </w:rPr>
        <w:t>мож</w:t>
      </w:r>
      <w:r>
        <w:t></w:t>
      </w:r>
      <w:r>
        <w:rPr>
          <w:rFonts w:hint="eastAsia"/>
        </w:rPr>
        <w:t>но</w:t>
      </w:r>
      <w:r>
        <w:t></w:t>
      </w:r>
      <w:r>
        <w:rPr>
          <w:rFonts w:hint="eastAsia"/>
        </w:rPr>
        <w:t>в</w:t>
      </w:r>
      <w:r>
        <w:t></w:t>
      </w:r>
      <w:r>
        <w:rPr>
          <w:rFonts w:hint="eastAsia"/>
        </w:rPr>
        <w:t>более</w:t>
      </w:r>
      <w:r>
        <w:t></w:t>
      </w:r>
      <w:r>
        <w:rPr>
          <w:rFonts w:hint="eastAsia"/>
        </w:rPr>
        <w:t>раннем</w:t>
      </w:r>
      <w:r>
        <w:t></w:t>
      </w:r>
      <w:r>
        <w:rPr>
          <w:rFonts w:hint="eastAsia"/>
        </w:rPr>
        <w:t>возрасте</w:t>
      </w:r>
      <w:r>
        <w:t></w:t>
      </w:r>
      <w:r>
        <w:t></w:t>
      </w:r>
      <w:r>
        <w:rPr>
          <w:rFonts w:hint="eastAsia"/>
        </w:rPr>
        <w:t>что</w:t>
      </w:r>
      <w:r>
        <w:t></w:t>
      </w:r>
      <w:r>
        <w:rPr>
          <w:rFonts w:hint="eastAsia"/>
        </w:rPr>
        <w:t>может</w:t>
      </w:r>
      <w:r>
        <w:t></w:t>
      </w:r>
      <w:r>
        <w:rPr>
          <w:rFonts w:hint="eastAsia"/>
        </w:rPr>
        <w:t>быть</w:t>
      </w:r>
      <w:r>
        <w:t></w:t>
      </w:r>
      <w:r>
        <w:rPr>
          <w:rFonts w:hint="eastAsia"/>
        </w:rPr>
        <w:t>обеспечено</w:t>
      </w:r>
      <w:r>
        <w:t></w:t>
      </w:r>
      <w:r>
        <w:rPr>
          <w:rFonts w:hint="eastAsia"/>
        </w:rPr>
        <w:t>в</w:t>
      </w:r>
      <w:r>
        <w:t></w:t>
      </w:r>
      <w:r>
        <w:rPr>
          <w:rFonts w:hint="eastAsia"/>
        </w:rPr>
        <w:t>результате</w:t>
      </w:r>
      <w:r>
        <w:t></w:t>
      </w:r>
      <w:r>
        <w:rPr>
          <w:rFonts w:hint="eastAsia"/>
        </w:rPr>
        <w:t>творче</w:t>
      </w:r>
      <w:r>
        <w:t></w:t>
      </w:r>
      <w:r>
        <w:rPr>
          <w:rFonts w:hint="eastAsia"/>
        </w:rPr>
        <w:t>ского</w:t>
      </w:r>
      <w:r>
        <w:t></w:t>
      </w:r>
      <w:r>
        <w:rPr>
          <w:rFonts w:hint="eastAsia"/>
        </w:rPr>
        <w:t>переосмысления</w:t>
      </w:r>
      <w:r>
        <w:t></w:t>
      </w:r>
      <w:r>
        <w:rPr>
          <w:rFonts w:hint="eastAsia"/>
        </w:rPr>
        <w:t>и</w:t>
      </w:r>
      <w:r>
        <w:t></w:t>
      </w:r>
      <w:r>
        <w:rPr>
          <w:rFonts w:hint="eastAsia"/>
        </w:rPr>
        <w:t>специальной</w:t>
      </w:r>
      <w:r>
        <w:t></w:t>
      </w:r>
      <w:r>
        <w:rPr>
          <w:rFonts w:hint="eastAsia"/>
        </w:rPr>
        <w:t>организации</w:t>
      </w:r>
      <w:r>
        <w:t></w:t>
      </w:r>
      <w:r>
        <w:rPr>
          <w:rFonts w:hint="eastAsia"/>
        </w:rPr>
        <w:t>процесса</w:t>
      </w:r>
      <w:r>
        <w:t></w:t>
      </w:r>
      <w:r>
        <w:rPr>
          <w:rFonts w:hint="eastAsia"/>
        </w:rPr>
        <w:t>обучения</w:t>
      </w:r>
      <w:r>
        <w:t></w:t>
      </w:r>
      <w:r>
        <w:rPr>
          <w:rFonts w:hint="eastAsia"/>
        </w:rPr>
        <w:t>в</w:t>
      </w:r>
      <w:r>
        <w:t></w:t>
      </w:r>
      <w:r>
        <w:rPr>
          <w:rFonts w:hint="eastAsia"/>
        </w:rPr>
        <w:t>на</w:t>
      </w:r>
      <w:r>
        <w:t></w:t>
      </w:r>
      <w:r>
        <w:rPr>
          <w:rFonts w:hint="eastAsia"/>
        </w:rPr>
        <w:t>чальной</w:t>
      </w:r>
      <w:r>
        <w:t></w:t>
      </w:r>
      <w:r>
        <w:rPr>
          <w:rFonts w:hint="eastAsia"/>
        </w:rPr>
        <w:t>школе</w:t>
      </w:r>
      <w:r>
        <w:t></w:t>
      </w:r>
      <w:r>
        <w:t></w:t>
      </w:r>
      <w:r>
        <w:rPr>
          <w:rFonts w:hint="eastAsia"/>
        </w:rPr>
        <w:t>Важно</w:t>
      </w:r>
      <w:r>
        <w:t></w:t>
      </w:r>
      <w:r>
        <w:rPr>
          <w:rFonts w:hint="eastAsia"/>
        </w:rPr>
        <w:t>так</w:t>
      </w:r>
      <w:r>
        <w:t></w:t>
      </w:r>
      <w:r>
        <w:rPr>
          <w:rFonts w:hint="eastAsia"/>
        </w:rPr>
        <w:t>организовать</w:t>
      </w:r>
      <w:r>
        <w:t></w:t>
      </w:r>
      <w:r>
        <w:rPr>
          <w:rFonts w:hint="eastAsia"/>
        </w:rPr>
        <w:t>взаимодействие</w:t>
      </w:r>
      <w:r>
        <w:t></w:t>
      </w:r>
      <w:r>
        <w:rPr>
          <w:rFonts w:hint="eastAsia"/>
        </w:rPr>
        <w:t>подрастающего</w:t>
      </w:r>
      <w:r>
        <w:t></w:t>
      </w:r>
      <w:r>
        <w:rPr>
          <w:rFonts w:hint="eastAsia"/>
        </w:rPr>
        <w:t>по</w:t>
      </w:r>
      <w:r>
        <w:t></w:t>
      </w:r>
      <w:r>
        <w:rPr>
          <w:rFonts w:hint="eastAsia"/>
        </w:rPr>
        <w:t>коления</w:t>
      </w:r>
      <w:r>
        <w:t></w:t>
      </w:r>
      <w:r>
        <w:rPr>
          <w:rFonts w:hint="eastAsia"/>
        </w:rPr>
        <w:t>с</w:t>
      </w:r>
      <w:r>
        <w:t></w:t>
      </w:r>
      <w:r>
        <w:rPr>
          <w:rFonts w:hint="eastAsia"/>
        </w:rPr>
        <w:t>окружающей</w:t>
      </w:r>
      <w:r>
        <w:t></w:t>
      </w:r>
      <w:r>
        <w:rPr>
          <w:rFonts w:hint="eastAsia"/>
        </w:rPr>
        <w:t>средой</w:t>
      </w:r>
      <w:r>
        <w:t></w:t>
      </w:r>
      <w:r>
        <w:t></w:t>
      </w:r>
      <w:r>
        <w:rPr>
          <w:rFonts w:hint="eastAsia"/>
        </w:rPr>
        <w:t>чтобы</w:t>
      </w:r>
      <w:r>
        <w:t></w:t>
      </w:r>
      <w:r>
        <w:rPr>
          <w:rFonts w:hint="eastAsia"/>
        </w:rPr>
        <w:t>задатки</w:t>
      </w:r>
      <w:r>
        <w:t></w:t>
      </w:r>
      <w:r>
        <w:rPr>
          <w:rFonts w:hint="eastAsia"/>
        </w:rPr>
        <w:t>стали</w:t>
      </w:r>
      <w:r>
        <w:t></w:t>
      </w:r>
      <w:r>
        <w:rPr>
          <w:rFonts w:hint="eastAsia"/>
        </w:rPr>
        <w:t>способностями</w:t>
      </w:r>
      <w:r>
        <w:t></w:t>
      </w:r>
      <w:r>
        <w:t></w:t>
      </w:r>
      <w:r>
        <w:rPr>
          <w:rFonts w:hint="eastAsia"/>
        </w:rPr>
        <w:t>перешли</w:t>
      </w:r>
      <w:r>
        <w:t></w:t>
      </w:r>
      <w:r>
        <w:rPr>
          <w:rFonts w:hint="eastAsia"/>
        </w:rPr>
        <w:t>из</w:t>
      </w:r>
      <w:r>
        <w:t></w:t>
      </w:r>
      <w:r>
        <w:rPr>
          <w:rFonts w:hint="eastAsia"/>
        </w:rPr>
        <w:t>состояния</w:t>
      </w:r>
      <w:r>
        <w:t></w:t>
      </w:r>
      <w:r>
        <w:rPr>
          <w:rFonts w:hint="eastAsia"/>
        </w:rPr>
        <w:t>внутренних</w:t>
      </w:r>
      <w:r>
        <w:t></w:t>
      </w:r>
      <w:r>
        <w:rPr>
          <w:rFonts w:hint="eastAsia"/>
        </w:rPr>
        <w:t>возможностей</w:t>
      </w:r>
      <w:r>
        <w:t></w:t>
      </w:r>
      <w:r>
        <w:rPr>
          <w:rFonts w:hint="eastAsia"/>
        </w:rPr>
        <w:t>во</w:t>
      </w:r>
      <w:r>
        <w:t></w:t>
      </w:r>
      <w:r>
        <w:rPr>
          <w:rFonts w:hint="eastAsia"/>
        </w:rPr>
        <w:t>внешние</w:t>
      </w:r>
      <w:r>
        <w:t></w:t>
      </w:r>
      <w:r>
        <w:rPr>
          <w:rFonts w:hint="eastAsia"/>
        </w:rPr>
        <w:t>в</w:t>
      </w:r>
      <w:r>
        <w:t></w:t>
      </w:r>
      <w:r>
        <w:rPr>
          <w:rFonts w:hint="eastAsia"/>
        </w:rPr>
        <w:t>виде</w:t>
      </w:r>
      <w:r>
        <w:t></w:t>
      </w:r>
      <w:r>
        <w:rPr>
          <w:rFonts w:hint="eastAsia"/>
        </w:rPr>
        <w:t>привычных</w:t>
      </w:r>
      <w:r>
        <w:t></w:t>
      </w:r>
      <w:r>
        <w:rPr>
          <w:rFonts w:hint="eastAsia"/>
        </w:rPr>
        <w:t>спо</w:t>
      </w:r>
      <w:r>
        <w:t></w:t>
      </w:r>
      <w:r>
        <w:rPr>
          <w:rFonts w:hint="eastAsia"/>
        </w:rPr>
        <w:t>собов</w:t>
      </w:r>
      <w:r>
        <w:t></w:t>
      </w:r>
      <w:r>
        <w:rPr>
          <w:rFonts w:hint="eastAsia"/>
        </w:rPr>
        <w:t>деятельности</w:t>
      </w:r>
      <w:r>
        <w:t></w:t>
      </w:r>
      <w:r>
        <w:t></w:t>
      </w:r>
      <w:r>
        <w:rPr>
          <w:rFonts w:hint="eastAsia"/>
        </w:rPr>
        <w:t>Учебный</w:t>
      </w:r>
      <w:r>
        <w:t></w:t>
      </w:r>
      <w:r>
        <w:rPr>
          <w:rFonts w:hint="eastAsia"/>
        </w:rPr>
        <w:t>труд</w:t>
      </w:r>
      <w:r>
        <w:t></w:t>
      </w:r>
      <w:r>
        <w:t></w:t>
      </w:r>
      <w:r>
        <w:rPr>
          <w:rFonts w:hint="eastAsia"/>
        </w:rPr>
        <w:t>предоставляет</w:t>
      </w:r>
      <w:r>
        <w:t></w:t>
      </w:r>
      <w:r>
        <w:rPr>
          <w:rFonts w:hint="eastAsia"/>
        </w:rPr>
        <w:t>широкие</w:t>
      </w:r>
      <w:r>
        <w:t></w:t>
      </w:r>
      <w:r>
        <w:rPr>
          <w:rFonts w:hint="eastAsia"/>
        </w:rPr>
        <w:t>возможности</w:t>
      </w:r>
      <w:r>
        <w:t></w:t>
      </w:r>
      <w:r>
        <w:rPr>
          <w:rFonts w:hint="eastAsia"/>
        </w:rPr>
        <w:t>для</w:t>
      </w:r>
      <w:r>
        <w:t></w:t>
      </w:r>
      <w:r>
        <w:rPr>
          <w:rFonts w:hint="eastAsia"/>
        </w:rPr>
        <w:t>развития</w:t>
      </w:r>
      <w:r>
        <w:t></w:t>
      </w:r>
      <w:r>
        <w:rPr>
          <w:rFonts w:hint="eastAsia"/>
        </w:rPr>
        <w:t>творческих</w:t>
      </w:r>
      <w:r>
        <w:t></w:t>
      </w:r>
      <w:r>
        <w:rPr>
          <w:rFonts w:hint="eastAsia"/>
        </w:rPr>
        <w:t>способностей</w:t>
      </w:r>
      <w:r>
        <w:t></w:t>
      </w:r>
      <w:r>
        <w:rPr>
          <w:rFonts w:hint="eastAsia"/>
        </w:rPr>
        <w:t>своими</w:t>
      </w:r>
      <w:r>
        <w:t></w:t>
      </w:r>
      <w:r>
        <w:rPr>
          <w:rFonts w:hint="eastAsia"/>
        </w:rPr>
        <w:t>организационным</w:t>
      </w:r>
      <w:r>
        <w:t></w:t>
      </w:r>
      <w:r>
        <w:t></w:t>
      </w:r>
      <w:r>
        <w:rPr>
          <w:rFonts w:hint="eastAsia"/>
        </w:rPr>
        <w:t>содержатель</w:t>
      </w:r>
      <w:r>
        <w:t></w:t>
      </w:r>
      <w:r>
        <w:rPr>
          <w:rFonts w:hint="eastAsia"/>
        </w:rPr>
        <w:t>ным</w:t>
      </w:r>
      <w:r>
        <w:t></w:t>
      </w:r>
      <w:r>
        <w:t></w:t>
      </w:r>
      <w:r>
        <w:rPr>
          <w:rFonts w:hint="eastAsia"/>
        </w:rPr>
        <w:t>технологическим</w:t>
      </w:r>
      <w:r>
        <w:t></w:t>
      </w:r>
      <w:r>
        <w:rPr>
          <w:rFonts w:hint="eastAsia"/>
        </w:rPr>
        <w:t>и</w:t>
      </w:r>
      <w:r>
        <w:t></w:t>
      </w:r>
      <w:r>
        <w:rPr>
          <w:rFonts w:hint="eastAsia"/>
        </w:rPr>
        <w:t>диагностическим</w:t>
      </w:r>
      <w:r>
        <w:t></w:t>
      </w:r>
      <w:r>
        <w:rPr>
          <w:rFonts w:hint="eastAsia"/>
        </w:rPr>
        <w:t>компонентами</w:t>
      </w:r>
      <w:r>
        <w:t></w:t>
      </w:r>
      <w:r>
        <w:t></w:t>
      </w:r>
      <w:r>
        <w:rPr>
          <w:rFonts w:hint="eastAsia"/>
        </w:rPr>
        <w:t>Наибольшими</w:t>
      </w:r>
      <w:r>
        <w:t></w:t>
      </w:r>
      <w:r>
        <w:rPr>
          <w:rFonts w:hint="eastAsia"/>
        </w:rPr>
        <w:t>возможностями</w:t>
      </w:r>
      <w:r>
        <w:t></w:t>
      </w:r>
      <w:r>
        <w:rPr>
          <w:rFonts w:hint="eastAsia"/>
        </w:rPr>
        <w:t>для</w:t>
      </w:r>
      <w:r>
        <w:t></w:t>
      </w:r>
      <w:r>
        <w:rPr>
          <w:rFonts w:hint="eastAsia"/>
        </w:rPr>
        <w:t>этого</w:t>
      </w:r>
      <w:r>
        <w:t></w:t>
      </w:r>
      <w:r>
        <w:rPr>
          <w:rFonts w:hint="eastAsia"/>
        </w:rPr>
        <w:t>располагают</w:t>
      </w:r>
      <w:r>
        <w:t></w:t>
      </w:r>
      <w:r>
        <w:rPr>
          <w:rFonts w:hint="eastAsia"/>
        </w:rPr>
        <w:t>предметы</w:t>
      </w:r>
      <w:r>
        <w:t></w:t>
      </w:r>
      <w:r>
        <w:rPr>
          <w:rFonts w:hint="eastAsia"/>
        </w:rPr>
        <w:t>гуманитарного</w:t>
      </w:r>
      <w:r>
        <w:t></w:t>
      </w:r>
      <w:r>
        <w:rPr>
          <w:rFonts w:hint="eastAsia"/>
        </w:rPr>
        <w:t>цикла</w:t>
      </w:r>
      <w:r>
        <w:t></w:t>
      </w:r>
      <w:r>
        <w:t></w:t>
      </w:r>
      <w:r>
        <w:rPr>
          <w:rFonts w:hint="eastAsia"/>
        </w:rPr>
        <w:t>осо</w:t>
      </w:r>
      <w:r>
        <w:t></w:t>
      </w:r>
      <w:r>
        <w:rPr>
          <w:rFonts w:hint="eastAsia"/>
        </w:rPr>
        <w:t>бенно</w:t>
      </w:r>
      <w:r>
        <w:t></w:t>
      </w:r>
      <w:r>
        <w:rPr>
          <w:rFonts w:hint="eastAsia"/>
        </w:rPr>
        <w:t>русский</w:t>
      </w:r>
      <w:r>
        <w:t></w:t>
      </w:r>
      <w:r>
        <w:rPr>
          <w:rFonts w:hint="eastAsia"/>
        </w:rPr>
        <w:t>язык</w:t>
      </w:r>
      <w:r>
        <w:t></w:t>
      </w:r>
      <w:r>
        <w:rPr>
          <w:rFonts w:hint="eastAsia"/>
        </w:rPr>
        <w:t>и</w:t>
      </w:r>
      <w:r>
        <w:t></w:t>
      </w:r>
      <w:r>
        <w:rPr>
          <w:rFonts w:hint="eastAsia"/>
        </w:rPr>
        <w:t>чтение</w:t>
      </w:r>
      <w:r>
        <w:t></w:t>
      </w:r>
    </w:p>
    <w:p w:rsidR="00EA0209" w:rsidRDefault="00EA0209" w:rsidP="00EA0209">
      <w:r>
        <w:rPr>
          <w:rFonts w:hint="eastAsia"/>
        </w:rPr>
        <w:t>Природа</w:t>
      </w:r>
      <w:r>
        <w:t></w:t>
      </w:r>
      <w:r>
        <w:rPr>
          <w:rFonts w:hint="eastAsia"/>
        </w:rPr>
        <w:t>творческих</w:t>
      </w:r>
      <w:r>
        <w:t></w:t>
      </w:r>
      <w:r>
        <w:rPr>
          <w:rFonts w:hint="eastAsia"/>
        </w:rPr>
        <w:t>способностей</w:t>
      </w:r>
      <w:r>
        <w:t></w:t>
      </w:r>
      <w:r>
        <w:rPr>
          <w:rFonts w:hint="eastAsia"/>
        </w:rPr>
        <w:t>вызывает</w:t>
      </w:r>
      <w:r>
        <w:t></w:t>
      </w:r>
      <w:r>
        <w:rPr>
          <w:rFonts w:hint="eastAsia"/>
        </w:rPr>
        <w:t>много</w:t>
      </w:r>
      <w:r>
        <w:t></w:t>
      </w:r>
      <w:r>
        <w:rPr>
          <w:rFonts w:hint="eastAsia"/>
        </w:rPr>
        <w:t>споров</w:t>
      </w:r>
      <w:r>
        <w:t></w:t>
      </w:r>
      <w:r>
        <w:t></w:t>
      </w:r>
      <w:r>
        <w:rPr>
          <w:rFonts w:hint="eastAsia"/>
        </w:rPr>
        <w:t>Независимо</w:t>
      </w:r>
      <w:r>
        <w:t></w:t>
      </w:r>
      <w:r>
        <w:rPr>
          <w:rFonts w:hint="eastAsia"/>
        </w:rPr>
        <w:t>от</w:t>
      </w:r>
      <w:r>
        <w:t></w:t>
      </w:r>
      <w:r>
        <w:rPr>
          <w:rFonts w:hint="eastAsia"/>
        </w:rPr>
        <w:t>понимания</w:t>
      </w:r>
      <w:r>
        <w:t></w:t>
      </w:r>
      <w:r>
        <w:rPr>
          <w:rFonts w:hint="eastAsia"/>
        </w:rPr>
        <w:t>способности</w:t>
      </w:r>
      <w:r>
        <w:t></w:t>
      </w:r>
      <w:r>
        <w:rPr>
          <w:rFonts w:hint="eastAsia"/>
        </w:rPr>
        <w:t>к</w:t>
      </w:r>
      <w:r>
        <w:t></w:t>
      </w:r>
      <w:r>
        <w:rPr>
          <w:rFonts w:hint="eastAsia"/>
        </w:rPr>
        <w:t>творчеству</w:t>
      </w:r>
      <w:r>
        <w:t></w:t>
      </w:r>
      <w:r>
        <w:rPr>
          <w:rFonts w:hint="eastAsia"/>
        </w:rPr>
        <w:t>как</w:t>
      </w:r>
      <w:r>
        <w:t></w:t>
      </w:r>
      <w:r>
        <w:rPr>
          <w:rFonts w:hint="eastAsia"/>
        </w:rPr>
        <w:t>унаследованной</w:t>
      </w:r>
      <w:r>
        <w:t></w:t>
      </w:r>
      <w:r>
        <w:rPr>
          <w:rFonts w:hint="eastAsia"/>
        </w:rPr>
        <w:t>или</w:t>
      </w:r>
      <w:r>
        <w:t></w:t>
      </w:r>
      <w:r>
        <w:rPr>
          <w:rFonts w:hint="eastAsia"/>
        </w:rPr>
        <w:t>приобре</w:t>
      </w:r>
      <w:r>
        <w:t></w:t>
      </w:r>
      <w:r>
        <w:rPr>
          <w:rFonts w:hint="eastAsia"/>
        </w:rPr>
        <w:t>тенной</w:t>
      </w:r>
      <w:r>
        <w:t></w:t>
      </w:r>
      <w:r>
        <w:rPr>
          <w:rFonts w:hint="eastAsia"/>
        </w:rPr>
        <w:t>вследствие</w:t>
      </w:r>
      <w:r>
        <w:t></w:t>
      </w:r>
      <w:r>
        <w:rPr>
          <w:rFonts w:hint="eastAsia"/>
        </w:rPr>
        <w:t>интереса</w:t>
      </w:r>
      <w:r>
        <w:t></w:t>
      </w:r>
      <w:r>
        <w:rPr>
          <w:rFonts w:hint="eastAsia"/>
        </w:rPr>
        <w:t>или</w:t>
      </w:r>
      <w:r>
        <w:t></w:t>
      </w:r>
      <w:r>
        <w:rPr>
          <w:rFonts w:hint="eastAsia"/>
        </w:rPr>
        <w:t>потребности</w:t>
      </w:r>
      <w:r>
        <w:t></w:t>
      </w:r>
      <w:r>
        <w:t></w:t>
      </w:r>
      <w:r>
        <w:rPr>
          <w:rFonts w:hint="eastAsia"/>
        </w:rPr>
        <w:t>ее</w:t>
      </w:r>
      <w:r>
        <w:t></w:t>
      </w:r>
      <w:r>
        <w:rPr>
          <w:rFonts w:hint="eastAsia"/>
        </w:rPr>
        <w:t>становлению</w:t>
      </w:r>
      <w:r>
        <w:t></w:t>
      </w:r>
      <w:r>
        <w:rPr>
          <w:rFonts w:hint="eastAsia"/>
        </w:rPr>
        <w:t>предшествует</w:t>
      </w:r>
      <w:r>
        <w:t></w:t>
      </w:r>
      <w:r>
        <w:rPr>
          <w:rFonts w:hint="eastAsia"/>
        </w:rPr>
        <w:t>процесс</w:t>
      </w:r>
      <w:r>
        <w:t></w:t>
      </w:r>
      <w:r>
        <w:rPr>
          <w:rFonts w:hint="eastAsia"/>
        </w:rPr>
        <w:t>развития</w:t>
      </w:r>
      <w:r>
        <w:t></w:t>
      </w:r>
      <w:r>
        <w:rPr>
          <w:rFonts w:hint="eastAsia"/>
        </w:rPr>
        <w:t>множества</w:t>
      </w:r>
      <w:r>
        <w:t></w:t>
      </w:r>
      <w:r>
        <w:rPr>
          <w:rFonts w:hint="eastAsia"/>
        </w:rPr>
        <w:t>компонентов</w:t>
      </w:r>
      <w:r>
        <w:t></w:t>
      </w:r>
      <w:r>
        <w:t></w:t>
      </w:r>
      <w:r>
        <w:rPr>
          <w:rFonts w:hint="eastAsia"/>
        </w:rPr>
        <w:t>Среди</w:t>
      </w:r>
      <w:r>
        <w:t></w:t>
      </w:r>
      <w:r>
        <w:rPr>
          <w:rFonts w:hint="eastAsia"/>
        </w:rPr>
        <w:t>них</w:t>
      </w:r>
      <w:r>
        <w:t></w:t>
      </w:r>
      <w:r>
        <w:rPr>
          <w:rFonts w:hint="eastAsia"/>
        </w:rPr>
        <w:t>ведущими</w:t>
      </w:r>
      <w:r>
        <w:t></w:t>
      </w:r>
      <w:r>
        <w:rPr>
          <w:rFonts w:hint="eastAsia"/>
        </w:rPr>
        <w:t>являются</w:t>
      </w:r>
      <w:r>
        <w:t></w:t>
      </w:r>
      <w:r>
        <w:rPr>
          <w:rFonts w:hint="eastAsia"/>
        </w:rPr>
        <w:t>наличие</w:t>
      </w:r>
      <w:r>
        <w:t></w:t>
      </w:r>
      <w:r>
        <w:rPr>
          <w:rFonts w:hint="eastAsia"/>
        </w:rPr>
        <w:t>определенной</w:t>
      </w:r>
      <w:r>
        <w:t></w:t>
      </w:r>
      <w:r>
        <w:rPr>
          <w:rFonts w:hint="eastAsia"/>
        </w:rPr>
        <w:t>системы</w:t>
      </w:r>
      <w:r>
        <w:t></w:t>
      </w:r>
      <w:r>
        <w:rPr>
          <w:rFonts w:hint="eastAsia"/>
        </w:rPr>
        <w:t>знаний</w:t>
      </w:r>
      <w:r>
        <w:t></w:t>
      </w:r>
      <w:r>
        <w:t></w:t>
      </w:r>
      <w:r>
        <w:rPr>
          <w:rFonts w:hint="eastAsia"/>
        </w:rPr>
        <w:t>организационных</w:t>
      </w:r>
      <w:r>
        <w:t></w:t>
      </w:r>
      <w:r>
        <w:t></w:t>
      </w:r>
      <w:r>
        <w:rPr>
          <w:rFonts w:hint="eastAsia"/>
        </w:rPr>
        <w:t>интеллектуальных</w:t>
      </w:r>
      <w:r>
        <w:t></w:t>
      </w:r>
      <w:r>
        <w:rPr>
          <w:rFonts w:hint="eastAsia"/>
        </w:rPr>
        <w:t>и</w:t>
      </w:r>
      <w:r>
        <w:t></w:t>
      </w:r>
      <w:r>
        <w:rPr>
          <w:rFonts w:hint="eastAsia"/>
        </w:rPr>
        <w:t>специальных</w:t>
      </w:r>
      <w:r>
        <w:t></w:t>
      </w:r>
      <w:r>
        <w:rPr>
          <w:rFonts w:hint="eastAsia"/>
        </w:rPr>
        <w:t>умений</w:t>
      </w:r>
      <w:r>
        <w:t></w:t>
      </w:r>
      <w:r>
        <w:rPr>
          <w:rFonts w:hint="eastAsia"/>
        </w:rPr>
        <w:t>осуществления</w:t>
      </w:r>
      <w:r>
        <w:t></w:t>
      </w:r>
      <w:r>
        <w:rPr>
          <w:rFonts w:hint="eastAsia"/>
        </w:rPr>
        <w:t>деятельности</w:t>
      </w:r>
      <w:r>
        <w:t></w:t>
      </w:r>
      <w:r>
        <w:t></w:t>
      </w:r>
      <w:r>
        <w:rPr>
          <w:rFonts w:hint="eastAsia"/>
        </w:rPr>
        <w:t>Успешное</w:t>
      </w:r>
      <w:r>
        <w:t></w:t>
      </w:r>
      <w:r>
        <w:rPr>
          <w:rFonts w:hint="eastAsia"/>
        </w:rPr>
        <w:t>осуществле</w:t>
      </w:r>
      <w:r>
        <w:t></w:t>
      </w:r>
      <w:r>
        <w:rPr>
          <w:rFonts w:hint="eastAsia"/>
        </w:rPr>
        <w:t>ние</w:t>
      </w:r>
      <w:r>
        <w:t></w:t>
      </w:r>
      <w:r>
        <w:rPr>
          <w:rFonts w:hint="eastAsia"/>
        </w:rPr>
        <w:t>развития</w:t>
      </w:r>
      <w:r>
        <w:t></w:t>
      </w:r>
      <w:r>
        <w:rPr>
          <w:rFonts w:hint="eastAsia"/>
        </w:rPr>
        <w:t>творческих</w:t>
      </w:r>
      <w:r>
        <w:t></w:t>
      </w:r>
      <w:r>
        <w:rPr>
          <w:rFonts w:hint="eastAsia"/>
        </w:rPr>
        <w:t>способностей</w:t>
      </w:r>
      <w:r>
        <w:t></w:t>
      </w:r>
      <w:r>
        <w:rPr>
          <w:rFonts w:hint="eastAsia"/>
        </w:rPr>
        <w:t>учащихся</w:t>
      </w:r>
      <w:r>
        <w:t></w:t>
      </w:r>
      <w:r>
        <w:rPr>
          <w:rFonts w:hint="eastAsia"/>
        </w:rPr>
        <w:t>начальных</w:t>
      </w:r>
      <w:r>
        <w:t></w:t>
      </w:r>
      <w:r>
        <w:rPr>
          <w:rFonts w:hint="eastAsia"/>
        </w:rPr>
        <w:t>классов</w:t>
      </w:r>
      <w:r>
        <w:t></w:t>
      </w:r>
      <w:r>
        <w:rPr>
          <w:rFonts w:hint="eastAsia"/>
        </w:rPr>
        <w:t>воз</w:t>
      </w:r>
      <w:r>
        <w:t></w:t>
      </w:r>
      <w:r>
        <w:rPr>
          <w:rFonts w:hint="eastAsia"/>
        </w:rPr>
        <w:t>можно</w:t>
      </w:r>
      <w:r>
        <w:t></w:t>
      </w:r>
      <w:r>
        <w:rPr>
          <w:rFonts w:hint="eastAsia"/>
        </w:rPr>
        <w:t>в</w:t>
      </w:r>
      <w:r>
        <w:t></w:t>
      </w:r>
      <w:r>
        <w:rPr>
          <w:rFonts w:hint="eastAsia"/>
        </w:rPr>
        <w:t>случае</w:t>
      </w:r>
      <w:r>
        <w:t></w:t>
      </w:r>
      <w:r>
        <w:rPr>
          <w:rFonts w:hint="eastAsia"/>
        </w:rPr>
        <w:t>достаточного</w:t>
      </w:r>
      <w:r>
        <w:t></w:t>
      </w:r>
      <w:r>
        <w:rPr>
          <w:rFonts w:hint="eastAsia"/>
        </w:rPr>
        <w:t>уровня</w:t>
      </w:r>
      <w:r>
        <w:t></w:t>
      </w:r>
      <w:r>
        <w:rPr>
          <w:rFonts w:hint="eastAsia"/>
        </w:rPr>
        <w:t>развития</w:t>
      </w:r>
      <w:r>
        <w:t></w:t>
      </w:r>
      <w:r>
        <w:rPr>
          <w:rFonts w:hint="eastAsia"/>
        </w:rPr>
        <w:t>внимания</w:t>
      </w:r>
      <w:r>
        <w:t></w:t>
      </w:r>
      <w:r>
        <w:t></w:t>
      </w:r>
      <w:r>
        <w:rPr>
          <w:rFonts w:hint="eastAsia"/>
        </w:rPr>
        <w:t>памяти</w:t>
      </w:r>
      <w:r>
        <w:t></w:t>
      </w:r>
      <w:r>
        <w:t></w:t>
      </w:r>
      <w:r>
        <w:rPr>
          <w:rFonts w:hint="eastAsia"/>
        </w:rPr>
        <w:t>коммуни</w:t>
      </w:r>
      <w:r>
        <w:t></w:t>
      </w:r>
      <w:r>
        <w:rPr>
          <w:rFonts w:hint="eastAsia"/>
        </w:rPr>
        <w:t>кабельности</w:t>
      </w:r>
      <w:r>
        <w:t></w:t>
      </w:r>
      <w:r>
        <w:t></w:t>
      </w:r>
      <w:r>
        <w:rPr>
          <w:rFonts w:hint="eastAsia"/>
        </w:rPr>
        <w:t>волевых</w:t>
      </w:r>
      <w:r>
        <w:t></w:t>
      </w:r>
      <w:r>
        <w:rPr>
          <w:rFonts w:hint="eastAsia"/>
        </w:rPr>
        <w:t>качеств</w:t>
      </w:r>
      <w:r>
        <w:t></w:t>
      </w:r>
      <w:r>
        <w:t></w:t>
      </w:r>
      <w:r>
        <w:rPr>
          <w:rFonts w:hint="eastAsia"/>
        </w:rPr>
        <w:t>сформированности</w:t>
      </w:r>
      <w:r>
        <w:t></w:t>
      </w:r>
      <w:r>
        <w:rPr>
          <w:rFonts w:hint="eastAsia"/>
        </w:rPr>
        <w:t>отношения</w:t>
      </w:r>
      <w:r>
        <w:t></w:t>
      </w:r>
      <w:r>
        <w:rPr>
          <w:rFonts w:hint="eastAsia"/>
        </w:rPr>
        <w:t>к</w:t>
      </w:r>
      <w:r>
        <w:t></w:t>
      </w:r>
      <w:r>
        <w:rPr>
          <w:rFonts w:hint="eastAsia"/>
        </w:rPr>
        <w:t>ней</w:t>
      </w:r>
      <w:r>
        <w:t></w:t>
      </w:r>
      <w:r>
        <w:rPr>
          <w:rFonts w:hint="eastAsia"/>
        </w:rPr>
        <w:t>на</w:t>
      </w:r>
      <w:r>
        <w:t></w:t>
      </w:r>
      <w:r>
        <w:rPr>
          <w:rFonts w:hint="eastAsia"/>
        </w:rPr>
        <w:t>основе</w:t>
      </w:r>
      <w:r>
        <w:t></w:t>
      </w:r>
      <w:r>
        <w:rPr>
          <w:rFonts w:hint="eastAsia"/>
        </w:rPr>
        <w:t>интереса</w:t>
      </w:r>
      <w:r>
        <w:t></w:t>
      </w:r>
      <w:r>
        <w:rPr>
          <w:rFonts w:hint="eastAsia"/>
        </w:rPr>
        <w:t>и</w:t>
      </w:r>
      <w:r>
        <w:t></w:t>
      </w:r>
      <w:r>
        <w:rPr>
          <w:rFonts w:hint="eastAsia"/>
        </w:rPr>
        <w:t>потребности</w:t>
      </w:r>
      <w:r>
        <w:t></w:t>
      </w:r>
      <w:r>
        <w:t></w:t>
      </w:r>
      <w:r>
        <w:rPr>
          <w:rFonts w:hint="eastAsia"/>
        </w:rPr>
        <w:t>Процесс</w:t>
      </w:r>
      <w:r>
        <w:t></w:t>
      </w:r>
      <w:r>
        <w:rPr>
          <w:rFonts w:hint="eastAsia"/>
        </w:rPr>
        <w:t>развития</w:t>
      </w:r>
      <w:r>
        <w:t></w:t>
      </w:r>
      <w:r>
        <w:rPr>
          <w:rFonts w:hint="eastAsia"/>
        </w:rPr>
        <w:t>творческих</w:t>
      </w:r>
      <w:r>
        <w:t></w:t>
      </w:r>
      <w:r>
        <w:rPr>
          <w:rFonts w:hint="eastAsia"/>
        </w:rPr>
        <w:t>способностей</w:t>
      </w:r>
      <w:r>
        <w:t></w:t>
      </w:r>
      <w:r>
        <w:rPr>
          <w:rFonts w:hint="eastAsia"/>
        </w:rPr>
        <w:t>возмо</w:t>
      </w:r>
      <w:r>
        <w:t></w:t>
      </w:r>
      <w:r>
        <w:rPr>
          <w:rFonts w:hint="eastAsia"/>
        </w:rPr>
        <w:t>жен</w:t>
      </w:r>
      <w:r>
        <w:t></w:t>
      </w:r>
      <w:r>
        <w:rPr>
          <w:rFonts w:hint="eastAsia"/>
        </w:rPr>
        <w:t>при</w:t>
      </w:r>
      <w:r>
        <w:t></w:t>
      </w:r>
      <w:r>
        <w:rPr>
          <w:rFonts w:hint="eastAsia"/>
        </w:rPr>
        <w:t>условии</w:t>
      </w:r>
      <w:r>
        <w:t></w:t>
      </w:r>
      <w:r>
        <w:rPr>
          <w:rFonts w:hint="eastAsia"/>
        </w:rPr>
        <w:t>наличия</w:t>
      </w:r>
      <w:r>
        <w:t></w:t>
      </w:r>
      <w:r>
        <w:rPr>
          <w:rFonts w:hint="eastAsia"/>
        </w:rPr>
        <w:t>специально</w:t>
      </w:r>
      <w:r>
        <w:t></w:t>
      </w:r>
      <w:r>
        <w:rPr>
          <w:rFonts w:hint="eastAsia"/>
        </w:rPr>
        <w:t>организованной</w:t>
      </w:r>
      <w:r>
        <w:t></w:t>
      </w:r>
      <w:r>
        <w:rPr>
          <w:rFonts w:hint="eastAsia"/>
        </w:rPr>
        <w:t>развивающей</w:t>
      </w:r>
      <w:r>
        <w:t></w:t>
      </w:r>
      <w:r>
        <w:rPr>
          <w:rFonts w:hint="eastAsia"/>
        </w:rPr>
        <w:t>среды</w:t>
      </w:r>
      <w:r>
        <w:t></w:t>
      </w:r>
    </w:p>
    <w:p w:rsidR="00EA0209" w:rsidRDefault="00EA0209" w:rsidP="00EA0209">
      <w:r>
        <w:rPr>
          <w:rFonts w:hint="eastAsia"/>
        </w:rPr>
        <w:t>Творческие</w:t>
      </w:r>
      <w:r>
        <w:t></w:t>
      </w:r>
      <w:r>
        <w:rPr>
          <w:rFonts w:hint="eastAsia"/>
        </w:rPr>
        <w:t>способности</w:t>
      </w:r>
      <w:r>
        <w:t></w:t>
      </w:r>
      <w:r>
        <w:rPr>
          <w:rFonts w:hint="eastAsia"/>
        </w:rPr>
        <w:t>младших</w:t>
      </w:r>
      <w:r>
        <w:t></w:t>
      </w:r>
      <w:r>
        <w:rPr>
          <w:rFonts w:hint="eastAsia"/>
        </w:rPr>
        <w:t>школьников</w:t>
      </w:r>
      <w:r>
        <w:t></w:t>
      </w:r>
      <w:r>
        <w:rPr>
          <w:rFonts w:hint="eastAsia"/>
        </w:rPr>
        <w:t>формируются</w:t>
      </w:r>
      <w:r>
        <w:t></w:t>
      </w:r>
      <w:r>
        <w:rPr>
          <w:rFonts w:hint="eastAsia"/>
        </w:rPr>
        <w:t>в</w:t>
      </w:r>
      <w:r>
        <w:t></w:t>
      </w:r>
      <w:r>
        <w:rPr>
          <w:rFonts w:hint="eastAsia"/>
        </w:rPr>
        <w:t>дея</w:t>
      </w:r>
      <w:r>
        <w:t></w:t>
      </w:r>
      <w:r>
        <w:rPr>
          <w:rFonts w:hint="eastAsia"/>
        </w:rPr>
        <w:t>тельности</w:t>
      </w:r>
      <w:r>
        <w:t></w:t>
      </w:r>
      <w:r>
        <w:t></w:t>
      </w:r>
      <w:r>
        <w:rPr>
          <w:rFonts w:hint="eastAsia"/>
        </w:rPr>
        <w:t>которая</w:t>
      </w:r>
      <w:r>
        <w:t></w:t>
      </w:r>
      <w:r>
        <w:rPr>
          <w:rFonts w:hint="eastAsia"/>
        </w:rPr>
        <w:t>посредством</w:t>
      </w:r>
      <w:r>
        <w:t></w:t>
      </w:r>
      <w:r>
        <w:rPr>
          <w:rFonts w:hint="eastAsia"/>
        </w:rPr>
        <w:t>их</w:t>
      </w:r>
      <w:r>
        <w:t></w:t>
      </w:r>
      <w:r>
        <w:rPr>
          <w:rFonts w:hint="eastAsia"/>
        </w:rPr>
        <w:t>и</w:t>
      </w:r>
      <w:r>
        <w:t></w:t>
      </w:r>
      <w:r>
        <w:rPr>
          <w:rFonts w:hint="eastAsia"/>
        </w:rPr>
        <w:t>осуществляется</w:t>
      </w:r>
      <w:r>
        <w:t></w:t>
      </w:r>
      <w:r>
        <w:t></w:t>
      </w:r>
      <w:r>
        <w:rPr>
          <w:rFonts w:hint="eastAsia"/>
        </w:rPr>
        <w:t>Таким</w:t>
      </w:r>
      <w:r>
        <w:t></w:t>
      </w:r>
      <w:r>
        <w:rPr>
          <w:rFonts w:hint="eastAsia"/>
        </w:rPr>
        <w:t>образом</w:t>
      </w:r>
      <w:r>
        <w:t></w:t>
      </w:r>
      <w:r>
        <w:t></w:t>
      </w:r>
      <w:r>
        <w:rPr>
          <w:rFonts w:hint="eastAsia"/>
        </w:rPr>
        <w:t>про</w:t>
      </w:r>
      <w:r>
        <w:t></w:t>
      </w:r>
      <w:r>
        <w:rPr>
          <w:rFonts w:hint="eastAsia"/>
        </w:rPr>
        <w:t>цесс</w:t>
      </w:r>
      <w:r>
        <w:t></w:t>
      </w:r>
      <w:r>
        <w:rPr>
          <w:rFonts w:hint="eastAsia"/>
        </w:rPr>
        <w:t>развития</w:t>
      </w:r>
      <w:r>
        <w:t></w:t>
      </w:r>
      <w:r>
        <w:rPr>
          <w:rFonts w:hint="eastAsia"/>
        </w:rPr>
        <w:t>творческих</w:t>
      </w:r>
      <w:r>
        <w:t></w:t>
      </w:r>
      <w:r>
        <w:rPr>
          <w:rFonts w:hint="eastAsia"/>
        </w:rPr>
        <w:t>способностей</w:t>
      </w:r>
      <w:r>
        <w:t></w:t>
      </w:r>
      <w:r>
        <w:rPr>
          <w:rFonts w:hint="eastAsia"/>
        </w:rPr>
        <w:t>включает</w:t>
      </w:r>
      <w:r>
        <w:t></w:t>
      </w:r>
      <w:r>
        <w:rPr>
          <w:rFonts w:hint="eastAsia"/>
        </w:rPr>
        <w:t>в</w:t>
      </w:r>
      <w:r>
        <w:t></w:t>
      </w:r>
      <w:r>
        <w:rPr>
          <w:rFonts w:hint="eastAsia"/>
        </w:rPr>
        <w:t>себя</w:t>
      </w:r>
      <w:r>
        <w:t></w:t>
      </w:r>
      <w:r>
        <w:rPr>
          <w:rFonts w:hint="eastAsia"/>
        </w:rPr>
        <w:t>выявление</w:t>
      </w:r>
      <w:r>
        <w:t></w:t>
      </w:r>
      <w:r>
        <w:rPr>
          <w:rFonts w:hint="eastAsia"/>
        </w:rPr>
        <w:t>возмож</w:t>
      </w:r>
      <w:r>
        <w:t></w:t>
      </w:r>
      <w:r>
        <w:rPr>
          <w:rFonts w:hint="eastAsia"/>
        </w:rPr>
        <w:t>ностей</w:t>
      </w:r>
      <w:r>
        <w:t></w:t>
      </w:r>
      <w:r>
        <w:rPr>
          <w:rFonts w:hint="eastAsia"/>
        </w:rPr>
        <w:t>личности</w:t>
      </w:r>
      <w:r>
        <w:t></w:t>
      </w:r>
      <w:r>
        <w:rPr>
          <w:rFonts w:hint="eastAsia"/>
        </w:rPr>
        <w:t>и</w:t>
      </w:r>
      <w:r>
        <w:t></w:t>
      </w:r>
      <w:r>
        <w:rPr>
          <w:rFonts w:hint="eastAsia"/>
        </w:rPr>
        <w:t>систему</w:t>
      </w:r>
      <w:r>
        <w:t></w:t>
      </w:r>
      <w:r>
        <w:rPr>
          <w:rFonts w:hint="eastAsia"/>
        </w:rPr>
        <w:t>мер</w:t>
      </w:r>
      <w:r>
        <w:t></w:t>
      </w:r>
      <w:r>
        <w:t></w:t>
      </w:r>
      <w:r>
        <w:rPr>
          <w:rFonts w:hint="eastAsia"/>
        </w:rPr>
        <w:t>направленную</w:t>
      </w:r>
      <w:r>
        <w:t></w:t>
      </w:r>
      <w:r>
        <w:rPr>
          <w:rFonts w:hint="eastAsia"/>
        </w:rPr>
        <w:t>на</w:t>
      </w:r>
      <w:r>
        <w:t></w:t>
      </w:r>
      <w:r>
        <w:rPr>
          <w:rFonts w:hint="eastAsia"/>
        </w:rPr>
        <w:t>совершенствование</w:t>
      </w:r>
      <w:r>
        <w:t></w:t>
      </w:r>
      <w:r>
        <w:rPr>
          <w:rFonts w:hint="eastAsia"/>
        </w:rPr>
        <w:t>струк</w:t>
      </w:r>
      <w:r>
        <w:t></w:t>
      </w:r>
      <w:r>
        <w:rPr>
          <w:rFonts w:hint="eastAsia"/>
        </w:rPr>
        <w:t>турных</w:t>
      </w:r>
      <w:r>
        <w:t></w:t>
      </w:r>
      <w:r>
        <w:rPr>
          <w:rFonts w:hint="eastAsia"/>
        </w:rPr>
        <w:t>компонентов</w:t>
      </w:r>
      <w:r>
        <w:t></w:t>
      </w:r>
      <w:r>
        <w:rPr>
          <w:rFonts w:hint="eastAsia"/>
        </w:rPr>
        <w:t>творческой</w:t>
      </w:r>
      <w:r>
        <w:t></w:t>
      </w:r>
      <w:r>
        <w:rPr>
          <w:rFonts w:hint="eastAsia"/>
        </w:rPr>
        <w:t>деятельности</w:t>
      </w:r>
      <w:r>
        <w:t></w:t>
      </w:r>
      <w:r>
        <w:t></w:t>
      </w:r>
      <w:r>
        <w:rPr>
          <w:rFonts w:hint="eastAsia"/>
        </w:rPr>
        <w:t>В</w:t>
      </w:r>
      <w:r>
        <w:t></w:t>
      </w:r>
      <w:r>
        <w:rPr>
          <w:rFonts w:hint="eastAsia"/>
        </w:rPr>
        <w:t>процессе</w:t>
      </w:r>
      <w:r>
        <w:t></w:t>
      </w:r>
      <w:r>
        <w:rPr>
          <w:rFonts w:hint="eastAsia"/>
        </w:rPr>
        <w:t>развития</w:t>
      </w:r>
      <w:r>
        <w:t></w:t>
      </w:r>
      <w:r>
        <w:rPr>
          <w:rFonts w:hint="eastAsia"/>
        </w:rPr>
        <w:t>творче</w:t>
      </w:r>
      <w:r>
        <w:t></w:t>
      </w:r>
      <w:r>
        <w:rPr>
          <w:rFonts w:hint="eastAsia"/>
        </w:rPr>
        <w:t>ских</w:t>
      </w:r>
      <w:r>
        <w:t></w:t>
      </w:r>
      <w:r>
        <w:rPr>
          <w:rFonts w:hint="eastAsia"/>
        </w:rPr>
        <w:t>способностей</w:t>
      </w:r>
      <w:r>
        <w:t></w:t>
      </w:r>
      <w:r>
        <w:rPr>
          <w:rFonts w:hint="eastAsia"/>
        </w:rPr>
        <w:t>слиты</w:t>
      </w:r>
      <w:r>
        <w:t></w:t>
      </w:r>
      <w:r>
        <w:rPr>
          <w:rFonts w:hint="eastAsia"/>
        </w:rPr>
        <w:t>деятельностный</w:t>
      </w:r>
      <w:r>
        <w:t></w:t>
      </w:r>
      <w:r>
        <w:rPr>
          <w:rFonts w:hint="eastAsia"/>
        </w:rPr>
        <w:t>и</w:t>
      </w:r>
      <w:r>
        <w:t></w:t>
      </w:r>
      <w:r>
        <w:rPr>
          <w:rFonts w:hint="eastAsia"/>
        </w:rPr>
        <w:t>личностно</w:t>
      </w:r>
      <w:r>
        <w:t></w:t>
      </w:r>
      <w:r>
        <w:rPr>
          <w:rFonts w:hint="eastAsia"/>
        </w:rPr>
        <w:t>ориентированный</w:t>
      </w:r>
      <w:r>
        <w:t></w:t>
      </w:r>
      <w:r>
        <w:rPr>
          <w:rFonts w:hint="eastAsia"/>
        </w:rPr>
        <w:t>подходы</w:t>
      </w:r>
      <w:r>
        <w:t></w:t>
      </w:r>
    </w:p>
    <w:p w:rsidR="00EA0209" w:rsidRDefault="00EA0209" w:rsidP="00EA0209">
      <w:r>
        <w:rPr>
          <w:rFonts w:hint="eastAsia"/>
        </w:rPr>
        <w:t>Анализ</w:t>
      </w:r>
      <w:r>
        <w:t></w:t>
      </w:r>
      <w:r>
        <w:rPr>
          <w:rFonts w:hint="eastAsia"/>
        </w:rPr>
        <w:t>определения</w:t>
      </w:r>
      <w:r>
        <w:t></w:t>
      </w:r>
      <w:r>
        <w:rPr>
          <w:rFonts w:hint="eastAsia"/>
        </w:rPr>
        <w:t>способностей</w:t>
      </w:r>
      <w:r>
        <w:t></w:t>
      </w:r>
      <w:r>
        <w:rPr>
          <w:rFonts w:hint="eastAsia"/>
        </w:rPr>
        <w:t>Б</w:t>
      </w:r>
      <w:r>
        <w:t></w:t>
      </w:r>
      <w:r>
        <w:rPr>
          <w:rFonts w:hint="eastAsia"/>
        </w:rPr>
        <w:t>М</w:t>
      </w:r>
      <w:r>
        <w:t></w:t>
      </w:r>
      <w:r>
        <w:t></w:t>
      </w:r>
      <w:r>
        <w:rPr>
          <w:rFonts w:hint="eastAsia"/>
        </w:rPr>
        <w:t>Тепловым</w:t>
      </w:r>
      <w:r>
        <w:t></w:t>
      </w:r>
      <w:r>
        <w:t></w:t>
      </w:r>
      <w:r>
        <w:rPr>
          <w:rFonts w:hint="eastAsia"/>
        </w:rPr>
        <w:t>как</w:t>
      </w:r>
      <w:r>
        <w:t></w:t>
      </w:r>
      <w:r>
        <w:rPr>
          <w:rFonts w:hint="eastAsia"/>
        </w:rPr>
        <w:t>возможности</w:t>
      </w:r>
      <w:r>
        <w:t></w:t>
      </w:r>
      <w:r>
        <w:rPr>
          <w:rFonts w:hint="eastAsia"/>
        </w:rPr>
        <w:t>личности</w:t>
      </w:r>
      <w:r>
        <w:t></w:t>
      </w:r>
      <w:r>
        <w:rPr>
          <w:rFonts w:hint="eastAsia"/>
        </w:rPr>
        <w:t>быстро</w:t>
      </w:r>
      <w:r>
        <w:t></w:t>
      </w:r>
      <w:r>
        <w:rPr>
          <w:rFonts w:hint="eastAsia"/>
        </w:rPr>
        <w:t>приобретать</w:t>
      </w:r>
      <w:r>
        <w:t></w:t>
      </w:r>
      <w:r>
        <w:rPr>
          <w:rFonts w:hint="eastAsia"/>
        </w:rPr>
        <w:t>знания</w:t>
      </w:r>
      <w:r>
        <w:t></w:t>
      </w:r>
      <w:r>
        <w:t></w:t>
      </w:r>
      <w:r>
        <w:rPr>
          <w:rFonts w:hint="eastAsia"/>
        </w:rPr>
        <w:t>умения</w:t>
      </w:r>
      <w:r>
        <w:t></w:t>
      </w:r>
      <w:r>
        <w:rPr>
          <w:rFonts w:hint="eastAsia"/>
        </w:rPr>
        <w:t>и</w:t>
      </w:r>
      <w:r>
        <w:t></w:t>
      </w:r>
      <w:r>
        <w:rPr>
          <w:rFonts w:hint="eastAsia"/>
        </w:rPr>
        <w:t>навыки</w:t>
      </w:r>
      <w:r>
        <w:t></w:t>
      </w:r>
      <w:r>
        <w:rPr>
          <w:rFonts w:hint="eastAsia"/>
        </w:rPr>
        <w:t>и</w:t>
      </w:r>
      <w:r>
        <w:t></w:t>
      </w:r>
      <w:r>
        <w:rPr>
          <w:rFonts w:hint="eastAsia"/>
        </w:rPr>
        <w:t>эффективно</w:t>
      </w:r>
      <w:r>
        <w:t></w:t>
      </w:r>
      <w:r>
        <w:rPr>
          <w:rFonts w:hint="eastAsia"/>
        </w:rPr>
        <w:t>ис</w:t>
      </w:r>
      <w:r>
        <w:t></w:t>
      </w:r>
      <w:r>
        <w:rPr>
          <w:rFonts w:hint="eastAsia"/>
        </w:rPr>
        <w:t>пользовать</w:t>
      </w:r>
      <w:r>
        <w:t></w:t>
      </w:r>
      <w:r>
        <w:rPr>
          <w:rFonts w:hint="eastAsia"/>
        </w:rPr>
        <w:t>их</w:t>
      </w:r>
      <w:r>
        <w:t></w:t>
      </w:r>
      <w:r>
        <w:rPr>
          <w:rFonts w:hint="eastAsia"/>
        </w:rPr>
        <w:t>в</w:t>
      </w:r>
      <w:r>
        <w:t></w:t>
      </w:r>
      <w:r>
        <w:rPr>
          <w:rFonts w:hint="eastAsia"/>
        </w:rPr>
        <w:t>практике</w:t>
      </w:r>
      <w:r>
        <w:t></w:t>
      </w:r>
      <w:r>
        <w:rPr>
          <w:rFonts w:hint="eastAsia"/>
        </w:rPr>
        <w:t>и</w:t>
      </w:r>
      <w:r>
        <w:t></w:t>
      </w:r>
      <w:r>
        <w:rPr>
          <w:rFonts w:hint="eastAsia"/>
        </w:rPr>
        <w:t>утверждения</w:t>
      </w:r>
      <w:r>
        <w:t></w:t>
      </w:r>
      <w:r>
        <w:rPr>
          <w:rFonts w:hint="eastAsia"/>
        </w:rPr>
        <w:t>А</w:t>
      </w:r>
      <w:r>
        <w:t></w:t>
      </w:r>
      <w:r>
        <w:rPr>
          <w:rFonts w:hint="eastAsia"/>
        </w:rPr>
        <w:t>В</w:t>
      </w:r>
      <w:r>
        <w:t></w:t>
      </w:r>
      <w:r>
        <w:t></w:t>
      </w:r>
      <w:r>
        <w:rPr>
          <w:rFonts w:hint="eastAsia"/>
        </w:rPr>
        <w:t>Петровского</w:t>
      </w:r>
      <w:r>
        <w:t></w:t>
      </w:r>
      <w:r>
        <w:rPr>
          <w:rFonts w:hint="eastAsia"/>
        </w:rPr>
        <w:t>о</w:t>
      </w:r>
      <w:r>
        <w:t></w:t>
      </w:r>
      <w:r>
        <w:rPr>
          <w:rFonts w:hint="eastAsia"/>
        </w:rPr>
        <w:t>том</w:t>
      </w:r>
      <w:r>
        <w:t></w:t>
      </w:r>
      <w:r>
        <w:t></w:t>
      </w:r>
      <w:r>
        <w:rPr>
          <w:rFonts w:hint="eastAsia"/>
        </w:rPr>
        <w:t>что</w:t>
      </w:r>
      <w:r>
        <w:t></w:t>
      </w:r>
      <w:r>
        <w:rPr>
          <w:rFonts w:hint="eastAsia"/>
        </w:rPr>
        <w:t>от</w:t>
      </w:r>
      <w:r>
        <w:t></w:t>
      </w:r>
      <w:r>
        <w:rPr>
          <w:rFonts w:hint="eastAsia"/>
        </w:rPr>
        <w:t>на</w:t>
      </w:r>
      <w:r>
        <w:t></w:t>
      </w:r>
      <w:r>
        <w:rPr>
          <w:rFonts w:hint="eastAsia"/>
        </w:rPr>
        <w:t>личия</w:t>
      </w:r>
      <w:r>
        <w:t></w:t>
      </w:r>
      <w:r>
        <w:rPr>
          <w:rFonts w:hint="eastAsia"/>
        </w:rPr>
        <w:t>способностей</w:t>
      </w:r>
      <w:r>
        <w:t></w:t>
      </w:r>
      <w:r>
        <w:rPr>
          <w:rFonts w:hint="eastAsia"/>
        </w:rPr>
        <w:t>зависит</w:t>
      </w:r>
      <w:r>
        <w:t></w:t>
      </w:r>
      <w:r>
        <w:rPr>
          <w:rFonts w:hint="eastAsia"/>
        </w:rPr>
        <w:t>степень</w:t>
      </w:r>
      <w:r>
        <w:t></w:t>
      </w:r>
      <w:r>
        <w:rPr>
          <w:rFonts w:hint="eastAsia"/>
        </w:rPr>
        <w:t>успеха</w:t>
      </w:r>
      <w:r>
        <w:t></w:t>
      </w:r>
      <w:r>
        <w:rPr>
          <w:rFonts w:hint="eastAsia"/>
        </w:rPr>
        <w:t>деятель</w:t>
      </w:r>
      <w:r>
        <w:rPr>
          <w:rFonts w:hint="eastAsia"/>
        </w:rPr>
        <w:lastRenderedPageBreak/>
        <w:t>ности</w:t>
      </w:r>
      <w:r>
        <w:t></w:t>
      </w:r>
      <w:r>
        <w:t></w:t>
      </w:r>
      <w:r>
        <w:rPr>
          <w:rFonts w:hint="eastAsia"/>
        </w:rPr>
        <w:t>приводит</w:t>
      </w:r>
      <w:r>
        <w:t></w:t>
      </w:r>
      <w:r>
        <w:rPr>
          <w:rFonts w:hint="eastAsia"/>
        </w:rPr>
        <w:t>к</w:t>
      </w:r>
      <w:r>
        <w:t></w:t>
      </w:r>
      <w:r>
        <w:rPr>
          <w:rFonts w:hint="eastAsia"/>
        </w:rPr>
        <w:t>выво</w:t>
      </w:r>
      <w:r>
        <w:t></w:t>
      </w:r>
      <w:r>
        <w:rPr>
          <w:rFonts w:hint="eastAsia"/>
        </w:rPr>
        <w:t>ду</w:t>
      </w:r>
      <w:r>
        <w:t></w:t>
      </w:r>
      <w:r>
        <w:t></w:t>
      </w:r>
      <w:r>
        <w:rPr>
          <w:rFonts w:hint="eastAsia"/>
        </w:rPr>
        <w:t>научить</w:t>
      </w:r>
      <w:r>
        <w:t></w:t>
      </w:r>
      <w:r>
        <w:rPr>
          <w:rFonts w:hint="eastAsia"/>
        </w:rPr>
        <w:t>основам</w:t>
      </w:r>
      <w:r>
        <w:t></w:t>
      </w:r>
      <w:r>
        <w:rPr>
          <w:rFonts w:hint="eastAsia"/>
        </w:rPr>
        <w:t>творческой</w:t>
      </w:r>
      <w:r>
        <w:t></w:t>
      </w:r>
      <w:r>
        <w:rPr>
          <w:rFonts w:hint="eastAsia"/>
        </w:rPr>
        <w:t>деятельности</w:t>
      </w:r>
      <w:r>
        <w:t></w:t>
      </w:r>
      <w:r>
        <w:rPr>
          <w:rFonts w:hint="eastAsia"/>
        </w:rPr>
        <w:t>можно</w:t>
      </w:r>
      <w:r>
        <w:t></w:t>
      </w:r>
      <w:r>
        <w:rPr>
          <w:rFonts w:hint="eastAsia"/>
        </w:rPr>
        <w:t>всех</w:t>
      </w:r>
      <w:r>
        <w:t></w:t>
      </w:r>
      <w:r>
        <w:t></w:t>
      </w:r>
      <w:r>
        <w:rPr>
          <w:rFonts w:hint="eastAsia"/>
        </w:rPr>
        <w:t>однако</w:t>
      </w:r>
      <w:r>
        <w:t></w:t>
      </w:r>
      <w:r>
        <w:rPr>
          <w:rFonts w:hint="eastAsia"/>
        </w:rPr>
        <w:t>успеха</w:t>
      </w:r>
      <w:r>
        <w:t></w:t>
      </w:r>
      <w:r>
        <w:rPr>
          <w:rFonts w:hint="eastAsia"/>
        </w:rPr>
        <w:t>достигнут</w:t>
      </w:r>
      <w:r>
        <w:t></w:t>
      </w:r>
      <w:r>
        <w:rPr>
          <w:rFonts w:hint="eastAsia"/>
        </w:rPr>
        <w:t>не</w:t>
      </w:r>
      <w:r>
        <w:t></w:t>
      </w:r>
      <w:r>
        <w:rPr>
          <w:rFonts w:hint="eastAsia"/>
        </w:rPr>
        <w:t>многие</w:t>
      </w:r>
      <w:r>
        <w:t></w:t>
      </w:r>
      <w:r>
        <w:t></w:t>
      </w:r>
      <w:r>
        <w:rPr>
          <w:rFonts w:hint="eastAsia"/>
        </w:rPr>
        <w:t>Наличие</w:t>
      </w:r>
      <w:r>
        <w:t></w:t>
      </w:r>
      <w:r>
        <w:rPr>
          <w:rFonts w:hint="eastAsia"/>
        </w:rPr>
        <w:t>творческих</w:t>
      </w:r>
      <w:r>
        <w:t></w:t>
      </w:r>
      <w:r>
        <w:rPr>
          <w:rFonts w:hint="eastAsia"/>
        </w:rPr>
        <w:t>способностей</w:t>
      </w:r>
      <w:r>
        <w:t></w:t>
      </w:r>
      <w:r>
        <w:rPr>
          <w:rFonts w:hint="eastAsia"/>
        </w:rPr>
        <w:t>у</w:t>
      </w:r>
      <w:r>
        <w:t></w:t>
      </w:r>
      <w:r>
        <w:rPr>
          <w:rFonts w:hint="eastAsia"/>
        </w:rPr>
        <w:t>школьников</w:t>
      </w:r>
      <w:r>
        <w:t></w:t>
      </w:r>
      <w:r>
        <w:rPr>
          <w:rFonts w:hint="eastAsia"/>
        </w:rPr>
        <w:t>обес</w:t>
      </w:r>
      <w:r>
        <w:t></w:t>
      </w:r>
      <w:r>
        <w:rPr>
          <w:rFonts w:hint="eastAsia"/>
        </w:rPr>
        <w:t>печит</w:t>
      </w:r>
      <w:r>
        <w:t></w:t>
      </w:r>
      <w:r>
        <w:rPr>
          <w:rFonts w:hint="eastAsia"/>
        </w:rPr>
        <w:t>осуществление</w:t>
      </w:r>
      <w:r>
        <w:t></w:t>
      </w:r>
      <w:r>
        <w:rPr>
          <w:rFonts w:hint="eastAsia"/>
        </w:rPr>
        <w:t>учебной</w:t>
      </w:r>
      <w:r>
        <w:t></w:t>
      </w:r>
      <w:r>
        <w:rPr>
          <w:rFonts w:hint="eastAsia"/>
        </w:rPr>
        <w:t>деятельности</w:t>
      </w:r>
      <w:r>
        <w:t></w:t>
      </w:r>
      <w:r>
        <w:rPr>
          <w:rFonts w:hint="eastAsia"/>
        </w:rPr>
        <w:t>на</w:t>
      </w:r>
      <w:r>
        <w:t></w:t>
      </w:r>
      <w:r>
        <w:rPr>
          <w:rFonts w:hint="eastAsia"/>
        </w:rPr>
        <w:t>высоком</w:t>
      </w:r>
      <w:r>
        <w:t></w:t>
      </w:r>
      <w:r>
        <w:rPr>
          <w:rFonts w:hint="eastAsia"/>
        </w:rPr>
        <w:t>уровне</w:t>
      </w:r>
      <w:r>
        <w:t></w:t>
      </w:r>
    </w:p>
    <w:p w:rsidR="00EA0209" w:rsidRDefault="00EA0209" w:rsidP="00EA0209">
      <w:r>
        <w:rPr>
          <w:rFonts w:hint="eastAsia"/>
        </w:rPr>
        <w:t>На</w:t>
      </w:r>
      <w:r>
        <w:t></w:t>
      </w:r>
      <w:r>
        <w:rPr>
          <w:rFonts w:hint="eastAsia"/>
        </w:rPr>
        <w:t>наш</w:t>
      </w:r>
      <w:r>
        <w:t></w:t>
      </w:r>
      <w:r>
        <w:rPr>
          <w:rFonts w:hint="eastAsia"/>
        </w:rPr>
        <w:t>взгляд</w:t>
      </w:r>
      <w:r>
        <w:t></w:t>
      </w:r>
      <w:r>
        <w:t></w:t>
      </w:r>
      <w:r>
        <w:rPr>
          <w:rFonts w:hint="eastAsia"/>
        </w:rPr>
        <w:t>сущность</w:t>
      </w:r>
      <w:r>
        <w:t></w:t>
      </w:r>
      <w:r>
        <w:rPr>
          <w:rFonts w:hint="eastAsia"/>
        </w:rPr>
        <w:t>развития</w:t>
      </w:r>
      <w:r>
        <w:t></w:t>
      </w:r>
      <w:r>
        <w:rPr>
          <w:rFonts w:hint="eastAsia"/>
        </w:rPr>
        <w:t>творческих</w:t>
      </w:r>
      <w:r>
        <w:t></w:t>
      </w:r>
      <w:r>
        <w:rPr>
          <w:rFonts w:hint="eastAsia"/>
        </w:rPr>
        <w:t>способностей</w:t>
      </w:r>
      <w:r>
        <w:t></w:t>
      </w:r>
      <w:r>
        <w:rPr>
          <w:rFonts w:hint="eastAsia"/>
        </w:rPr>
        <w:t>уча</w:t>
      </w:r>
      <w:r>
        <w:t></w:t>
      </w:r>
      <w:r>
        <w:rPr>
          <w:rFonts w:hint="eastAsia"/>
        </w:rPr>
        <w:t>щихся</w:t>
      </w:r>
      <w:r>
        <w:t></w:t>
      </w:r>
      <w:r>
        <w:rPr>
          <w:rFonts w:hint="eastAsia"/>
        </w:rPr>
        <w:t>младших</w:t>
      </w:r>
      <w:r>
        <w:t></w:t>
      </w:r>
      <w:r>
        <w:rPr>
          <w:rFonts w:hint="eastAsia"/>
        </w:rPr>
        <w:t>классов</w:t>
      </w:r>
      <w:r>
        <w:t></w:t>
      </w:r>
      <w:r>
        <w:rPr>
          <w:rFonts w:hint="eastAsia"/>
        </w:rPr>
        <w:t>заключается</w:t>
      </w:r>
      <w:r>
        <w:t></w:t>
      </w:r>
      <w:r>
        <w:rPr>
          <w:rFonts w:hint="eastAsia"/>
        </w:rPr>
        <w:t>в</w:t>
      </w:r>
      <w:r>
        <w:t></w:t>
      </w:r>
      <w:r>
        <w:rPr>
          <w:rFonts w:hint="eastAsia"/>
        </w:rPr>
        <w:t>накоплении</w:t>
      </w:r>
      <w:r>
        <w:t></w:t>
      </w:r>
      <w:r>
        <w:rPr>
          <w:rFonts w:hint="eastAsia"/>
        </w:rPr>
        <w:t>знаний</w:t>
      </w:r>
      <w:r>
        <w:t></w:t>
      </w:r>
      <w:r>
        <w:t></w:t>
      </w:r>
      <w:r>
        <w:rPr>
          <w:rFonts w:hint="eastAsia"/>
        </w:rPr>
        <w:t>жизненного</w:t>
      </w:r>
      <w:r>
        <w:t></w:t>
      </w:r>
      <w:r>
        <w:rPr>
          <w:rFonts w:hint="eastAsia"/>
        </w:rPr>
        <w:t>опыта</w:t>
      </w:r>
      <w:r>
        <w:t></w:t>
      </w:r>
      <w:r>
        <w:t></w:t>
      </w:r>
      <w:r>
        <w:rPr>
          <w:rFonts w:hint="eastAsia"/>
        </w:rPr>
        <w:t>в</w:t>
      </w:r>
      <w:r>
        <w:t></w:t>
      </w:r>
      <w:r>
        <w:rPr>
          <w:rFonts w:hint="eastAsia"/>
        </w:rPr>
        <w:t>своевременном</w:t>
      </w:r>
      <w:r>
        <w:t></w:t>
      </w:r>
      <w:r>
        <w:rPr>
          <w:rFonts w:hint="eastAsia"/>
        </w:rPr>
        <w:t>выявлении</w:t>
      </w:r>
      <w:r>
        <w:t></w:t>
      </w:r>
      <w:r>
        <w:rPr>
          <w:rFonts w:hint="eastAsia"/>
        </w:rPr>
        <w:t>и</w:t>
      </w:r>
      <w:r>
        <w:t></w:t>
      </w:r>
      <w:r>
        <w:rPr>
          <w:rFonts w:hint="eastAsia"/>
        </w:rPr>
        <w:t>проявлении</w:t>
      </w:r>
      <w:r>
        <w:t></w:t>
      </w:r>
      <w:r>
        <w:rPr>
          <w:rFonts w:hint="eastAsia"/>
        </w:rPr>
        <w:t>наследственных</w:t>
      </w:r>
      <w:r>
        <w:t></w:t>
      </w:r>
      <w:r>
        <w:rPr>
          <w:rFonts w:hint="eastAsia"/>
        </w:rPr>
        <w:t>за</w:t>
      </w:r>
      <w:r>
        <w:t></w:t>
      </w:r>
      <w:r>
        <w:rPr>
          <w:rFonts w:hint="eastAsia"/>
        </w:rPr>
        <w:t>датков</w:t>
      </w:r>
      <w:r>
        <w:t></w:t>
      </w:r>
      <w:r>
        <w:t></w:t>
      </w:r>
      <w:r>
        <w:rPr>
          <w:rFonts w:hint="eastAsia"/>
        </w:rPr>
        <w:t>которые</w:t>
      </w:r>
      <w:r>
        <w:t></w:t>
      </w:r>
      <w:r>
        <w:rPr>
          <w:rFonts w:hint="eastAsia"/>
        </w:rPr>
        <w:t>реализуются</w:t>
      </w:r>
      <w:r>
        <w:t></w:t>
      </w:r>
      <w:r>
        <w:rPr>
          <w:rFonts w:hint="eastAsia"/>
        </w:rPr>
        <w:t>как</w:t>
      </w:r>
      <w:r>
        <w:t></w:t>
      </w:r>
      <w:r>
        <w:rPr>
          <w:rFonts w:hint="eastAsia"/>
        </w:rPr>
        <w:t>в</w:t>
      </w:r>
      <w:r>
        <w:t></w:t>
      </w:r>
      <w:r>
        <w:rPr>
          <w:rFonts w:hint="eastAsia"/>
        </w:rPr>
        <w:t>познавательных</w:t>
      </w:r>
      <w:r>
        <w:t></w:t>
      </w:r>
      <w:r>
        <w:rPr>
          <w:rFonts w:hint="eastAsia"/>
        </w:rPr>
        <w:t>процессах</w:t>
      </w:r>
      <w:r>
        <w:t></w:t>
      </w:r>
      <w:r>
        <w:t></w:t>
      </w:r>
      <w:r>
        <w:rPr>
          <w:rFonts w:hint="eastAsia"/>
        </w:rPr>
        <w:t>так</w:t>
      </w:r>
      <w:r>
        <w:t></w:t>
      </w:r>
      <w:r>
        <w:rPr>
          <w:rFonts w:hint="eastAsia"/>
        </w:rPr>
        <w:t>и</w:t>
      </w:r>
      <w:r>
        <w:t></w:t>
      </w:r>
      <w:r>
        <w:rPr>
          <w:rFonts w:hint="eastAsia"/>
        </w:rPr>
        <w:t>в</w:t>
      </w:r>
      <w:r>
        <w:t></w:t>
      </w:r>
      <w:r>
        <w:rPr>
          <w:rFonts w:hint="eastAsia"/>
        </w:rPr>
        <w:t>поведении</w:t>
      </w:r>
      <w:r>
        <w:t></w:t>
      </w:r>
      <w:r>
        <w:t></w:t>
      </w:r>
      <w:r>
        <w:rPr>
          <w:rFonts w:hint="eastAsia"/>
        </w:rPr>
        <w:t>в</w:t>
      </w:r>
      <w:r>
        <w:t></w:t>
      </w:r>
      <w:r>
        <w:rPr>
          <w:rFonts w:hint="eastAsia"/>
        </w:rPr>
        <w:t>различных</w:t>
      </w:r>
      <w:r>
        <w:t></w:t>
      </w:r>
      <w:r>
        <w:rPr>
          <w:rFonts w:hint="eastAsia"/>
        </w:rPr>
        <w:t>видах</w:t>
      </w:r>
      <w:r>
        <w:t></w:t>
      </w:r>
      <w:r>
        <w:rPr>
          <w:rFonts w:hint="eastAsia"/>
        </w:rPr>
        <w:t>деятельности</w:t>
      </w:r>
      <w:r>
        <w:t></w:t>
      </w:r>
      <w:r>
        <w:t></w:t>
      </w:r>
      <w:r>
        <w:rPr>
          <w:rFonts w:hint="eastAsia"/>
        </w:rPr>
        <w:t>При</w:t>
      </w:r>
      <w:r>
        <w:t></w:t>
      </w:r>
      <w:r>
        <w:rPr>
          <w:rFonts w:hint="eastAsia"/>
        </w:rPr>
        <w:t>этом</w:t>
      </w:r>
      <w:r>
        <w:t></w:t>
      </w:r>
      <w:r>
        <w:rPr>
          <w:rFonts w:hint="eastAsia"/>
        </w:rPr>
        <w:t>важно</w:t>
      </w:r>
      <w:r>
        <w:t></w:t>
      </w:r>
      <w:r>
        <w:rPr>
          <w:rFonts w:hint="eastAsia"/>
        </w:rPr>
        <w:t>создание</w:t>
      </w:r>
      <w:r>
        <w:t></w:t>
      </w:r>
      <w:r>
        <w:rPr>
          <w:rFonts w:hint="eastAsia"/>
        </w:rPr>
        <w:t>условий</w:t>
      </w:r>
      <w:r>
        <w:t></w:t>
      </w:r>
      <w:r>
        <w:rPr>
          <w:rFonts w:hint="eastAsia"/>
        </w:rPr>
        <w:t>для</w:t>
      </w:r>
      <w:r>
        <w:t></w:t>
      </w:r>
      <w:r>
        <w:rPr>
          <w:rFonts w:hint="eastAsia"/>
        </w:rPr>
        <w:t>активизации</w:t>
      </w:r>
      <w:r>
        <w:t></w:t>
      </w:r>
      <w:r>
        <w:rPr>
          <w:rFonts w:hint="eastAsia"/>
        </w:rPr>
        <w:t>ребенка</w:t>
      </w:r>
      <w:r>
        <w:t></w:t>
      </w:r>
      <w:r>
        <w:rPr>
          <w:rFonts w:hint="eastAsia"/>
        </w:rPr>
        <w:t>на</w:t>
      </w:r>
      <w:r>
        <w:t></w:t>
      </w:r>
      <w:r>
        <w:rPr>
          <w:rFonts w:hint="eastAsia"/>
        </w:rPr>
        <w:t>основе</w:t>
      </w:r>
      <w:r>
        <w:t></w:t>
      </w:r>
      <w:r>
        <w:rPr>
          <w:rFonts w:hint="eastAsia"/>
        </w:rPr>
        <w:t>задатков</w:t>
      </w:r>
      <w:r>
        <w:t></w:t>
      </w:r>
      <w:r>
        <w:t></w:t>
      </w:r>
      <w:r>
        <w:t></w:t>
      </w:r>
      <w:r>
        <w:rPr>
          <w:rFonts w:hint="eastAsia"/>
        </w:rPr>
        <w:t>организовать</w:t>
      </w:r>
      <w:r>
        <w:t></w:t>
      </w:r>
      <w:r>
        <w:rPr>
          <w:rFonts w:hint="eastAsia"/>
        </w:rPr>
        <w:t>развивающую</w:t>
      </w:r>
      <w:r>
        <w:t></w:t>
      </w:r>
      <w:r>
        <w:rPr>
          <w:rFonts w:hint="eastAsia"/>
        </w:rPr>
        <w:t>среду</w:t>
      </w:r>
      <w:r>
        <w:t></w:t>
      </w:r>
    </w:p>
    <w:p w:rsidR="00EA0209" w:rsidRDefault="00EA0209" w:rsidP="00EA0209">
      <w:r>
        <w:rPr>
          <w:rFonts w:hint="eastAsia"/>
        </w:rPr>
        <w:t>Значимым</w:t>
      </w:r>
      <w:r>
        <w:t></w:t>
      </w:r>
      <w:r>
        <w:rPr>
          <w:rFonts w:hint="eastAsia"/>
        </w:rPr>
        <w:t>периодом</w:t>
      </w:r>
      <w:r>
        <w:t></w:t>
      </w:r>
      <w:r>
        <w:rPr>
          <w:rFonts w:hint="eastAsia"/>
        </w:rPr>
        <w:t>становления</w:t>
      </w:r>
      <w:r>
        <w:t></w:t>
      </w:r>
      <w:r>
        <w:rPr>
          <w:rFonts w:hint="eastAsia"/>
        </w:rPr>
        <w:t>субъекта</w:t>
      </w:r>
      <w:r>
        <w:t></w:t>
      </w:r>
      <w:r>
        <w:rPr>
          <w:rFonts w:hint="eastAsia"/>
        </w:rPr>
        <w:t>творческой</w:t>
      </w:r>
      <w:r>
        <w:t></w:t>
      </w:r>
      <w:r>
        <w:rPr>
          <w:rFonts w:hint="eastAsia"/>
        </w:rPr>
        <w:t>деятельности</w:t>
      </w:r>
      <w:r>
        <w:t></w:t>
      </w:r>
      <w:r>
        <w:rPr>
          <w:rFonts w:hint="eastAsia"/>
        </w:rPr>
        <w:t>является</w:t>
      </w:r>
      <w:r>
        <w:t></w:t>
      </w:r>
      <w:r>
        <w:rPr>
          <w:rFonts w:hint="eastAsia"/>
        </w:rPr>
        <w:t>обучение</w:t>
      </w:r>
      <w:r>
        <w:t></w:t>
      </w:r>
      <w:r>
        <w:rPr>
          <w:rFonts w:hint="eastAsia"/>
        </w:rPr>
        <w:t>в</w:t>
      </w:r>
      <w:r>
        <w:t></w:t>
      </w:r>
      <w:r>
        <w:rPr>
          <w:rFonts w:hint="eastAsia"/>
        </w:rPr>
        <w:t>начальной</w:t>
      </w:r>
      <w:r>
        <w:t></w:t>
      </w:r>
      <w:r>
        <w:rPr>
          <w:rFonts w:hint="eastAsia"/>
        </w:rPr>
        <w:t>школе</w:t>
      </w:r>
      <w:r>
        <w:t></w:t>
      </w:r>
      <w:r>
        <w:t></w:t>
      </w:r>
      <w:r>
        <w:rPr>
          <w:rFonts w:hint="eastAsia"/>
        </w:rPr>
        <w:t>поскольку</w:t>
      </w:r>
      <w:r>
        <w:t></w:t>
      </w:r>
      <w:r>
        <w:rPr>
          <w:rFonts w:hint="eastAsia"/>
        </w:rPr>
        <w:t>именно</w:t>
      </w:r>
      <w:r>
        <w:t></w:t>
      </w:r>
      <w:r>
        <w:rPr>
          <w:rFonts w:hint="eastAsia"/>
        </w:rPr>
        <w:t>на</w:t>
      </w:r>
      <w:r>
        <w:t></w:t>
      </w:r>
      <w:r>
        <w:rPr>
          <w:rFonts w:hint="eastAsia"/>
        </w:rPr>
        <w:t>этом</w:t>
      </w:r>
      <w:r>
        <w:t></w:t>
      </w:r>
      <w:r>
        <w:rPr>
          <w:rFonts w:hint="eastAsia"/>
        </w:rPr>
        <w:t>этапе</w:t>
      </w:r>
      <w:r>
        <w:t></w:t>
      </w:r>
      <w:r>
        <w:rPr>
          <w:rFonts w:hint="eastAsia"/>
        </w:rPr>
        <w:t>про</w:t>
      </w:r>
      <w:r>
        <w:t></w:t>
      </w:r>
      <w:r>
        <w:rPr>
          <w:rFonts w:hint="eastAsia"/>
        </w:rPr>
        <w:t>исходит</w:t>
      </w:r>
      <w:r>
        <w:t></w:t>
      </w:r>
      <w:r>
        <w:rPr>
          <w:rFonts w:hint="eastAsia"/>
        </w:rPr>
        <w:t>активизация</w:t>
      </w:r>
      <w:r>
        <w:t></w:t>
      </w:r>
      <w:r>
        <w:rPr>
          <w:rFonts w:hint="eastAsia"/>
        </w:rPr>
        <w:t>познавательных</w:t>
      </w:r>
      <w:r>
        <w:t></w:t>
      </w:r>
      <w:r>
        <w:rPr>
          <w:rFonts w:hint="eastAsia"/>
        </w:rPr>
        <w:t>процессов</w:t>
      </w:r>
      <w:r>
        <w:t></w:t>
      </w:r>
      <w:r>
        <w:t></w:t>
      </w:r>
      <w:r>
        <w:rPr>
          <w:rFonts w:hint="eastAsia"/>
        </w:rPr>
        <w:t>внимания</w:t>
      </w:r>
      <w:r>
        <w:t></w:t>
      </w:r>
      <w:r>
        <w:t></w:t>
      </w:r>
      <w:r>
        <w:rPr>
          <w:rFonts w:hint="eastAsia"/>
        </w:rPr>
        <w:t>памяти</w:t>
      </w:r>
      <w:r>
        <w:t></w:t>
      </w:r>
      <w:r>
        <w:t></w:t>
      </w:r>
      <w:r>
        <w:rPr>
          <w:rFonts w:hint="eastAsia"/>
        </w:rPr>
        <w:t>мышле</w:t>
      </w:r>
      <w:r>
        <w:t></w:t>
      </w:r>
      <w:r>
        <w:rPr>
          <w:rFonts w:hint="eastAsia"/>
        </w:rPr>
        <w:t>ния</w:t>
      </w:r>
      <w:r>
        <w:t></w:t>
      </w:r>
      <w:r>
        <w:t></w:t>
      </w:r>
      <w:r>
        <w:t></w:t>
      </w:r>
      <w:r>
        <w:rPr>
          <w:rFonts w:hint="eastAsia"/>
        </w:rPr>
        <w:t>лежащих</w:t>
      </w:r>
      <w:r>
        <w:t></w:t>
      </w:r>
      <w:r>
        <w:rPr>
          <w:rFonts w:hint="eastAsia"/>
        </w:rPr>
        <w:t>в</w:t>
      </w:r>
      <w:r>
        <w:t></w:t>
      </w:r>
      <w:r>
        <w:rPr>
          <w:rFonts w:hint="eastAsia"/>
        </w:rPr>
        <w:t>основе</w:t>
      </w:r>
      <w:r>
        <w:t></w:t>
      </w:r>
      <w:r>
        <w:rPr>
          <w:rFonts w:hint="eastAsia"/>
        </w:rPr>
        <w:t>творчества</w:t>
      </w:r>
      <w:r>
        <w:t></w:t>
      </w:r>
      <w:r>
        <w:t></w:t>
      </w:r>
      <w:r>
        <w:rPr>
          <w:rFonts w:hint="eastAsia"/>
        </w:rPr>
        <w:t>Именно</w:t>
      </w:r>
      <w:r>
        <w:t></w:t>
      </w:r>
      <w:r>
        <w:rPr>
          <w:rFonts w:hint="eastAsia"/>
        </w:rPr>
        <w:t>в</w:t>
      </w:r>
      <w:r>
        <w:t></w:t>
      </w:r>
      <w:r>
        <w:rPr>
          <w:rFonts w:hint="eastAsia"/>
        </w:rPr>
        <w:t>младшем</w:t>
      </w:r>
      <w:r>
        <w:t></w:t>
      </w:r>
      <w:r>
        <w:rPr>
          <w:rFonts w:hint="eastAsia"/>
        </w:rPr>
        <w:t>школьном</w:t>
      </w:r>
      <w:r>
        <w:t></w:t>
      </w:r>
      <w:r>
        <w:rPr>
          <w:rFonts w:hint="eastAsia"/>
        </w:rPr>
        <w:t>возрасте</w:t>
      </w:r>
      <w:r>
        <w:t></w:t>
      </w:r>
      <w:r>
        <w:rPr>
          <w:rFonts w:hint="eastAsia"/>
        </w:rPr>
        <w:t>интенсивна</w:t>
      </w:r>
      <w:r>
        <w:t></w:t>
      </w:r>
      <w:r>
        <w:rPr>
          <w:rFonts w:hint="eastAsia"/>
        </w:rPr>
        <w:t>функция</w:t>
      </w:r>
      <w:r>
        <w:t></w:t>
      </w:r>
      <w:r>
        <w:rPr>
          <w:rFonts w:hint="eastAsia"/>
        </w:rPr>
        <w:t>воображения</w:t>
      </w:r>
      <w:r>
        <w:t></w:t>
      </w:r>
      <w:r>
        <w:t></w:t>
      </w:r>
      <w:r>
        <w:rPr>
          <w:rFonts w:hint="eastAsia"/>
        </w:rPr>
        <w:t>поскольку</w:t>
      </w:r>
      <w:r>
        <w:t></w:t>
      </w:r>
      <w:r>
        <w:rPr>
          <w:rFonts w:hint="eastAsia"/>
        </w:rPr>
        <w:t>у</w:t>
      </w:r>
      <w:r>
        <w:t></w:t>
      </w:r>
      <w:r>
        <w:rPr>
          <w:rFonts w:hint="eastAsia"/>
        </w:rPr>
        <w:t>детей</w:t>
      </w:r>
      <w:r>
        <w:t></w:t>
      </w:r>
      <w:r>
        <w:rPr>
          <w:rFonts w:hint="eastAsia"/>
        </w:rPr>
        <w:t>недостаточно</w:t>
      </w:r>
      <w:r>
        <w:t></w:t>
      </w:r>
      <w:r>
        <w:rPr>
          <w:rFonts w:hint="eastAsia"/>
        </w:rPr>
        <w:t>инфор</w:t>
      </w:r>
      <w:r>
        <w:t></w:t>
      </w:r>
      <w:r>
        <w:rPr>
          <w:rFonts w:hint="eastAsia"/>
        </w:rPr>
        <w:t>мации</w:t>
      </w:r>
      <w:r>
        <w:t></w:t>
      </w:r>
      <w:r>
        <w:t></w:t>
      </w:r>
      <w:r>
        <w:rPr>
          <w:rFonts w:hint="eastAsia"/>
        </w:rPr>
        <w:t>жизненного</w:t>
      </w:r>
      <w:r>
        <w:t></w:t>
      </w:r>
      <w:r>
        <w:rPr>
          <w:rFonts w:hint="eastAsia"/>
        </w:rPr>
        <w:t>опыта</w:t>
      </w:r>
      <w:r>
        <w:t></w:t>
      </w:r>
      <w:r>
        <w:rPr>
          <w:rFonts w:hint="eastAsia"/>
        </w:rPr>
        <w:t>для</w:t>
      </w:r>
      <w:r>
        <w:t></w:t>
      </w:r>
      <w:r>
        <w:rPr>
          <w:rFonts w:hint="eastAsia"/>
        </w:rPr>
        <w:t>однозначного</w:t>
      </w:r>
      <w:r>
        <w:t></w:t>
      </w:r>
      <w:r>
        <w:rPr>
          <w:rFonts w:hint="eastAsia"/>
        </w:rPr>
        <w:t>решения</w:t>
      </w:r>
      <w:r>
        <w:t></w:t>
      </w:r>
      <w:r>
        <w:rPr>
          <w:rFonts w:hint="eastAsia"/>
        </w:rPr>
        <w:t>мыслительных</w:t>
      </w:r>
      <w:r>
        <w:t></w:t>
      </w:r>
      <w:r>
        <w:rPr>
          <w:rFonts w:hint="eastAsia"/>
        </w:rPr>
        <w:t>задач</w:t>
      </w:r>
      <w:r>
        <w:t></w:t>
      </w:r>
      <w:r>
        <w:t></w:t>
      </w:r>
      <w:r>
        <w:rPr>
          <w:rFonts w:hint="eastAsia"/>
        </w:rPr>
        <w:t>В</w:t>
      </w:r>
      <w:r>
        <w:t></w:t>
      </w:r>
      <w:r>
        <w:rPr>
          <w:rFonts w:hint="eastAsia"/>
        </w:rPr>
        <w:t>этот</w:t>
      </w:r>
      <w:r>
        <w:t></w:t>
      </w:r>
      <w:r>
        <w:rPr>
          <w:rFonts w:hint="eastAsia"/>
        </w:rPr>
        <w:t>период</w:t>
      </w:r>
      <w:r>
        <w:t></w:t>
      </w:r>
      <w:r>
        <w:rPr>
          <w:rFonts w:hint="eastAsia"/>
        </w:rPr>
        <w:t>формулируются</w:t>
      </w:r>
      <w:r>
        <w:t></w:t>
      </w:r>
      <w:r>
        <w:rPr>
          <w:rFonts w:hint="eastAsia"/>
        </w:rPr>
        <w:t>два</w:t>
      </w:r>
      <w:r>
        <w:t></w:t>
      </w:r>
      <w:r>
        <w:rPr>
          <w:rFonts w:hint="eastAsia"/>
        </w:rPr>
        <w:t>основных</w:t>
      </w:r>
      <w:r>
        <w:t></w:t>
      </w:r>
      <w:r>
        <w:rPr>
          <w:rFonts w:hint="eastAsia"/>
        </w:rPr>
        <w:t>психологических</w:t>
      </w:r>
      <w:r>
        <w:t></w:t>
      </w:r>
      <w:r>
        <w:rPr>
          <w:rFonts w:hint="eastAsia"/>
        </w:rPr>
        <w:t>новообразова</w:t>
      </w:r>
      <w:r>
        <w:t></w:t>
      </w:r>
      <w:r>
        <w:rPr>
          <w:rFonts w:hint="eastAsia"/>
        </w:rPr>
        <w:t>ния</w:t>
      </w:r>
      <w:r>
        <w:t></w:t>
      </w:r>
      <w:r>
        <w:t></w:t>
      </w:r>
      <w:r>
        <w:rPr>
          <w:rFonts w:hint="eastAsia"/>
        </w:rPr>
        <w:t>произвольность</w:t>
      </w:r>
      <w:r>
        <w:t></w:t>
      </w:r>
      <w:r>
        <w:rPr>
          <w:rFonts w:hint="eastAsia"/>
        </w:rPr>
        <w:t>психических</w:t>
      </w:r>
      <w:r>
        <w:t></w:t>
      </w:r>
      <w:r>
        <w:rPr>
          <w:rFonts w:hint="eastAsia"/>
        </w:rPr>
        <w:t>процессов</w:t>
      </w:r>
      <w:r>
        <w:t></w:t>
      </w:r>
      <w:r>
        <w:rPr>
          <w:rFonts w:hint="eastAsia"/>
        </w:rPr>
        <w:t>и</w:t>
      </w:r>
      <w:r>
        <w:t></w:t>
      </w:r>
      <w:r>
        <w:rPr>
          <w:rFonts w:hint="eastAsia"/>
        </w:rPr>
        <w:t>внутренний</w:t>
      </w:r>
      <w:r>
        <w:t></w:t>
      </w:r>
      <w:r>
        <w:rPr>
          <w:rFonts w:hint="eastAsia"/>
        </w:rPr>
        <w:t>план</w:t>
      </w:r>
      <w:r>
        <w:t></w:t>
      </w:r>
      <w:r>
        <w:rPr>
          <w:rFonts w:hint="eastAsia"/>
        </w:rPr>
        <w:t>действий</w:t>
      </w:r>
      <w:r>
        <w:t></w:t>
      </w:r>
      <w:r>
        <w:t></w:t>
      </w:r>
      <w:r>
        <w:rPr>
          <w:rFonts w:hint="eastAsia"/>
        </w:rPr>
        <w:t>который</w:t>
      </w:r>
      <w:r>
        <w:t></w:t>
      </w:r>
      <w:r>
        <w:rPr>
          <w:rFonts w:hint="eastAsia"/>
        </w:rPr>
        <w:t>требует</w:t>
      </w:r>
      <w:r>
        <w:t></w:t>
      </w:r>
      <w:r>
        <w:rPr>
          <w:rFonts w:hint="eastAsia"/>
        </w:rPr>
        <w:t>осознания</w:t>
      </w:r>
      <w:r>
        <w:t></w:t>
      </w:r>
      <w:r>
        <w:rPr>
          <w:rFonts w:hint="eastAsia"/>
        </w:rPr>
        <w:t>замыслов</w:t>
      </w:r>
      <w:r>
        <w:t></w:t>
      </w:r>
      <w:r>
        <w:rPr>
          <w:rFonts w:hint="eastAsia"/>
        </w:rPr>
        <w:t>и</w:t>
      </w:r>
      <w:r>
        <w:t></w:t>
      </w:r>
      <w:r>
        <w:rPr>
          <w:rFonts w:hint="eastAsia"/>
        </w:rPr>
        <w:t>целей</w:t>
      </w:r>
      <w:r>
        <w:t></w:t>
      </w:r>
      <w:r>
        <w:rPr>
          <w:rFonts w:hint="eastAsia"/>
        </w:rPr>
        <w:t>действий</w:t>
      </w:r>
      <w:r>
        <w:t></w:t>
      </w:r>
      <w:r>
        <w:t></w:t>
      </w:r>
      <w:r>
        <w:rPr>
          <w:rFonts w:hint="eastAsia"/>
        </w:rPr>
        <w:t>а</w:t>
      </w:r>
      <w:r>
        <w:t></w:t>
      </w:r>
      <w:r>
        <w:rPr>
          <w:rFonts w:hint="eastAsia"/>
        </w:rPr>
        <w:t>также</w:t>
      </w:r>
      <w:r>
        <w:t></w:t>
      </w:r>
      <w:r>
        <w:rPr>
          <w:rFonts w:hint="eastAsia"/>
        </w:rPr>
        <w:t>определяет</w:t>
      </w:r>
      <w:r>
        <w:t></w:t>
      </w:r>
      <w:r>
        <w:rPr>
          <w:rFonts w:hint="eastAsia"/>
        </w:rPr>
        <w:t>условия</w:t>
      </w:r>
      <w:r>
        <w:t></w:t>
      </w:r>
      <w:r>
        <w:rPr>
          <w:rFonts w:hint="eastAsia"/>
        </w:rPr>
        <w:t>и</w:t>
      </w:r>
      <w:r>
        <w:t></w:t>
      </w:r>
      <w:r>
        <w:rPr>
          <w:rFonts w:hint="eastAsia"/>
        </w:rPr>
        <w:t>средства</w:t>
      </w:r>
      <w:r>
        <w:t></w:t>
      </w:r>
      <w:r>
        <w:rPr>
          <w:rFonts w:hint="eastAsia"/>
        </w:rPr>
        <w:t>их</w:t>
      </w:r>
      <w:r>
        <w:t></w:t>
      </w:r>
      <w:r>
        <w:rPr>
          <w:rFonts w:hint="eastAsia"/>
        </w:rPr>
        <w:t>выполнения</w:t>
      </w:r>
      <w:r>
        <w:t></w:t>
      </w:r>
    </w:p>
    <w:p w:rsidR="00EA0209" w:rsidRDefault="00EA0209" w:rsidP="00EA0209">
      <w:r>
        <w:rPr>
          <w:rFonts w:hint="eastAsia"/>
        </w:rPr>
        <w:t>Таким</w:t>
      </w:r>
      <w:r>
        <w:t></w:t>
      </w:r>
      <w:r>
        <w:rPr>
          <w:rFonts w:hint="eastAsia"/>
        </w:rPr>
        <w:t>образом</w:t>
      </w:r>
      <w:r>
        <w:t></w:t>
      </w:r>
      <w:r>
        <w:t></w:t>
      </w:r>
      <w:r>
        <w:rPr>
          <w:rFonts w:hint="eastAsia"/>
        </w:rPr>
        <w:t>развитие</w:t>
      </w:r>
      <w:r>
        <w:t></w:t>
      </w:r>
      <w:r>
        <w:rPr>
          <w:rFonts w:hint="eastAsia"/>
        </w:rPr>
        <w:t>творческих</w:t>
      </w:r>
      <w:r>
        <w:t></w:t>
      </w:r>
      <w:r>
        <w:rPr>
          <w:rFonts w:hint="eastAsia"/>
        </w:rPr>
        <w:t>способностей</w:t>
      </w:r>
      <w:r>
        <w:t></w:t>
      </w:r>
      <w:r>
        <w:rPr>
          <w:rFonts w:hint="eastAsia"/>
        </w:rPr>
        <w:t>младших</w:t>
      </w:r>
      <w:r>
        <w:t></w:t>
      </w:r>
      <w:r>
        <w:rPr>
          <w:rFonts w:hint="eastAsia"/>
        </w:rPr>
        <w:t>школьников</w:t>
      </w:r>
      <w:r>
        <w:t></w:t>
      </w:r>
      <w:r>
        <w:t></w:t>
      </w:r>
      <w:r>
        <w:t></w:t>
      </w:r>
      <w:r>
        <w:rPr>
          <w:rFonts w:hint="eastAsia"/>
        </w:rPr>
        <w:t>это</w:t>
      </w:r>
      <w:r>
        <w:t></w:t>
      </w:r>
      <w:r>
        <w:rPr>
          <w:rFonts w:hint="eastAsia"/>
        </w:rPr>
        <w:t>интегрированный</w:t>
      </w:r>
      <w:r>
        <w:t></w:t>
      </w:r>
      <w:r>
        <w:rPr>
          <w:rFonts w:hint="eastAsia"/>
        </w:rPr>
        <w:t>процесс</w:t>
      </w:r>
      <w:r>
        <w:t></w:t>
      </w:r>
      <w:r>
        <w:t></w:t>
      </w:r>
      <w:r>
        <w:rPr>
          <w:rFonts w:hint="eastAsia"/>
        </w:rPr>
        <w:t>обеспечивающий</w:t>
      </w:r>
      <w:r>
        <w:t></w:t>
      </w:r>
      <w:r>
        <w:rPr>
          <w:rFonts w:hint="eastAsia"/>
        </w:rPr>
        <w:t>психоло</w:t>
      </w:r>
      <w:r>
        <w:t></w:t>
      </w:r>
      <w:r>
        <w:rPr>
          <w:rFonts w:hint="eastAsia"/>
        </w:rPr>
        <w:t>го</w:t>
      </w:r>
      <w:r>
        <w:t></w:t>
      </w:r>
      <w:r>
        <w:rPr>
          <w:rFonts w:hint="eastAsia"/>
        </w:rPr>
        <w:t>педагогические</w:t>
      </w:r>
      <w:r>
        <w:t></w:t>
      </w:r>
      <w:r>
        <w:rPr>
          <w:rFonts w:hint="eastAsia"/>
        </w:rPr>
        <w:t>условия</w:t>
      </w:r>
      <w:r>
        <w:t></w:t>
      </w:r>
      <w:r>
        <w:rPr>
          <w:rFonts w:hint="eastAsia"/>
        </w:rPr>
        <w:t>для</w:t>
      </w:r>
      <w:r>
        <w:t></w:t>
      </w:r>
      <w:r>
        <w:rPr>
          <w:rFonts w:hint="eastAsia"/>
        </w:rPr>
        <w:t>самостоятельной</w:t>
      </w:r>
      <w:r>
        <w:t></w:t>
      </w:r>
      <w:r>
        <w:rPr>
          <w:rFonts w:hint="eastAsia"/>
        </w:rPr>
        <w:t>работы</w:t>
      </w:r>
      <w:r>
        <w:t></w:t>
      </w:r>
      <w:r>
        <w:rPr>
          <w:rFonts w:hint="eastAsia"/>
        </w:rPr>
        <w:t>учащихся</w:t>
      </w:r>
      <w:r>
        <w:t></w:t>
      </w:r>
      <w:r>
        <w:rPr>
          <w:rFonts w:hint="eastAsia"/>
        </w:rPr>
        <w:t>по</w:t>
      </w:r>
      <w:r>
        <w:t></w:t>
      </w:r>
      <w:r>
        <w:rPr>
          <w:rFonts w:hint="eastAsia"/>
        </w:rPr>
        <w:t>созданию</w:t>
      </w:r>
      <w:r>
        <w:t></w:t>
      </w:r>
      <w:r>
        <w:rPr>
          <w:rFonts w:hint="eastAsia"/>
        </w:rPr>
        <w:t>новых</w:t>
      </w:r>
      <w:r>
        <w:t></w:t>
      </w:r>
      <w:r>
        <w:rPr>
          <w:rFonts w:hint="eastAsia"/>
        </w:rPr>
        <w:t>образов</w:t>
      </w:r>
      <w:r>
        <w:t></w:t>
      </w:r>
      <w:r>
        <w:rPr>
          <w:rFonts w:hint="eastAsia"/>
        </w:rPr>
        <w:t>новых</w:t>
      </w:r>
      <w:r>
        <w:t></w:t>
      </w:r>
      <w:r>
        <w:rPr>
          <w:rFonts w:hint="eastAsia"/>
        </w:rPr>
        <w:t>образцов</w:t>
      </w:r>
      <w:r>
        <w:t></w:t>
      </w:r>
      <w:r>
        <w:rPr>
          <w:rFonts w:hint="eastAsia"/>
        </w:rPr>
        <w:t>продуктов</w:t>
      </w:r>
      <w:r>
        <w:t></w:t>
      </w:r>
      <w:r>
        <w:rPr>
          <w:rFonts w:hint="eastAsia"/>
        </w:rPr>
        <w:t>духовной</w:t>
      </w:r>
      <w:r>
        <w:t></w:t>
      </w:r>
      <w:r>
        <w:rPr>
          <w:rFonts w:hint="eastAsia"/>
        </w:rPr>
        <w:t>и</w:t>
      </w:r>
      <w:r>
        <w:t></w:t>
      </w:r>
      <w:r>
        <w:rPr>
          <w:rFonts w:hint="eastAsia"/>
        </w:rPr>
        <w:t>матери</w:t>
      </w:r>
      <w:r>
        <w:t></w:t>
      </w:r>
      <w:r>
        <w:rPr>
          <w:rFonts w:hint="eastAsia"/>
        </w:rPr>
        <w:t>альной</w:t>
      </w:r>
      <w:r>
        <w:t></w:t>
      </w:r>
      <w:r>
        <w:rPr>
          <w:rFonts w:hint="eastAsia"/>
        </w:rPr>
        <w:t>сферы</w:t>
      </w:r>
      <w:r>
        <w:t></w:t>
      </w:r>
    </w:p>
    <w:p w:rsidR="00EA0209" w:rsidRDefault="00EA0209" w:rsidP="00EA0209">
      <w:r>
        <w:rPr>
          <w:rFonts w:hint="eastAsia"/>
        </w:rPr>
        <w:t>Процесс</w:t>
      </w:r>
      <w:r>
        <w:t></w:t>
      </w:r>
      <w:r>
        <w:rPr>
          <w:rFonts w:hint="eastAsia"/>
        </w:rPr>
        <w:t>развития</w:t>
      </w:r>
      <w:r>
        <w:t></w:t>
      </w:r>
      <w:r>
        <w:rPr>
          <w:rFonts w:hint="eastAsia"/>
        </w:rPr>
        <w:t>способностей</w:t>
      </w:r>
      <w:r>
        <w:t></w:t>
      </w:r>
      <w:r>
        <w:rPr>
          <w:rFonts w:hint="eastAsia"/>
        </w:rPr>
        <w:t>к</w:t>
      </w:r>
      <w:r>
        <w:t></w:t>
      </w:r>
      <w:r>
        <w:rPr>
          <w:rFonts w:hint="eastAsia"/>
        </w:rPr>
        <w:t>творчеству</w:t>
      </w:r>
      <w:r>
        <w:t></w:t>
      </w:r>
      <w:r>
        <w:rPr>
          <w:rFonts w:hint="eastAsia"/>
        </w:rPr>
        <w:t>осуществляется</w:t>
      </w:r>
      <w:r>
        <w:t></w:t>
      </w:r>
      <w:r>
        <w:rPr>
          <w:rFonts w:hint="eastAsia"/>
        </w:rPr>
        <w:t>поэтапно</w:t>
      </w:r>
      <w:r>
        <w:t></w:t>
      </w:r>
      <w:r>
        <w:rPr>
          <w:rFonts w:hint="eastAsia"/>
        </w:rPr>
        <w:t>в</w:t>
      </w:r>
      <w:r>
        <w:t></w:t>
      </w:r>
      <w:r>
        <w:rPr>
          <w:rFonts w:hint="eastAsia"/>
        </w:rPr>
        <w:t>единой</w:t>
      </w:r>
      <w:r>
        <w:t></w:t>
      </w:r>
      <w:r>
        <w:rPr>
          <w:rFonts w:hint="eastAsia"/>
        </w:rPr>
        <w:t>психолого</w:t>
      </w:r>
      <w:r>
        <w:t></w:t>
      </w:r>
      <w:r>
        <w:rPr>
          <w:rFonts w:hint="eastAsia"/>
        </w:rPr>
        <w:t>педагогической</w:t>
      </w:r>
      <w:r>
        <w:t></w:t>
      </w:r>
      <w:r>
        <w:rPr>
          <w:rFonts w:hint="eastAsia"/>
        </w:rPr>
        <w:t>структуре</w:t>
      </w:r>
      <w:r>
        <w:t></w:t>
      </w:r>
      <w:r>
        <w:t></w:t>
      </w:r>
      <w:r>
        <w:rPr>
          <w:rFonts w:hint="eastAsia"/>
        </w:rPr>
        <w:t>накопление</w:t>
      </w:r>
      <w:r>
        <w:t></w:t>
      </w:r>
      <w:r>
        <w:rPr>
          <w:rFonts w:hint="eastAsia"/>
        </w:rPr>
        <w:t>знаний</w:t>
      </w:r>
      <w:r>
        <w:t></w:t>
      </w:r>
      <w:r>
        <w:rPr>
          <w:rFonts w:hint="eastAsia"/>
        </w:rPr>
        <w:t>и</w:t>
      </w:r>
      <w:r>
        <w:t></w:t>
      </w:r>
      <w:r>
        <w:rPr>
          <w:rFonts w:hint="eastAsia"/>
        </w:rPr>
        <w:t>навы</w:t>
      </w:r>
      <w:r>
        <w:t></w:t>
      </w:r>
      <w:r>
        <w:rPr>
          <w:rFonts w:hint="eastAsia"/>
        </w:rPr>
        <w:t>ков</w:t>
      </w:r>
      <w:r>
        <w:t></w:t>
      </w:r>
      <w:r>
        <w:t></w:t>
      </w:r>
      <w:r>
        <w:rPr>
          <w:rFonts w:hint="eastAsia"/>
        </w:rPr>
        <w:t>необходимых</w:t>
      </w:r>
      <w:r>
        <w:t></w:t>
      </w:r>
      <w:r>
        <w:rPr>
          <w:rFonts w:hint="eastAsia"/>
        </w:rPr>
        <w:t>для</w:t>
      </w:r>
      <w:r>
        <w:t></w:t>
      </w:r>
      <w:r>
        <w:rPr>
          <w:rFonts w:hint="eastAsia"/>
        </w:rPr>
        <w:t>четкого</w:t>
      </w:r>
      <w:r>
        <w:t></w:t>
      </w:r>
      <w:r>
        <w:rPr>
          <w:rFonts w:hint="eastAsia"/>
        </w:rPr>
        <w:t>уяснения</w:t>
      </w:r>
      <w:r>
        <w:t></w:t>
      </w:r>
      <w:r>
        <w:rPr>
          <w:rFonts w:hint="eastAsia"/>
        </w:rPr>
        <w:t>и</w:t>
      </w:r>
      <w:r>
        <w:t></w:t>
      </w:r>
      <w:r>
        <w:rPr>
          <w:rFonts w:hint="eastAsia"/>
        </w:rPr>
        <w:t>формулирования</w:t>
      </w:r>
      <w:r>
        <w:t></w:t>
      </w:r>
      <w:r>
        <w:rPr>
          <w:rFonts w:hint="eastAsia"/>
        </w:rPr>
        <w:t>задач</w:t>
      </w:r>
      <w:r>
        <w:t></w:t>
      </w:r>
      <w:r>
        <w:t></w:t>
      </w:r>
      <w:r>
        <w:rPr>
          <w:rFonts w:hint="eastAsia"/>
        </w:rPr>
        <w:t>сосредото</w:t>
      </w:r>
      <w:r>
        <w:t></w:t>
      </w:r>
      <w:r>
        <w:rPr>
          <w:rFonts w:hint="eastAsia"/>
        </w:rPr>
        <w:t>чение</w:t>
      </w:r>
      <w:r>
        <w:t></w:t>
      </w:r>
      <w:r>
        <w:rPr>
          <w:rFonts w:hint="eastAsia"/>
        </w:rPr>
        <w:t>усилий</w:t>
      </w:r>
      <w:r>
        <w:t></w:t>
      </w:r>
      <w:r>
        <w:rPr>
          <w:rFonts w:hint="eastAsia"/>
        </w:rPr>
        <w:t>на</w:t>
      </w:r>
      <w:r>
        <w:t></w:t>
      </w:r>
      <w:r>
        <w:rPr>
          <w:rFonts w:hint="eastAsia"/>
        </w:rPr>
        <w:t>поиск</w:t>
      </w:r>
      <w:r>
        <w:t></w:t>
      </w:r>
      <w:r>
        <w:rPr>
          <w:rFonts w:hint="eastAsia"/>
        </w:rPr>
        <w:t>дополнительной</w:t>
      </w:r>
      <w:r>
        <w:t></w:t>
      </w:r>
      <w:r>
        <w:rPr>
          <w:rFonts w:hint="eastAsia"/>
        </w:rPr>
        <w:t>информации</w:t>
      </w:r>
      <w:r>
        <w:t></w:t>
      </w:r>
      <w:r>
        <w:t></w:t>
      </w:r>
      <w:r>
        <w:rPr>
          <w:rFonts w:hint="eastAsia"/>
        </w:rPr>
        <w:t>переключение</w:t>
      </w:r>
      <w:r>
        <w:t></w:t>
      </w:r>
      <w:r>
        <w:rPr>
          <w:rFonts w:hint="eastAsia"/>
        </w:rPr>
        <w:t>на</w:t>
      </w:r>
      <w:r>
        <w:t></w:t>
      </w:r>
      <w:r>
        <w:rPr>
          <w:rFonts w:hint="eastAsia"/>
        </w:rPr>
        <w:t>дру</w:t>
      </w:r>
      <w:r>
        <w:t></w:t>
      </w:r>
      <w:r>
        <w:rPr>
          <w:rFonts w:hint="eastAsia"/>
        </w:rPr>
        <w:t>гую</w:t>
      </w:r>
      <w:r>
        <w:t></w:t>
      </w:r>
      <w:r>
        <w:rPr>
          <w:rFonts w:hint="eastAsia"/>
        </w:rPr>
        <w:t>деятельность</w:t>
      </w:r>
      <w:r>
        <w:t></w:t>
      </w:r>
      <w:r>
        <w:rPr>
          <w:rFonts w:hint="eastAsia"/>
        </w:rPr>
        <w:t>в</w:t>
      </w:r>
      <w:r>
        <w:t></w:t>
      </w:r>
      <w:r>
        <w:rPr>
          <w:rFonts w:hint="eastAsia"/>
        </w:rPr>
        <w:t>целях</w:t>
      </w:r>
      <w:r>
        <w:t></w:t>
      </w:r>
      <w:r>
        <w:rPr>
          <w:rFonts w:hint="eastAsia"/>
        </w:rPr>
        <w:t>создания</w:t>
      </w:r>
      <w:r>
        <w:t></w:t>
      </w:r>
      <w:r>
        <w:rPr>
          <w:rFonts w:hint="eastAsia"/>
        </w:rPr>
        <w:t>периода</w:t>
      </w:r>
      <w:r>
        <w:t></w:t>
      </w:r>
      <w:r>
        <w:rPr>
          <w:rFonts w:hint="eastAsia"/>
        </w:rPr>
        <w:t>инкубации</w:t>
      </w:r>
      <w:r>
        <w:t></w:t>
      </w:r>
      <w:r>
        <w:t></w:t>
      </w:r>
      <w:r>
        <w:rPr>
          <w:rFonts w:hint="eastAsia"/>
        </w:rPr>
        <w:t>творческое</w:t>
      </w:r>
      <w:r>
        <w:t></w:t>
      </w:r>
      <w:r>
        <w:rPr>
          <w:rFonts w:hint="eastAsia"/>
        </w:rPr>
        <w:t>озарение</w:t>
      </w:r>
      <w:r>
        <w:t></w:t>
      </w:r>
      <w:r>
        <w:t></w:t>
      </w:r>
      <w:r>
        <w:rPr>
          <w:rFonts w:hint="eastAsia"/>
        </w:rPr>
        <w:t>творческая</w:t>
      </w:r>
      <w:r>
        <w:t></w:t>
      </w:r>
      <w:r>
        <w:rPr>
          <w:rFonts w:hint="eastAsia"/>
        </w:rPr>
        <w:t>деятельность</w:t>
      </w:r>
      <w:r>
        <w:t></w:t>
      </w:r>
      <w:r>
        <w:t></w:t>
      </w:r>
      <w:r>
        <w:rPr>
          <w:rFonts w:hint="eastAsia"/>
        </w:rPr>
        <w:t>получение</w:t>
      </w:r>
      <w:r>
        <w:t></w:t>
      </w:r>
      <w:r>
        <w:rPr>
          <w:rFonts w:hint="eastAsia"/>
        </w:rPr>
        <w:t>результата</w:t>
      </w:r>
      <w:r>
        <w:t></w:t>
      </w:r>
      <w:r>
        <w:t></w:t>
      </w:r>
      <w:r>
        <w:rPr>
          <w:rFonts w:hint="eastAsia"/>
        </w:rPr>
        <w:t>Для</w:t>
      </w:r>
      <w:r>
        <w:t></w:t>
      </w:r>
      <w:r>
        <w:rPr>
          <w:rFonts w:hint="eastAsia"/>
        </w:rPr>
        <w:t>развития</w:t>
      </w:r>
      <w:r>
        <w:t></w:t>
      </w:r>
      <w:r>
        <w:rPr>
          <w:rFonts w:hint="eastAsia"/>
        </w:rPr>
        <w:t>творческих</w:t>
      </w:r>
      <w:r>
        <w:t></w:t>
      </w:r>
      <w:r>
        <w:rPr>
          <w:rFonts w:hint="eastAsia"/>
        </w:rPr>
        <w:t>способностей</w:t>
      </w:r>
      <w:r>
        <w:t></w:t>
      </w:r>
      <w:r>
        <w:rPr>
          <w:rFonts w:hint="eastAsia"/>
        </w:rPr>
        <w:t>большое</w:t>
      </w:r>
      <w:r>
        <w:t></w:t>
      </w:r>
      <w:r>
        <w:rPr>
          <w:rFonts w:hint="eastAsia"/>
        </w:rPr>
        <w:t>значение</w:t>
      </w:r>
      <w:r>
        <w:t></w:t>
      </w:r>
      <w:r>
        <w:rPr>
          <w:rFonts w:hint="eastAsia"/>
        </w:rPr>
        <w:t>имеет</w:t>
      </w:r>
      <w:r>
        <w:t></w:t>
      </w:r>
      <w:r>
        <w:rPr>
          <w:rFonts w:hint="eastAsia"/>
        </w:rPr>
        <w:t>среда</w:t>
      </w:r>
      <w:r>
        <w:t></w:t>
      </w:r>
      <w:r>
        <w:t></w:t>
      </w:r>
      <w:r>
        <w:rPr>
          <w:rFonts w:hint="eastAsia"/>
        </w:rPr>
        <w:t>обогащающая</w:t>
      </w:r>
      <w:r>
        <w:t></w:t>
      </w:r>
      <w:r>
        <w:rPr>
          <w:rFonts w:hint="eastAsia"/>
        </w:rPr>
        <w:t>чувственный</w:t>
      </w:r>
      <w:r>
        <w:t></w:t>
      </w:r>
      <w:r>
        <w:rPr>
          <w:rFonts w:hint="eastAsia"/>
        </w:rPr>
        <w:t>опыт</w:t>
      </w:r>
      <w:r>
        <w:t></w:t>
      </w:r>
      <w:r>
        <w:t></w:t>
      </w:r>
      <w:r>
        <w:rPr>
          <w:rFonts w:hint="eastAsia"/>
        </w:rPr>
        <w:t>расширяющая</w:t>
      </w:r>
      <w:r>
        <w:t></w:t>
      </w:r>
      <w:r>
        <w:rPr>
          <w:rFonts w:hint="eastAsia"/>
        </w:rPr>
        <w:t>объем</w:t>
      </w:r>
      <w:r>
        <w:t></w:t>
      </w:r>
      <w:r>
        <w:rPr>
          <w:rFonts w:hint="eastAsia"/>
        </w:rPr>
        <w:t>памяти</w:t>
      </w:r>
      <w:r>
        <w:t></w:t>
      </w:r>
    </w:p>
    <w:p w:rsidR="00EA0209" w:rsidRDefault="00EA0209" w:rsidP="00EA0209">
      <w:r>
        <w:rPr>
          <w:rFonts w:hint="eastAsia"/>
        </w:rPr>
        <w:t>Процесс</w:t>
      </w:r>
      <w:r>
        <w:t></w:t>
      </w:r>
      <w:r>
        <w:rPr>
          <w:rFonts w:hint="eastAsia"/>
        </w:rPr>
        <w:t>творчества</w:t>
      </w:r>
      <w:r>
        <w:t></w:t>
      </w:r>
      <w:r>
        <w:rPr>
          <w:rFonts w:hint="eastAsia"/>
        </w:rPr>
        <w:t>имеет</w:t>
      </w:r>
      <w:r>
        <w:t></w:t>
      </w:r>
      <w:r>
        <w:rPr>
          <w:rFonts w:hint="eastAsia"/>
        </w:rPr>
        <w:t>три</w:t>
      </w:r>
      <w:r>
        <w:t></w:t>
      </w:r>
      <w:r>
        <w:rPr>
          <w:rFonts w:hint="eastAsia"/>
        </w:rPr>
        <w:t>основных</w:t>
      </w:r>
      <w:r>
        <w:t></w:t>
      </w:r>
      <w:r>
        <w:rPr>
          <w:rFonts w:hint="eastAsia"/>
        </w:rPr>
        <w:t>этапа</w:t>
      </w:r>
      <w:r>
        <w:t></w:t>
      </w:r>
    </w:p>
    <w:p w:rsidR="00EA0209" w:rsidRDefault="00EA0209" w:rsidP="00EA0209">
      <w:r>
        <w:rPr>
          <w:rFonts w:hint="eastAsia"/>
        </w:rPr>
        <w:lastRenderedPageBreak/>
        <w:t>•</w:t>
      </w:r>
      <w:r>
        <w:tab/>
      </w:r>
      <w:r>
        <w:t></w:t>
      </w:r>
      <w:r>
        <w:rPr>
          <w:rFonts w:hint="eastAsia"/>
        </w:rPr>
        <w:t>начальный</w:t>
      </w:r>
      <w:r>
        <w:t></w:t>
      </w:r>
      <w:r>
        <w:rPr>
          <w:rFonts w:hint="eastAsia"/>
        </w:rPr>
        <w:t>этап</w:t>
      </w:r>
      <w:r>
        <w:t></w:t>
      </w:r>
      <w:r>
        <w:t></w:t>
      </w:r>
      <w:r>
        <w:rPr>
          <w:rFonts w:hint="eastAsia"/>
        </w:rPr>
        <w:t>связанный</w:t>
      </w:r>
      <w:r>
        <w:t></w:t>
      </w:r>
      <w:r>
        <w:rPr>
          <w:rFonts w:hint="eastAsia"/>
        </w:rPr>
        <w:t>с</w:t>
      </w:r>
      <w:r>
        <w:t></w:t>
      </w:r>
      <w:r>
        <w:rPr>
          <w:rFonts w:hint="eastAsia"/>
        </w:rPr>
        <w:t>возникновением</w:t>
      </w:r>
      <w:r>
        <w:t></w:t>
      </w:r>
      <w:r>
        <w:rPr>
          <w:rFonts w:hint="eastAsia"/>
        </w:rPr>
        <w:t>творческой</w:t>
      </w:r>
      <w:r>
        <w:t></w:t>
      </w:r>
      <w:r>
        <w:rPr>
          <w:rFonts w:hint="eastAsia"/>
        </w:rPr>
        <w:t>ситуации</w:t>
      </w:r>
      <w:r>
        <w:t></w:t>
      </w:r>
      <w:r>
        <w:t></w:t>
      </w:r>
      <w:r>
        <w:rPr>
          <w:rFonts w:hint="eastAsia"/>
        </w:rPr>
        <w:t>где</w:t>
      </w:r>
      <w:r>
        <w:t></w:t>
      </w:r>
      <w:r>
        <w:rPr>
          <w:rFonts w:hint="eastAsia"/>
        </w:rPr>
        <w:t>происходит</w:t>
      </w:r>
      <w:r>
        <w:t></w:t>
      </w:r>
      <w:r>
        <w:rPr>
          <w:rFonts w:hint="eastAsia"/>
        </w:rPr>
        <w:t>столкновение</w:t>
      </w:r>
      <w:r>
        <w:t></w:t>
      </w:r>
      <w:r>
        <w:rPr>
          <w:rFonts w:hint="eastAsia"/>
        </w:rPr>
        <w:t>с</w:t>
      </w:r>
      <w:r>
        <w:t></w:t>
      </w:r>
      <w:r>
        <w:rPr>
          <w:rFonts w:hint="eastAsia"/>
        </w:rPr>
        <w:t>новой</w:t>
      </w:r>
      <w:r>
        <w:t></w:t>
      </w:r>
      <w:r>
        <w:rPr>
          <w:rFonts w:hint="eastAsia"/>
        </w:rPr>
        <w:t>проблемой</w:t>
      </w:r>
      <w:r>
        <w:t></w:t>
      </w:r>
      <w:r>
        <w:t></w:t>
      </w:r>
      <w:r>
        <w:rPr>
          <w:rFonts w:hint="eastAsia"/>
        </w:rPr>
        <w:t>испытывается</w:t>
      </w:r>
      <w:r>
        <w:t></w:t>
      </w:r>
      <w:r>
        <w:rPr>
          <w:rFonts w:hint="eastAsia"/>
        </w:rPr>
        <w:t>творческое</w:t>
      </w:r>
      <w:r>
        <w:t></w:t>
      </w:r>
      <w:r>
        <w:rPr>
          <w:rFonts w:hint="eastAsia"/>
        </w:rPr>
        <w:t>затруднение</w:t>
      </w:r>
      <w:r>
        <w:t></w:t>
      </w:r>
    </w:p>
    <w:p w:rsidR="00EA0209" w:rsidRDefault="00EA0209" w:rsidP="00EA0209">
      <w:r>
        <w:rPr>
          <w:rFonts w:hint="eastAsia"/>
        </w:rPr>
        <w:t>•</w:t>
      </w:r>
      <w:r>
        <w:tab/>
      </w:r>
      <w:r>
        <w:t></w:t>
      </w:r>
      <w:r>
        <w:rPr>
          <w:rFonts w:hint="eastAsia"/>
        </w:rPr>
        <w:t>эвристический</w:t>
      </w:r>
      <w:r>
        <w:t></w:t>
      </w:r>
      <w:r>
        <w:rPr>
          <w:rFonts w:hint="eastAsia"/>
        </w:rPr>
        <w:t>этап</w:t>
      </w:r>
      <w:r>
        <w:t></w:t>
      </w:r>
      <w:r>
        <w:t></w:t>
      </w:r>
      <w:r>
        <w:rPr>
          <w:rFonts w:hint="eastAsia"/>
        </w:rPr>
        <w:t>на</w:t>
      </w:r>
      <w:r>
        <w:t></w:t>
      </w:r>
      <w:r>
        <w:rPr>
          <w:rFonts w:hint="eastAsia"/>
        </w:rPr>
        <w:t>котором</w:t>
      </w:r>
      <w:r>
        <w:t></w:t>
      </w:r>
      <w:r>
        <w:rPr>
          <w:rFonts w:hint="eastAsia"/>
        </w:rPr>
        <w:t>возникает</w:t>
      </w:r>
      <w:r>
        <w:t></w:t>
      </w:r>
      <w:r>
        <w:rPr>
          <w:rFonts w:hint="eastAsia"/>
        </w:rPr>
        <w:t>творческая</w:t>
      </w:r>
      <w:r>
        <w:t></w:t>
      </w:r>
      <w:r>
        <w:rPr>
          <w:rFonts w:hint="eastAsia"/>
        </w:rPr>
        <w:t>неопределен</w:t>
      </w:r>
      <w:r>
        <w:t></w:t>
      </w:r>
      <w:r>
        <w:rPr>
          <w:rFonts w:hint="eastAsia"/>
        </w:rPr>
        <w:t>ность</w:t>
      </w:r>
      <w:r>
        <w:t></w:t>
      </w:r>
      <w:r>
        <w:t></w:t>
      </w:r>
      <w:r>
        <w:rPr>
          <w:rFonts w:hint="eastAsia"/>
        </w:rPr>
        <w:t>влекущая</w:t>
      </w:r>
      <w:r>
        <w:t></w:t>
      </w:r>
      <w:r>
        <w:rPr>
          <w:rFonts w:hint="eastAsia"/>
        </w:rPr>
        <w:t>за</w:t>
      </w:r>
      <w:r>
        <w:t></w:t>
      </w:r>
      <w:r>
        <w:rPr>
          <w:rFonts w:hint="eastAsia"/>
        </w:rPr>
        <w:t>собой</w:t>
      </w:r>
      <w:r>
        <w:t></w:t>
      </w:r>
      <w:r>
        <w:rPr>
          <w:rFonts w:hint="eastAsia"/>
        </w:rPr>
        <w:t>скрытую</w:t>
      </w:r>
      <w:r>
        <w:t></w:t>
      </w:r>
      <w:r>
        <w:rPr>
          <w:rFonts w:hint="eastAsia"/>
        </w:rPr>
        <w:t>подготовку</w:t>
      </w:r>
      <w:r>
        <w:t></w:t>
      </w:r>
      <w:r>
        <w:rPr>
          <w:rFonts w:hint="eastAsia"/>
        </w:rPr>
        <w:t>личности</w:t>
      </w:r>
      <w:r>
        <w:t></w:t>
      </w:r>
      <w:r>
        <w:rPr>
          <w:rFonts w:hint="eastAsia"/>
        </w:rPr>
        <w:t>к</w:t>
      </w:r>
      <w:r>
        <w:t></w:t>
      </w:r>
      <w:r>
        <w:rPr>
          <w:rFonts w:hint="eastAsia"/>
        </w:rPr>
        <w:t>работе</w:t>
      </w:r>
      <w:r>
        <w:t></w:t>
      </w:r>
      <w:r>
        <w:rPr>
          <w:rFonts w:hint="eastAsia"/>
        </w:rPr>
        <w:t>по</w:t>
      </w:r>
      <w:r>
        <w:t></w:t>
      </w:r>
      <w:r>
        <w:rPr>
          <w:rFonts w:hint="eastAsia"/>
        </w:rPr>
        <w:t>реше</w:t>
      </w:r>
      <w:r>
        <w:t></w:t>
      </w:r>
      <w:r>
        <w:rPr>
          <w:rFonts w:hint="eastAsia"/>
        </w:rPr>
        <w:t>нию</w:t>
      </w:r>
      <w:r>
        <w:t></w:t>
      </w:r>
      <w:r>
        <w:rPr>
          <w:rFonts w:hint="eastAsia"/>
        </w:rPr>
        <w:t>проблемы</w:t>
      </w:r>
      <w:r>
        <w:t></w:t>
      </w:r>
      <w:r>
        <w:t></w:t>
      </w:r>
      <w:r>
        <w:rPr>
          <w:rFonts w:hint="eastAsia"/>
        </w:rPr>
        <w:t>включение</w:t>
      </w:r>
      <w:r>
        <w:t></w:t>
      </w:r>
      <w:r>
        <w:rPr>
          <w:rFonts w:hint="eastAsia"/>
        </w:rPr>
        <w:t>неосознанных</w:t>
      </w:r>
      <w:r>
        <w:t></w:t>
      </w:r>
      <w:r>
        <w:rPr>
          <w:rFonts w:hint="eastAsia"/>
        </w:rPr>
        <w:t>элементов</w:t>
      </w:r>
      <w:r>
        <w:t></w:t>
      </w:r>
      <w:r>
        <w:rPr>
          <w:rFonts w:hint="eastAsia"/>
        </w:rPr>
        <w:t>психики</w:t>
      </w:r>
      <w:r>
        <w:t></w:t>
      </w:r>
      <w:r>
        <w:rPr>
          <w:rFonts w:hint="eastAsia"/>
        </w:rPr>
        <w:t>в</w:t>
      </w:r>
      <w:r>
        <w:t></w:t>
      </w:r>
      <w:r>
        <w:rPr>
          <w:rFonts w:hint="eastAsia"/>
        </w:rPr>
        <w:t>целях</w:t>
      </w:r>
      <w:r>
        <w:t></w:t>
      </w:r>
      <w:r>
        <w:rPr>
          <w:rFonts w:hint="eastAsia"/>
        </w:rPr>
        <w:t>посто</w:t>
      </w:r>
      <w:r>
        <w:t></w:t>
      </w:r>
      <w:r>
        <w:rPr>
          <w:rFonts w:hint="eastAsia"/>
        </w:rPr>
        <w:t>янного</w:t>
      </w:r>
      <w:r>
        <w:t></w:t>
      </w:r>
      <w:r>
        <w:t></w:t>
      </w:r>
      <w:r>
        <w:rPr>
          <w:rFonts w:hint="eastAsia"/>
        </w:rPr>
        <w:t>всестороннего</w:t>
      </w:r>
      <w:r>
        <w:t></w:t>
      </w:r>
      <w:r>
        <w:rPr>
          <w:rFonts w:hint="eastAsia"/>
        </w:rPr>
        <w:t>осмысления</w:t>
      </w:r>
      <w:r>
        <w:t></w:t>
      </w:r>
      <w:r>
        <w:rPr>
          <w:rFonts w:hint="eastAsia"/>
        </w:rPr>
        <w:t>предмета</w:t>
      </w:r>
      <w:r>
        <w:t></w:t>
      </w:r>
      <w:r>
        <w:rPr>
          <w:rFonts w:hint="eastAsia"/>
        </w:rPr>
        <w:t>творчества</w:t>
      </w:r>
      <w:r>
        <w:t></w:t>
      </w:r>
    </w:p>
    <w:p w:rsidR="00EA0209" w:rsidRDefault="00EA0209" w:rsidP="00EA0209">
      <w:r>
        <w:rPr>
          <w:rFonts w:hint="eastAsia"/>
        </w:rPr>
        <w:t>•</w:t>
      </w:r>
      <w:r>
        <w:tab/>
      </w:r>
      <w:r>
        <w:t></w:t>
      </w:r>
      <w:r>
        <w:rPr>
          <w:rFonts w:hint="eastAsia"/>
        </w:rPr>
        <w:t>конструктивный</w:t>
      </w:r>
      <w:r>
        <w:t></w:t>
      </w:r>
      <w:r>
        <w:rPr>
          <w:rFonts w:hint="eastAsia"/>
        </w:rPr>
        <w:t>этап</w:t>
      </w:r>
      <w:r>
        <w:t></w:t>
      </w:r>
      <w:r>
        <w:t></w:t>
      </w:r>
      <w:r>
        <w:rPr>
          <w:rFonts w:hint="eastAsia"/>
        </w:rPr>
        <w:t>на</w:t>
      </w:r>
      <w:r>
        <w:t></w:t>
      </w:r>
      <w:r>
        <w:rPr>
          <w:rFonts w:hint="eastAsia"/>
        </w:rPr>
        <w:t>котором</w:t>
      </w:r>
      <w:r>
        <w:t></w:t>
      </w:r>
      <w:r>
        <w:rPr>
          <w:rFonts w:hint="eastAsia"/>
        </w:rPr>
        <w:t>происходит</w:t>
      </w:r>
      <w:r>
        <w:t></w:t>
      </w:r>
      <w:r>
        <w:rPr>
          <w:rFonts w:hint="eastAsia"/>
        </w:rPr>
        <w:t>детальная</w:t>
      </w:r>
      <w:r>
        <w:t></w:t>
      </w:r>
      <w:r>
        <w:rPr>
          <w:rFonts w:hint="eastAsia"/>
        </w:rPr>
        <w:t>разработка</w:t>
      </w:r>
      <w:r>
        <w:t></w:t>
      </w:r>
      <w:r>
        <w:rPr>
          <w:rFonts w:hint="eastAsia"/>
        </w:rPr>
        <w:t>плана</w:t>
      </w:r>
      <w:r>
        <w:t></w:t>
      </w:r>
      <w:r>
        <w:rPr>
          <w:rFonts w:hint="eastAsia"/>
        </w:rPr>
        <w:t>деятельности</w:t>
      </w:r>
      <w:r>
        <w:t></w:t>
      </w:r>
      <w:r>
        <w:t></w:t>
      </w:r>
      <w:r>
        <w:rPr>
          <w:rFonts w:hint="eastAsia"/>
        </w:rPr>
        <w:t>решение</w:t>
      </w:r>
      <w:r>
        <w:t></w:t>
      </w:r>
      <w:r>
        <w:rPr>
          <w:rFonts w:hint="eastAsia"/>
        </w:rPr>
        <w:t>проблемы</w:t>
      </w:r>
      <w:r>
        <w:t></w:t>
      </w:r>
      <w:r>
        <w:t></w:t>
      </w:r>
      <w:r>
        <w:rPr>
          <w:rFonts w:hint="eastAsia"/>
        </w:rPr>
        <w:t>подведение</w:t>
      </w:r>
      <w:r>
        <w:t></w:t>
      </w:r>
      <w:r>
        <w:rPr>
          <w:rFonts w:hint="eastAsia"/>
        </w:rPr>
        <w:t>итогов</w:t>
      </w:r>
      <w:r>
        <w:t></w:t>
      </w:r>
    </w:p>
    <w:p w:rsidR="00EA0209" w:rsidRDefault="00EA0209" w:rsidP="00EA0209">
      <w:r>
        <w:rPr>
          <w:rFonts w:hint="eastAsia"/>
        </w:rPr>
        <w:t>Познание</w:t>
      </w:r>
      <w:r>
        <w:t></w:t>
      </w:r>
      <w:r>
        <w:rPr>
          <w:rFonts w:hint="eastAsia"/>
        </w:rPr>
        <w:t>сущности</w:t>
      </w:r>
      <w:r>
        <w:t></w:t>
      </w:r>
      <w:r>
        <w:rPr>
          <w:rFonts w:hint="eastAsia"/>
        </w:rPr>
        <w:t>предметов</w:t>
      </w:r>
      <w:r>
        <w:t></w:t>
      </w:r>
      <w:r>
        <w:t></w:t>
      </w:r>
      <w:r>
        <w:rPr>
          <w:rFonts w:hint="eastAsia"/>
        </w:rPr>
        <w:t>общего</w:t>
      </w:r>
      <w:r>
        <w:t></w:t>
      </w:r>
      <w:r>
        <w:rPr>
          <w:rFonts w:hint="eastAsia"/>
        </w:rPr>
        <w:t>в</w:t>
      </w:r>
      <w:r>
        <w:t></w:t>
      </w:r>
      <w:r>
        <w:rPr>
          <w:rFonts w:hint="eastAsia"/>
        </w:rPr>
        <w:t>них</w:t>
      </w:r>
      <w:r>
        <w:t></w:t>
      </w:r>
      <w:r>
        <w:rPr>
          <w:rFonts w:hint="eastAsia"/>
        </w:rPr>
        <w:t>возможно</w:t>
      </w:r>
      <w:r>
        <w:t></w:t>
      </w:r>
      <w:r>
        <w:rPr>
          <w:rFonts w:hint="eastAsia"/>
        </w:rPr>
        <w:t>посредством</w:t>
      </w:r>
      <w:r>
        <w:t></w:t>
      </w:r>
      <w:r>
        <w:rPr>
          <w:rFonts w:hint="eastAsia"/>
        </w:rPr>
        <w:t>абстрактного</w:t>
      </w:r>
      <w:r>
        <w:t></w:t>
      </w:r>
      <w:r>
        <w:rPr>
          <w:rFonts w:hint="eastAsia"/>
        </w:rPr>
        <w:t>мышления</w:t>
      </w:r>
      <w:r>
        <w:t></w:t>
      </w:r>
      <w:r>
        <w:t></w:t>
      </w:r>
      <w:r>
        <w:rPr>
          <w:rFonts w:hint="eastAsia"/>
        </w:rPr>
        <w:t>одной</w:t>
      </w:r>
      <w:r>
        <w:t></w:t>
      </w:r>
      <w:r>
        <w:rPr>
          <w:rFonts w:hint="eastAsia"/>
        </w:rPr>
        <w:t>из</w:t>
      </w:r>
      <w:r>
        <w:t></w:t>
      </w:r>
      <w:r>
        <w:rPr>
          <w:rFonts w:hint="eastAsia"/>
        </w:rPr>
        <w:t>основных</w:t>
      </w:r>
      <w:r>
        <w:t></w:t>
      </w:r>
      <w:r>
        <w:rPr>
          <w:rFonts w:hint="eastAsia"/>
        </w:rPr>
        <w:t>форм</w:t>
      </w:r>
      <w:r>
        <w:t></w:t>
      </w:r>
      <w:r>
        <w:rPr>
          <w:rFonts w:hint="eastAsia"/>
        </w:rPr>
        <w:t>которого</w:t>
      </w:r>
      <w:r>
        <w:t></w:t>
      </w:r>
      <w:r>
        <w:rPr>
          <w:rFonts w:hint="eastAsia"/>
        </w:rPr>
        <w:t>является</w:t>
      </w:r>
      <w:r>
        <w:t></w:t>
      </w:r>
      <w:r>
        <w:rPr>
          <w:rFonts w:hint="eastAsia"/>
        </w:rPr>
        <w:t>поня</w:t>
      </w:r>
      <w:r>
        <w:t></w:t>
      </w:r>
      <w:r>
        <w:rPr>
          <w:rFonts w:hint="eastAsia"/>
        </w:rPr>
        <w:t>тие</w:t>
      </w:r>
      <w:r>
        <w:t></w:t>
      </w:r>
      <w:r>
        <w:t></w:t>
      </w:r>
      <w:r>
        <w:rPr>
          <w:rFonts w:hint="eastAsia"/>
        </w:rPr>
        <w:t>Понятия</w:t>
      </w:r>
      <w:r>
        <w:t></w:t>
      </w:r>
      <w:r>
        <w:rPr>
          <w:rFonts w:hint="eastAsia"/>
        </w:rPr>
        <w:t>в</w:t>
      </w:r>
      <w:r>
        <w:t></w:t>
      </w:r>
      <w:r>
        <w:rPr>
          <w:rFonts w:hint="eastAsia"/>
        </w:rPr>
        <w:t>языке</w:t>
      </w:r>
      <w:r>
        <w:t></w:t>
      </w:r>
      <w:r>
        <w:rPr>
          <w:rFonts w:hint="eastAsia"/>
        </w:rPr>
        <w:t>выражаются</w:t>
      </w:r>
      <w:r>
        <w:t></w:t>
      </w:r>
      <w:r>
        <w:rPr>
          <w:rFonts w:hint="eastAsia"/>
        </w:rPr>
        <w:t>словами</w:t>
      </w:r>
      <w:r>
        <w:t></w:t>
      </w:r>
      <w:r>
        <w:t></w:t>
      </w:r>
      <w:r>
        <w:rPr>
          <w:rFonts w:hint="eastAsia"/>
        </w:rPr>
        <w:t>Следовательно</w:t>
      </w:r>
      <w:r>
        <w:t></w:t>
      </w:r>
      <w:r>
        <w:t></w:t>
      </w:r>
      <w:r>
        <w:rPr>
          <w:rFonts w:hint="eastAsia"/>
        </w:rPr>
        <w:t>специфика</w:t>
      </w:r>
      <w:r>
        <w:t></w:t>
      </w:r>
      <w:r>
        <w:rPr>
          <w:rFonts w:hint="eastAsia"/>
        </w:rPr>
        <w:t>эф</w:t>
      </w:r>
      <w:r>
        <w:t></w:t>
      </w:r>
      <w:r>
        <w:rPr>
          <w:rFonts w:hint="eastAsia"/>
        </w:rPr>
        <w:t>фективного</w:t>
      </w:r>
      <w:r>
        <w:t></w:t>
      </w:r>
      <w:r>
        <w:rPr>
          <w:rFonts w:hint="eastAsia"/>
        </w:rPr>
        <w:t>развития</w:t>
      </w:r>
      <w:r>
        <w:t></w:t>
      </w:r>
      <w:r>
        <w:rPr>
          <w:rFonts w:hint="eastAsia"/>
        </w:rPr>
        <w:t>творческих</w:t>
      </w:r>
      <w:r>
        <w:t></w:t>
      </w:r>
      <w:r>
        <w:rPr>
          <w:rFonts w:hint="eastAsia"/>
        </w:rPr>
        <w:t>способностей</w:t>
      </w:r>
      <w:r>
        <w:t></w:t>
      </w:r>
      <w:r>
        <w:rPr>
          <w:rFonts w:hint="eastAsia"/>
        </w:rPr>
        <w:t>младших</w:t>
      </w:r>
      <w:r>
        <w:t></w:t>
      </w:r>
      <w:r>
        <w:rPr>
          <w:rFonts w:hint="eastAsia"/>
        </w:rPr>
        <w:t>школьников</w:t>
      </w:r>
      <w:r>
        <w:t></w:t>
      </w:r>
      <w:r>
        <w:rPr>
          <w:rFonts w:hint="eastAsia"/>
        </w:rPr>
        <w:t>на</w:t>
      </w:r>
      <w:r>
        <w:t></w:t>
      </w:r>
      <w:r>
        <w:rPr>
          <w:rFonts w:hint="eastAsia"/>
        </w:rPr>
        <w:t>уро</w:t>
      </w:r>
      <w:r>
        <w:t></w:t>
      </w:r>
      <w:r>
        <w:rPr>
          <w:rFonts w:hint="eastAsia"/>
        </w:rPr>
        <w:t>ках</w:t>
      </w:r>
      <w:r>
        <w:t></w:t>
      </w:r>
      <w:r>
        <w:rPr>
          <w:rFonts w:hint="eastAsia"/>
        </w:rPr>
        <w:t>русского</w:t>
      </w:r>
      <w:r>
        <w:t></w:t>
      </w:r>
      <w:r>
        <w:rPr>
          <w:rFonts w:hint="eastAsia"/>
        </w:rPr>
        <w:t>языка</w:t>
      </w:r>
      <w:r>
        <w:t></w:t>
      </w:r>
      <w:r>
        <w:rPr>
          <w:rFonts w:hint="eastAsia"/>
        </w:rPr>
        <w:t>и</w:t>
      </w:r>
      <w:r>
        <w:t></w:t>
      </w:r>
      <w:r>
        <w:rPr>
          <w:rFonts w:hint="eastAsia"/>
        </w:rPr>
        <w:t>чтения</w:t>
      </w:r>
      <w:r>
        <w:t></w:t>
      </w:r>
      <w:r>
        <w:t></w:t>
      </w:r>
      <w:r>
        <w:t></w:t>
      </w:r>
      <w:r>
        <w:rPr>
          <w:rFonts w:hint="eastAsia"/>
        </w:rPr>
        <w:t>параллельное</w:t>
      </w:r>
      <w:r>
        <w:t></w:t>
      </w:r>
      <w:r>
        <w:rPr>
          <w:rFonts w:hint="eastAsia"/>
        </w:rPr>
        <w:t>развитие</w:t>
      </w:r>
      <w:r>
        <w:t></w:t>
      </w:r>
      <w:r>
        <w:rPr>
          <w:rFonts w:hint="eastAsia"/>
        </w:rPr>
        <w:t>речи</w:t>
      </w:r>
      <w:r>
        <w:t></w:t>
      </w:r>
    </w:p>
    <w:p w:rsidR="00EA0209" w:rsidRDefault="00EA0209" w:rsidP="00EA0209">
      <w:r>
        <w:rPr>
          <w:rFonts w:hint="eastAsia"/>
        </w:rPr>
        <w:t>Предметом</w:t>
      </w:r>
      <w:r>
        <w:t></w:t>
      </w:r>
      <w:r>
        <w:rPr>
          <w:rFonts w:hint="eastAsia"/>
        </w:rPr>
        <w:t>творческой</w:t>
      </w:r>
      <w:r>
        <w:t></w:t>
      </w:r>
      <w:r>
        <w:rPr>
          <w:rFonts w:hint="eastAsia"/>
        </w:rPr>
        <w:t>речевой</w:t>
      </w:r>
      <w:r>
        <w:t></w:t>
      </w:r>
      <w:r>
        <w:rPr>
          <w:rFonts w:hint="eastAsia"/>
        </w:rPr>
        <w:t>деятельности</w:t>
      </w:r>
      <w:r>
        <w:t></w:t>
      </w:r>
      <w:r>
        <w:rPr>
          <w:rFonts w:hint="eastAsia"/>
        </w:rPr>
        <w:t>является</w:t>
      </w:r>
      <w:r>
        <w:t></w:t>
      </w:r>
      <w:r>
        <w:rPr>
          <w:rFonts w:hint="eastAsia"/>
        </w:rPr>
        <w:t>мысль</w:t>
      </w:r>
      <w:r>
        <w:t></w:t>
      </w:r>
      <w:r>
        <w:t></w:t>
      </w:r>
      <w:r>
        <w:rPr>
          <w:rFonts w:hint="eastAsia"/>
        </w:rPr>
        <w:t>чувство</w:t>
      </w:r>
      <w:r>
        <w:t></w:t>
      </w:r>
      <w:r>
        <w:t></w:t>
      </w:r>
      <w:r>
        <w:rPr>
          <w:rFonts w:hint="eastAsia"/>
        </w:rPr>
        <w:t>поэтому</w:t>
      </w:r>
      <w:r>
        <w:t></w:t>
      </w:r>
      <w:r>
        <w:rPr>
          <w:rFonts w:hint="eastAsia"/>
        </w:rPr>
        <w:t>важно</w:t>
      </w:r>
      <w:r>
        <w:t></w:t>
      </w:r>
      <w:r>
        <w:rPr>
          <w:rFonts w:hint="eastAsia"/>
        </w:rPr>
        <w:t>обеспечить</w:t>
      </w:r>
      <w:r>
        <w:t></w:t>
      </w:r>
      <w:r>
        <w:rPr>
          <w:rFonts w:hint="eastAsia"/>
        </w:rPr>
        <w:t>школьникам</w:t>
      </w:r>
      <w:r>
        <w:t></w:t>
      </w:r>
      <w:r>
        <w:rPr>
          <w:rFonts w:hint="eastAsia"/>
        </w:rPr>
        <w:t>условия</w:t>
      </w:r>
      <w:r>
        <w:t></w:t>
      </w:r>
      <w:r>
        <w:rPr>
          <w:rFonts w:hint="eastAsia"/>
        </w:rPr>
        <w:t>для</w:t>
      </w:r>
      <w:r>
        <w:t></w:t>
      </w:r>
      <w:r>
        <w:rPr>
          <w:rFonts w:hint="eastAsia"/>
        </w:rPr>
        <w:t>реализации</w:t>
      </w:r>
      <w:r>
        <w:t></w:t>
      </w:r>
      <w:r>
        <w:rPr>
          <w:rFonts w:hint="eastAsia"/>
        </w:rPr>
        <w:t>возможно</w:t>
      </w:r>
      <w:r>
        <w:t></w:t>
      </w:r>
      <w:r>
        <w:rPr>
          <w:rFonts w:hint="eastAsia"/>
        </w:rPr>
        <w:t>сти</w:t>
      </w:r>
      <w:r>
        <w:t></w:t>
      </w:r>
      <w:r>
        <w:rPr>
          <w:rFonts w:hint="eastAsia"/>
        </w:rPr>
        <w:t>всмотреться</w:t>
      </w:r>
      <w:r>
        <w:t></w:t>
      </w:r>
      <w:r>
        <w:rPr>
          <w:rFonts w:hint="eastAsia"/>
        </w:rPr>
        <w:t>в</w:t>
      </w:r>
      <w:r>
        <w:t></w:t>
      </w:r>
      <w:r>
        <w:rPr>
          <w:rFonts w:hint="eastAsia"/>
        </w:rPr>
        <w:t>окружающий</w:t>
      </w:r>
      <w:r>
        <w:t></w:t>
      </w:r>
      <w:r>
        <w:rPr>
          <w:rFonts w:hint="eastAsia"/>
        </w:rPr>
        <w:t>мир</w:t>
      </w:r>
      <w:r>
        <w:t></w:t>
      </w:r>
      <w:r>
        <w:t></w:t>
      </w:r>
      <w:r>
        <w:rPr>
          <w:rFonts w:hint="eastAsia"/>
        </w:rPr>
        <w:t>накопить</w:t>
      </w:r>
      <w:r>
        <w:t></w:t>
      </w:r>
      <w:r>
        <w:rPr>
          <w:rFonts w:hint="eastAsia"/>
        </w:rPr>
        <w:t>впечатления</w:t>
      </w:r>
      <w:r>
        <w:t></w:t>
      </w:r>
      <w:r>
        <w:t></w:t>
      </w:r>
      <w:r>
        <w:rPr>
          <w:rFonts w:hint="eastAsia"/>
        </w:rPr>
        <w:t>обобщить</w:t>
      </w:r>
      <w:r>
        <w:t></w:t>
      </w:r>
      <w:r>
        <w:rPr>
          <w:rFonts w:hint="eastAsia"/>
        </w:rPr>
        <w:t>ин</w:t>
      </w:r>
      <w:r>
        <w:t></w:t>
      </w:r>
      <w:r>
        <w:rPr>
          <w:rFonts w:hint="eastAsia"/>
        </w:rPr>
        <w:t>формацию</w:t>
      </w:r>
      <w:r>
        <w:t></w:t>
      </w:r>
      <w:r>
        <w:t></w:t>
      </w:r>
      <w:r>
        <w:rPr>
          <w:rFonts w:hint="eastAsia"/>
        </w:rPr>
        <w:t>Таким</w:t>
      </w:r>
      <w:r>
        <w:t></w:t>
      </w:r>
      <w:r>
        <w:rPr>
          <w:rFonts w:hint="eastAsia"/>
        </w:rPr>
        <w:t>образом</w:t>
      </w:r>
      <w:r>
        <w:t></w:t>
      </w:r>
      <w:r>
        <w:t></w:t>
      </w:r>
      <w:r>
        <w:rPr>
          <w:rFonts w:hint="eastAsia"/>
        </w:rPr>
        <w:t>реализация</w:t>
      </w:r>
      <w:r>
        <w:t></w:t>
      </w:r>
      <w:r>
        <w:rPr>
          <w:rFonts w:hint="eastAsia"/>
        </w:rPr>
        <w:t>творческих</w:t>
      </w:r>
      <w:r>
        <w:t></w:t>
      </w:r>
      <w:r>
        <w:rPr>
          <w:rFonts w:hint="eastAsia"/>
        </w:rPr>
        <w:t>способностей</w:t>
      </w:r>
      <w:r>
        <w:t></w:t>
      </w:r>
      <w:r>
        <w:rPr>
          <w:rFonts w:hint="eastAsia"/>
        </w:rPr>
        <w:t>на</w:t>
      </w:r>
      <w:r>
        <w:t></w:t>
      </w:r>
      <w:r>
        <w:rPr>
          <w:rFonts w:hint="eastAsia"/>
        </w:rPr>
        <w:t>уро</w:t>
      </w:r>
      <w:r>
        <w:t></w:t>
      </w:r>
      <w:r>
        <w:rPr>
          <w:rFonts w:hint="eastAsia"/>
        </w:rPr>
        <w:t>ках</w:t>
      </w:r>
      <w:r>
        <w:t></w:t>
      </w:r>
      <w:r>
        <w:rPr>
          <w:rFonts w:hint="eastAsia"/>
        </w:rPr>
        <w:t>русского</w:t>
      </w:r>
      <w:r>
        <w:t></w:t>
      </w:r>
      <w:r>
        <w:rPr>
          <w:rFonts w:hint="eastAsia"/>
        </w:rPr>
        <w:t>языка</w:t>
      </w:r>
      <w:r>
        <w:t></w:t>
      </w:r>
      <w:r>
        <w:rPr>
          <w:rFonts w:hint="eastAsia"/>
        </w:rPr>
        <w:t>и</w:t>
      </w:r>
      <w:r>
        <w:t></w:t>
      </w:r>
      <w:r>
        <w:rPr>
          <w:rFonts w:hint="eastAsia"/>
        </w:rPr>
        <w:t>чтения</w:t>
      </w:r>
      <w:r>
        <w:t></w:t>
      </w:r>
      <w:r>
        <w:t></w:t>
      </w:r>
      <w:r>
        <w:t></w:t>
      </w:r>
      <w:r>
        <w:rPr>
          <w:rFonts w:hint="eastAsia"/>
        </w:rPr>
        <w:t>это</w:t>
      </w:r>
      <w:r>
        <w:t></w:t>
      </w:r>
      <w:r>
        <w:rPr>
          <w:rFonts w:hint="eastAsia"/>
        </w:rPr>
        <w:t>активный</w:t>
      </w:r>
      <w:r>
        <w:t></w:t>
      </w:r>
      <w:r>
        <w:t></w:t>
      </w:r>
      <w:r>
        <w:rPr>
          <w:rFonts w:hint="eastAsia"/>
        </w:rPr>
        <w:t>целенаправленный</w:t>
      </w:r>
      <w:r>
        <w:t></w:t>
      </w:r>
      <w:r>
        <w:rPr>
          <w:rFonts w:hint="eastAsia"/>
        </w:rPr>
        <w:t>про</w:t>
      </w:r>
      <w:r>
        <w:t></w:t>
      </w:r>
      <w:r>
        <w:rPr>
          <w:rFonts w:hint="eastAsia"/>
        </w:rPr>
        <w:t>цесс</w:t>
      </w:r>
      <w:r>
        <w:t></w:t>
      </w:r>
      <w:r>
        <w:rPr>
          <w:rFonts w:hint="eastAsia"/>
        </w:rPr>
        <w:t>создания</w:t>
      </w:r>
      <w:r>
        <w:t></w:t>
      </w:r>
      <w:r>
        <w:rPr>
          <w:rFonts w:hint="eastAsia"/>
        </w:rPr>
        <w:t>высказываний</w:t>
      </w:r>
      <w:r>
        <w:t></w:t>
      </w:r>
      <w:r>
        <w:t></w:t>
      </w:r>
      <w:r>
        <w:rPr>
          <w:rFonts w:hint="eastAsia"/>
        </w:rPr>
        <w:t>осуществляемый</w:t>
      </w:r>
      <w:r>
        <w:t></w:t>
      </w:r>
      <w:r>
        <w:rPr>
          <w:rFonts w:hint="eastAsia"/>
        </w:rPr>
        <w:t>с</w:t>
      </w:r>
      <w:r>
        <w:t></w:t>
      </w:r>
      <w:r>
        <w:rPr>
          <w:rFonts w:hint="eastAsia"/>
        </w:rPr>
        <w:t>помощью</w:t>
      </w:r>
      <w:r>
        <w:t></w:t>
      </w:r>
      <w:r>
        <w:rPr>
          <w:rFonts w:hint="eastAsia"/>
        </w:rPr>
        <w:t>языковых</w:t>
      </w:r>
      <w:r>
        <w:t></w:t>
      </w:r>
      <w:r>
        <w:rPr>
          <w:rFonts w:hint="eastAsia"/>
        </w:rPr>
        <w:t>средств</w:t>
      </w:r>
      <w:r>
        <w:t></w:t>
      </w:r>
      <w:r>
        <w:t></w:t>
      </w:r>
      <w:r>
        <w:rPr>
          <w:rFonts w:hint="eastAsia"/>
        </w:rPr>
        <w:t>на</w:t>
      </w:r>
      <w:r>
        <w:t></w:t>
      </w:r>
      <w:r>
        <w:rPr>
          <w:rFonts w:hint="eastAsia"/>
        </w:rPr>
        <w:t>основе</w:t>
      </w:r>
      <w:r>
        <w:t></w:t>
      </w:r>
      <w:r>
        <w:rPr>
          <w:rFonts w:hint="eastAsia"/>
        </w:rPr>
        <w:t>наблюдений</w:t>
      </w:r>
      <w:r>
        <w:t></w:t>
      </w:r>
      <w:r>
        <w:rPr>
          <w:rFonts w:hint="eastAsia"/>
        </w:rPr>
        <w:t>и</w:t>
      </w:r>
      <w:r>
        <w:t></w:t>
      </w:r>
      <w:r>
        <w:rPr>
          <w:rFonts w:hint="eastAsia"/>
        </w:rPr>
        <w:t>впечатлений</w:t>
      </w:r>
      <w:r>
        <w:t></w:t>
      </w:r>
    </w:p>
    <w:p w:rsidR="00EA0209" w:rsidRDefault="00EA0209" w:rsidP="00EA0209">
      <w:r>
        <w:rPr>
          <w:rFonts w:hint="eastAsia"/>
        </w:rPr>
        <w:t>Обобщение</w:t>
      </w:r>
      <w:r>
        <w:t></w:t>
      </w:r>
      <w:r>
        <w:rPr>
          <w:rFonts w:hint="eastAsia"/>
        </w:rPr>
        <w:t>результатов</w:t>
      </w:r>
      <w:r>
        <w:t></w:t>
      </w:r>
      <w:r>
        <w:rPr>
          <w:rFonts w:hint="eastAsia"/>
        </w:rPr>
        <w:t>исследований</w:t>
      </w:r>
      <w:r>
        <w:t></w:t>
      </w:r>
      <w:r>
        <w:rPr>
          <w:rFonts w:hint="eastAsia"/>
        </w:rPr>
        <w:t>проблемы</w:t>
      </w:r>
      <w:r>
        <w:t></w:t>
      </w:r>
      <w:r>
        <w:rPr>
          <w:rFonts w:hint="eastAsia"/>
        </w:rPr>
        <w:t>в</w:t>
      </w:r>
      <w:r>
        <w:t></w:t>
      </w:r>
      <w:r>
        <w:rPr>
          <w:rFonts w:hint="eastAsia"/>
        </w:rPr>
        <w:t>области</w:t>
      </w:r>
      <w:r>
        <w:t></w:t>
      </w:r>
      <w:r>
        <w:rPr>
          <w:rFonts w:hint="eastAsia"/>
        </w:rPr>
        <w:t>педагоги</w:t>
      </w:r>
      <w:r>
        <w:t></w:t>
      </w:r>
      <w:r>
        <w:rPr>
          <w:rFonts w:hint="eastAsia"/>
        </w:rPr>
        <w:t>ки</w:t>
      </w:r>
      <w:r>
        <w:t></w:t>
      </w:r>
      <w:r>
        <w:t></w:t>
      </w:r>
      <w:r>
        <w:rPr>
          <w:rFonts w:hint="eastAsia"/>
        </w:rPr>
        <w:t>психологии</w:t>
      </w:r>
      <w:r>
        <w:t></w:t>
      </w:r>
      <w:r>
        <w:t></w:t>
      </w:r>
      <w:r>
        <w:rPr>
          <w:rFonts w:hint="eastAsia"/>
        </w:rPr>
        <w:t>физиологии</w:t>
      </w:r>
      <w:r>
        <w:t></w:t>
      </w:r>
      <w:r>
        <w:rPr>
          <w:rFonts w:hint="eastAsia"/>
        </w:rPr>
        <w:t>позволяет</w:t>
      </w:r>
      <w:r>
        <w:t></w:t>
      </w:r>
      <w:r>
        <w:rPr>
          <w:rFonts w:hint="eastAsia"/>
        </w:rPr>
        <w:t>сделать</w:t>
      </w:r>
      <w:r>
        <w:t></w:t>
      </w:r>
      <w:r>
        <w:rPr>
          <w:rFonts w:hint="eastAsia"/>
        </w:rPr>
        <w:t>вывод</w:t>
      </w:r>
      <w:r>
        <w:t></w:t>
      </w:r>
      <w:r>
        <w:t></w:t>
      </w:r>
      <w:r>
        <w:rPr>
          <w:rFonts w:hint="eastAsia"/>
        </w:rPr>
        <w:t>что</w:t>
      </w:r>
      <w:r>
        <w:t></w:t>
      </w:r>
      <w:r>
        <w:rPr>
          <w:rFonts w:hint="eastAsia"/>
        </w:rPr>
        <w:t>для</w:t>
      </w:r>
      <w:r>
        <w:t></w:t>
      </w:r>
      <w:r>
        <w:rPr>
          <w:rFonts w:hint="eastAsia"/>
        </w:rPr>
        <w:t>эффективного</w:t>
      </w:r>
      <w:r>
        <w:t></w:t>
      </w:r>
      <w:r>
        <w:rPr>
          <w:rFonts w:hint="eastAsia"/>
        </w:rPr>
        <w:t>развития</w:t>
      </w:r>
      <w:r>
        <w:t></w:t>
      </w:r>
      <w:r>
        <w:rPr>
          <w:rFonts w:hint="eastAsia"/>
        </w:rPr>
        <w:t>творческих</w:t>
      </w:r>
      <w:r>
        <w:t></w:t>
      </w:r>
      <w:r>
        <w:rPr>
          <w:rFonts w:hint="eastAsia"/>
        </w:rPr>
        <w:t>способностей</w:t>
      </w:r>
      <w:r>
        <w:t></w:t>
      </w:r>
      <w:r>
        <w:rPr>
          <w:rFonts w:hint="eastAsia"/>
        </w:rPr>
        <w:t>учащихся</w:t>
      </w:r>
      <w:r>
        <w:t></w:t>
      </w:r>
      <w:r>
        <w:rPr>
          <w:rFonts w:hint="eastAsia"/>
        </w:rPr>
        <w:t>начальной</w:t>
      </w:r>
      <w:r>
        <w:t></w:t>
      </w:r>
      <w:r>
        <w:rPr>
          <w:rFonts w:hint="eastAsia"/>
        </w:rPr>
        <w:t>школы</w:t>
      </w:r>
      <w:r>
        <w:t></w:t>
      </w:r>
      <w:r>
        <w:rPr>
          <w:rFonts w:hint="eastAsia"/>
        </w:rPr>
        <w:t>необходимы</w:t>
      </w:r>
      <w:r>
        <w:t></w:t>
      </w:r>
      <w:r>
        <w:rPr>
          <w:rFonts w:hint="eastAsia"/>
        </w:rPr>
        <w:t>следующие</w:t>
      </w:r>
      <w:r>
        <w:t></w:t>
      </w:r>
      <w:r>
        <w:rPr>
          <w:rFonts w:hint="eastAsia"/>
        </w:rPr>
        <w:t>условия</w:t>
      </w:r>
      <w:r>
        <w:t></w:t>
      </w:r>
    </w:p>
    <w:p w:rsidR="00EA0209" w:rsidRDefault="00EA0209" w:rsidP="00EA0209">
      <w:r>
        <w:t></w:t>
      </w:r>
      <w:r>
        <w:tab/>
      </w:r>
      <w:r>
        <w:t></w:t>
      </w:r>
      <w:r>
        <w:rPr>
          <w:rFonts w:hint="eastAsia"/>
        </w:rPr>
        <w:t>обеспечение</w:t>
      </w:r>
      <w:r>
        <w:t></w:t>
      </w:r>
      <w:r>
        <w:rPr>
          <w:rFonts w:hint="eastAsia"/>
        </w:rPr>
        <w:t>обогащения</w:t>
      </w:r>
      <w:r>
        <w:t></w:t>
      </w:r>
      <w:r>
        <w:rPr>
          <w:rFonts w:hint="eastAsia"/>
        </w:rPr>
        <w:t>развивающей</w:t>
      </w:r>
      <w:r>
        <w:t></w:t>
      </w:r>
      <w:r>
        <w:rPr>
          <w:rFonts w:hint="eastAsia"/>
        </w:rPr>
        <w:t>среды</w:t>
      </w:r>
      <w:r>
        <w:t></w:t>
      </w:r>
      <w:r>
        <w:t></w:t>
      </w:r>
      <w:r>
        <w:rPr>
          <w:rFonts w:hint="eastAsia"/>
        </w:rPr>
        <w:t>наглядный</w:t>
      </w:r>
      <w:r>
        <w:t></w:t>
      </w:r>
      <w:r>
        <w:rPr>
          <w:rFonts w:hint="eastAsia"/>
        </w:rPr>
        <w:t>материал</w:t>
      </w:r>
      <w:r>
        <w:t></w:t>
      </w:r>
      <w:r>
        <w:t></w:t>
      </w:r>
      <w:r>
        <w:rPr>
          <w:rFonts w:hint="eastAsia"/>
        </w:rPr>
        <w:t>экскурсии</w:t>
      </w:r>
      <w:r>
        <w:t></w:t>
      </w:r>
      <w:r>
        <w:t></w:t>
      </w:r>
      <w:r>
        <w:rPr>
          <w:rFonts w:hint="eastAsia"/>
        </w:rPr>
        <w:t>аудиозаписи</w:t>
      </w:r>
      <w:r>
        <w:t></w:t>
      </w:r>
      <w:r>
        <w:t></w:t>
      </w:r>
      <w:r>
        <w:rPr>
          <w:rFonts w:hint="eastAsia"/>
        </w:rPr>
        <w:t>литература</w:t>
      </w:r>
      <w:r>
        <w:t></w:t>
      </w:r>
      <w:r>
        <w:rPr>
          <w:rFonts w:hint="eastAsia"/>
        </w:rPr>
        <w:t>и</w:t>
      </w:r>
      <w:r>
        <w:t></w:t>
      </w:r>
      <w:r>
        <w:rPr>
          <w:rFonts w:hint="eastAsia"/>
        </w:rPr>
        <w:t>т</w:t>
      </w:r>
      <w:r>
        <w:t></w:t>
      </w:r>
      <w:r>
        <w:rPr>
          <w:rFonts w:hint="eastAsia"/>
        </w:rPr>
        <w:t>д</w:t>
      </w:r>
      <w:r>
        <w:t></w:t>
      </w:r>
      <w:r>
        <w:t></w:t>
      </w:r>
      <w:r>
        <w:t></w:t>
      </w:r>
    </w:p>
    <w:p w:rsidR="00EA0209" w:rsidRDefault="00EA0209" w:rsidP="00EA0209">
      <w:r>
        <w:t></w:t>
      </w:r>
      <w:r>
        <w:tab/>
      </w:r>
      <w:r>
        <w:t></w:t>
      </w:r>
      <w:r>
        <w:rPr>
          <w:rFonts w:hint="eastAsia"/>
        </w:rPr>
        <w:t>организация</w:t>
      </w:r>
      <w:r>
        <w:t></w:t>
      </w:r>
      <w:r>
        <w:rPr>
          <w:rFonts w:hint="eastAsia"/>
        </w:rPr>
        <w:t>формирования</w:t>
      </w:r>
      <w:r>
        <w:t></w:t>
      </w:r>
      <w:r>
        <w:rPr>
          <w:rFonts w:hint="eastAsia"/>
        </w:rPr>
        <w:t>системы</w:t>
      </w:r>
      <w:r>
        <w:t></w:t>
      </w:r>
      <w:r>
        <w:rPr>
          <w:rFonts w:hint="eastAsia"/>
        </w:rPr>
        <w:t>понятий</w:t>
      </w:r>
      <w:r>
        <w:t></w:t>
      </w:r>
      <w:r>
        <w:t></w:t>
      </w:r>
      <w:r>
        <w:rPr>
          <w:rFonts w:hint="eastAsia"/>
        </w:rPr>
        <w:t>обеспечивающих</w:t>
      </w:r>
      <w:r>
        <w:t></w:t>
      </w:r>
      <w:r>
        <w:rPr>
          <w:rFonts w:hint="eastAsia"/>
        </w:rPr>
        <w:t>воз</w:t>
      </w:r>
      <w:r>
        <w:t></w:t>
      </w:r>
      <w:r>
        <w:rPr>
          <w:rFonts w:hint="eastAsia"/>
        </w:rPr>
        <w:t>можность</w:t>
      </w:r>
      <w:r>
        <w:t></w:t>
      </w:r>
      <w:r>
        <w:rPr>
          <w:rFonts w:hint="eastAsia"/>
        </w:rPr>
        <w:t>самовыражения</w:t>
      </w:r>
      <w:r>
        <w:t></w:t>
      </w:r>
      <w:r>
        <w:rPr>
          <w:rFonts w:hint="eastAsia"/>
        </w:rPr>
        <w:t>в</w:t>
      </w:r>
      <w:r>
        <w:t></w:t>
      </w:r>
      <w:r>
        <w:rPr>
          <w:rFonts w:hint="eastAsia"/>
        </w:rPr>
        <w:t>слове</w:t>
      </w:r>
      <w:r>
        <w:t></w:t>
      </w:r>
      <w:r>
        <w:t></w:t>
      </w:r>
      <w:r>
        <w:rPr>
          <w:rFonts w:hint="eastAsia"/>
        </w:rPr>
        <w:t>Активизация</w:t>
      </w:r>
      <w:r>
        <w:t></w:t>
      </w:r>
      <w:r>
        <w:rPr>
          <w:rFonts w:hint="eastAsia"/>
        </w:rPr>
        <w:t>словарного</w:t>
      </w:r>
      <w:r>
        <w:t></w:t>
      </w:r>
      <w:r>
        <w:rPr>
          <w:rFonts w:hint="eastAsia"/>
        </w:rPr>
        <w:t>запаса</w:t>
      </w:r>
      <w:r>
        <w:t></w:t>
      </w:r>
      <w:r>
        <w:rPr>
          <w:rFonts w:hint="eastAsia"/>
        </w:rPr>
        <w:t>на</w:t>
      </w:r>
      <w:r>
        <w:t></w:t>
      </w:r>
      <w:r>
        <w:rPr>
          <w:rFonts w:hint="eastAsia"/>
        </w:rPr>
        <w:t>основе</w:t>
      </w:r>
      <w:r>
        <w:t></w:t>
      </w:r>
      <w:r>
        <w:rPr>
          <w:rFonts w:hint="eastAsia"/>
        </w:rPr>
        <w:t>предметной</w:t>
      </w:r>
      <w:r>
        <w:t></w:t>
      </w:r>
      <w:r>
        <w:rPr>
          <w:rFonts w:hint="eastAsia"/>
        </w:rPr>
        <w:t>и</w:t>
      </w:r>
      <w:r>
        <w:t></w:t>
      </w:r>
      <w:r>
        <w:rPr>
          <w:rFonts w:hint="eastAsia"/>
        </w:rPr>
        <w:t>речевой</w:t>
      </w:r>
      <w:r>
        <w:t></w:t>
      </w:r>
      <w:r>
        <w:rPr>
          <w:rFonts w:hint="eastAsia"/>
        </w:rPr>
        <w:t>деятельности</w:t>
      </w:r>
      <w:r>
        <w:t></w:t>
      </w:r>
    </w:p>
    <w:p w:rsidR="00EA0209" w:rsidRDefault="00EA0209" w:rsidP="00EA0209">
      <w:r>
        <w:t></w:t>
      </w:r>
      <w:r>
        <w:tab/>
      </w:r>
      <w:r>
        <w:t></w:t>
      </w:r>
      <w:r>
        <w:rPr>
          <w:rFonts w:hint="eastAsia"/>
        </w:rPr>
        <w:t>активизация</w:t>
      </w:r>
      <w:r>
        <w:t></w:t>
      </w:r>
      <w:r>
        <w:rPr>
          <w:rFonts w:hint="eastAsia"/>
        </w:rPr>
        <w:t>развития</w:t>
      </w:r>
      <w:r>
        <w:t></w:t>
      </w:r>
      <w:r>
        <w:rPr>
          <w:rFonts w:hint="eastAsia"/>
        </w:rPr>
        <w:t>памяти</w:t>
      </w:r>
      <w:r>
        <w:t></w:t>
      </w:r>
      <w:r>
        <w:t></w:t>
      </w:r>
      <w:r>
        <w:rPr>
          <w:rFonts w:hint="eastAsia"/>
        </w:rPr>
        <w:t>внимания</w:t>
      </w:r>
      <w:r>
        <w:t></w:t>
      </w:r>
      <w:r>
        <w:t></w:t>
      </w:r>
      <w:r>
        <w:rPr>
          <w:rFonts w:hint="eastAsia"/>
        </w:rPr>
        <w:t>способности</w:t>
      </w:r>
      <w:r>
        <w:t></w:t>
      </w:r>
      <w:r>
        <w:rPr>
          <w:rFonts w:hint="eastAsia"/>
        </w:rPr>
        <w:t>к</w:t>
      </w:r>
      <w:r>
        <w:t></w:t>
      </w:r>
      <w:r>
        <w:rPr>
          <w:rFonts w:hint="eastAsia"/>
        </w:rPr>
        <w:t>анализу</w:t>
      </w:r>
      <w:r>
        <w:t></w:t>
      </w:r>
      <w:r>
        <w:rPr>
          <w:rFonts w:hint="eastAsia"/>
        </w:rPr>
        <w:t>и</w:t>
      </w:r>
      <w:r>
        <w:t></w:t>
      </w:r>
      <w:r>
        <w:rPr>
          <w:rFonts w:hint="eastAsia"/>
        </w:rPr>
        <w:t>синтезу</w:t>
      </w:r>
      <w:r>
        <w:t></w:t>
      </w:r>
    </w:p>
    <w:p w:rsidR="00EA0209" w:rsidRDefault="00EA0209" w:rsidP="00EA0209">
      <w:r>
        <w:lastRenderedPageBreak/>
        <w:t></w:t>
      </w:r>
      <w:r>
        <w:tab/>
      </w:r>
      <w:r>
        <w:t></w:t>
      </w:r>
      <w:r>
        <w:rPr>
          <w:rFonts w:hint="eastAsia"/>
        </w:rPr>
        <w:t>развитие</w:t>
      </w:r>
      <w:r>
        <w:t></w:t>
      </w:r>
      <w:r>
        <w:rPr>
          <w:rFonts w:hint="eastAsia"/>
        </w:rPr>
        <w:t>креативных</w:t>
      </w:r>
      <w:r>
        <w:t></w:t>
      </w:r>
      <w:r>
        <w:rPr>
          <w:rFonts w:hint="eastAsia"/>
        </w:rPr>
        <w:t>качеств</w:t>
      </w:r>
      <w:r>
        <w:t></w:t>
      </w:r>
      <w:r>
        <w:t></w:t>
      </w:r>
      <w:r>
        <w:rPr>
          <w:rFonts w:hint="eastAsia"/>
        </w:rPr>
        <w:t>инициативы</w:t>
      </w:r>
      <w:r>
        <w:t></w:t>
      </w:r>
      <w:r>
        <w:t></w:t>
      </w:r>
      <w:r>
        <w:rPr>
          <w:rFonts w:hint="eastAsia"/>
        </w:rPr>
        <w:t>самостоятельности</w:t>
      </w:r>
      <w:r>
        <w:t></w:t>
      </w:r>
      <w:r>
        <w:t></w:t>
      </w:r>
      <w:r>
        <w:rPr>
          <w:rFonts w:hint="eastAsia"/>
        </w:rPr>
        <w:t>спо</w:t>
      </w:r>
      <w:r>
        <w:t></w:t>
      </w:r>
      <w:r>
        <w:rPr>
          <w:rFonts w:hint="eastAsia"/>
        </w:rPr>
        <w:t>собности</w:t>
      </w:r>
      <w:r>
        <w:t></w:t>
      </w:r>
      <w:r>
        <w:rPr>
          <w:rFonts w:hint="eastAsia"/>
        </w:rPr>
        <w:t>к</w:t>
      </w:r>
      <w:r>
        <w:t></w:t>
      </w:r>
      <w:r>
        <w:rPr>
          <w:rFonts w:hint="eastAsia"/>
        </w:rPr>
        <w:t>генерированию</w:t>
      </w:r>
      <w:r>
        <w:t></w:t>
      </w:r>
      <w:r>
        <w:rPr>
          <w:rFonts w:hint="eastAsia"/>
        </w:rPr>
        <w:t>идей</w:t>
      </w:r>
      <w:r>
        <w:t></w:t>
      </w:r>
      <w:r>
        <w:t></w:t>
      </w:r>
      <w:r>
        <w:rPr>
          <w:rFonts w:hint="eastAsia"/>
        </w:rPr>
        <w:t>видению</w:t>
      </w:r>
      <w:r>
        <w:t></w:t>
      </w:r>
      <w:r>
        <w:rPr>
          <w:rFonts w:hint="eastAsia"/>
        </w:rPr>
        <w:t>проблем</w:t>
      </w:r>
      <w:r>
        <w:t></w:t>
      </w:r>
      <w:r>
        <w:t></w:t>
      </w:r>
      <w:r>
        <w:rPr>
          <w:rFonts w:hint="eastAsia"/>
        </w:rPr>
        <w:t>коммуникабельности</w:t>
      </w:r>
      <w:r>
        <w:t></w:t>
      </w:r>
    </w:p>
    <w:p w:rsidR="00EA0209" w:rsidRDefault="00EA0209" w:rsidP="00EA0209">
      <w:r>
        <w:t></w:t>
      </w:r>
      <w:r>
        <w:tab/>
      </w:r>
      <w:r>
        <w:t></w:t>
      </w:r>
      <w:r>
        <w:rPr>
          <w:rFonts w:hint="eastAsia"/>
        </w:rPr>
        <w:t>осуществление</w:t>
      </w:r>
      <w:r>
        <w:t></w:t>
      </w:r>
      <w:r>
        <w:rPr>
          <w:rFonts w:hint="eastAsia"/>
        </w:rPr>
        <w:t>диагностики</w:t>
      </w:r>
      <w:r>
        <w:t></w:t>
      </w:r>
      <w:r>
        <w:rPr>
          <w:rFonts w:hint="eastAsia"/>
        </w:rPr>
        <w:t>и</w:t>
      </w:r>
      <w:r>
        <w:t></w:t>
      </w:r>
      <w:r>
        <w:rPr>
          <w:rFonts w:hint="eastAsia"/>
        </w:rPr>
        <w:t>коррекции</w:t>
      </w:r>
      <w:r>
        <w:t></w:t>
      </w:r>
      <w:r>
        <w:rPr>
          <w:rFonts w:hint="eastAsia"/>
        </w:rPr>
        <w:t>воображения</w:t>
      </w:r>
      <w:r>
        <w:t></w:t>
      </w:r>
      <w:r>
        <w:t></w:t>
      </w:r>
      <w:r>
        <w:rPr>
          <w:rFonts w:hint="eastAsia"/>
        </w:rPr>
        <w:t>дивергент</w:t>
      </w:r>
      <w:r>
        <w:t></w:t>
      </w:r>
      <w:r>
        <w:rPr>
          <w:rFonts w:hint="eastAsia"/>
        </w:rPr>
        <w:t>ного</w:t>
      </w:r>
      <w:r>
        <w:t></w:t>
      </w:r>
      <w:r>
        <w:rPr>
          <w:rFonts w:hint="eastAsia"/>
        </w:rPr>
        <w:t>мышления</w:t>
      </w:r>
      <w:r>
        <w:t></w:t>
      </w:r>
    </w:p>
    <w:p w:rsidR="00EA0209" w:rsidRDefault="00EA0209" w:rsidP="00EA0209">
      <w:r>
        <w:t></w:t>
      </w:r>
      <w:r>
        <w:tab/>
      </w:r>
      <w:r>
        <w:t></w:t>
      </w:r>
      <w:r>
        <w:rPr>
          <w:rFonts w:hint="eastAsia"/>
        </w:rPr>
        <w:t>индивидуальный</w:t>
      </w:r>
      <w:r>
        <w:t></w:t>
      </w:r>
      <w:r>
        <w:rPr>
          <w:rFonts w:hint="eastAsia"/>
        </w:rPr>
        <w:t>подход</w:t>
      </w:r>
      <w:r>
        <w:t></w:t>
      </w:r>
      <w:r>
        <w:rPr>
          <w:rFonts w:hint="eastAsia"/>
        </w:rPr>
        <w:t>на</w:t>
      </w:r>
      <w:r>
        <w:t></w:t>
      </w:r>
      <w:r>
        <w:rPr>
          <w:rFonts w:hint="eastAsia"/>
        </w:rPr>
        <w:t>основе</w:t>
      </w:r>
      <w:r>
        <w:t></w:t>
      </w:r>
      <w:r>
        <w:rPr>
          <w:rFonts w:hint="eastAsia"/>
        </w:rPr>
        <w:t>учета</w:t>
      </w:r>
      <w:r>
        <w:t></w:t>
      </w:r>
      <w:r>
        <w:rPr>
          <w:rFonts w:hint="eastAsia"/>
        </w:rPr>
        <w:t>физиологических</w:t>
      </w:r>
      <w:r>
        <w:t></w:t>
      </w:r>
      <w:r>
        <w:rPr>
          <w:rFonts w:hint="eastAsia"/>
        </w:rPr>
        <w:t>и</w:t>
      </w:r>
      <w:r>
        <w:t></w:t>
      </w:r>
      <w:r>
        <w:rPr>
          <w:rFonts w:hint="eastAsia"/>
        </w:rPr>
        <w:t>психо</w:t>
      </w:r>
      <w:r>
        <w:t></w:t>
      </w:r>
      <w:r>
        <w:rPr>
          <w:rFonts w:hint="eastAsia"/>
        </w:rPr>
        <w:t>логических</w:t>
      </w:r>
      <w:r>
        <w:t></w:t>
      </w:r>
      <w:r>
        <w:rPr>
          <w:rFonts w:hint="eastAsia"/>
        </w:rPr>
        <w:t>особенностей</w:t>
      </w:r>
      <w:r>
        <w:t></w:t>
      </w:r>
    </w:p>
    <w:p w:rsidR="00EA0209" w:rsidRDefault="00EA0209" w:rsidP="00EA0209">
      <w:r>
        <w:t></w:t>
      </w:r>
      <w:r>
        <w:tab/>
      </w:r>
      <w:r>
        <w:t></w:t>
      </w:r>
      <w:r>
        <w:rPr>
          <w:rFonts w:hint="eastAsia"/>
        </w:rPr>
        <w:t>воспитание</w:t>
      </w:r>
      <w:r>
        <w:t></w:t>
      </w:r>
      <w:r>
        <w:rPr>
          <w:rFonts w:hint="eastAsia"/>
        </w:rPr>
        <w:t>позитивного</w:t>
      </w:r>
      <w:r>
        <w:t></w:t>
      </w:r>
      <w:r>
        <w:rPr>
          <w:rFonts w:hint="eastAsia"/>
        </w:rPr>
        <w:t>отношения</w:t>
      </w:r>
      <w:r>
        <w:t></w:t>
      </w:r>
      <w:r>
        <w:rPr>
          <w:rFonts w:hint="eastAsia"/>
        </w:rPr>
        <w:t>к</w:t>
      </w:r>
      <w:r>
        <w:t></w:t>
      </w:r>
      <w:r>
        <w:rPr>
          <w:rFonts w:hint="eastAsia"/>
        </w:rPr>
        <w:t>окружающим</w:t>
      </w:r>
      <w:r>
        <w:t></w:t>
      </w:r>
      <w:r>
        <w:t></w:t>
      </w:r>
      <w:r>
        <w:rPr>
          <w:rFonts w:hint="eastAsia"/>
        </w:rPr>
        <w:t>обеспечивающе</w:t>
      </w:r>
      <w:r>
        <w:t></w:t>
      </w:r>
      <w:r>
        <w:rPr>
          <w:rFonts w:hint="eastAsia"/>
        </w:rPr>
        <w:t>го</w:t>
      </w:r>
      <w:r>
        <w:t></w:t>
      </w:r>
      <w:r>
        <w:rPr>
          <w:rFonts w:hint="eastAsia"/>
        </w:rPr>
        <w:t>созидательную</w:t>
      </w:r>
      <w:r>
        <w:t></w:t>
      </w:r>
      <w:r>
        <w:rPr>
          <w:rFonts w:hint="eastAsia"/>
        </w:rPr>
        <w:t>направленность</w:t>
      </w:r>
      <w:r>
        <w:t></w:t>
      </w:r>
      <w:r>
        <w:rPr>
          <w:rFonts w:hint="eastAsia"/>
        </w:rPr>
        <w:t>творческой</w:t>
      </w:r>
      <w:r>
        <w:t></w:t>
      </w:r>
      <w:r>
        <w:rPr>
          <w:rFonts w:hint="eastAsia"/>
        </w:rPr>
        <w:t>деятельности</w:t>
      </w:r>
      <w:r>
        <w:t></w:t>
      </w:r>
    </w:p>
    <w:p w:rsidR="00EA0209" w:rsidRDefault="00EA0209" w:rsidP="00EA0209">
      <w:r>
        <w:rPr>
          <w:rFonts w:hint="eastAsia"/>
        </w:rPr>
        <w:t>В</w:t>
      </w:r>
      <w:r>
        <w:t></w:t>
      </w:r>
      <w:r>
        <w:rPr>
          <w:rFonts w:hint="eastAsia"/>
        </w:rPr>
        <w:t>целях</w:t>
      </w:r>
      <w:r>
        <w:t></w:t>
      </w:r>
      <w:r>
        <w:rPr>
          <w:rFonts w:hint="eastAsia"/>
        </w:rPr>
        <w:t>развития</w:t>
      </w:r>
      <w:r>
        <w:t></w:t>
      </w:r>
      <w:r>
        <w:rPr>
          <w:rFonts w:hint="eastAsia"/>
        </w:rPr>
        <w:t>творческих</w:t>
      </w:r>
      <w:r>
        <w:t></w:t>
      </w:r>
      <w:r>
        <w:rPr>
          <w:rFonts w:hint="eastAsia"/>
        </w:rPr>
        <w:t>способностей</w:t>
      </w:r>
      <w:r>
        <w:t></w:t>
      </w:r>
      <w:r>
        <w:rPr>
          <w:rFonts w:hint="eastAsia"/>
        </w:rPr>
        <w:t>содержание</w:t>
      </w:r>
      <w:r>
        <w:t></w:t>
      </w:r>
      <w:r>
        <w:rPr>
          <w:rFonts w:hint="eastAsia"/>
        </w:rPr>
        <w:t>должно</w:t>
      </w:r>
      <w:r>
        <w:t></w:t>
      </w:r>
      <w:r>
        <w:rPr>
          <w:rFonts w:hint="eastAsia"/>
        </w:rPr>
        <w:t>быть</w:t>
      </w:r>
      <w:r>
        <w:t></w:t>
      </w:r>
      <w:r>
        <w:rPr>
          <w:rFonts w:hint="eastAsia"/>
        </w:rPr>
        <w:t>ориентировано</w:t>
      </w:r>
      <w:r>
        <w:t></w:t>
      </w:r>
      <w:r>
        <w:rPr>
          <w:rFonts w:hint="eastAsia"/>
        </w:rPr>
        <w:t>на</w:t>
      </w:r>
      <w:r>
        <w:t></w:t>
      </w:r>
      <w:r>
        <w:rPr>
          <w:rFonts w:hint="eastAsia"/>
        </w:rPr>
        <w:t>раскрытие</w:t>
      </w:r>
      <w:r>
        <w:t></w:t>
      </w:r>
      <w:r>
        <w:rPr>
          <w:rFonts w:hint="eastAsia"/>
        </w:rPr>
        <w:t>индивидуальности</w:t>
      </w:r>
      <w:r>
        <w:t></w:t>
      </w:r>
      <w:r>
        <w:t></w:t>
      </w:r>
      <w:r>
        <w:rPr>
          <w:rFonts w:hint="eastAsia"/>
        </w:rPr>
        <w:t>а</w:t>
      </w:r>
      <w:r>
        <w:t></w:t>
      </w:r>
      <w:r>
        <w:t></w:t>
      </w:r>
      <w:r>
        <w:rPr>
          <w:rFonts w:hint="eastAsia"/>
        </w:rPr>
        <w:t>следовательно</w:t>
      </w:r>
      <w:r>
        <w:t></w:t>
      </w:r>
      <w:r>
        <w:t></w:t>
      </w:r>
      <w:r>
        <w:rPr>
          <w:rFonts w:hint="eastAsia"/>
        </w:rPr>
        <w:t>должно</w:t>
      </w:r>
      <w:r>
        <w:t></w:t>
      </w:r>
      <w:r>
        <w:rPr>
          <w:rFonts w:hint="eastAsia"/>
        </w:rPr>
        <w:t>вызывать</w:t>
      </w:r>
      <w:r>
        <w:t></w:t>
      </w:r>
      <w:r>
        <w:rPr>
          <w:rFonts w:hint="eastAsia"/>
        </w:rPr>
        <w:t>эмоциональные</w:t>
      </w:r>
      <w:r>
        <w:t></w:t>
      </w:r>
      <w:r>
        <w:rPr>
          <w:rFonts w:hint="eastAsia"/>
        </w:rPr>
        <w:t>реакции</w:t>
      </w:r>
      <w:r>
        <w:t></w:t>
      </w:r>
      <w:r>
        <w:rPr>
          <w:rFonts w:hint="eastAsia"/>
        </w:rPr>
        <w:t>и</w:t>
      </w:r>
      <w:r>
        <w:t></w:t>
      </w:r>
      <w:r>
        <w:rPr>
          <w:rFonts w:hint="eastAsia"/>
        </w:rPr>
        <w:t>состояния</w:t>
      </w:r>
      <w:r>
        <w:t></w:t>
      </w:r>
      <w:r>
        <w:rPr>
          <w:rFonts w:hint="eastAsia"/>
        </w:rPr>
        <w:t>учащихся</w:t>
      </w:r>
      <w:r>
        <w:t></w:t>
      </w:r>
    </w:p>
    <w:p w:rsidR="00EA0209" w:rsidRDefault="00EA0209" w:rsidP="00EA0209">
      <w:r>
        <w:rPr>
          <w:rFonts w:hint="eastAsia"/>
        </w:rPr>
        <w:t>Взаимосвязь</w:t>
      </w:r>
      <w:r>
        <w:t></w:t>
      </w:r>
      <w:r>
        <w:rPr>
          <w:rFonts w:hint="eastAsia"/>
        </w:rPr>
        <w:t>содержания</w:t>
      </w:r>
      <w:r>
        <w:t></w:t>
      </w:r>
      <w:r>
        <w:rPr>
          <w:rFonts w:hint="eastAsia"/>
        </w:rPr>
        <w:t>обучения</w:t>
      </w:r>
      <w:r>
        <w:t></w:t>
      </w:r>
      <w:r>
        <w:rPr>
          <w:rFonts w:hint="eastAsia"/>
        </w:rPr>
        <w:t>русскому</w:t>
      </w:r>
      <w:r>
        <w:t></w:t>
      </w:r>
      <w:r>
        <w:rPr>
          <w:rFonts w:hint="eastAsia"/>
        </w:rPr>
        <w:t>языку</w:t>
      </w:r>
      <w:r>
        <w:t></w:t>
      </w:r>
      <w:r>
        <w:rPr>
          <w:rFonts w:hint="eastAsia"/>
        </w:rPr>
        <w:t>и</w:t>
      </w:r>
      <w:r>
        <w:t></w:t>
      </w:r>
      <w:r>
        <w:rPr>
          <w:rFonts w:hint="eastAsia"/>
        </w:rPr>
        <w:t>чтению</w:t>
      </w:r>
      <w:r>
        <w:t></w:t>
      </w:r>
      <w:r>
        <w:rPr>
          <w:rFonts w:hint="eastAsia"/>
        </w:rPr>
        <w:t>очевидна</w:t>
      </w:r>
      <w:r>
        <w:t></w:t>
      </w:r>
      <w:r>
        <w:t></w:t>
      </w:r>
      <w:r>
        <w:rPr>
          <w:rFonts w:hint="eastAsia"/>
        </w:rPr>
        <w:t>Взаимообогащение</w:t>
      </w:r>
      <w:r>
        <w:t></w:t>
      </w:r>
      <w:r>
        <w:rPr>
          <w:rFonts w:hint="eastAsia"/>
        </w:rPr>
        <w:t>материала</w:t>
      </w:r>
      <w:r>
        <w:t></w:t>
      </w:r>
      <w:r>
        <w:rPr>
          <w:rFonts w:hint="eastAsia"/>
        </w:rPr>
        <w:t>на</w:t>
      </w:r>
      <w:r>
        <w:t></w:t>
      </w:r>
      <w:r>
        <w:rPr>
          <w:rFonts w:hint="eastAsia"/>
        </w:rPr>
        <w:t>межпредметном</w:t>
      </w:r>
      <w:r>
        <w:t></w:t>
      </w:r>
      <w:r>
        <w:rPr>
          <w:rFonts w:hint="eastAsia"/>
        </w:rPr>
        <w:t>уровне</w:t>
      </w:r>
      <w:r>
        <w:t></w:t>
      </w:r>
      <w:r>
        <w:rPr>
          <w:rFonts w:hint="eastAsia"/>
        </w:rPr>
        <w:t>ведет</w:t>
      </w:r>
      <w:r>
        <w:t></w:t>
      </w:r>
      <w:r>
        <w:rPr>
          <w:rFonts w:hint="eastAsia"/>
        </w:rPr>
        <w:t>к</w:t>
      </w:r>
      <w:r>
        <w:t></w:t>
      </w:r>
      <w:r>
        <w:rPr>
          <w:rFonts w:hint="eastAsia"/>
        </w:rPr>
        <w:t>эффектив</w:t>
      </w:r>
      <w:r>
        <w:t></w:t>
      </w:r>
      <w:r>
        <w:rPr>
          <w:rFonts w:hint="eastAsia"/>
        </w:rPr>
        <w:t>ному</w:t>
      </w:r>
      <w:r>
        <w:t></w:t>
      </w:r>
      <w:r>
        <w:rPr>
          <w:rFonts w:hint="eastAsia"/>
        </w:rPr>
        <w:t>развитию</w:t>
      </w:r>
      <w:r>
        <w:t></w:t>
      </w:r>
      <w:r>
        <w:rPr>
          <w:rFonts w:hint="eastAsia"/>
        </w:rPr>
        <w:t>интеллекта</w:t>
      </w:r>
      <w:r>
        <w:t></w:t>
      </w:r>
      <w:r>
        <w:t></w:t>
      </w:r>
      <w:r>
        <w:rPr>
          <w:rFonts w:hint="eastAsia"/>
        </w:rPr>
        <w:t>грамотной</w:t>
      </w:r>
      <w:r>
        <w:t></w:t>
      </w:r>
      <w:r>
        <w:rPr>
          <w:rFonts w:hint="eastAsia"/>
        </w:rPr>
        <w:t>речи</w:t>
      </w:r>
      <w:r>
        <w:t></w:t>
      </w:r>
      <w:r>
        <w:t></w:t>
      </w:r>
      <w:r>
        <w:rPr>
          <w:rFonts w:hint="eastAsia"/>
        </w:rPr>
        <w:t>чувственной</w:t>
      </w:r>
      <w:r>
        <w:t></w:t>
      </w:r>
      <w:r>
        <w:rPr>
          <w:rFonts w:hint="eastAsia"/>
        </w:rPr>
        <w:t>сферы</w:t>
      </w:r>
      <w:r>
        <w:t></w:t>
      </w:r>
      <w:r>
        <w:t></w:t>
      </w:r>
      <w:r>
        <w:rPr>
          <w:rFonts w:hint="eastAsia"/>
        </w:rPr>
        <w:t>способству</w:t>
      </w:r>
      <w:r>
        <w:t></w:t>
      </w:r>
      <w:r>
        <w:rPr>
          <w:rFonts w:hint="eastAsia"/>
        </w:rPr>
        <w:t>ет</w:t>
      </w:r>
      <w:r>
        <w:t></w:t>
      </w:r>
      <w:r>
        <w:rPr>
          <w:rFonts w:hint="eastAsia"/>
        </w:rPr>
        <w:t>творческому</w:t>
      </w:r>
      <w:r>
        <w:t></w:t>
      </w:r>
      <w:r>
        <w:rPr>
          <w:rFonts w:hint="eastAsia"/>
        </w:rPr>
        <w:t>самовыражению</w:t>
      </w:r>
      <w:r>
        <w:t></w:t>
      </w:r>
      <w:r>
        <w:t></w:t>
      </w:r>
      <w:r>
        <w:rPr>
          <w:rFonts w:hint="eastAsia"/>
        </w:rPr>
        <w:t>Интеграция</w:t>
      </w:r>
      <w:r>
        <w:t></w:t>
      </w:r>
      <w:r>
        <w:rPr>
          <w:rFonts w:hint="eastAsia"/>
        </w:rPr>
        <w:t>уроков</w:t>
      </w:r>
      <w:r>
        <w:t></w:t>
      </w:r>
      <w:r>
        <w:rPr>
          <w:rFonts w:hint="eastAsia"/>
        </w:rPr>
        <w:t>обеспечивает</w:t>
      </w:r>
      <w:r>
        <w:t></w:t>
      </w:r>
      <w:r>
        <w:rPr>
          <w:rFonts w:hint="eastAsia"/>
        </w:rPr>
        <w:t>более</w:t>
      </w:r>
      <w:r>
        <w:t></w:t>
      </w:r>
      <w:r>
        <w:rPr>
          <w:rFonts w:hint="eastAsia"/>
        </w:rPr>
        <w:t>час</w:t>
      </w:r>
      <w:r>
        <w:t></w:t>
      </w:r>
      <w:r>
        <w:rPr>
          <w:rFonts w:hint="eastAsia"/>
        </w:rPr>
        <w:t>тую</w:t>
      </w:r>
      <w:r>
        <w:t></w:t>
      </w:r>
      <w:r>
        <w:rPr>
          <w:rFonts w:hint="eastAsia"/>
        </w:rPr>
        <w:t>смену</w:t>
      </w:r>
      <w:r>
        <w:t></w:t>
      </w:r>
      <w:r>
        <w:rPr>
          <w:rFonts w:hint="eastAsia"/>
        </w:rPr>
        <w:t>деятельности</w:t>
      </w:r>
      <w:r>
        <w:t></w:t>
      </w:r>
      <w:r>
        <w:rPr>
          <w:rFonts w:hint="eastAsia"/>
        </w:rPr>
        <w:t>учащихся</w:t>
      </w:r>
      <w:r>
        <w:t></w:t>
      </w:r>
      <w:r>
        <w:t></w:t>
      </w:r>
      <w:r>
        <w:rPr>
          <w:rFonts w:hint="eastAsia"/>
        </w:rPr>
        <w:t>вызывая</w:t>
      </w:r>
      <w:r>
        <w:t></w:t>
      </w:r>
      <w:r>
        <w:rPr>
          <w:rFonts w:hint="eastAsia"/>
        </w:rPr>
        <w:t>интерес</w:t>
      </w:r>
      <w:r>
        <w:t></w:t>
      </w:r>
      <w:r>
        <w:rPr>
          <w:rFonts w:hint="eastAsia"/>
        </w:rPr>
        <w:t>к</w:t>
      </w:r>
      <w:r>
        <w:t></w:t>
      </w:r>
      <w:r>
        <w:rPr>
          <w:rFonts w:hint="eastAsia"/>
        </w:rPr>
        <w:t>учению</w:t>
      </w:r>
      <w:r>
        <w:t></w:t>
      </w:r>
      <w:r>
        <w:t></w:t>
      </w:r>
      <w:r>
        <w:rPr>
          <w:rFonts w:hint="eastAsia"/>
        </w:rPr>
        <w:t>Устанавлива</w:t>
      </w:r>
      <w:r>
        <w:t></w:t>
      </w:r>
      <w:r>
        <w:rPr>
          <w:rFonts w:hint="eastAsia"/>
        </w:rPr>
        <w:t>ется</w:t>
      </w:r>
      <w:r>
        <w:t></w:t>
      </w:r>
      <w:r>
        <w:rPr>
          <w:rFonts w:hint="eastAsia"/>
        </w:rPr>
        <w:t>связь</w:t>
      </w:r>
      <w:r>
        <w:t></w:t>
      </w:r>
      <w:r>
        <w:rPr>
          <w:rFonts w:hint="eastAsia"/>
        </w:rPr>
        <w:t>усвоенного</w:t>
      </w:r>
      <w:r>
        <w:t></w:t>
      </w:r>
      <w:r>
        <w:rPr>
          <w:rFonts w:hint="eastAsia"/>
        </w:rPr>
        <w:t>грамматического</w:t>
      </w:r>
      <w:r>
        <w:t></w:t>
      </w:r>
      <w:r>
        <w:rPr>
          <w:rFonts w:hint="eastAsia"/>
        </w:rPr>
        <w:t>материала</w:t>
      </w:r>
      <w:r>
        <w:t></w:t>
      </w:r>
      <w:r>
        <w:rPr>
          <w:rFonts w:hint="eastAsia"/>
        </w:rPr>
        <w:t>с</w:t>
      </w:r>
      <w:r>
        <w:t></w:t>
      </w:r>
      <w:r>
        <w:rPr>
          <w:rFonts w:hint="eastAsia"/>
        </w:rPr>
        <w:t>чувственным</w:t>
      </w:r>
      <w:r>
        <w:t></w:t>
      </w:r>
      <w:r>
        <w:rPr>
          <w:rFonts w:hint="eastAsia"/>
        </w:rPr>
        <w:t>познанием</w:t>
      </w:r>
      <w:r>
        <w:t></w:t>
      </w:r>
      <w:r>
        <w:t></w:t>
      </w:r>
      <w:r>
        <w:rPr>
          <w:rFonts w:hint="eastAsia"/>
        </w:rPr>
        <w:t>расширяется</w:t>
      </w:r>
      <w:r>
        <w:t></w:t>
      </w:r>
      <w:r>
        <w:rPr>
          <w:rFonts w:hint="eastAsia"/>
        </w:rPr>
        <w:t>возможность</w:t>
      </w:r>
      <w:r>
        <w:t></w:t>
      </w:r>
      <w:r>
        <w:rPr>
          <w:rFonts w:hint="eastAsia"/>
        </w:rPr>
        <w:t>применения</w:t>
      </w:r>
      <w:r>
        <w:t></w:t>
      </w:r>
      <w:r>
        <w:rPr>
          <w:rFonts w:hint="eastAsia"/>
        </w:rPr>
        <w:t>полученных</w:t>
      </w:r>
      <w:r>
        <w:t></w:t>
      </w:r>
      <w:r>
        <w:rPr>
          <w:rFonts w:hint="eastAsia"/>
        </w:rPr>
        <w:t>знаний</w:t>
      </w:r>
      <w:r>
        <w:t></w:t>
      </w:r>
      <w:r>
        <w:t></w:t>
      </w:r>
      <w:r>
        <w:rPr>
          <w:rFonts w:hint="eastAsia"/>
        </w:rPr>
        <w:t>умений</w:t>
      </w:r>
      <w:r>
        <w:t></w:t>
      </w:r>
      <w:r>
        <w:rPr>
          <w:rFonts w:hint="eastAsia"/>
        </w:rPr>
        <w:t>и</w:t>
      </w:r>
      <w:r>
        <w:t></w:t>
      </w:r>
      <w:r>
        <w:rPr>
          <w:rFonts w:hint="eastAsia"/>
        </w:rPr>
        <w:t>навы</w:t>
      </w:r>
      <w:r>
        <w:t></w:t>
      </w:r>
      <w:r>
        <w:rPr>
          <w:rFonts w:hint="eastAsia"/>
        </w:rPr>
        <w:t>ков</w:t>
      </w:r>
      <w:r>
        <w:t></w:t>
      </w:r>
      <w:r>
        <w:rPr>
          <w:rFonts w:hint="eastAsia"/>
        </w:rPr>
        <w:t>на</w:t>
      </w:r>
      <w:r>
        <w:t></w:t>
      </w:r>
      <w:r>
        <w:rPr>
          <w:rFonts w:hint="eastAsia"/>
        </w:rPr>
        <w:t>уроках</w:t>
      </w:r>
      <w:r>
        <w:t></w:t>
      </w:r>
      <w:r>
        <w:rPr>
          <w:rFonts w:hint="eastAsia"/>
        </w:rPr>
        <w:t>по</w:t>
      </w:r>
      <w:r>
        <w:t></w:t>
      </w:r>
      <w:r>
        <w:rPr>
          <w:rFonts w:hint="eastAsia"/>
        </w:rPr>
        <w:t>другим</w:t>
      </w:r>
      <w:r>
        <w:t></w:t>
      </w:r>
      <w:r>
        <w:rPr>
          <w:rFonts w:hint="eastAsia"/>
        </w:rPr>
        <w:t>предметам</w:t>
      </w:r>
      <w:r>
        <w:t></w:t>
      </w:r>
      <w:r>
        <w:t></w:t>
      </w:r>
      <w:r>
        <w:rPr>
          <w:rFonts w:hint="eastAsia"/>
        </w:rPr>
        <w:t>трансформации</w:t>
      </w:r>
      <w:r>
        <w:t></w:t>
      </w:r>
      <w:r>
        <w:rPr>
          <w:rFonts w:hint="eastAsia"/>
        </w:rPr>
        <w:t>их</w:t>
      </w:r>
      <w:r>
        <w:t></w:t>
      </w:r>
      <w:r>
        <w:rPr>
          <w:rFonts w:hint="eastAsia"/>
        </w:rPr>
        <w:t>в</w:t>
      </w:r>
      <w:r>
        <w:t></w:t>
      </w:r>
      <w:r>
        <w:rPr>
          <w:rFonts w:hint="eastAsia"/>
        </w:rPr>
        <w:t>различные</w:t>
      </w:r>
      <w:r>
        <w:t></w:t>
      </w:r>
      <w:r>
        <w:rPr>
          <w:rFonts w:hint="eastAsia"/>
        </w:rPr>
        <w:t>виды</w:t>
      </w:r>
      <w:r>
        <w:t></w:t>
      </w:r>
      <w:r>
        <w:rPr>
          <w:rFonts w:hint="eastAsia"/>
        </w:rPr>
        <w:t>деятельности</w:t>
      </w:r>
      <w:r>
        <w:t></w:t>
      </w:r>
    </w:p>
    <w:p w:rsidR="00EA0209" w:rsidRDefault="00EA0209" w:rsidP="00EA0209">
      <w:r>
        <w:rPr>
          <w:rFonts w:hint="eastAsia"/>
        </w:rPr>
        <w:t>Изучение</w:t>
      </w:r>
      <w:r>
        <w:t></w:t>
      </w:r>
      <w:r>
        <w:rPr>
          <w:rFonts w:hint="eastAsia"/>
        </w:rPr>
        <w:t>теоретических</w:t>
      </w:r>
      <w:r>
        <w:t></w:t>
      </w:r>
      <w:r>
        <w:rPr>
          <w:rFonts w:hint="eastAsia"/>
        </w:rPr>
        <w:t>источников</w:t>
      </w:r>
      <w:r>
        <w:t></w:t>
      </w:r>
      <w:r>
        <w:t></w:t>
      </w:r>
      <w:r>
        <w:rPr>
          <w:rFonts w:hint="eastAsia"/>
        </w:rPr>
        <w:t>обобщение</w:t>
      </w:r>
      <w:r>
        <w:t></w:t>
      </w:r>
      <w:r>
        <w:rPr>
          <w:rFonts w:hint="eastAsia"/>
        </w:rPr>
        <w:t>опыта</w:t>
      </w:r>
      <w:r>
        <w:t></w:t>
      </w:r>
      <w:r>
        <w:rPr>
          <w:rFonts w:hint="eastAsia"/>
        </w:rPr>
        <w:t>работы</w:t>
      </w:r>
      <w:r>
        <w:t></w:t>
      </w:r>
      <w:r>
        <w:rPr>
          <w:rFonts w:hint="eastAsia"/>
        </w:rPr>
        <w:t>препо</w:t>
      </w:r>
      <w:r>
        <w:t></w:t>
      </w:r>
      <w:r>
        <w:rPr>
          <w:rFonts w:hint="eastAsia"/>
        </w:rPr>
        <w:t>давателей</w:t>
      </w:r>
      <w:r>
        <w:t></w:t>
      </w:r>
      <w:r>
        <w:rPr>
          <w:rFonts w:hint="eastAsia"/>
        </w:rPr>
        <w:t>начальной</w:t>
      </w:r>
      <w:r>
        <w:t></w:t>
      </w:r>
      <w:r>
        <w:rPr>
          <w:rFonts w:hint="eastAsia"/>
        </w:rPr>
        <w:t>школы</w:t>
      </w:r>
      <w:r>
        <w:t></w:t>
      </w:r>
      <w:r>
        <w:rPr>
          <w:rFonts w:hint="eastAsia"/>
        </w:rPr>
        <w:t>позволило</w:t>
      </w:r>
      <w:r>
        <w:t></w:t>
      </w:r>
      <w:r>
        <w:rPr>
          <w:rFonts w:hint="eastAsia"/>
        </w:rPr>
        <w:t>создать</w:t>
      </w:r>
      <w:r>
        <w:t></w:t>
      </w:r>
      <w:r>
        <w:rPr>
          <w:rFonts w:hint="eastAsia"/>
        </w:rPr>
        <w:t>модульный</w:t>
      </w:r>
      <w:r>
        <w:t></w:t>
      </w:r>
      <w:r>
        <w:rPr>
          <w:rFonts w:hint="eastAsia"/>
        </w:rPr>
        <w:t>план</w:t>
      </w:r>
      <w:r>
        <w:t></w:t>
      </w:r>
      <w:r>
        <w:rPr>
          <w:rFonts w:hint="eastAsia"/>
        </w:rPr>
        <w:t>развития</w:t>
      </w:r>
      <w:r>
        <w:t></w:t>
      </w:r>
      <w:r>
        <w:rPr>
          <w:rFonts w:hint="eastAsia"/>
        </w:rPr>
        <w:t>творческих</w:t>
      </w:r>
      <w:r>
        <w:t></w:t>
      </w:r>
      <w:r>
        <w:rPr>
          <w:rFonts w:hint="eastAsia"/>
        </w:rPr>
        <w:t>способностей</w:t>
      </w:r>
      <w:r>
        <w:t></w:t>
      </w:r>
      <w:r>
        <w:rPr>
          <w:rFonts w:hint="eastAsia"/>
        </w:rPr>
        <w:t>учащихся</w:t>
      </w:r>
      <w:r>
        <w:t></w:t>
      </w:r>
      <w:r>
        <w:rPr>
          <w:rFonts w:hint="eastAsia"/>
        </w:rPr>
        <w:t>начальных</w:t>
      </w:r>
      <w:r>
        <w:t></w:t>
      </w:r>
      <w:r>
        <w:rPr>
          <w:rFonts w:hint="eastAsia"/>
        </w:rPr>
        <w:t>классов</w:t>
      </w:r>
      <w:r>
        <w:t></w:t>
      </w:r>
      <w:r>
        <w:rPr>
          <w:rFonts w:hint="eastAsia"/>
        </w:rPr>
        <w:t>на</w:t>
      </w:r>
      <w:r>
        <w:t></w:t>
      </w:r>
      <w:r>
        <w:rPr>
          <w:rFonts w:hint="eastAsia"/>
        </w:rPr>
        <w:t>уроках</w:t>
      </w:r>
      <w:r>
        <w:t></w:t>
      </w:r>
      <w:r>
        <w:rPr>
          <w:rFonts w:hint="eastAsia"/>
        </w:rPr>
        <w:t>русского</w:t>
      </w:r>
      <w:r>
        <w:t></w:t>
      </w:r>
      <w:r>
        <w:rPr>
          <w:rFonts w:hint="eastAsia"/>
        </w:rPr>
        <w:t>языка</w:t>
      </w:r>
      <w:r>
        <w:t></w:t>
      </w:r>
      <w:r>
        <w:t></w:t>
      </w:r>
      <w:r>
        <w:rPr>
          <w:rFonts w:hint="eastAsia"/>
        </w:rPr>
        <w:t>чтения</w:t>
      </w:r>
      <w:r>
        <w:t></w:t>
      </w:r>
      <w:r>
        <w:rPr>
          <w:rFonts w:hint="eastAsia"/>
        </w:rPr>
        <w:t>и</w:t>
      </w:r>
      <w:r>
        <w:t></w:t>
      </w:r>
      <w:r>
        <w:rPr>
          <w:rFonts w:hint="eastAsia"/>
        </w:rPr>
        <w:t>во</w:t>
      </w:r>
      <w:r>
        <w:t></w:t>
      </w:r>
      <w:r>
        <w:rPr>
          <w:rFonts w:hint="eastAsia"/>
        </w:rPr>
        <w:t>внеурочной</w:t>
      </w:r>
      <w:r>
        <w:t></w:t>
      </w:r>
      <w:r>
        <w:rPr>
          <w:rFonts w:hint="eastAsia"/>
        </w:rPr>
        <w:t>деятельности</w:t>
      </w:r>
      <w:r>
        <w:t></w:t>
      </w:r>
      <w:r>
        <w:t></w:t>
      </w:r>
      <w:r>
        <w:rPr>
          <w:rFonts w:hint="eastAsia"/>
        </w:rPr>
        <w:t>Для</w:t>
      </w:r>
      <w:r>
        <w:t></w:t>
      </w:r>
      <w:r>
        <w:rPr>
          <w:rFonts w:hint="eastAsia"/>
        </w:rPr>
        <w:t>разработки</w:t>
      </w:r>
      <w:r>
        <w:t></w:t>
      </w:r>
      <w:r>
        <w:rPr>
          <w:rFonts w:hint="eastAsia"/>
        </w:rPr>
        <w:t>модульного</w:t>
      </w:r>
      <w:r>
        <w:t></w:t>
      </w:r>
      <w:r>
        <w:rPr>
          <w:rFonts w:hint="eastAsia"/>
        </w:rPr>
        <w:t>планирования</w:t>
      </w:r>
      <w:r>
        <w:t></w:t>
      </w:r>
      <w:r>
        <w:rPr>
          <w:rFonts w:hint="eastAsia"/>
        </w:rPr>
        <w:t>и</w:t>
      </w:r>
      <w:r>
        <w:t></w:t>
      </w:r>
      <w:r>
        <w:rPr>
          <w:rFonts w:hint="eastAsia"/>
        </w:rPr>
        <w:t>системного</w:t>
      </w:r>
      <w:r>
        <w:t></w:t>
      </w:r>
      <w:r>
        <w:rPr>
          <w:rFonts w:hint="eastAsia"/>
        </w:rPr>
        <w:t>подхода</w:t>
      </w:r>
      <w:r>
        <w:t></w:t>
      </w:r>
      <w:r>
        <w:rPr>
          <w:rFonts w:hint="eastAsia"/>
        </w:rPr>
        <w:t>изучались</w:t>
      </w:r>
      <w:r>
        <w:t></w:t>
      </w:r>
      <w:r>
        <w:rPr>
          <w:rFonts w:hint="eastAsia"/>
        </w:rPr>
        <w:t>труды</w:t>
      </w:r>
      <w:r>
        <w:t></w:t>
      </w:r>
      <w:r>
        <w:rPr>
          <w:rFonts w:hint="eastAsia"/>
        </w:rPr>
        <w:t>ученых</w:t>
      </w:r>
      <w:r>
        <w:t></w:t>
      </w:r>
      <w:r>
        <w:t></w:t>
      </w:r>
      <w:r>
        <w:rPr>
          <w:rFonts w:hint="eastAsia"/>
        </w:rPr>
        <w:t>Ю</w:t>
      </w:r>
      <w:r>
        <w:t></w:t>
      </w:r>
      <w:r>
        <w:rPr>
          <w:rFonts w:hint="eastAsia"/>
        </w:rPr>
        <w:t>К</w:t>
      </w:r>
      <w:r>
        <w:t></w:t>
      </w:r>
      <w:r>
        <w:t></w:t>
      </w:r>
      <w:r>
        <w:rPr>
          <w:rFonts w:hint="eastAsia"/>
        </w:rPr>
        <w:t>Бабан</w:t>
      </w:r>
      <w:r>
        <w:t></w:t>
      </w:r>
      <w:r>
        <w:rPr>
          <w:rFonts w:hint="eastAsia"/>
        </w:rPr>
        <w:t>ского</w:t>
      </w:r>
      <w:r>
        <w:t></w:t>
      </w:r>
      <w:r>
        <w:t></w:t>
      </w:r>
      <w:r>
        <w:rPr>
          <w:rFonts w:hint="eastAsia"/>
        </w:rPr>
        <w:t>Д</w:t>
      </w:r>
      <w:r>
        <w:t></w:t>
      </w:r>
      <w:r>
        <w:rPr>
          <w:rFonts w:hint="eastAsia"/>
        </w:rPr>
        <w:t>Б</w:t>
      </w:r>
      <w:r>
        <w:t></w:t>
      </w:r>
      <w:r>
        <w:t></w:t>
      </w:r>
      <w:r>
        <w:rPr>
          <w:rFonts w:hint="eastAsia"/>
        </w:rPr>
        <w:t>Богоявленской</w:t>
      </w:r>
      <w:r>
        <w:t></w:t>
      </w:r>
      <w:r>
        <w:t></w:t>
      </w:r>
      <w:r>
        <w:t></w:t>
      </w:r>
      <w:r>
        <w:t></w:t>
      </w:r>
      <w:r>
        <w:t></w:t>
      </w:r>
      <w:r>
        <w:t></w:t>
      </w:r>
      <w:r>
        <w:t></w:t>
      </w:r>
      <w:r>
        <w:t></w:t>
      </w:r>
      <w:r>
        <w:rPr>
          <w:rFonts w:hint="eastAsia"/>
        </w:rPr>
        <w:t>Занкова</w:t>
      </w:r>
      <w:r>
        <w:t></w:t>
      </w:r>
      <w:r>
        <w:t></w:t>
      </w:r>
      <w:r>
        <w:rPr>
          <w:rFonts w:hint="eastAsia"/>
        </w:rPr>
        <w:t>И</w:t>
      </w:r>
      <w:r>
        <w:t></w:t>
      </w:r>
      <w:r>
        <w:rPr>
          <w:rFonts w:hint="eastAsia"/>
        </w:rPr>
        <w:t>П</w:t>
      </w:r>
      <w:r>
        <w:t></w:t>
      </w:r>
      <w:r>
        <w:t></w:t>
      </w:r>
      <w:r>
        <w:rPr>
          <w:rFonts w:hint="eastAsia"/>
        </w:rPr>
        <w:t>Подласого</w:t>
      </w:r>
      <w:r>
        <w:t></w:t>
      </w:r>
      <w:r>
        <w:t></w:t>
      </w:r>
      <w:r>
        <w:rPr>
          <w:rFonts w:hint="eastAsia"/>
        </w:rPr>
        <w:t>А</w:t>
      </w:r>
      <w:r>
        <w:t></w:t>
      </w:r>
      <w:r>
        <w:rPr>
          <w:rFonts w:hint="eastAsia"/>
        </w:rPr>
        <w:t>Э</w:t>
      </w:r>
      <w:r>
        <w:t></w:t>
      </w:r>
      <w:r>
        <w:t></w:t>
      </w:r>
      <w:r>
        <w:rPr>
          <w:rFonts w:hint="eastAsia"/>
        </w:rPr>
        <w:t>Симановско</w:t>
      </w:r>
      <w:r>
        <w:t></w:t>
      </w:r>
      <w:r>
        <w:t></w:t>
      </w:r>
      <w:r>
        <w:rPr>
          <w:rFonts w:hint="eastAsia"/>
        </w:rPr>
        <w:t>го</w:t>
      </w:r>
      <w:r>
        <w:t></w:t>
      </w:r>
      <w:r>
        <w:t></w:t>
      </w:r>
      <w:r>
        <w:rPr>
          <w:rFonts w:hint="eastAsia"/>
        </w:rPr>
        <w:t>М</w:t>
      </w:r>
      <w:r>
        <w:t></w:t>
      </w:r>
      <w:r>
        <w:rPr>
          <w:rFonts w:hint="eastAsia"/>
        </w:rPr>
        <w:t>С</w:t>
      </w:r>
      <w:r>
        <w:t></w:t>
      </w:r>
      <w:r>
        <w:t></w:t>
      </w:r>
      <w:r>
        <w:rPr>
          <w:rFonts w:hint="eastAsia"/>
        </w:rPr>
        <w:t>Соловейчик</w:t>
      </w:r>
      <w:r>
        <w:t></w:t>
      </w:r>
    </w:p>
    <w:p w:rsidR="00EA0209" w:rsidRDefault="00EA0209" w:rsidP="00EA0209">
      <w:r>
        <w:rPr>
          <w:rFonts w:hint="eastAsia"/>
        </w:rPr>
        <w:t>Схема</w:t>
      </w:r>
      <w:r>
        <w:t></w:t>
      </w:r>
      <w:r>
        <w:rPr>
          <w:rFonts w:hint="eastAsia"/>
        </w:rPr>
        <w:t>содержит</w:t>
      </w:r>
      <w:r>
        <w:t></w:t>
      </w:r>
      <w:r>
        <w:rPr>
          <w:rFonts w:hint="eastAsia"/>
        </w:rPr>
        <w:t>следующие</w:t>
      </w:r>
      <w:r>
        <w:t></w:t>
      </w:r>
      <w:r>
        <w:rPr>
          <w:rFonts w:hint="eastAsia"/>
        </w:rPr>
        <w:t>модули</w:t>
      </w:r>
      <w:r>
        <w:t></w:t>
      </w:r>
      <w:r>
        <w:t></w:t>
      </w:r>
      <w:r>
        <w:rPr>
          <w:rFonts w:hint="eastAsia"/>
        </w:rPr>
        <w:t>целеполагание</w:t>
      </w:r>
      <w:r>
        <w:t></w:t>
      </w:r>
      <w:r>
        <w:t></w:t>
      </w:r>
      <w:r>
        <w:rPr>
          <w:rFonts w:hint="eastAsia"/>
        </w:rPr>
        <w:t>содержание</w:t>
      </w:r>
      <w:r>
        <w:t></w:t>
      </w:r>
      <w:r>
        <w:t></w:t>
      </w:r>
      <w:r>
        <w:rPr>
          <w:rFonts w:hint="eastAsia"/>
        </w:rPr>
        <w:t>инструк</w:t>
      </w:r>
      <w:r>
        <w:t></w:t>
      </w:r>
      <w:r>
        <w:rPr>
          <w:rFonts w:hint="eastAsia"/>
        </w:rPr>
        <w:t>тивно</w:t>
      </w:r>
      <w:r>
        <w:t></w:t>
      </w:r>
      <w:r>
        <w:rPr>
          <w:rFonts w:hint="eastAsia"/>
        </w:rPr>
        <w:t>методический</w:t>
      </w:r>
      <w:r>
        <w:t></w:t>
      </w:r>
      <w:r>
        <w:rPr>
          <w:rFonts w:hint="eastAsia"/>
        </w:rPr>
        <w:t>раздел</w:t>
      </w:r>
      <w:r>
        <w:t></w:t>
      </w:r>
      <w:r>
        <w:t></w:t>
      </w:r>
      <w:r>
        <w:rPr>
          <w:rFonts w:hint="eastAsia"/>
        </w:rPr>
        <w:t>комплекс</w:t>
      </w:r>
      <w:r>
        <w:t></w:t>
      </w:r>
      <w:r>
        <w:rPr>
          <w:rFonts w:hint="eastAsia"/>
        </w:rPr>
        <w:t>мероприятий</w:t>
      </w:r>
      <w:r>
        <w:t></w:t>
      </w:r>
      <w:r>
        <w:rPr>
          <w:rFonts w:hint="eastAsia"/>
        </w:rPr>
        <w:t>с</w:t>
      </w:r>
      <w:r>
        <w:t></w:t>
      </w:r>
      <w:r>
        <w:rPr>
          <w:rFonts w:hint="eastAsia"/>
        </w:rPr>
        <w:t>учителями</w:t>
      </w:r>
      <w:r>
        <w:t></w:t>
      </w:r>
      <w:r>
        <w:rPr>
          <w:rFonts w:hint="eastAsia"/>
        </w:rPr>
        <w:t>начальной</w:t>
      </w:r>
      <w:r>
        <w:t></w:t>
      </w:r>
      <w:r>
        <w:rPr>
          <w:rFonts w:hint="eastAsia"/>
        </w:rPr>
        <w:t>школы</w:t>
      </w:r>
      <w:r>
        <w:t></w:t>
      </w:r>
      <w:r>
        <w:t></w:t>
      </w:r>
      <w:r>
        <w:rPr>
          <w:rFonts w:hint="eastAsia"/>
        </w:rPr>
        <w:t>комплекс</w:t>
      </w:r>
      <w:r>
        <w:t></w:t>
      </w:r>
      <w:r>
        <w:rPr>
          <w:rFonts w:hint="eastAsia"/>
        </w:rPr>
        <w:t>мероприятий</w:t>
      </w:r>
      <w:r>
        <w:t></w:t>
      </w:r>
      <w:r>
        <w:rPr>
          <w:rFonts w:hint="eastAsia"/>
        </w:rPr>
        <w:t>для</w:t>
      </w:r>
      <w:r>
        <w:t></w:t>
      </w:r>
      <w:r>
        <w:rPr>
          <w:rFonts w:hint="eastAsia"/>
        </w:rPr>
        <w:t>родителей</w:t>
      </w:r>
      <w:r>
        <w:t></w:t>
      </w:r>
      <w:r>
        <w:t></w:t>
      </w:r>
      <w:r>
        <w:rPr>
          <w:rFonts w:hint="eastAsia"/>
        </w:rPr>
        <w:t>итоговый</w:t>
      </w:r>
      <w:r>
        <w:t></w:t>
      </w:r>
      <w:r>
        <w:rPr>
          <w:rFonts w:hint="eastAsia"/>
        </w:rPr>
        <w:t>раздел</w:t>
      </w:r>
      <w:r>
        <w:t></w:t>
      </w:r>
    </w:p>
    <w:p w:rsidR="00EA0209" w:rsidRDefault="00EA0209" w:rsidP="00EA0209">
      <w:r>
        <w:rPr>
          <w:rFonts w:hint="eastAsia"/>
        </w:rPr>
        <w:t>На</w:t>
      </w:r>
      <w:r>
        <w:t></w:t>
      </w:r>
      <w:r>
        <w:rPr>
          <w:rFonts w:hint="eastAsia"/>
        </w:rPr>
        <w:t>основе</w:t>
      </w:r>
      <w:r>
        <w:t></w:t>
      </w:r>
      <w:r>
        <w:rPr>
          <w:rFonts w:hint="eastAsia"/>
        </w:rPr>
        <w:t>модульного</w:t>
      </w:r>
      <w:r>
        <w:t></w:t>
      </w:r>
      <w:r>
        <w:rPr>
          <w:rFonts w:hint="eastAsia"/>
        </w:rPr>
        <w:t>плана</w:t>
      </w:r>
      <w:r>
        <w:t></w:t>
      </w:r>
      <w:r>
        <w:rPr>
          <w:rFonts w:hint="eastAsia"/>
        </w:rPr>
        <w:t>нами</w:t>
      </w:r>
      <w:r>
        <w:t></w:t>
      </w:r>
      <w:r>
        <w:rPr>
          <w:rFonts w:hint="eastAsia"/>
        </w:rPr>
        <w:t>разработана</w:t>
      </w:r>
      <w:r>
        <w:t></w:t>
      </w:r>
      <w:r>
        <w:rPr>
          <w:rFonts w:hint="eastAsia"/>
        </w:rPr>
        <w:t>психолого</w:t>
      </w:r>
      <w:r>
        <w:t></w:t>
      </w:r>
      <w:r>
        <w:rPr>
          <w:rFonts w:hint="eastAsia"/>
        </w:rPr>
        <w:t>педагогическая</w:t>
      </w:r>
      <w:r>
        <w:t></w:t>
      </w:r>
      <w:r>
        <w:rPr>
          <w:rFonts w:hint="eastAsia"/>
        </w:rPr>
        <w:t>модель</w:t>
      </w:r>
      <w:r>
        <w:t></w:t>
      </w:r>
      <w:r>
        <w:rPr>
          <w:rFonts w:hint="eastAsia"/>
        </w:rPr>
        <w:t>развития</w:t>
      </w:r>
      <w:r>
        <w:t></w:t>
      </w:r>
      <w:r>
        <w:rPr>
          <w:rFonts w:hint="eastAsia"/>
        </w:rPr>
        <w:t>творческих</w:t>
      </w:r>
      <w:r>
        <w:t></w:t>
      </w:r>
      <w:r>
        <w:rPr>
          <w:rFonts w:hint="eastAsia"/>
        </w:rPr>
        <w:t>способностей</w:t>
      </w:r>
      <w:r>
        <w:t></w:t>
      </w:r>
      <w:r>
        <w:rPr>
          <w:rFonts w:hint="eastAsia"/>
        </w:rPr>
        <w:t>учащихся</w:t>
      </w:r>
      <w:r>
        <w:t></w:t>
      </w:r>
      <w:r>
        <w:rPr>
          <w:rFonts w:hint="eastAsia"/>
        </w:rPr>
        <w:t>млад</w:t>
      </w:r>
      <w:r>
        <w:t></w:t>
      </w:r>
      <w:r>
        <w:rPr>
          <w:rFonts w:hint="eastAsia"/>
        </w:rPr>
        <w:t>шего</w:t>
      </w:r>
      <w:r>
        <w:t></w:t>
      </w:r>
      <w:r>
        <w:rPr>
          <w:rFonts w:hint="eastAsia"/>
        </w:rPr>
        <w:t>школьного</w:t>
      </w:r>
      <w:r>
        <w:t></w:t>
      </w:r>
      <w:r>
        <w:rPr>
          <w:rFonts w:hint="eastAsia"/>
        </w:rPr>
        <w:t>возраста</w:t>
      </w:r>
      <w:r>
        <w:t></w:t>
      </w:r>
      <w:r>
        <w:rPr>
          <w:rFonts w:hint="eastAsia"/>
        </w:rPr>
        <w:t>при</w:t>
      </w:r>
      <w:r>
        <w:t></w:t>
      </w:r>
      <w:r>
        <w:rPr>
          <w:rFonts w:hint="eastAsia"/>
        </w:rPr>
        <w:t>изучении</w:t>
      </w:r>
      <w:r>
        <w:t></w:t>
      </w:r>
      <w:r>
        <w:rPr>
          <w:rFonts w:hint="eastAsia"/>
        </w:rPr>
        <w:t>русского</w:t>
      </w:r>
      <w:r>
        <w:t></w:t>
      </w:r>
      <w:r>
        <w:rPr>
          <w:rFonts w:hint="eastAsia"/>
        </w:rPr>
        <w:t>языка</w:t>
      </w:r>
      <w:r>
        <w:t></w:t>
      </w:r>
      <w:r>
        <w:rPr>
          <w:rFonts w:hint="eastAsia"/>
        </w:rPr>
        <w:t>и</w:t>
      </w:r>
      <w:r>
        <w:t></w:t>
      </w:r>
      <w:r>
        <w:rPr>
          <w:rFonts w:hint="eastAsia"/>
        </w:rPr>
        <w:t>чтения</w:t>
      </w:r>
      <w:r>
        <w:t></w:t>
      </w:r>
      <w:r>
        <w:t></w:t>
      </w:r>
      <w:r>
        <w:rPr>
          <w:rFonts w:hint="eastAsia"/>
        </w:rPr>
        <w:t>а</w:t>
      </w:r>
      <w:r>
        <w:t></w:t>
      </w:r>
      <w:r>
        <w:rPr>
          <w:rFonts w:hint="eastAsia"/>
        </w:rPr>
        <w:t>также</w:t>
      </w:r>
      <w:r>
        <w:t></w:t>
      </w:r>
      <w:r>
        <w:rPr>
          <w:rFonts w:hint="eastAsia"/>
        </w:rPr>
        <w:t>во</w:t>
      </w:r>
      <w:r>
        <w:t></w:t>
      </w:r>
      <w:r>
        <w:rPr>
          <w:rFonts w:hint="eastAsia"/>
        </w:rPr>
        <w:t>в</w:t>
      </w:r>
      <w:r>
        <w:rPr>
          <w:rFonts w:hint="eastAsia"/>
        </w:rPr>
        <w:lastRenderedPageBreak/>
        <w:t>неурочной</w:t>
      </w:r>
      <w:r>
        <w:t></w:t>
      </w:r>
      <w:r>
        <w:rPr>
          <w:rFonts w:hint="eastAsia"/>
        </w:rPr>
        <w:t>деятельности</w:t>
      </w:r>
      <w:r>
        <w:t></w:t>
      </w:r>
    </w:p>
    <w:p w:rsidR="00EA0209" w:rsidRDefault="00EA0209" w:rsidP="00EA0209">
      <w:r>
        <w:rPr>
          <w:rFonts w:hint="eastAsia"/>
        </w:rPr>
        <w:t>Поскольку</w:t>
      </w:r>
      <w:r>
        <w:t></w:t>
      </w:r>
      <w:r>
        <w:rPr>
          <w:rFonts w:hint="eastAsia"/>
        </w:rPr>
        <w:t>учитель</w:t>
      </w:r>
      <w:r>
        <w:t></w:t>
      </w:r>
      <w:r>
        <w:rPr>
          <w:rFonts w:hint="eastAsia"/>
        </w:rPr>
        <w:t>начальных</w:t>
      </w:r>
      <w:r>
        <w:t></w:t>
      </w:r>
      <w:r>
        <w:rPr>
          <w:rFonts w:hint="eastAsia"/>
        </w:rPr>
        <w:t>классов</w:t>
      </w:r>
      <w:r>
        <w:t></w:t>
      </w:r>
      <w:r>
        <w:t></w:t>
      </w:r>
      <w:r>
        <w:rPr>
          <w:rFonts w:hint="eastAsia"/>
        </w:rPr>
        <w:t>развивая</w:t>
      </w:r>
      <w:r>
        <w:t></w:t>
      </w:r>
      <w:r>
        <w:rPr>
          <w:rFonts w:hint="eastAsia"/>
        </w:rPr>
        <w:t>творческие</w:t>
      </w:r>
      <w:r>
        <w:t></w:t>
      </w:r>
      <w:r>
        <w:rPr>
          <w:rFonts w:hint="eastAsia"/>
        </w:rPr>
        <w:t>способно</w:t>
      </w:r>
      <w:r>
        <w:t></w:t>
      </w:r>
      <w:r>
        <w:rPr>
          <w:rFonts w:hint="eastAsia"/>
        </w:rPr>
        <w:t>сти</w:t>
      </w:r>
      <w:r>
        <w:t></w:t>
      </w:r>
      <w:r>
        <w:rPr>
          <w:rFonts w:hint="eastAsia"/>
        </w:rPr>
        <w:t>учащихся</w:t>
      </w:r>
      <w:r>
        <w:t></w:t>
      </w:r>
      <w:r>
        <w:t></w:t>
      </w:r>
      <w:r>
        <w:rPr>
          <w:rFonts w:hint="eastAsia"/>
        </w:rPr>
        <w:t>формирует</w:t>
      </w:r>
      <w:r>
        <w:t></w:t>
      </w:r>
      <w:r>
        <w:rPr>
          <w:rFonts w:hint="eastAsia"/>
        </w:rPr>
        <w:t>у</w:t>
      </w:r>
      <w:r>
        <w:t></w:t>
      </w:r>
      <w:r>
        <w:rPr>
          <w:rFonts w:hint="eastAsia"/>
        </w:rPr>
        <w:t>них</w:t>
      </w:r>
      <w:r>
        <w:t></w:t>
      </w:r>
      <w:r>
        <w:rPr>
          <w:rFonts w:hint="eastAsia"/>
        </w:rPr>
        <w:t>комплекс</w:t>
      </w:r>
      <w:r>
        <w:t></w:t>
      </w:r>
      <w:r>
        <w:rPr>
          <w:rFonts w:hint="eastAsia"/>
        </w:rPr>
        <w:t>различных</w:t>
      </w:r>
      <w:r>
        <w:t></w:t>
      </w:r>
      <w:r>
        <w:rPr>
          <w:rFonts w:hint="eastAsia"/>
        </w:rPr>
        <w:t>качеств</w:t>
      </w:r>
      <w:r>
        <w:t></w:t>
      </w:r>
      <w:r>
        <w:t></w:t>
      </w:r>
      <w:r>
        <w:rPr>
          <w:rFonts w:hint="eastAsia"/>
        </w:rPr>
        <w:t>мы</w:t>
      </w:r>
      <w:r>
        <w:t></w:t>
      </w:r>
      <w:r>
        <w:rPr>
          <w:rFonts w:hint="eastAsia"/>
        </w:rPr>
        <w:t>постара</w:t>
      </w:r>
      <w:r>
        <w:t></w:t>
      </w:r>
      <w:r>
        <w:rPr>
          <w:rFonts w:hint="eastAsia"/>
        </w:rPr>
        <w:t>лись</w:t>
      </w:r>
      <w:r>
        <w:t></w:t>
      </w:r>
      <w:r>
        <w:rPr>
          <w:rFonts w:hint="eastAsia"/>
        </w:rPr>
        <w:t>дать</w:t>
      </w:r>
      <w:r>
        <w:t></w:t>
      </w:r>
      <w:r>
        <w:rPr>
          <w:rFonts w:hint="eastAsia"/>
        </w:rPr>
        <w:t>достаточно</w:t>
      </w:r>
      <w:r>
        <w:t></w:t>
      </w:r>
      <w:r>
        <w:rPr>
          <w:rFonts w:hint="eastAsia"/>
        </w:rPr>
        <w:t>полное</w:t>
      </w:r>
      <w:r>
        <w:t></w:t>
      </w:r>
      <w:r>
        <w:rPr>
          <w:rFonts w:hint="eastAsia"/>
        </w:rPr>
        <w:t>представление</w:t>
      </w:r>
      <w:r>
        <w:t></w:t>
      </w:r>
      <w:r>
        <w:rPr>
          <w:rFonts w:hint="eastAsia"/>
        </w:rPr>
        <w:t>о</w:t>
      </w:r>
      <w:r>
        <w:t></w:t>
      </w:r>
      <w:r>
        <w:rPr>
          <w:rFonts w:hint="eastAsia"/>
        </w:rPr>
        <w:t>каждом</w:t>
      </w:r>
      <w:r>
        <w:t></w:t>
      </w:r>
      <w:r>
        <w:rPr>
          <w:rFonts w:hint="eastAsia"/>
        </w:rPr>
        <w:t>качестве</w:t>
      </w:r>
      <w:r>
        <w:t></w:t>
      </w:r>
      <w:r>
        <w:t></w:t>
      </w:r>
      <w:r>
        <w:rPr>
          <w:rFonts w:hint="eastAsia"/>
        </w:rPr>
        <w:t>о</w:t>
      </w:r>
      <w:r>
        <w:t></w:t>
      </w:r>
      <w:r>
        <w:rPr>
          <w:rFonts w:hint="eastAsia"/>
        </w:rPr>
        <w:t>наиболее</w:t>
      </w:r>
      <w:r>
        <w:t></w:t>
      </w:r>
      <w:r>
        <w:rPr>
          <w:rFonts w:hint="eastAsia"/>
        </w:rPr>
        <w:t>типичных</w:t>
      </w:r>
      <w:r>
        <w:t></w:t>
      </w:r>
      <w:r>
        <w:rPr>
          <w:rFonts w:hint="eastAsia"/>
        </w:rPr>
        <w:t>формах</w:t>
      </w:r>
      <w:r>
        <w:t></w:t>
      </w:r>
      <w:r>
        <w:rPr>
          <w:rFonts w:hint="eastAsia"/>
        </w:rPr>
        <w:t>его</w:t>
      </w:r>
      <w:r>
        <w:t></w:t>
      </w:r>
      <w:r>
        <w:rPr>
          <w:rFonts w:hint="eastAsia"/>
        </w:rPr>
        <w:t>проявления</w:t>
      </w:r>
      <w:r>
        <w:t></w:t>
      </w:r>
      <w:r>
        <w:t></w:t>
      </w:r>
      <w:r>
        <w:rPr>
          <w:rFonts w:hint="eastAsia"/>
        </w:rPr>
        <w:t>Чтобы</w:t>
      </w:r>
      <w:r>
        <w:t></w:t>
      </w:r>
      <w:r>
        <w:rPr>
          <w:rFonts w:hint="eastAsia"/>
        </w:rPr>
        <w:t>отвечать</w:t>
      </w:r>
      <w:r>
        <w:t></w:t>
      </w:r>
      <w:r>
        <w:rPr>
          <w:rFonts w:hint="eastAsia"/>
        </w:rPr>
        <w:t>своему</w:t>
      </w:r>
      <w:r>
        <w:t></w:t>
      </w:r>
      <w:r>
        <w:rPr>
          <w:rFonts w:hint="eastAsia"/>
        </w:rPr>
        <w:t>назначению</w:t>
      </w:r>
      <w:r>
        <w:t></w:t>
      </w:r>
      <w:r>
        <w:t></w:t>
      </w:r>
      <w:r>
        <w:rPr>
          <w:rFonts w:hint="eastAsia"/>
        </w:rPr>
        <w:t>пока</w:t>
      </w:r>
      <w:r>
        <w:t></w:t>
      </w:r>
      <w:r>
        <w:rPr>
          <w:rFonts w:hint="eastAsia"/>
        </w:rPr>
        <w:t>затели</w:t>
      </w:r>
      <w:r>
        <w:t></w:t>
      </w:r>
      <w:r>
        <w:t></w:t>
      </w:r>
      <w:r>
        <w:rPr>
          <w:rFonts w:hint="eastAsia"/>
        </w:rPr>
        <w:t>входящие</w:t>
      </w:r>
      <w:r>
        <w:t></w:t>
      </w:r>
      <w:r>
        <w:rPr>
          <w:rFonts w:hint="eastAsia"/>
        </w:rPr>
        <w:t>в</w:t>
      </w:r>
      <w:r>
        <w:t></w:t>
      </w:r>
      <w:r>
        <w:rPr>
          <w:rFonts w:hint="eastAsia"/>
        </w:rPr>
        <w:t>основу</w:t>
      </w:r>
      <w:r>
        <w:t></w:t>
      </w:r>
      <w:r>
        <w:rPr>
          <w:rFonts w:hint="eastAsia"/>
        </w:rPr>
        <w:t>критерия</w:t>
      </w:r>
      <w:r>
        <w:t></w:t>
      </w:r>
      <w:r>
        <w:rPr>
          <w:rFonts w:hint="eastAsia"/>
        </w:rPr>
        <w:t>оценки</w:t>
      </w:r>
      <w:r>
        <w:t></w:t>
      </w:r>
      <w:r>
        <w:rPr>
          <w:rFonts w:hint="eastAsia"/>
        </w:rPr>
        <w:t>творческих</w:t>
      </w:r>
      <w:r>
        <w:t></w:t>
      </w:r>
      <w:r>
        <w:rPr>
          <w:rFonts w:hint="eastAsia"/>
        </w:rPr>
        <w:t>способностей</w:t>
      </w:r>
      <w:r>
        <w:t></w:t>
      </w:r>
      <w:r>
        <w:rPr>
          <w:rFonts w:hint="eastAsia"/>
        </w:rPr>
        <w:t>уча</w:t>
      </w:r>
      <w:r>
        <w:t></w:t>
      </w:r>
      <w:r>
        <w:rPr>
          <w:rFonts w:hint="eastAsia"/>
        </w:rPr>
        <w:t>щихся</w:t>
      </w:r>
      <w:r>
        <w:t></w:t>
      </w:r>
      <w:r>
        <w:rPr>
          <w:rFonts w:hint="eastAsia"/>
        </w:rPr>
        <w:t>начальных</w:t>
      </w:r>
      <w:r>
        <w:t></w:t>
      </w:r>
      <w:r>
        <w:rPr>
          <w:rFonts w:hint="eastAsia"/>
        </w:rPr>
        <w:t>классов</w:t>
      </w:r>
      <w:r>
        <w:t></w:t>
      </w:r>
      <w:r>
        <w:rPr>
          <w:rFonts w:hint="eastAsia"/>
        </w:rPr>
        <w:t>всесторонне</w:t>
      </w:r>
      <w:r>
        <w:t></w:t>
      </w:r>
      <w:r>
        <w:rPr>
          <w:rFonts w:hint="eastAsia"/>
        </w:rPr>
        <w:t>раскрывают</w:t>
      </w:r>
      <w:r>
        <w:t></w:t>
      </w:r>
      <w:r>
        <w:rPr>
          <w:rFonts w:hint="eastAsia"/>
        </w:rPr>
        <w:t>сущность</w:t>
      </w:r>
      <w:r>
        <w:t></w:t>
      </w:r>
      <w:r>
        <w:rPr>
          <w:rFonts w:hint="eastAsia"/>
        </w:rPr>
        <w:t>соответствую</w:t>
      </w:r>
      <w:r>
        <w:t></w:t>
      </w:r>
      <w:r>
        <w:rPr>
          <w:rFonts w:hint="eastAsia"/>
        </w:rPr>
        <w:t>щего</w:t>
      </w:r>
      <w:r>
        <w:t></w:t>
      </w:r>
      <w:r>
        <w:rPr>
          <w:rFonts w:hint="eastAsia"/>
        </w:rPr>
        <w:t>качества</w:t>
      </w:r>
      <w:r>
        <w:t></w:t>
      </w:r>
    </w:p>
    <w:p w:rsidR="00EA0209" w:rsidRDefault="00EA0209" w:rsidP="00EA0209">
      <w:r>
        <w:rPr>
          <w:rFonts w:hint="eastAsia"/>
        </w:rPr>
        <w:t>Критерии</w:t>
      </w:r>
      <w:r>
        <w:t></w:t>
      </w:r>
      <w:r>
        <w:rPr>
          <w:rFonts w:hint="eastAsia"/>
        </w:rPr>
        <w:t>развития</w:t>
      </w:r>
      <w:r>
        <w:t></w:t>
      </w:r>
      <w:r>
        <w:rPr>
          <w:rFonts w:hint="eastAsia"/>
        </w:rPr>
        <w:t>творческих</w:t>
      </w:r>
      <w:r>
        <w:t></w:t>
      </w:r>
      <w:r>
        <w:rPr>
          <w:rFonts w:hint="eastAsia"/>
        </w:rPr>
        <w:t>способностей</w:t>
      </w:r>
      <w:r>
        <w:t></w:t>
      </w:r>
      <w:r>
        <w:rPr>
          <w:rFonts w:hint="eastAsia"/>
        </w:rPr>
        <w:t>и</w:t>
      </w:r>
      <w:r>
        <w:t></w:t>
      </w:r>
      <w:r>
        <w:rPr>
          <w:rFonts w:hint="eastAsia"/>
        </w:rPr>
        <w:t>их</w:t>
      </w:r>
      <w:r>
        <w:t></w:t>
      </w:r>
      <w:r>
        <w:rPr>
          <w:rFonts w:hint="eastAsia"/>
        </w:rPr>
        <w:t>показатели</w:t>
      </w:r>
      <w:r>
        <w:t></w:t>
      </w:r>
    </w:p>
    <w:p w:rsidR="00EA0209" w:rsidRDefault="00EA0209" w:rsidP="00EA0209">
      <w:r>
        <w:t></w:t>
      </w:r>
      <w:r>
        <w:t></w:t>
      </w:r>
      <w:r>
        <w:tab/>
      </w:r>
      <w:r>
        <w:t></w:t>
      </w:r>
      <w:r>
        <w:rPr>
          <w:rFonts w:hint="eastAsia"/>
        </w:rPr>
        <w:t>Отношение</w:t>
      </w:r>
      <w:r>
        <w:t></w:t>
      </w:r>
      <w:r>
        <w:rPr>
          <w:rFonts w:hint="eastAsia"/>
        </w:rPr>
        <w:t>к</w:t>
      </w:r>
      <w:r>
        <w:t></w:t>
      </w:r>
      <w:r>
        <w:rPr>
          <w:rFonts w:hint="eastAsia"/>
        </w:rPr>
        <w:t>творческой</w:t>
      </w:r>
      <w:r>
        <w:t></w:t>
      </w:r>
      <w:r>
        <w:rPr>
          <w:rFonts w:hint="eastAsia"/>
        </w:rPr>
        <w:t>деятельности</w:t>
      </w:r>
      <w:r>
        <w:t></w:t>
      </w:r>
      <w:r>
        <w:t></w:t>
      </w:r>
      <w:r>
        <w:rPr>
          <w:rFonts w:hint="eastAsia"/>
        </w:rPr>
        <w:t>понимание</w:t>
      </w:r>
      <w:r>
        <w:t></w:t>
      </w:r>
      <w:r>
        <w:rPr>
          <w:rFonts w:hint="eastAsia"/>
        </w:rPr>
        <w:t>личностных</w:t>
      </w:r>
      <w:r>
        <w:t></w:t>
      </w:r>
      <w:r>
        <w:rPr>
          <w:rFonts w:hint="eastAsia"/>
        </w:rPr>
        <w:t>ус</w:t>
      </w:r>
      <w:r>
        <w:t></w:t>
      </w:r>
      <w:r>
        <w:rPr>
          <w:rFonts w:hint="eastAsia"/>
        </w:rPr>
        <w:t>пехов</w:t>
      </w:r>
      <w:r>
        <w:t></w:t>
      </w:r>
      <w:r>
        <w:rPr>
          <w:rFonts w:hint="eastAsia"/>
        </w:rPr>
        <w:t>и</w:t>
      </w:r>
      <w:r>
        <w:t></w:t>
      </w:r>
      <w:r>
        <w:rPr>
          <w:rFonts w:hint="eastAsia"/>
        </w:rPr>
        <w:t>неудач</w:t>
      </w:r>
      <w:r>
        <w:t></w:t>
      </w:r>
      <w:r>
        <w:t></w:t>
      </w:r>
      <w:r>
        <w:rPr>
          <w:rFonts w:hint="eastAsia"/>
        </w:rPr>
        <w:t>осознание</w:t>
      </w:r>
      <w:r>
        <w:t></w:t>
      </w:r>
      <w:r>
        <w:rPr>
          <w:rFonts w:hint="eastAsia"/>
        </w:rPr>
        <w:t>необходимости</w:t>
      </w:r>
      <w:r>
        <w:t></w:t>
      </w:r>
      <w:r>
        <w:rPr>
          <w:rFonts w:hint="eastAsia"/>
        </w:rPr>
        <w:t>творческого</w:t>
      </w:r>
      <w:r>
        <w:t></w:t>
      </w:r>
      <w:r>
        <w:rPr>
          <w:rFonts w:hint="eastAsia"/>
        </w:rPr>
        <w:t>совершенствования</w:t>
      </w:r>
      <w:r>
        <w:t></w:t>
      </w:r>
      <w:r>
        <w:t></w:t>
      </w:r>
      <w:r>
        <w:rPr>
          <w:rFonts w:hint="eastAsia"/>
        </w:rPr>
        <w:t>построение</w:t>
      </w:r>
      <w:r>
        <w:t></w:t>
      </w:r>
      <w:r>
        <w:rPr>
          <w:rFonts w:hint="eastAsia"/>
        </w:rPr>
        <w:t>личных</w:t>
      </w:r>
      <w:r>
        <w:t></w:t>
      </w:r>
      <w:r>
        <w:rPr>
          <w:rFonts w:hint="eastAsia"/>
        </w:rPr>
        <w:t>перспектив</w:t>
      </w:r>
      <w:r>
        <w:t></w:t>
      </w:r>
      <w:r>
        <w:rPr>
          <w:rFonts w:hint="eastAsia"/>
        </w:rPr>
        <w:t>творческой</w:t>
      </w:r>
      <w:r>
        <w:t></w:t>
      </w:r>
      <w:r>
        <w:rPr>
          <w:rFonts w:hint="eastAsia"/>
        </w:rPr>
        <w:t>деятельности</w:t>
      </w:r>
      <w:r>
        <w:t></w:t>
      </w:r>
      <w:r>
        <w:t></w:t>
      </w:r>
    </w:p>
    <w:p w:rsidR="00EA0209" w:rsidRDefault="00EA0209" w:rsidP="00EA0209">
      <w:r>
        <w:t></w:t>
      </w:r>
      <w:r>
        <w:t></w:t>
      </w:r>
      <w:r>
        <w:tab/>
      </w:r>
      <w:r>
        <w:t></w:t>
      </w:r>
      <w:r>
        <w:rPr>
          <w:rFonts w:hint="eastAsia"/>
        </w:rPr>
        <w:t>Наличие</w:t>
      </w:r>
      <w:r>
        <w:t></w:t>
      </w:r>
      <w:r>
        <w:rPr>
          <w:rFonts w:hint="eastAsia"/>
        </w:rPr>
        <w:t>знаний</w:t>
      </w:r>
      <w:r>
        <w:t></w:t>
      </w:r>
      <w:r>
        <w:t></w:t>
      </w:r>
      <w:r>
        <w:rPr>
          <w:rFonts w:hint="eastAsia"/>
        </w:rPr>
        <w:t>результативность</w:t>
      </w:r>
      <w:r>
        <w:t></w:t>
      </w:r>
      <w:r>
        <w:rPr>
          <w:rFonts w:hint="eastAsia"/>
        </w:rPr>
        <w:t>по</w:t>
      </w:r>
      <w:r>
        <w:t></w:t>
      </w:r>
      <w:r>
        <w:rPr>
          <w:rFonts w:hint="eastAsia"/>
        </w:rPr>
        <w:t>русскому</w:t>
      </w:r>
      <w:r>
        <w:t></w:t>
      </w:r>
      <w:r>
        <w:rPr>
          <w:rFonts w:hint="eastAsia"/>
        </w:rPr>
        <w:t>языку</w:t>
      </w:r>
      <w:r>
        <w:t></w:t>
      </w:r>
      <w:r>
        <w:rPr>
          <w:rFonts w:hint="eastAsia"/>
        </w:rPr>
        <w:t>и</w:t>
      </w:r>
      <w:r>
        <w:t></w:t>
      </w:r>
      <w:r>
        <w:rPr>
          <w:rFonts w:hint="eastAsia"/>
        </w:rPr>
        <w:t>чтению</w:t>
      </w:r>
      <w:r>
        <w:t></w:t>
      </w:r>
      <w:r>
        <w:t></w:t>
      </w:r>
    </w:p>
    <w:p w:rsidR="00EA0209" w:rsidRDefault="00EA0209" w:rsidP="00EA0209">
      <w:r>
        <w:t></w:t>
      </w:r>
      <w:r>
        <w:t></w:t>
      </w:r>
      <w:r>
        <w:tab/>
      </w:r>
      <w:r>
        <w:t></w:t>
      </w:r>
      <w:r>
        <w:rPr>
          <w:rFonts w:hint="eastAsia"/>
        </w:rPr>
        <w:t>Сформированность</w:t>
      </w:r>
      <w:r>
        <w:t></w:t>
      </w:r>
      <w:r>
        <w:rPr>
          <w:rFonts w:hint="eastAsia"/>
        </w:rPr>
        <w:t>познавательных</w:t>
      </w:r>
      <w:r>
        <w:t></w:t>
      </w:r>
      <w:r>
        <w:rPr>
          <w:rFonts w:hint="eastAsia"/>
        </w:rPr>
        <w:t>процессов</w:t>
      </w:r>
      <w:r>
        <w:t></w:t>
      </w:r>
      <w:r>
        <w:t></w:t>
      </w:r>
      <w:r>
        <w:rPr>
          <w:rFonts w:hint="eastAsia"/>
        </w:rPr>
        <w:t>памяти</w:t>
      </w:r>
      <w:r>
        <w:t></w:t>
      </w:r>
      <w:r>
        <w:t></w:t>
      </w:r>
      <w:r>
        <w:rPr>
          <w:rFonts w:hint="eastAsia"/>
        </w:rPr>
        <w:t>внимания</w:t>
      </w:r>
      <w:r>
        <w:t></w:t>
      </w:r>
      <w:r>
        <w:t></w:t>
      </w:r>
      <w:r>
        <w:rPr>
          <w:rFonts w:hint="eastAsia"/>
        </w:rPr>
        <w:t>осознания</w:t>
      </w:r>
      <w:r>
        <w:t></w:t>
      </w:r>
      <w:r>
        <w:t></w:t>
      </w:r>
      <w:r>
        <w:rPr>
          <w:rFonts w:hint="eastAsia"/>
        </w:rPr>
        <w:t>способности</w:t>
      </w:r>
      <w:r>
        <w:t></w:t>
      </w:r>
      <w:r>
        <w:rPr>
          <w:rFonts w:hint="eastAsia"/>
        </w:rPr>
        <w:t>к</w:t>
      </w:r>
      <w:r>
        <w:t></w:t>
      </w:r>
      <w:r>
        <w:rPr>
          <w:rFonts w:hint="eastAsia"/>
        </w:rPr>
        <w:t>анализу</w:t>
      </w:r>
      <w:r>
        <w:t></w:t>
      </w:r>
      <w:r>
        <w:rPr>
          <w:rFonts w:hint="eastAsia"/>
        </w:rPr>
        <w:t>и</w:t>
      </w:r>
      <w:r>
        <w:t></w:t>
      </w:r>
      <w:r>
        <w:rPr>
          <w:rFonts w:hint="eastAsia"/>
        </w:rPr>
        <w:t>синтезу</w:t>
      </w:r>
      <w:r>
        <w:t></w:t>
      </w:r>
      <w:r>
        <w:t></w:t>
      </w:r>
    </w:p>
    <w:p w:rsidR="00EA0209" w:rsidRDefault="00EA0209" w:rsidP="00EA0209">
      <w:r>
        <w:t></w:t>
      </w:r>
      <w:r>
        <w:t></w:t>
      </w:r>
      <w:r>
        <w:tab/>
      </w:r>
      <w:r>
        <w:t></w:t>
      </w:r>
      <w:r>
        <w:rPr>
          <w:rFonts w:hint="eastAsia"/>
        </w:rPr>
        <w:t>Степень</w:t>
      </w:r>
      <w:r>
        <w:t></w:t>
      </w:r>
      <w:r>
        <w:rPr>
          <w:rFonts w:hint="eastAsia"/>
        </w:rPr>
        <w:t>владения</w:t>
      </w:r>
      <w:r>
        <w:t></w:t>
      </w:r>
      <w:r>
        <w:rPr>
          <w:rFonts w:hint="eastAsia"/>
        </w:rPr>
        <w:t>средствами</w:t>
      </w:r>
      <w:r>
        <w:t></w:t>
      </w:r>
      <w:r>
        <w:rPr>
          <w:rFonts w:hint="eastAsia"/>
        </w:rPr>
        <w:t>творческого</w:t>
      </w:r>
      <w:r>
        <w:t></w:t>
      </w:r>
      <w:r>
        <w:rPr>
          <w:rFonts w:hint="eastAsia"/>
        </w:rPr>
        <w:t>самовыражения</w:t>
      </w:r>
      <w:r>
        <w:t></w:t>
      </w:r>
      <w:r>
        <w:t></w:t>
      </w:r>
      <w:r>
        <w:rPr>
          <w:rFonts w:hint="eastAsia"/>
        </w:rPr>
        <w:t>сфор</w:t>
      </w:r>
      <w:r>
        <w:t></w:t>
      </w:r>
      <w:r>
        <w:rPr>
          <w:rFonts w:hint="eastAsia"/>
        </w:rPr>
        <w:t>мированность</w:t>
      </w:r>
      <w:r>
        <w:t></w:t>
      </w:r>
      <w:r>
        <w:rPr>
          <w:rFonts w:hint="eastAsia"/>
        </w:rPr>
        <w:t>системы</w:t>
      </w:r>
      <w:r>
        <w:t></w:t>
      </w:r>
      <w:r>
        <w:rPr>
          <w:rFonts w:hint="eastAsia"/>
        </w:rPr>
        <w:t>понятий</w:t>
      </w:r>
      <w:r>
        <w:t></w:t>
      </w:r>
      <w:r>
        <w:t></w:t>
      </w:r>
      <w:r>
        <w:rPr>
          <w:rFonts w:hint="eastAsia"/>
        </w:rPr>
        <w:t>эмоциональность</w:t>
      </w:r>
      <w:r>
        <w:t></w:t>
      </w:r>
      <w:r>
        <w:t></w:t>
      </w:r>
      <w:r>
        <w:rPr>
          <w:rFonts w:hint="eastAsia"/>
        </w:rPr>
        <w:t>коммуникабельность</w:t>
      </w:r>
      <w:r>
        <w:t></w:t>
      </w:r>
      <w:r>
        <w:t></w:t>
      </w:r>
    </w:p>
    <w:p w:rsidR="00EA0209" w:rsidRDefault="00EA0209" w:rsidP="00EA0209">
      <w:r>
        <w:t></w:t>
      </w:r>
      <w:r>
        <w:t></w:t>
      </w:r>
      <w:r>
        <w:tab/>
      </w:r>
      <w:r>
        <w:t></w:t>
      </w:r>
      <w:r>
        <w:rPr>
          <w:rFonts w:hint="eastAsia"/>
        </w:rPr>
        <w:t>Сформированность</w:t>
      </w:r>
      <w:r>
        <w:t></w:t>
      </w:r>
      <w:r>
        <w:rPr>
          <w:rFonts w:hint="eastAsia"/>
        </w:rPr>
        <w:t>дивергентного</w:t>
      </w:r>
      <w:r>
        <w:t></w:t>
      </w:r>
      <w:r>
        <w:rPr>
          <w:rFonts w:hint="eastAsia"/>
        </w:rPr>
        <w:t>мышления</w:t>
      </w:r>
      <w:r>
        <w:t></w:t>
      </w:r>
      <w:r>
        <w:t></w:t>
      </w:r>
      <w:r>
        <w:rPr>
          <w:rFonts w:hint="eastAsia"/>
        </w:rPr>
        <w:t>беглости</w:t>
      </w:r>
      <w:r>
        <w:t></w:t>
      </w:r>
      <w:r>
        <w:t></w:t>
      </w:r>
      <w:r>
        <w:t></w:t>
      </w:r>
      <w:r>
        <w:rPr>
          <w:rFonts w:hint="eastAsia"/>
        </w:rPr>
        <w:t>способно</w:t>
      </w:r>
      <w:r>
        <w:t></w:t>
      </w:r>
      <w:r>
        <w:rPr>
          <w:rFonts w:hint="eastAsia"/>
        </w:rPr>
        <w:t>сти</w:t>
      </w:r>
      <w:r>
        <w:t></w:t>
      </w:r>
      <w:r>
        <w:rPr>
          <w:rFonts w:hint="eastAsia"/>
        </w:rPr>
        <w:t>высказывать</w:t>
      </w:r>
      <w:r>
        <w:t></w:t>
      </w:r>
      <w:r>
        <w:rPr>
          <w:rFonts w:hint="eastAsia"/>
        </w:rPr>
        <w:t>максимальное</w:t>
      </w:r>
      <w:r>
        <w:t></w:t>
      </w:r>
      <w:r>
        <w:rPr>
          <w:rFonts w:hint="eastAsia"/>
        </w:rPr>
        <w:t>количество</w:t>
      </w:r>
      <w:r>
        <w:t></w:t>
      </w:r>
      <w:r>
        <w:rPr>
          <w:rFonts w:hint="eastAsia"/>
        </w:rPr>
        <w:t>идей</w:t>
      </w:r>
      <w:r>
        <w:t></w:t>
      </w:r>
      <w:r>
        <w:rPr>
          <w:rFonts w:hint="eastAsia"/>
        </w:rPr>
        <w:t>в</w:t>
      </w:r>
      <w:r>
        <w:t></w:t>
      </w:r>
      <w:r>
        <w:rPr>
          <w:rFonts w:hint="eastAsia"/>
        </w:rPr>
        <w:t>процессе</w:t>
      </w:r>
      <w:r>
        <w:t></w:t>
      </w:r>
      <w:r>
        <w:rPr>
          <w:rFonts w:hint="eastAsia"/>
        </w:rPr>
        <w:t>решения</w:t>
      </w:r>
      <w:r>
        <w:t></w:t>
      </w:r>
      <w:r>
        <w:rPr>
          <w:rFonts w:hint="eastAsia"/>
        </w:rPr>
        <w:t>творче</w:t>
      </w:r>
      <w:r>
        <w:t></w:t>
      </w:r>
      <w:r>
        <w:rPr>
          <w:rFonts w:hint="eastAsia"/>
        </w:rPr>
        <w:t>ской</w:t>
      </w:r>
      <w:r>
        <w:t></w:t>
      </w:r>
      <w:r>
        <w:rPr>
          <w:rFonts w:hint="eastAsia"/>
        </w:rPr>
        <w:t>задачи</w:t>
      </w:r>
      <w:r>
        <w:t></w:t>
      </w:r>
      <w:r>
        <w:t></w:t>
      </w:r>
      <w:r>
        <w:rPr>
          <w:rFonts w:hint="eastAsia"/>
        </w:rPr>
        <w:t>гибкости</w:t>
      </w:r>
      <w:r>
        <w:t></w:t>
      </w:r>
      <w:r>
        <w:t></w:t>
      </w:r>
      <w:r>
        <w:t></w:t>
      </w:r>
      <w:r>
        <w:rPr>
          <w:rFonts w:hint="eastAsia"/>
        </w:rPr>
        <w:t>способности</w:t>
      </w:r>
      <w:r>
        <w:t></w:t>
      </w:r>
      <w:r>
        <w:rPr>
          <w:rFonts w:hint="eastAsia"/>
        </w:rPr>
        <w:t>без</w:t>
      </w:r>
      <w:r>
        <w:t></w:t>
      </w:r>
      <w:r>
        <w:rPr>
          <w:rFonts w:hint="eastAsia"/>
        </w:rPr>
        <w:t>внутренних</w:t>
      </w:r>
      <w:r>
        <w:t></w:t>
      </w:r>
      <w:r>
        <w:rPr>
          <w:rFonts w:hint="eastAsia"/>
        </w:rPr>
        <w:t>усилий</w:t>
      </w:r>
      <w:r>
        <w:t></w:t>
      </w:r>
      <w:r>
        <w:rPr>
          <w:rFonts w:hint="eastAsia"/>
        </w:rPr>
        <w:t>переключаться</w:t>
      </w:r>
      <w:r>
        <w:t></w:t>
      </w:r>
      <w:r>
        <w:rPr>
          <w:rFonts w:hint="eastAsia"/>
        </w:rPr>
        <w:t>с</w:t>
      </w:r>
      <w:r>
        <w:t></w:t>
      </w:r>
      <w:r>
        <w:rPr>
          <w:rFonts w:hint="eastAsia"/>
        </w:rPr>
        <w:t>одной</w:t>
      </w:r>
      <w:r>
        <w:t></w:t>
      </w:r>
      <w:r>
        <w:rPr>
          <w:rFonts w:hint="eastAsia"/>
        </w:rPr>
        <w:t>идеи</w:t>
      </w:r>
      <w:r>
        <w:t></w:t>
      </w:r>
      <w:r>
        <w:rPr>
          <w:rFonts w:hint="eastAsia"/>
        </w:rPr>
        <w:t>на</w:t>
      </w:r>
      <w:r>
        <w:t></w:t>
      </w:r>
      <w:r>
        <w:rPr>
          <w:rFonts w:hint="eastAsia"/>
        </w:rPr>
        <w:t>другую</w:t>
      </w:r>
      <w:r>
        <w:t></w:t>
      </w:r>
      <w:r>
        <w:t></w:t>
      </w:r>
      <w:r>
        <w:rPr>
          <w:rFonts w:hint="eastAsia"/>
        </w:rPr>
        <w:t>оригинальности</w:t>
      </w:r>
      <w:r>
        <w:t></w:t>
      </w:r>
      <w:r>
        <w:t></w:t>
      </w:r>
      <w:r>
        <w:t></w:t>
      </w:r>
      <w:r>
        <w:rPr>
          <w:rFonts w:hint="eastAsia"/>
        </w:rPr>
        <w:t>способности</w:t>
      </w:r>
      <w:r>
        <w:t></w:t>
      </w:r>
      <w:r>
        <w:rPr>
          <w:rFonts w:hint="eastAsia"/>
        </w:rPr>
        <w:t>порождать</w:t>
      </w:r>
      <w:r>
        <w:t></w:t>
      </w:r>
      <w:r>
        <w:rPr>
          <w:rFonts w:hint="eastAsia"/>
        </w:rPr>
        <w:t>нестан</w:t>
      </w:r>
      <w:r>
        <w:t></w:t>
      </w:r>
      <w:r>
        <w:rPr>
          <w:rFonts w:hint="eastAsia"/>
        </w:rPr>
        <w:t>дартные</w:t>
      </w:r>
      <w:r>
        <w:t></w:t>
      </w:r>
      <w:r>
        <w:rPr>
          <w:rFonts w:hint="eastAsia"/>
        </w:rPr>
        <w:t>идеи</w:t>
      </w:r>
      <w:r>
        <w:t></w:t>
      </w:r>
      <w:r>
        <w:t></w:t>
      </w:r>
      <w:r>
        <w:rPr>
          <w:rFonts w:hint="eastAsia"/>
        </w:rPr>
        <w:t>разработанности</w:t>
      </w:r>
      <w:r>
        <w:t></w:t>
      </w:r>
      <w:r>
        <w:t></w:t>
      </w:r>
      <w:r>
        <w:t></w:t>
      </w:r>
      <w:r>
        <w:rPr>
          <w:rFonts w:hint="eastAsia"/>
        </w:rPr>
        <w:t>способности</w:t>
      </w:r>
      <w:r>
        <w:t></w:t>
      </w:r>
      <w:r>
        <w:rPr>
          <w:rFonts w:hint="eastAsia"/>
        </w:rPr>
        <w:t>завершать</w:t>
      </w:r>
      <w:r>
        <w:t></w:t>
      </w:r>
      <w:r>
        <w:rPr>
          <w:rFonts w:hint="eastAsia"/>
        </w:rPr>
        <w:t>и</w:t>
      </w:r>
      <w:r>
        <w:t></w:t>
      </w:r>
      <w:r>
        <w:rPr>
          <w:rFonts w:hint="eastAsia"/>
        </w:rPr>
        <w:t>совершенствовать</w:t>
      </w:r>
      <w:r>
        <w:t></w:t>
      </w:r>
      <w:r>
        <w:rPr>
          <w:rFonts w:hint="eastAsia"/>
        </w:rPr>
        <w:t>решение</w:t>
      </w:r>
      <w:r>
        <w:t></w:t>
      </w:r>
      <w:r>
        <w:rPr>
          <w:rFonts w:hint="eastAsia"/>
        </w:rPr>
        <w:t>творческой</w:t>
      </w:r>
      <w:r>
        <w:t></w:t>
      </w:r>
      <w:r>
        <w:rPr>
          <w:rFonts w:hint="eastAsia"/>
        </w:rPr>
        <w:t>задачи</w:t>
      </w:r>
      <w:r>
        <w:t></w:t>
      </w:r>
      <w:r>
        <w:t></w:t>
      </w:r>
    </w:p>
    <w:p w:rsidR="00EA0209" w:rsidRDefault="00EA0209" w:rsidP="00EA0209">
      <w:r>
        <w:t></w:t>
      </w:r>
      <w:r>
        <w:t></w:t>
      </w:r>
      <w:r>
        <w:tab/>
      </w:r>
      <w:r>
        <w:t></w:t>
      </w:r>
      <w:r>
        <w:rPr>
          <w:rFonts w:hint="eastAsia"/>
        </w:rPr>
        <w:t>Степень</w:t>
      </w:r>
      <w:r>
        <w:t></w:t>
      </w:r>
      <w:r>
        <w:rPr>
          <w:rFonts w:hint="eastAsia"/>
        </w:rPr>
        <w:t>реализации</w:t>
      </w:r>
      <w:r>
        <w:t></w:t>
      </w:r>
      <w:r>
        <w:rPr>
          <w:rFonts w:hint="eastAsia"/>
        </w:rPr>
        <w:t>творческих</w:t>
      </w:r>
      <w:r>
        <w:t></w:t>
      </w:r>
      <w:r>
        <w:rPr>
          <w:rFonts w:hint="eastAsia"/>
        </w:rPr>
        <w:t>способностей</w:t>
      </w:r>
      <w:r>
        <w:t></w:t>
      </w:r>
      <w:r>
        <w:t></w:t>
      </w:r>
      <w:r>
        <w:rPr>
          <w:rFonts w:hint="eastAsia"/>
        </w:rPr>
        <w:t>обогащение</w:t>
      </w:r>
      <w:r>
        <w:t></w:t>
      </w:r>
      <w:r>
        <w:rPr>
          <w:rFonts w:hint="eastAsia"/>
        </w:rPr>
        <w:t>учебной</w:t>
      </w:r>
      <w:r>
        <w:t></w:t>
      </w:r>
      <w:r>
        <w:rPr>
          <w:rFonts w:hint="eastAsia"/>
        </w:rPr>
        <w:t>и</w:t>
      </w:r>
      <w:r>
        <w:t></w:t>
      </w:r>
      <w:r>
        <w:rPr>
          <w:rFonts w:hint="eastAsia"/>
        </w:rPr>
        <w:t>внеучебной</w:t>
      </w:r>
      <w:r>
        <w:t></w:t>
      </w:r>
      <w:r>
        <w:rPr>
          <w:rFonts w:hint="eastAsia"/>
        </w:rPr>
        <w:t>деятельности</w:t>
      </w:r>
      <w:r>
        <w:t></w:t>
      </w:r>
      <w:r>
        <w:rPr>
          <w:rFonts w:hint="eastAsia"/>
        </w:rPr>
        <w:t>собственными</w:t>
      </w:r>
      <w:r>
        <w:t></w:t>
      </w:r>
      <w:r>
        <w:rPr>
          <w:rFonts w:hint="eastAsia"/>
        </w:rPr>
        <w:t>наработками</w:t>
      </w:r>
      <w:r>
        <w:t></w:t>
      </w:r>
      <w:r>
        <w:t></w:t>
      </w:r>
    </w:p>
    <w:p w:rsidR="00EA0209" w:rsidRDefault="00EA0209" w:rsidP="00EA0209">
      <w:r>
        <w:t></w:t>
      </w:r>
      <w:r>
        <w:t></w:t>
      </w:r>
      <w:r>
        <w:tab/>
      </w:r>
      <w:r>
        <w:t></w:t>
      </w:r>
      <w:r>
        <w:rPr>
          <w:rFonts w:hint="eastAsia"/>
        </w:rPr>
        <w:t>Сформированность</w:t>
      </w:r>
      <w:r>
        <w:t></w:t>
      </w:r>
      <w:r>
        <w:rPr>
          <w:rFonts w:hint="eastAsia"/>
        </w:rPr>
        <w:t>креативных</w:t>
      </w:r>
      <w:r>
        <w:t></w:t>
      </w:r>
      <w:r>
        <w:rPr>
          <w:rFonts w:hint="eastAsia"/>
        </w:rPr>
        <w:t>качеств</w:t>
      </w:r>
      <w:r>
        <w:t></w:t>
      </w:r>
      <w:r>
        <w:t></w:t>
      </w:r>
      <w:r>
        <w:rPr>
          <w:rFonts w:hint="eastAsia"/>
        </w:rPr>
        <w:t>инициативы</w:t>
      </w:r>
      <w:r>
        <w:t></w:t>
      </w:r>
      <w:r>
        <w:t></w:t>
      </w:r>
      <w:r>
        <w:rPr>
          <w:rFonts w:hint="eastAsia"/>
        </w:rPr>
        <w:t>самостоя</w:t>
      </w:r>
      <w:r>
        <w:t></w:t>
      </w:r>
      <w:r>
        <w:rPr>
          <w:rFonts w:hint="eastAsia"/>
        </w:rPr>
        <w:t>тельности</w:t>
      </w:r>
      <w:r>
        <w:t></w:t>
      </w:r>
      <w:r>
        <w:t></w:t>
      </w:r>
      <w:r>
        <w:rPr>
          <w:rFonts w:hint="eastAsia"/>
        </w:rPr>
        <w:t>способности</w:t>
      </w:r>
      <w:r>
        <w:t></w:t>
      </w:r>
      <w:r>
        <w:rPr>
          <w:rFonts w:hint="eastAsia"/>
        </w:rPr>
        <w:t>к</w:t>
      </w:r>
      <w:r>
        <w:t></w:t>
      </w:r>
      <w:r>
        <w:rPr>
          <w:rFonts w:hint="eastAsia"/>
        </w:rPr>
        <w:t>генерированию</w:t>
      </w:r>
      <w:r>
        <w:t></w:t>
      </w:r>
      <w:r>
        <w:rPr>
          <w:rFonts w:hint="eastAsia"/>
        </w:rPr>
        <w:t>идей</w:t>
      </w:r>
      <w:r>
        <w:t></w:t>
      </w:r>
      <w:r>
        <w:t></w:t>
      </w:r>
      <w:r>
        <w:rPr>
          <w:rFonts w:hint="eastAsia"/>
        </w:rPr>
        <w:t>видению</w:t>
      </w:r>
      <w:r>
        <w:t></w:t>
      </w:r>
      <w:r>
        <w:rPr>
          <w:rFonts w:hint="eastAsia"/>
        </w:rPr>
        <w:t>проблем</w:t>
      </w:r>
      <w:r>
        <w:t></w:t>
      </w:r>
      <w:r>
        <w:t></w:t>
      </w:r>
    </w:p>
    <w:p w:rsidR="00EA0209" w:rsidRDefault="00EA0209" w:rsidP="00EA0209">
      <w:r>
        <w:t></w:t>
      </w:r>
      <w:r>
        <w:t></w:t>
      </w:r>
      <w:r>
        <w:tab/>
      </w:r>
      <w:r>
        <w:t></w:t>
      </w:r>
      <w:r>
        <w:rPr>
          <w:rFonts w:hint="eastAsia"/>
        </w:rPr>
        <w:t>Сформированность</w:t>
      </w:r>
      <w:r>
        <w:t></w:t>
      </w:r>
      <w:r>
        <w:rPr>
          <w:rFonts w:hint="eastAsia"/>
        </w:rPr>
        <w:t>причинного</w:t>
      </w:r>
      <w:r>
        <w:t></w:t>
      </w:r>
      <w:r>
        <w:rPr>
          <w:rFonts w:hint="eastAsia"/>
        </w:rPr>
        <w:t>мышления</w:t>
      </w:r>
      <w:r>
        <w:t></w:t>
      </w:r>
      <w:r>
        <w:t></w:t>
      </w:r>
      <w:r>
        <w:rPr>
          <w:rFonts w:hint="eastAsia"/>
        </w:rPr>
        <w:t>умение</w:t>
      </w:r>
      <w:r>
        <w:t></w:t>
      </w:r>
      <w:r>
        <w:rPr>
          <w:rFonts w:hint="eastAsia"/>
        </w:rPr>
        <w:t>планировать</w:t>
      </w:r>
      <w:r>
        <w:t></w:t>
      </w:r>
      <w:r>
        <w:rPr>
          <w:rFonts w:hint="eastAsia"/>
        </w:rPr>
        <w:t>и</w:t>
      </w:r>
      <w:r>
        <w:t></w:t>
      </w:r>
      <w:r>
        <w:rPr>
          <w:rFonts w:hint="eastAsia"/>
        </w:rPr>
        <w:t>предвосхищать</w:t>
      </w:r>
      <w:r>
        <w:t></w:t>
      </w:r>
      <w:r>
        <w:t></w:t>
      </w:r>
      <w:r>
        <w:rPr>
          <w:rFonts w:hint="eastAsia"/>
        </w:rPr>
        <w:t>устанавливать</w:t>
      </w:r>
      <w:r>
        <w:t></w:t>
      </w:r>
      <w:r>
        <w:rPr>
          <w:rFonts w:hint="eastAsia"/>
        </w:rPr>
        <w:t>связи</w:t>
      </w:r>
      <w:r>
        <w:t></w:t>
      </w:r>
      <w:r>
        <w:t></w:t>
      </w:r>
      <w:r>
        <w:rPr>
          <w:rFonts w:hint="eastAsia"/>
        </w:rPr>
        <w:t>находить</w:t>
      </w:r>
      <w:r>
        <w:t></w:t>
      </w:r>
      <w:r>
        <w:rPr>
          <w:rFonts w:hint="eastAsia"/>
        </w:rPr>
        <w:t>причину</w:t>
      </w:r>
      <w:r>
        <w:t></w:t>
      </w:r>
      <w:r>
        <w:t></w:t>
      </w:r>
    </w:p>
    <w:p w:rsidR="00EA0209" w:rsidRDefault="00EA0209" w:rsidP="00EA0209">
      <w:r>
        <w:lastRenderedPageBreak/>
        <w:t></w:t>
      </w:r>
      <w:r>
        <w:t></w:t>
      </w:r>
      <w:r>
        <w:tab/>
      </w:r>
      <w:r>
        <w:t></w:t>
      </w:r>
      <w:r>
        <w:rPr>
          <w:rFonts w:hint="eastAsia"/>
        </w:rPr>
        <w:t>Сформированность</w:t>
      </w:r>
      <w:r>
        <w:t></w:t>
      </w:r>
      <w:r>
        <w:rPr>
          <w:rFonts w:hint="eastAsia"/>
        </w:rPr>
        <w:t>эстетических</w:t>
      </w:r>
      <w:r>
        <w:t></w:t>
      </w:r>
      <w:r>
        <w:rPr>
          <w:rFonts w:hint="eastAsia"/>
        </w:rPr>
        <w:t>ценностей</w:t>
      </w:r>
      <w:r>
        <w:t></w:t>
      </w:r>
      <w:r>
        <w:t></w:t>
      </w:r>
      <w:r>
        <w:rPr>
          <w:rFonts w:hint="eastAsia"/>
        </w:rPr>
        <w:t>способности</w:t>
      </w:r>
      <w:r>
        <w:t></w:t>
      </w:r>
      <w:r>
        <w:rPr>
          <w:rFonts w:hint="eastAsia"/>
        </w:rPr>
        <w:t>замечать</w:t>
      </w:r>
      <w:r>
        <w:t></w:t>
      </w:r>
      <w:r>
        <w:rPr>
          <w:rFonts w:hint="eastAsia"/>
        </w:rPr>
        <w:t>красивое</w:t>
      </w:r>
      <w:r>
        <w:t></w:t>
      </w:r>
      <w:r>
        <w:t></w:t>
      </w:r>
      <w:r>
        <w:rPr>
          <w:rFonts w:hint="eastAsia"/>
        </w:rPr>
        <w:t>интерес</w:t>
      </w:r>
      <w:r>
        <w:t></w:t>
      </w:r>
      <w:r>
        <w:rPr>
          <w:rFonts w:hint="eastAsia"/>
        </w:rPr>
        <w:t>к</w:t>
      </w:r>
      <w:r>
        <w:t></w:t>
      </w:r>
      <w:r>
        <w:rPr>
          <w:rFonts w:hint="eastAsia"/>
        </w:rPr>
        <w:t>произведениям</w:t>
      </w:r>
      <w:r>
        <w:t></w:t>
      </w:r>
      <w:r>
        <w:rPr>
          <w:rFonts w:hint="eastAsia"/>
        </w:rPr>
        <w:t>искусства</w:t>
      </w:r>
      <w:r>
        <w:t></w:t>
      </w:r>
      <w:r>
        <w:t></w:t>
      </w:r>
      <w:r>
        <w:rPr>
          <w:rFonts w:hint="eastAsia"/>
        </w:rPr>
        <w:t>творческим</w:t>
      </w:r>
      <w:r>
        <w:t></w:t>
      </w:r>
      <w:r>
        <w:rPr>
          <w:rFonts w:hint="eastAsia"/>
        </w:rPr>
        <w:t>работам</w:t>
      </w:r>
      <w:r>
        <w:t></w:t>
      </w:r>
      <w:r>
        <w:rPr>
          <w:rFonts w:hint="eastAsia"/>
        </w:rPr>
        <w:t>одно</w:t>
      </w:r>
      <w:r>
        <w:t></w:t>
      </w:r>
      <w:r>
        <w:rPr>
          <w:rFonts w:hint="eastAsia"/>
        </w:rPr>
        <w:t>классников</w:t>
      </w:r>
      <w:r>
        <w:t></w:t>
      </w:r>
      <w:r>
        <w:t></w:t>
      </w:r>
    </w:p>
    <w:p w:rsidR="00EA0209" w:rsidRDefault="00EA0209" w:rsidP="00EA0209">
      <w:r>
        <w:t></w:t>
      </w:r>
      <w:r>
        <w:t></w:t>
      </w:r>
      <w:r>
        <w:t></w:t>
      </w:r>
      <w:r>
        <w:tab/>
      </w:r>
      <w:r>
        <w:t></w:t>
      </w:r>
      <w:r>
        <w:rPr>
          <w:rFonts w:hint="eastAsia"/>
        </w:rPr>
        <w:t>Сформированность</w:t>
      </w:r>
      <w:r>
        <w:t></w:t>
      </w:r>
      <w:r>
        <w:rPr>
          <w:rFonts w:hint="eastAsia"/>
        </w:rPr>
        <w:t>этических</w:t>
      </w:r>
      <w:r>
        <w:t></w:t>
      </w:r>
      <w:r>
        <w:rPr>
          <w:rFonts w:hint="eastAsia"/>
        </w:rPr>
        <w:t>ценностей</w:t>
      </w:r>
      <w:r>
        <w:t></w:t>
      </w:r>
      <w:r>
        <w:t></w:t>
      </w:r>
      <w:r>
        <w:rPr>
          <w:rFonts w:hint="eastAsia"/>
        </w:rPr>
        <w:t>искренность</w:t>
      </w:r>
      <w:r>
        <w:t></w:t>
      </w:r>
      <w:r>
        <w:t></w:t>
      </w:r>
      <w:r>
        <w:rPr>
          <w:rFonts w:hint="eastAsia"/>
        </w:rPr>
        <w:t>готовность</w:t>
      </w:r>
      <w:r>
        <w:t></w:t>
      </w:r>
      <w:r>
        <w:rPr>
          <w:rFonts w:hint="eastAsia"/>
        </w:rPr>
        <w:t>оказывать</w:t>
      </w:r>
      <w:r>
        <w:t></w:t>
      </w:r>
      <w:r>
        <w:rPr>
          <w:rFonts w:hint="eastAsia"/>
        </w:rPr>
        <w:t>бескорыстную</w:t>
      </w:r>
      <w:r>
        <w:t></w:t>
      </w:r>
      <w:r>
        <w:rPr>
          <w:rFonts w:hint="eastAsia"/>
        </w:rPr>
        <w:t>помощь</w:t>
      </w:r>
      <w:r>
        <w:t></w:t>
      </w:r>
      <w:r>
        <w:t></w:t>
      </w:r>
      <w:r>
        <w:rPr>
          <w:rFonts w:hint="eastAsia"/>
        </w:rPr>
        <w:t>вежливость</w:t>
      </w:r>
      <w:r>
        <w:t></w:t>
      </w:r>
      <w:r>
        <w:t></w:t>
      </w:r>
      <w:r>
        <w:rPr>
          <w:rFonts w:hint="eastAsia"/>
        </w:rPr>
        <w:t>послушание</w:t>
      </w:r>
      <w:r>
        <w:t></w:t>
      </w:r>
      <w:r>
        <w:t></w:t>
      </w:r>
    </w:p>
    <w:p w:rsidR="00EA0209" w:rsidRDefault="00EA0209" w:rsidP="00EA0209">
      <w:r>
        <w:rPr>
          <w:rFonts w:hint="eastAsia"/>
        </w:rPr>
        <w:t>На</w:t>
      </w:r>
      <w:r>
        <w:t></w:t>
      </w:r>
      <w:r>
        <w:rPr>
          <w:rFonts w:hint="eastAsia"/>
        </w:rPr>
        <w:t>базе</w:t>
      </w:r>
      <w:r>
        <w:t></w:t>
      </w:r>
      <w:r>
        <w:rPr>
          <w:rFonts w:hint="eastAsia"/>
        </w:rPr>
        <w:t>теоретических</w:t>
      </w:r>
      <w:r>
        <w:t></w:t>
      </w:r>
      <w:r>
        <w:rPr>
          <w:rFonts w:hint="eastAsia"/>
        </w:rPr>
        <w:t>основ</w:t>
      </w:r>
      <w:r>
        <w:t></w:t>
      </w:r>
      <w:r>
        <w:rPr>
          <w:rFonts w:hint="eastAsia"/>
        </w:rPr>
        <w:t>сформирована</w:t>
      </w:r>
      <w:r>
        <w:t></w:t>
      </w:r>
      <w:r>
        <w:rPr>
          <w:rFonts w:hint="eastAsia"/>
        </w:rPr>
        <w:t>практическая</w:t>
      </w:r>
      <w:r>
        <w:t></w:t>
      </w:r>
      <w:r>
        <w:rPr>
          <w:rFonts w:hint="eastAsia"/>
        </w:rPr>
        <w:t>часть</w:t>
      </w:r>
      <w:r>
        <w:t></w:t>
      </w:r>
      <w:r>
        <w:t></w:t>
      </w:r>
      <w:r>
        <w:rPr>
          <w:rFonts w:hint="eastAsia"/>
        </w:rPr>
        <w:t>С</w:t>
      </w:r>
      <w:r>
        <w:t></w:t>
      </w:r>
      <w:r>
        <w:t></w:t>
      </w:r>
      <w:r>
        <w:t></w:t>
      </w:r>
      <w:r>
        <w:t></w:t>
      </w:r>
      <w:r>
        <w:t></w:t>
      </w:r>
      <w:r>
        <w:t></w:t>
      </w:r>
      <w:r>
        <w:rPr>
          <w:rFonts w:hint="eastAsia"/>
        </w:rPr>
        <w:t>по</w:t>
      </w:r>
      <w:r>
        <w:t></w:t>
      </w:r>
      <w:r>
        <w:t></w:t>
      </w:r>
      <w:r>
        <w:t></w:t>
      </w:r>
      <w:r>
        <w:t></w:t>
      </w:r>
      <w:r>
        <w:t></w:t>
      </w:r>
      <w:r>
        <w:t></w:t>
      </w:r>
      <w:r>
        <w:rPr>
          <w:rFonts w:hint="eastAsia"/>
        </w:rPr>
        <w:t>год</w:t>
      </w:r>
      <w:r>
        <w:t></w:t>
      </w:r>
      <w:r>
        <w:rPr>
          <w:rFonts w:hint="eastAsia"/>
        </w:rPr>
        <w:t>в</w:t>
      </w:r>
      <w:r>
        <w:t></w:t>
      </w:r>
      <w:r>
        <w:rPr>
          <w:rFonts w:hint="eastAsia"/>
        </w:rPr>
        <w:t>городах</w:t>
      </w:r>
      <w:r>
        <w:t></w:t>
      </w:r>
      <w:r>
        <w:rPr>
          <w:rFonts w:hint="eastAsia"/>
        </w:rPr>
        <w:t>Россоши</w:t>
      </w:r>
      <w:r>
        <w:t></w:t>
      </w:r>
      <w:r>
        <w:t></w:t>
      </w:r>
      <w:r>
        <w:rPr>
          <w:rFonts w:hint="eastAsia"/>
        </w:rPr>
        <w:t>Воронежской</w:t>
      </w:r>
      <w:r>
        <w:t></w:t>
      </w:r>
      <w:r>
        <w:rPr>
          <w:rFonts w:hint="eastAsia"/>
        </w:rPr>
        <w:t>области</w:t>
      </w:r>
      <w:r>
        <w:t></w:t>
      </w:r>
      <w:r>
        <w:t></w:t>
      </w:r>
      <w:r>
        <w:rPr>
          <w:rFonts w:hint="eastAsia"/>
        </w:rPr>
        <w:t>Воронеже</w:t>
      </w:r>
      <w:r>
        <w:t></w:t>
      </w:r>
      <w:r>
        <w:rPr>
          <w:rFonts w:hint="eastAsia"/>
        </w:rPr>
        <w:t>и</w:t>
      </w:r>
      <w:r>
        <w:t></w:t>
      </w:r>
      <w:r>
        <w:rPr>
          <w:rFonts w:hint="eastAsia"/>
        </w:rPr>
        <w:t>Старом</w:t>
      </w:r>
      <w:r>
        <w:t></w:t>
      </w:r>
      <w:r>
        <w:rPr>
          <w:rFonts w:hint="eastAsia"/>
        </w:rPr>
        <w:t>Осколе</w:t>
      </w:r>
      <w:r>
        <w:t></w:t>
      </w:r>
      <w:r>
        <w:t></w:t>
      </w:r>
      <w:r>
        <w:rPr>
          <w:rFonts w:hint="eastAsia"/>
        </w:rPr>
        <w:t>Белгородской</w:t>
      </w:r>
      <w:r>
        <w:t></w:t>
      </w:r>
      <w:r>
        <w:rPr>
          <w:rFonts w:hint="eastAsia"/>
        </w:rPr>
        <w:t>области</w:t>
      </w:r>
      <w:r>
        <w:t></w:t>
      </w:r>
      <w:r>
        <w:rPr>
          <w:rFonts w:hint="eastAsia"/>
        </w:rPr>
        <w:t>было</w:t>
      </w:r>
      <w:r>
        <w:t></w:t>
      </w:r>
      <w:r>
        <w:rPr>
          <w:rFonts w:hint="eastAsia"/>
        </w:rPr>
        <w:t>проведено</w:t>
      </w:r>
      <w:r>
        <w:t></w:t>
      </w:r>
      <w:r>
        <w:rPr>
          <w:rFonts w:hint="eastAsia"/>
        </w:rPr>
        <w:t>комплексное</w:t>
      </w:r>
      <w:r>
        <w:t></w:t>
      </w:r>
      <w:r>
        <w:rPr>
          <w:rFonts w:hint="eastAsia"/>
        </w:rPr>
        <w:t>по</w:t>
      </w:r>
      <w:r>
        <w:t></w:t>
      </w:r>
      <w:r>
        <w:rPr>
          <w:rFonts w:hint="eastAsia"/>
        </w:rPr>
        <w:t>выявлению</w:t>
      </w:r>
      <w:r>
        <w:t></w:t>
      </w:r>
      <w:r>
        <w:rPr>
          <w:rFonts w:hint="eastAsia"/>
        </w:rPr>
        <w:t>эффективности</w:t>
      </w:r>
      <w:r>
        <w:t></w:t>
      </w:r>
      <w:r>
        <w:rPr>
          <w:rFonts w:hint="eastAsia"/>
        </w:rPr>
        <w:t>внедрения</w:t>
      </w:r>
      <w:r>
        <w:t></w:t>
      </w:r>
      <w:r>
        <w:rPr>
          <w:rFonts w:hint="eastAsia"/>
        </w:rPr>
        <w:t>психолого</w:t>
      </w:r>
      <w:r>
        <w:t></w:t>
      </w:r>
      <w:r>
        <w:rPr>
          <w:rFonts w:hint="eastAsia"/>
        </w:rPr>
        <w:t>педагогической</w:t>
      </w:r>
      <w:r>
        <w:t></w:t>
      </w:r>
      <w:r>
        <w:rPr>
          <w:rFonts w:hint="eastAsia"/>
        </w:rPr>
        <w:t>модели</w:t>
      </w:r>
      <w:r>
        <w:t></w:t>
      </w:r>
      <w:r>
        <w:rPr>
          <w:rFonts w:hint="eastAsia"/>
        </w:rPr>
        <w:t>развития</w:t>
      </w:r>
      <w:r>
        <w:t></w:t>
      </w:r>
      <w:r>
        <w:rPr>
          <w:rFonts w:hint="eastAsia"/>
        </w:rPr>
        <w:t>твор</w:t>
      </w:r>
      <w:r>
        <w:t></w:t>
      </w:r>
      <w:r>
        <w:rPr>
          <w:rFonts w:hint="eastAsia"/>
        </w:rPr>
        <w:t>ческих</w:t>
      </w:r>
      <w:r>
        <w:t></w:t>
      </w:r>
      <w:r>
        <w:rPr>
          <w:rFonts w:hint="eastAsia"/>
        </w:rPr>
        <w:t>способностей</w:t>
      </w:r>
      <w:r>
        <w:t></w:t>
      </w:r>
      <w:r>
        <w:rPr>
          <w:rFonts w:hint="eastAsia"/>
        </w:rPr>
        <w:t>учащихся</w:t>
      </w:r>
      <w:r>
        <w:t></w:t>
      </w:r>
      <w:r>
        <w:rPr>
          <w:rFonts w:hint="eastAsia"/>
        </w:rPr>
        <w:t>начальных</w:t>
      </w:r>
      <w:r>
        <w:t></w:t>
      </w:r>
      <w:r>
        <w:rPr>
          <w:rFonts w:hint="eastAsia"/>
        </w:rPr>
        <w:t>классов</w:t>
      </w:r>
      <w:r>
        <w:t></w:t>
      </w:r>
      <w:r>
        <w:rPr>
          <w:rFonts w:hint="eastAsia"/>
        </w:rPr>
        <w:t>на</w:t>
      </w:r>
      <w:r>
        <w:t></w:t>
      </w:r>
      <w:r>
        <w:rPr>
          <w:rFonts w:hint="eastAsia"/>
        </w:rPr>
        <w:t>уроках</w:t>
      </w:r>
      <w:r>
        <w:t></w:t>
      </w:r>
      <w:r>
        <w:rPr>
          <w:rFonts w:hint="eastAsia"/>
        </w:rPr>
        <w:t>русского</w:t>
      </w:r>
      <w:r>
        <w:t></w:t>
      </w:r>
      <w:r>
        <w:rPr>
          <w:rFonts w:hint="eastAsia"/>
        </w:rPr>
        <w:t>языка</w:t>
      </w:r>
      <w:r>
        <w:t></w:t>
      </w:r>
      <w:r>
        <w:t></w:t>
      </w:r>
      <w:r>
        <w:rPr>
          <w:rFonts w:hint="eastAsia"/>
        </w:rPr>
        <w:t>чтения</w:t>
      </w:r>
      <w:r>
        <w:t></w:t>
      </w:r>
      <w:r>
        <w:rPr>
          <w:rFonts w:hint="eastAsia"/>
        </w:rPr>
        <w:t>и</w:t>
      </w:r>
      <w:r>
        <w:t></w:t>
      </w:r>
      <w:r>
        <w:rPr>
          <w:rFonts w:hint="eastAsia"/>
        </w:rPr>
        <w:t>во</w:t>
      </w:r>
      <w:r>
        <w:t></w:t>
      </w:r>
      <w:r>
        <w:rPr>
          <w:rFonts w:hint="eastAsia"/>
        </w:rPr>
        <w:t>внеурочной</w:t>
      </w:r>
      <w:r>
        <w:t></w:t>
      </w:r>
      <w:r>
        <w:rPr>
          <w:rFonts w:hint="eastAsia"/>
        </w:rPr>
        <w:t>деятельности</w:t>
      </w:r>
      <w:r>
        <w:t></w:t>
      </w:r>
      <w:r>
        <w:t></w:t>
      </w:r>
      <w:r>
        <w:rPr>
          <w:rFonts w:hint="eastAsia"/>
        </w:rPr>
        <w:t>В</w:t>
      </w:r>
      <w:r>
        <w:t></w:t>
      </w:r>
      <w:r>
        <w:rPr>
          <w:rFonts w:hint="eastAsia"/>
        </w:rPr>
        <w:t>эксперименте</w:t>
      </w:r>
      <w:r>
        <w:t></w:t>
      </w:r>
      <w:r>
        <w:rPr>
          <w:rFonts w:hint="eastAsia"/>
        </w:rPr>
        <w:t>участвовали</w:t>
      </w:r>
      <w:r>
        <w:t></w:t>
      </w:r>
      <w:r>
        <w:rPr>
          <w:rFonts w:hint="eastAsia"/>
        </w:rPr>
        <w:t>админи</w:t>
      </w:r>
      <w:r>
        <w:t></w:t>
      </w:r>
      <w:r>
        <w:rPr>
          <w:rFonts w:hint="eastAsia"/>
        </w:rPr>
        <w:t>страции</w:t>
      </w:r>
      <w:r>
        <w:t></w:t>
      </w:r>
      <w:r>
        <w:rPr>
          <w:rFonts w:hint="eastAsia"/>
        </w:rPr>
        <w:t>школ</w:t>
      </w:r>
      <w:r>
        <w:t></w:t>
      </w:r>
      <w:r>
        <w:t></w:t>
      </w:r>
      <w:r>
        <w:rPr>
          <w:rFonts w:hint="eastAsia"/>
        </w:rPr>
        <w:t>педагоги</w:t>
      </w:r>
      <w:r>
        <w:t></w:t>
      </w:r>
      <w:r>
        <w:rPr>
          <w:rFonts w:hint="eastAsia"/>
        </w:rPr>
        <w:t>и</w:t>
      </w:r>
      <w:r>
        <w:t></w:t>
      </w:r>
      <w:r>
        <w:rPr>
          <w:rFonts w:hint="eastAsia"/>
        </w:rPr>
        <w:t>младшие</w:t>
      </w:r>
      <w:r>
        <w:t></w:t>
      </w:r>
      <w:r>
        <w:rPr>
          <w:rFonts w:hint="eastAsia"/>
        </w:rPr>
        <w:t>школьники</w:t>
      </w:r>
      <w:r>
        <w:t></w:t>
      </w:r>
      <w:r>
        <w:rPr>
          <w:rFonts w:hint="eastAsia"/>
        </w:rPr>
        <w:t>средних</w:t>
      </w:r>
      <w:r>
        <w:t></w:t>
      </w:r>
      <w:r>
        <w:rPr>
          <w:rFonts w:hint="eastAsia"/>
        </w:rPr>
        <w:t>школ</w:t>
      </w:r>
      <w:r>
        <w:t></w:t>
      </w:r>
      <w:r>
        <w:rPr>
          <w:rFonts w:hint="eastAsia"/>
        </w:rPr>
        <w:t>№</w:t>
      </w:r>
      <w:r>
        <w:t></w:t>
      </w:r>
      <w:r>
        <w:t></w:t>
      </w:r>
      <w:r>
        <w:t></w:t>
      </w:r>
      <w:r>
        <w:rPr>
          <w:rFonts w:hint="eastAsia"/>
        </w:rPr>
        <w:t>г</w:t>
      </w:r>
      <w:r>
        <w:t></w:t>
      </w:r>
      <w:r>
        <w:t></w:t>
      </w:r>
      <w:r>
        <w:rPr>
          <w:rFonts w:hint="eastAsia"/>
        </w:rPr>
        <w:t>Россо</w:t>
      </w:r>
      <w:r>
        <w:t></w:t>
      </w:r>
      <w:r>
        <w:rPr>
          <w:rFonts w:hint="eastAsia"/>
        </w:rPr>
        <w:t>ши</w:t>
      </w:r>
      <w:r>
        <w:t></w:t>
      </w:r>
      <w:r>
        <w:t></w:t>
      </w:r>
      <w:r>
        <w:rPr>
          <w:rFonts w:hint="eastAsia"/>
        </w:rPr>
        <w:t>Воронежской</w:t>
      </w:r>
      <w:r>
        <w:t></w:t>
      </w:r>
      <w:r>
        <w:rPr>
          <w:rFonts w:hint="eastAsia"/>
        </w:rPr>
        <w:t>области</w:t>
      </w:r>
      <w:r>
        <w:t></w:t>
      </w:r>
      <w:r>
        <w:t></w:t>
      </w:r>
      <w:r>
        <w:rPr>
          <w:rFonts w:hint="eastAsia"/>
        </w:rPr>
        <w:t>школы</w:t>
      </w:r>
      <w:r>
        <w:t></w:t>
      </w:r>
      <w:r>
        <w:rPr>
          <w:rFonts w:hint="eastAsia"/>
        </w:rPr>
        <w:t>лицея</w:t>
      </w:r>
      <w:r>
        <w:t></w:t>
      </w:r>
      <w:r>
        <w:rPr>
          <w:rFonts w:hint="eastAsia"/>
        </w:rPr>
        <w:t>№</w:t>
      </w:r>
      <w:r>
        <w:t></w:t>
      </w:r>
      <w:r>
        <w:t></w:t>
      </w:r>
      <w:r>
        <w:t></w:t>
      </w:r>
      <w:r>
        <w:rPr>
          <w:rFonts w:hint="eastAsia"/>
        </w:rPr>
        <w:t>г</w:t>
      </w:r>
      <w:r>
        <w:t></w:t>
      </w:r>
      <w:r>
        <w:t></w:t>
      </w:r>
      <w:r>
        <w:rPr>
          <w:rFonts w:hint="eastAsia"/>
        </w:rPr>
        <w:t>Воронежа</w:t>
      </w:r>
      <w:r>
        <w:t></w:t>
      </w:r>
      <w:r>
        <w:t></w:t>
      </w:r>
      <w:r>
        <w:rPr>
          <w:rFonts w:hint="eastAsia"/>
        </w:rPr>
        <w:t>№</w:t>
      </w:r>
      <w:r>
        <w:t></w:t>
      </w:r>
      <w:r>
        <w:t></w:t>
      </w:r>
      <w:r>
        <w:rPr>
          <w:rFonts w:hint="eastAsia"/>
        </w:rPr>
        <w:t>г</w:t>
      </w:r>
      <w:r>
        <w:t></w:t>
      </w:r>
      <w:r>
        <w:t></w:t>
      </w:r>
      <w:r>
        <w:rPr>
          <w:rFonts w:hint="eastAsia"/>
        </w:rPr>
        <w:t>Старого</w:t>
      </w:r>
      <w:r>
        <w:t></w:t>
      </w:r>
      <w:r>
        <w:rPr>
          <w:rFonts w:hint="eastAsia"/>
        </w:rPr>
        <w:t>Ос</w:t>
      </w:r>
      <w:r>
        <w:t></w:t>
      </w:r>
      <w:r>
        <w:rPr>
          <w:rFonts w:hint="eastAsia"/>
        </w:rPr>
        <w:t>кола</w:t>
      </w:r>
      <w:r>
        <w:t></w:t>
      </w:r>
      <w:r>
        <w:t></w:t>
      </w:r>
      <w:r>
        <w:rPr>
          <w:rFonts w:hint="eastAsia"/>
        </w:rPr>
        <w:t>Белгородской</w:t>
      </w:r>
      <w:r>
        <w:t></w:t>
      </w:r>
      <w:r>
        <w:rPr>
          <w:rFonts w:hint="eastAsia"/>
        </w:rPr>
        <w:t>области</w:t>
      </w:r>
      <w:r>
        <w:t></w:t>
      </w:r>
      <w:r>
        <w:t></w:t>
      </w:r>
      <w:r>
        <w:rPr>
          <w:rFonts w:hint="eastAsia"/>
        </w:rPr>
        <w:t>Всего</w:t>
      </w:r>
      <w:r>
        <w:t></w:t>
      </w:r>
      <w:r>
        <w:rPr>
          <w:rFonts w:hint="eastAsia"/>
        </w:rPr>
        <w:t>эксперимент</w:t>
      </w:r>
      <w:r>
        <w:t></w:t>
      </w:r>
      <w:r>
        <w:rPr>
          <w:rFonts w:hint="eastAsia"/>
        </w:rPr>
        <w:t>охватил</w:t>
      </w:r>
      <w:r>
        <w:t></w:t>
      </w:r>
      <w:r>
        <w:t></w:t>
      </w:r>
      <w:r>
        <w:t></w:t>
      </w:r>
      <w:r>
        <w:t></w:t>
      </w:r>
      <w:r>
        <w:t></w:t>
      </w:r>
      <w:r>
        <w:t></w:t>
      </w:r>
      <w:r>
        <w:rPr>
          <w:rFonts w:hint="eastAsia"/>
        </w:rPr>
        <w:t>человек</w:t>
      </w:r>
      <w:r>
        <w:t></w:t>
      </w:r>
    </w:p>
    <w:p w:rsidR="00EA0209" w:rsidRDefault="00EA0209" w:rsidP="00EA0209">
      <w:r>
        <w:rPr>
          <w:rFonts w:hint="eastAsia"/>
        </w:rPr>
        <w:t>Экспериментальная</w:t>
      </w:r>
      <w:r>
        <w:t></w:t>
      </w:r>
      <w:r>
        <w:rPr>
          <w:rFonts w:hint="eastAsia"/>
        </w:rPr>
        <w:t>работа</w:t>
      </w:r>
      <w:r>
        <w:t></w:t>
      </w:r>
      <w:r>
        <w:t></w:t>
      </w:r>
      <w:r>
        <w:rPr>
          <w:rFonts w:hint="eastAsia"/>
        </w:rPr>
        <w:t>проведенная</w:t>
      </w:r>
      <w:r>
        <w:t></w:t>
      </w:r>
      <w:r>
        <w:rPr>
          <w:rFonts w:hint="eastAsia"/>
        </w:rPr>
        <w:t>в</w:t>
      </w:r>
      <w:r>
        <w:t></w:t>
      </w:r>
      <w:r>
        <w:rPr>
          <w:rFonts w:hint="eastAsia"/>
        </w:rPr>
        <w:t>рамках</w:t>
      </w:r>
      <w:r>
        <w:t></w:t>
      </w:r>
      <w:r>
        <w:rPr>
          <w:rFonts w:hint="eastAsia"/>
        </w:rPr>
        <w:t>диссертационного</w:t>
      </w:r>
      <w:r>
        <w:t></w:t>
      </w:r>
      <w:r>
        <w:rPr>
          <w:rFonts w:hint="eastAsia"/>
        </w:rPr>
        <w:t>исследования</w:t>
      </w:r>
      <w:r>
        <w:t></w:t>
      </w:r>
      <w:r>
        <w:t></w:t>
      </w:r>
      <w:r>
        <w:rPr>
          <w:rFonts w:hint="eastAsia"/>
        </w:rPr>
        <w:t>показала</w:t>
      </w:r>
      <w:r>
        <w:t></w:t>
      </w:r>
      <w:r>
        <w:t></w:t>
      </w:r>
      <w:r>
        <w:rPr>
          <w:rFonts w:hint="eastAsia"/>
        </w:rPr>
        <w:t>что</w:t>
      </w:r>
      <w:r>
        <w:t></w:t>
      </w:r>
      <w:r>
        <w:rPr>
          <w:rFonts w:hint="eastAsia"/>
        </w:rPr>
        <w:t>для</w:t>
      </w:r>
      <w:r>
        <w:t></w:t>
      </w:r>
      <w:r>
        <w:rPr>
          <w:rFonts w:hint="eastAsia"/>
        </w:rPr>
        <w:t>младших</w:t>
      </w:r>
      <w:r>
        <w:t></w:t>
      </w:r>
      <w:r>
        <w:rPr>
          <w:rFonts w:hint="eastAsia"/>
        </w:rPr>
        <w:t>школьников</w:t>
      </w:r>
      <w:r>
        <w:t></w:t>
      </w:r>
      <w:r>
        <w:t></w:t>
      </w:r>
      <w:r>
        <w:rPr>
          <w:rFonts w:hint="eastAsia"/>
        </w:rPr>
        <w:t>обучавшихся</w:t>
      </w:r>
      <w:r>
        <w:t></w:t>
      </w:r>
      <w:r>
        <w:rPr>
          <w:rFonts w:hint="eastAsia"/>
        </w:rPr>
        <w:t>в</w:t>
      </w:r>
      <w:r>
        <w:t></w:t>
      </w:r>
      <w:r>
        <w:rPr>
          <w:rFonts w:hint="eastAsia"/>
        </w:rPr>
        <w:t>экспе</w:t>
      </w:r>
      <w:r>
        <w:t></w:t>
      </w:r>
      <w:r>
        <w:rPr>
          <w:rFonts w:hint="eastAsia"/>
        </w:rPr>
        <w:t>риментальной</w:t>
      </w:r>
      <w:r>
        <w:t></w:t>
      </w:r>
      <w:r>
        <w:rPr>
          <w:rFonts w:hint="eastAsia"/>
        </w:rPr>
        <w:t>группе</w:t>
      </w:r>
      <w:r>
        <w:t></w:t>
      </w:r>
      <w:r>
        <w:t></w:t>
      </w:r>
      <w:r>
        <w:rPr>
          <w:rFonts w:hint="eastAsia"/>
        </w:rPr>
        <w:t>характерны</w:t>
      </w:r>
      <w:r>
        <w:t></w:t>
      </w:r>
      <w:r>
        <w:t></w:t>
      </w:r>
      <w:r>
        <w:rPr>
          <w:rFonts w:hint="eastAsia"/>
        </w:rPr>
        <w:t>осознание</w:t>
      </w:r>
      <w:r>
        <w:t></w:t>
      </w:r>
      <w:r>
        <w:rPr>
          <w:rFonts w:hint="eastAsia"/>
        </w:rPr>
        <w:t>необходимости</w:t>
      </w:r>
      <w:r>
        <w:t></w:t>
      </w:r>
      <w:r>
        <w:rPr>
          <w:rFonts w:hint="eastAsia"/>
        </w:rPr>
        <w:t>творческого</w:t>
      </w:r>
      <w:r>
        <w:t></w:t>
      </w:r>
      <w:r>
        <w:rPr>
          <w:rFonts w:hint="eastAsia"/>
        </w:rPr>
        <w:t>совершенствования</w:t>
      </w:r>
      <w:r>
        <w:t></w:t>
      </w:r>
      <w:r>
        <w:t></w:t>
      </w:r>
      <w:r>
        <w:rPr>
          <w:rFonts w:hint="eastAsia"/>
        </w:rPr>
        <w:t>высокая</w:t>
      </w:r>
      <w:r>
        <w:t></w:t>
      </w:r>
      <w:r>
        <w:rPr>
          <w:rFonts w:hint="eastAsia"/>
        </w:rPr>
        <w:t>результативность</w:t>
      </w:r>
      <w:r>
        <w:t></w:t>
      </w:r>
      <w:r>
        <w:rPr>
          <w:rFonts w:hint="eastAsia"/>
        </w:rPr>
        <w:t>по</w:t>
      </w:r>
      <w:r>
        <w:t></w:t>
      </w:r>
      <w:r>
        <w:rPr>
          <w:rFonts w:hint="eastAsia"/>
        </w:rPr>
        <w:t>русскому</w:t>
      </w:r>
      <w:r>
        <w:t></w:t>
      </w:r>
      <w:r>
        <w:rPr>
          <w:rFonts w:hint="eastAsia"/>
        </w:rPr>
        <w:t>языку</w:t>
      </w:r>
      <w:r>
        <w:t></w:t>
      </w:r>
      <w:r>
        <w:rPr>
          <w:rFonts w:hint="eastAsia"/>
        </w:rPr>
        <w:t>и</w:t>
      </w:r>
      <w:r>
        <w:t></w:t>
      </w:r>
      <w:r>
        <w:rPr>
          <w:rFonts w:hint="eastAsia"/>
        </w:rPr>
        <w:t>чтению</w:t>
      </w:r>
      <w:r>
        <w:t></w:t>
      </w:r>
      <w:r>
        <w:t></w:t>
      </w:r>
      <w:r>
        <w:rPr>
          <w:rFonts w:hint="eastAsia"/>
        </w:rPr>
        <w:t>обогащение</w:t>
      </w:r>
      <w:r>
        <w:t></w:t>
      </w:r>
      <w:r>
        <w:rPr>
          <w:rFonts w:hint="eastAsia"/>
        </w:rPr>
        <w:t>учебной</w:t>
      </w:r>
      <w:r>
        <w:t></w:t>
      </w:r>
      <w:r>
        <w:rPr>
          <w:rFonts w:hint="eastAsia"/>
        </w:rPr>
        <w:t>и</w:t>
      </w:r>
      <w:r>
        <w:t></w:t>
      </w:r>
      <w:r>
        <w:rPr>
          <w:rFonts w:hint="eastAsia"/>
        </w:rPr>
        <w:t>внеучебной</w:t>
      </w:r>
      <w:r>
        <w:t></w:t>
      </w:r>
      <w:r>
        <w:rPr>
          <w:rFonts w:hint="eastAsia"/>
        </w:rPr>
        <w:t>деятельности</w:t>
      </w:r>
      <w:r>
        <w:t></w:t>
      </w:r>
      <w:r>
        <w:rPr>
          <w:rFonts w:hint="eastAsia"/>
        </w:rPr>
        <w:t>собственными</w:t>
      </w:r>
      <w:r>
        <w:t></w:t>
      </w:r>
      <w:r>
        <w:rPr>
          <w:rFonts w:hint="eastAsia"/>
        </w:rPr>
        <w:t>творческими</w:t>
      </w:r>
      <w:r>
        <w:t></w:t>
      </w:r>
      <w:r>
        <w:rPr>
          <w:rFonts w:hint="eastAsia"/>
        </w:rPr>
        <w:t>наработками</w:t>
      </w:r>
      <w:r>
        <w:t></w:t>
      </w:r>
      <w:r>
        <w:t></w:t>
      </w:r>
      <w:r>
        <w:rPr>
          <w:rFonts w:hint="eastAsia"/>
        </w:rPr>
        <w:t>умение</w:t>
      </w:r>
      <w:r>
        <w:t></w:t>
      </w:r>
      <w:r>
        <w:rPr>
          <w:rFonts w:hint="eastAsia"/>
        </w:rPr>
        <w:t>планировать</w:t>
      </w:r>
      <w:r>
        <w:t></w:t>
      </w:r>
      <w:r>
        <w:rPr>
          <w:rFonts w:hint="eastAsia"/>
        </w:rPr>
        <w:t>и</w:t>
      </w:r>
      <w:r>
        <w:t></w:t>
      </w:r>
      <w:r>
        <w:rPr>
          <w:rFonts w:hint="eastAsia"/>
        </w:rPr>
        <w:t>предвосхищать</w:t>
      </w:r>
      <w:r>
        <w:t></w:t>
      </w:r>
      <w:r>
        <w:rPr>
          <w:rFonts w:hint="eastAsia"/>
        </w:rPr>
        <w:t>результат</w:t>
      </w:r>
      <w:r>
        <w:t></w:t>
      </w:r>
      <w:r>
        <w:t></w:t>
      </w:r>
      <w:r>
        <w:rPr>
          <w:rFonts w:hint="eastAsia"/>
        </w:rPr>
        <w:t>устанавливать</w:t>
      </w:r>
      <w:r>
        <w:t></w:t>
      </w:r>
      <w:r>
        <w:rPr>
          <w:rFonts w:hint="eastAsia"/>
        </w:rPr>
        <w:t>связи</w:t>
      </w:r>
      <w:r>
        <w:t></w:t>
      </w:r>
      <w:r>
        <w:t></w:t>
      </w:r>
      <w:r>
        <w:rPr>
          <w:rFonts w:hint="eastAsia"/>
        </w:rPr>
        <w:t>находить</w:t>
      </w:r>
      <w:r>
        <w:t></w:t>
      </w:r>
      <w:r>
        <w:rPr>
          <w:rFonts w:hint="eastAsia"/>
        </w:rPr>
        <w:t>причину</w:t>
      </w:r>
      <w:r>
        <w:t></w:t>
      </w:r>
      <w:r>
        <w:t></w:t>
      </w:r>
      <w:r>
        <w:rPr>
          <w:rFonts w:hint="eastAsia"/>
        </w:rPr>
        <w:t>способность</w:t>
      </w:r>
      <w:r>
        <w:t></w:t>
      </w:r>
      <w:r>
        <w:rPr>
          <w:rFonts w:hint="eastAsia"/>
        </w:rPr>
        <w:t>замечать</w:t>
      </w:r>
      <w:r>
        <w:t></w:t>
      </w:r>
      <w:r>
        <w:rPr>
          <w:rFonts w:hint="eastAsia"/>
        </w:rPr>
        <w:t>красивое</w:t>
      </w:r>
      <w:r>
        <w:t></w:t>
      </w:r>
      <w:r>
        <w:t></w:t>
      </w:r>
      <w:r>
        <w:rPr>
          <w:rFonts w:hint="eastAsia"/>
        </w:rPr>
        <w:t>искренность</w:t>
      </w:r>
      <w:r>
        <w:t></w:t>
      </w:r>
      <w:r>
        <w:t></w:t>
      </w:r>
      <w:r>
        <w:rPr>
          <w:rFonts w:hint="eastAsia"/>
        </w:rPr>
        <w:t>веж</w:t>
      </w:r>
      <w:r>
        <w:t></w:t>
      </w:r>
      <w:r>
        <w:rPr>
          <w:rFonts w:hint="eastAsia"/>
        </w:rPr>
        <w:t>ливость</w:t>
      </w:r>
      <w:r>
        <w:t></w:t>
      </w:r>
      <w:r>
        <w:t></w:t>
      </w:r>
      <w:r>
        <w:rPr>
          <w:rFonts w:hint="eastAsia"/>
        </w:rPr>
        <w:t>послушание</w:t>
      </w:r>
      <w:r>
        <w:t></w:t>
      </w:r>
    </w:p>
    <w:p w:rsidR="00EA0209" w:rsidRDefault="00EA0209" w:rsidP="00EA0209">
      <w:r>
        <w:rPr>
          <w:rFonts w:hint="eastAsia"/>
        </w:rPr>
        <w:t>Следовательно</w:t>
      </w:r>
      <w:r>
        <w:t></w:t>
      </w:r>
      <w:r>
        <w:t></w:t>
      </w:r>
      <w:r>
        <w:rPr>
          <w:rFonts w:hint="eastAsia"/>
        </w:rPr>
        <w:t>внедрение</w:t>
      </w:r>
      <w:r>
        <w:t></w:t>
      </w:r>
      <w:r>
        <w:rPr>
          <w:rFonts w:hint="eastAsia"/>
        </w:rPr>
        <w:t>разработанной</w:t>
      </w:r>
      <w:r>
        <w:t></w:t>
      </w:r>
      <w:r>
        <w:rPr>
          <w:rFonts w:hint="eastAsia"/>
        </w:rPr>
        <w:t>нами</w:t>
      </w:r>
      <w:r>
        <w:t></w:t>
      </w:r>
      <w:r>
        <w:rPr>
          <w:rFonts w:hint="eastAsia"/>
        </w:rPr>
        <w:t>психолого</w:t>
      </w:r>
      <w:r>
        <w:t></w:t>
      </w:r>
      <w:r>
        <w:rPr>
          <w:rFonts w:hint="eastAsia"/>
        </w:rPr>
        <w:t>педагогичес</w:t>
      </w:r>
      <w:r>
        <w:t></w:t>
      </w:r>
      <w:r>
        <w:rPr>
          <w:rFonts w:hint="eastAsia"/>
        </w:rPr>
        <w:t>кой</w:t>
      </w:r>
      <w:r>
        <w:t></w:t>
      </w:r>
      <w:r>
        <w:rPr>
          <w:rFonts w:hint="eastAsia"/>
        </w:rPr>
        <w:t>модели</w:t>
      </w:r>
      <w:r>
        <w:t></w:t>
      </w:r>
      <w:r>
        <w:rPr>
          <w:rFonts w:hint="eastAsia"/>
        </w:rPr>
        <w:t>способствует</w:t>
      </w:r>
      <w:r>
        <w:t></w:t>
      </w:r>
      <w:r>
        <w:rPr>
          <w:rFonts w:hint="eastAsia"/>
        </w:rPr>
        <w:t>эффективному</w:t>
      </w:r>
      <w:r>
        <w:t></w:t>
      </w:r>
      <w:r>
        <w:rPr>
          <w:rFonts w:hint="eastAsia"/>
        </w:rPr>
        <w:t>развитию</w:t>
      </w:r>
      <w:r>
        <w:t></w:t>
      </w:r>
      <w:r>
        <w:rPr>
          <w:rFonts w:hint="eastAsia"/>
        </w:rPr>
        <w:t>творческих</w:t>
      </w:r>
      <w:r>
        <w:t></w:t>
      </w:r>
      <w:r>
        <w:rPr>
          <w:rFonts w:hint="eastAsia"/>
        </w:rPr>
        <w:t>способностей</w:t>
      </w:r>
      <w:r>
        <w:t></w:t>
      </w:r>
      <w:r>
        <w:rPr>
          <w:rFonts w:hint="eastAsia"/>
        </w:rPr>
        <w:t>учащихся</w:t>
      </w:r>
      <w:r>
        <w:t></w:t>
      </w:r>
      <w:r>
        <w:rPr>
          <w:rFonts w:hint="eastAsia"/>
        </w:rPr>
        <w:t>начальных</w:t>
      </w:r>
      <w:r>
        <w:t></w:t>
      </w:r>
      <w:r>
        <w:rPr>
          <w:rFonts w:hint="eastAsia"/>
        </w:rPr>
        <w:t>классов</w:t>
      </w:r>
      <w:r>
        <w:t></w:t>
      </w:r>
      <w:r>
        <w:t></w:t>
      </w:r>
      <w:r>
        <w:rPr>
          <w:rFonts w:hint="eastAsia"/>
        </w:rPr>
        <w:t>что</w:t>
      </w:r>
      <w:r>
        <w:t></w:t>
      </w:r>
      <w:r>
        <w:rPr>
          <w:rFonts w:hint="eastAsia"/>
        </w:rPr>
        <w:t>позволяет</w:t>
      </w:r>
      <w:r>
        <w:t></w:t>
      </w:r>
      <w:r>
        <w:rPr>
          <w:rFonts w:hint="eastAsia"/>
        </w:rPr>
        <w:t>подтвердить</w:t>
      </w:r>
      <w:r>
        <w:t></w:t>
      </w:r>
      <w:r>
        <w:rPr>
          <w:rFonts w:hint="eastAsia"/>
        </w:rPr>
        <w:t>выдвинутую</w:t>
      </w:r>
      <w:r>
        <w:t></w:t>
      </w:r>
      <w:r>
        <w:rPr>
          <w:rFonts w:hint="eastAsia"/>
        </w:rPr>
        <w:t>науч</w:t>
      </w:r>
      <w:r>
        <w:t></w:t>
      </w:r>
      <w:r>
        <w:rPr>
          <w:rFonts w:hint="eastAsia"/>
        </w:rPr>
        <w:t>ную</w:t>
      </w:r>
      <w:r>
        <w:t></w:t>
      </w:r>
      <w:r>
        <w:rPr>
          <w:rFonts w:hint="eastAsia"/>
        </w:rPr>
        <w:t>гипотезу</w:t>
      </w:r>
      <w:r>
        <w:t></w:t>
      </w:r>
      <w:r>
        <w:rPr>
          <w:rFonts w:hint="eastAsia"/>
        </w:rPr>
        <w:t>и</w:t>
      </w:r>
      <w:r>
        <w:t></w:t>
      </w:r>
      <w:r>
        <w:rPr>
          <w:rFonts w:hint="eastAsia"/>
        </w:rPr>
        <w:t>решить</w:t>
      </w:r>
      <w:r>
        <w:t></w:t>
      </w:r>
      <w:r>
        <w:rPr>
          <w:rFonts w:hint="eastAsia"/>
        </w:rPr>
        <w:t>поставленные</w:t>
      </w:r>
      <w:r>
        <w:t></w:t>
      </w:r>
      <w:r>
        <w:rPr>
          <w:rFonts w:hint="eastAsia"/>
        </w:rPr>
        <w:t>задачи</w:t>
      </w:r>
      <w:r>
        <w:t></w:t>
      </w:r>
    </w:p>
    <w:p w:rsidR="00EA0209" w:rsidRDefault="00EA0209" w:rsidP="00EA0209">
      <w:r>
        <w:rPr>
          <w:rFonts w:hint="eastAsia"/>
        </w:rPr>
        <w:t>По</w:t>
      </w:r>
      <w:r>
        <w:t></w:t>
      </w:r>
      <w:r>
        <w:rPr>
          <w:rFonts w:hint="eastAsia"/>
        </w:rPr>
        <w:t>результатам</w:t>
      </w:r>
      <w:r>
        <w:t></w:t>
      </w:r>
      <w:r>
        <w:rPr>
          <w:rFonts w:hint="eastAsia"/>
        </w:rPr>
        <w:t>теоретических</w:t>
      </w:r>
      <w:r>
        <w:t></w:t>
      </w:r>
      <w:r>
        <w:rPr>
          <w:rFonts w:hint="eastAsia"/>
        </w:rPr>
        <w:t>исследований</w:t>
      </w:r>
      <w:r>
        <w:t></w:t>
      </w:r>
      <w:r>
        <w:rPr>
          <w:rFonts w:hint="eastAsia"/>
        </w:rPr>
        <w:t>и</w:t>
      </w:r>
      <w:r>
        <w:t></w:t>
      </w:r>
      <w:r>
        <w:rPr>
          <w:rFonts w:hint="eastAsia"/>
        </w:rPr>
        <w:t>опытно</w:t>
      </w:r>
      <w:r>
        <w:t></w:t>
      </w:r>
      <w:r>
        <w:rPr>
          <w:rFonts w:hint="eastAsia"/>
        </w:rPr>
        <w:t>экспериментальной</w:t>
      </w:r>
      <w:r>
        <w:t></w:t>
      </w:r>
      <w:r>
        <w:rPr>
          <w:rFonts w:hint="eastAsia"/>
        </w:rPr>
        <w:t>работы</w:t>
      </w:r>
      <w:r>
        <w:t></w:t>
      </w:r>
      <w:r>
        <w:rPr>
          <w:rFonts w:hint="eastAsia"/>
        </w:rPr>
        <w:t>сделаны</w:t>
      </w:r>
      <w:r>
        <w:t></w:t>
      </w:r>
      <w:r>
        <w:rPr>
          <w:rFonts w:hint="eastAsia"/>
        </w:rPr>
        <w:t>следующие</w:t>
      </w:r>
      <w:r>
        <w:t></w:t>
      </w:r>
      <w:r>
        <w:rPr>
          <w:rFonts w:hint="eastAsia"/>
        </w:rPr>
        <w:t>выводы</w:t>
      </w:r>
      <w:r>
        <w:t></w:t>
      </w:r>
      <w:r>
        <w:t></w:t>
      </w:r>
      <w:r>
        <w:rPr>
          <w:rFonts w:hint="eastAsia"/>
        </w:rPr>
        <w:t>эффективность</w:t>
      </w:r>
      <w:r>
        <w:t></w:t>
      </w:r>
      <w:r>
        <w:rPr>
          <w:rFonts w:hint="eastAsia"/>
        </w:rPr>
        <w:t>развития</w:t>
      </w:r>
      <w:r>
        <w:t></w:t>
      </w:r>
      <w:r>
        <w:rPr>
          <w:rFonts w:hint="eastAsia"/>
        </w:rPr>
        <w:t>творческих</w:t>
      </w:r>
      <w:r>
        <w:t></w:t>
      </w:r>
      <w:r>
        <w:rPr>
          <w:rFonts w:hint="eastAsia"/>
        </w:rPr>
        <w:t>способностей</w:t>
      </w:r>
      <w:r>
        <w:t></w:t>
      </w:r>
      <w:r>
        <w:rPr>
          <w:rFonts w:hint="eastAsia"/>
        </w:rPr>
        <w:t>учащихся</w:t>
      </w:r>
      <w:r>
        <w:t></w:t>
      </w:r>
      <w:r>
        <w:rPr>
          <w:rFonts w:hint="eastAsia"/>
        </w:rPr>
        <w:t>начальных</w:t>
      </w:r>
      <w:r>
        <w:t></w:t>
      </w:r>
      <w:r>
        <w:rPr>
          <w:rFonts w:hint="eastAsia"/>
        </w:rPr>
        <w:t>классов</w:t>
      </w:r>
      <w:r>
        <w:t></w:t>
      </w:r>
      <w:r>
        <w:rPr>
          <w:rFonts w:hint="eastAsia"/>
        </w:rPr>
        <w:t>повышается</w:t>
      </w:r>
      <w:r>
        <w:t></w:t>
      </w:r>
      <w:r>
        <w:t></w:t>
      </w:r>
      <w:r>
        <w:rPr>
          <w:rFonts w:hint="eastAsia"/>
        </w:rPr>
        <w:t>если</w:t>
      </w:r>
      <w:r>
        <w:t></w:t>
      </w:r>
      <w:r>
        <w:rPr>
          <w:rFonts w:hint="eastAsia"/>
        </w:rPr>
        <w:t>обоснованы</w:t>
      </w:r>
      <w:r>
        <w:t></w:t>
      </w:r>
      <w:r>
        <w:rPr>
          <w:rFonts w:hint="eastAsia"/>
        </w:rPr>
        <w:t>и</w:t>
      </w:r>
      <w:r>
        <w:t></w:t>
      </w:r>
      <w:r>
        <w:rPr>
          <w:rFonts w:hint="eastAsia"/>
        </w:rPr>
        <w:t>реализуются</w:t>
      </w:r>
      <w:r>
        <w:t></w:t>
      </w:r>
      <w:r>
        <w:rPr>
          <w:rFonts w:hint="eastAsia"/>
        </w:rPr>
        <w:t>на</w:t>
      </w:r>
      <w:r>
        <w:t></w:t>
      </w:r>
      <w:r>
        <w:rPr>
          <w:rFonts w:hint="eastAsia"/>
        </w:rPr>
        <w:t>практике</w:t>
      </w:r>
      <w:r>
        <w:t></w:t>
      </w:r>
      <w:r>
        <w:rPr>
          <w:rFonts w:hint="eastAsia"/>
        </w:rPr>
        <w:t>следующие</w:t>
      </w:r>
      <w:r>
        <w:t></w:t>
      </w:r>
      <w:r>
        <w:rPr>
          <w:rFonts w:hint="eastAsia"/>
        </w:rPr>
        <w:t>психолого</w:t>
      </w:r>
      <w:r>
        <w:t></w:t>
      </w:r>
      <w:r>
        <w:rPr>
          <w:rFonts w:hint="eastAsia"/>
        </w:rPr>
        <w:t>педагогические</w:t>
      </w:r>
      <w:r>
        <w:t></w:t>
      </w:r>
      <w:r>
        <w:rPr>
          <w:rFonts w:hint="eastAsia"/>
        </w:rPr>
        <w:t>условия</w:t>
      </w:r>
      <w:r>
        <w:t></w:t>
      </w:r>
    </w:p>
    <w:p w:rsidR="00EA0209" w:rsidRDefault="00EA0209" w:rsidP="00EA0209">
      <w:r>
        <w:rPr>
          <w:rFonts w:hint="eastAsia"/>
        </w:rPr>
        <w:t>•</w:t>
      </w:r>
      <w:r>
        <w:tab/>
      </w:r>
      <w:r>
        <w:t></w:t>
      </w:r>
      <w:r>
        <w:rPr>
          <w:rFonts w:hint="eastAsia"/>
        </w:rPr>
        <w:t>выявлены</w:t>
      </w:r>
      <w:r>
        <w:t></w:t>
      </w:r>
      <w:r>
        <w:rPr>
          <w:rFonts w:hint="eastAsia"/>
        </w:rPr>
        <w:t>специфические</w:t>
      </w:r>
      <w:r>
        <w:t></w:t>
      </w:r>
      <w:r>
        <w:rPr>
          <w:rFonts w:hint="eastAsia"/>
        </w:rPr>
        <w:t>особенности</w:t>
      </w:r>
      <w:r>
        <w:t></w:t>
      </w:r>
      <w:r>
        <w:rPr>
          <w:rFonts w:hint="eastAsia"/>
        </w:rPr>
        <w:t>развития</w:t>
      </w:r>
      <w:r>
        <w:t></w:t>
      </w:r>
      <w:r>
        <w:rPr>
          <w:rFonts w:hint="eastAsia"/>
        </w:rPr>
        <w:t>творческих</w:t>
      </w:r>
      <w:r>
        <w:t></w:t>
      </w:r>
      <w:r>
        <w:rPr>
          <w:rFonts w:hint="eastAsia"/>
        </w:rPr>
        <w:t>способ</w:t>
      </w:r>
      <w:r>
        <w:t></w:t>
      </w:r>
      <w:r>
        <w:rPr>
          <w:rFonts w:hint="eastAsia"/>
        </w:rPr>
        <w:t>ностей</w:t>
      </w:r>
      <w:r>
        <w:t></w:t>
      </w:r>
      <w:r>
        <w:rPr>
          <w:rFonts w:hint="eastAsia"/>
        </w:rPr>
        <w:t>учащихся</w:t>
      </w:r>
      <w:r>
        <w:t></w:t>
      </w:r>
      <w:r>
        <w:rPr>
          <w:rFonts w:hint="eastAsia"/>
        </w:rPr>
        <w:t>начальных</w:t>
      </w:r>
      <w:r>
        <w:t></w:t>
      </w:r>
      <w:r>
        <w:rPr>
          <w:rFonts w:hint="eastAsia"/>
        </w:rPr>
        <w:t>классо</w:t>
      </w:r>
      <w:r>
        <w:rPr>
          <w:rFonts w:hint="eastAsia"/>
        </w:rPr>
        <w:lastRenderedPageBreak/>
        <w:t>в</w:t>
      </w:r>
      <w:r>
        <w:t></w:t>
      </w:r>
      <w:r>
        <w:rPr>
          <w:rFonts w:hint="eastAsia"/>
        </w:rPr>
        <w:t>при</w:t>
      </w:r>
      <w:r>
        <w:t></w:t>
      </w:r>
      <w:r>
        <w:rPr>
          <w:rFonts w:hint="eastAsia"/>
        </w:rPr>
        <w:t>обучении</w:t>
      </w:r>
      <w:r>
        <w:t></w:t>
      </w:r>
      <w:r>
        <w:rPr>
          <w:rFonts w:hint="eastAsia"/>
        </w:rPr>
        <w:t>чтению</w:t>
      </w:r>
      <w:r>
        <w:t></w:t>
      </w:r>
      <w:r>
        <w:rPr>
          <w:rFonts w:hint="eastAsia"/>
        </w:rPr>
        <w:t>и</w:t>
      </w:r>
      <w:r>
        <w:t></w:t>
      </w:r>
      <w:r>
        <w:rPr>
          <w:rFonts w:hint="eastAsia"/>
        </w:rPr>
        <w:t>русскому</w:t>
      </w:r>
      <w:r>
        <w:t></w:t>
      </w:r>
      <w:r>
        <w:rPr>
          <w:rFonts w:hint="eastAsia"/>
        </w:rPr>
        <w:t>язы</w:t>
      </w:r>
      <w:r>
        <w:t></w:t>
      </w:r>
      <w:r>
        <w:rPr>
          <w:rFonts w:hint="eastAsia"/>
        </w:rPr>
        <w:t>ку</w:t>
      </w:r>
      <w:r>
        <w:t></w:t>
      </w:r>
    </w:p>
    <w:p w:rsidR="00EA0209" w:rsidRDefault="00EA0209" w:rsidP="00EA0209">
      <w:r>
        <w:rPr>
          <w:rFonts w:hint="eastAsia"/>
        </w:rPr>
        <w:t>•</w:t>
      </w:r>
      <w:r>
        <w:tab/>
      </w:r>
      <w:r>
        <w:t></w:t>
      </w:r>
      <w:r>
        <w:rPr>
          <w:rFonts w:hint="eastAsia"/>
        </w:rPr>
        <w:t>теоретически</w:t>
      </w:r>
      <w:r>
        <w:t></w:t>
      </w:r>
      <w:r>
        <w:rPr>
          <w:rFonts w:hint="eastAsia"/>
        </w:rPr>
        <w:t>обоснована</w:t>
      </w:r>
      <w:r>
        <w:t></w:t>
      </w:r>
      <w:r>
        <w:rPr>
          <w:rFonts w:hint="eastAsia"/>
        </w:rPr>
        <w:t>и</w:t>
      </w:r>
      <w:r>
        <w:t></w:t>
      </w:r>
      <w:r>
        <w:rPr>
          <w:rFonts w:hint="eastAsia"/>
        </w:rPr>
        <w:t>экспериментально</w:t>
      </w:r>
      <w:r>
        <w:t></w:t>
      </w:r>
      <w:r>
        <w:rPr>
          <w:rFonts w:hint="eastAsia"/>
        </w:rPr>
        <w:t>проверена</w:t>
      </w:r>
      <w:r>
        <w:t></w:t>
      </w:r>
      <w:r>
        <w:rPr>
          <w:rFonts w:hint="eastAsia"/>
        </w:rPr>
        <w:t>психолого</w:t>
      </w:r>
      <w:r>
        <w:t></w:t>
      </w:r>
      <w:r>
        <w:rPr>
          <w:rFonts w:hint="eastAsia"/>
        </w:rPr>
        <w:t>педагогическая</w:t>
      </w:r>
      <w:r>
        <w:t></w:t>
      </w:r>
      <w:r>
        <w:rPr>
          <w:rFonts w:hint="eastAsia"/>
        </w:rPr>
        <w:t>модель</w:t>
      </w:r>
      <w:r>
        <w:t></w:t>
      </w:r>
      <w:r>
        <w:rPr>
          <w:rFonts w:hint="eastAsia"/>
        </w:rPr>
        <w:t>развития</w:t>
      </w:r>
      <w:r>
        <w:t></w:t>
      </w:r>
      <w:r>
        <w:rPr>
          <w:rFonts w:hint="eastAsia"/>
        </w:rPr>
        <w:t>творческих</w:t>
      </w:r>
      <w:r>
        <w:t></w:t>
      </w:r>
      <w:r>
        <w:rPr>
          <w:rFonts w:hint="eastAsia"/>
        </w:rPr>
        <w:t>способностей</w:t>
      </w:r>
      <w:r>
        <w:t></w:t>
      </w:r>
      <w:r>
        <w:rPr>
          <w:rFonts w:hint="eastAsia"/>
        </w:rPr>
        <w:t>младших</w:t>
      </w:r>
      <w:r>
        <w:t></w:t>
      </w:r>
      <w:r>
        <w:rPr>
          <w:rFonts w:hint="eastAsia"/>
        </w:rPr>
        <w:t>школь</w:t>
      </w:r>
      <w:r>
        <w:t></w:t>
      </w:r>
      <w:r>
        <w:rPr>
          <w:rFonts w:hint="eastAsia"/>
        </w:rPr>
        <w:t>ников</w:t>
      </w:r>
      <w:r>
        <w:t></w:t>
      </w:r>
      <w:r>
        <w:rPr>
          <w:rFonts w:hint="eastAsia"/>
        </w:rPr>
        <w:t>в</w:t>
      </w:r>
      <w:r>
        <w:t></w:t>
      </w:r>
      <w:r>
        <w:rPr>
          <w:rFonts w:hint="eastAsia"/>
        </w:rPr>
        <w:t>процессе</w:t>
      </w:r>
      <w:r>
        <w:t></w:t>
      </w:r>
      <w:r>
        <w:rPr>
          <w:rFonts w:hint="eastAsia"/>
        </w:rPr>
        <w:t>обучения</w:t>
      </w:r>
      <w:r>
        <w:t></w:t>
      </w:r>
      <w:r>
        <w:rPr>
          <w:rFonts w:hint="eastAsia"/>
        </w:rPr>
        <w:t>русскому</w:t>
      </w:r>
      <w:r>
        <w:t></w:t>
      </w:r>
      <w:r>
        <w:rPr>
          <w:rFonts w:hint="eastAsia"/>
        </w:rPr>
        <w:t>языку</w:t>
      </w:r>
      <w:r>
        <w:t></w:t>
      </w:r>
      <w:r>
        <w:rPr>
          <w:rFonts w:hint="eastAsia"/>
        </w:rPr>
        <w:t>и</w:t>
      </w:r>
      <w:r>
        <w:t></w:t>
      </w:r>
      <w:r>
        <w:rPr>
          <w:rFonts w:hint="eastAsia"/>
        </w:rPr>
        <w:t>чтению</w:t>
      </w:r>
      <w:r>
        <w:t></w:t>
      </w:r>
    </w:p>
    <w:p w:rsidR="00EA0209" w:rsidRDefault="00EA0209" w:rsidP="00EA0209">
      <w:r>
        <w:rPr>
          <w:rFonts w:hint="eastAsia"/>
        </w:rPr>
        <w:t>•</w:t>
      </w:r>
      <w:r>
        <w:tab/>
      </w:r>
      <w:r>
        <w:t></w:t>
      </w:r>
      <w:r>
        <w:rPr>
          <w:rFonts w:hint="eastAsia"/>
        </w:rPr>
        <w:t>разработана</w:t>
      </w:r>
      <w:r>
        <w:t></w:t>
      </w:r>
      <w:r>
        <w:rPr>
          <w:rFonts w:hint="eastAsia"/>
        </w:rPr>
        <w:t>схема</w:t>
      </w:r>
      <w:r>
        <w:t></w:t>
      </w:r>
      <w:r>
        <w:rPr>
          <w:rFonts w:hint="eastAsia"/>
        </w:rPr>
        <w:t>развития</w:t>
      </w:r>
      <w:r>
        <w:t></w:t>
      </w:r>
      <w:r>
        <w:rPr>
          <w:rFonts w:hint="eastAsia"/>
        </w:rPr>
        <w:t>творческих</w:t>
      </w:r>
      <w:r>
        <w:t></w:t>
      </w:r>
      <w:r>
        <w:rPr>
          <w:rFonts w:hint="eastAsia"/>
        </w:rPr>
        <w:t>способностей</w:t>
      </w:r>
      <w:r>
        <w:t></w:t>
      </w:r>
      <w:r>
        <w:rPr>
          <w:rFonts w:hint="eastAsia"/>
        </w:rPr>
        <w:t>учащихся</w:t>
      </w:r>
      <w:r>
        <w:t></w:t>
      </w:r>
      <w:r>
        <w:rPr>
          <w:rFonts w:hint="eastAsia"/>
        </w:rPr>
        <w:t>на</w:t>
      </w:r>
      <w:r>
        <w:t></w:t>
      </w:r>
      <w:r>
        <w:rPr>
          <w:rFonts w:hint="eastAsia"/>
        </w:rPr>
        <w:t>чальных</w:t>
      </w:r>
      <w:r>
        <w:t></w:t>
      </w:r>
      <w:r>
        <w:rPr>
          <w:rFonts w:hint="eastAsia"/>
        </w:rPr>
        <w:t>классов</w:t>
      </w:r>
      <w:r>
        <w:t></w:t>
      </w:r>
      <w:r>
        <w:rPr>
          <w:rFonts w:hint="eastAsia"/>
        </w:rPr>
        <w:t>поэтапно</w:t>
      </w:r>
      <w:r>
        <w:t></w:t>
      </w:r>
      <w:r>
        <w:t></w:t>
      </w:r>
      <w:r>
        <w:rPr>
          <w:rFonts w:hint="eastAsia"/>
        </w:rPr>
        <w:t>подготовительный</w:t>
      </w:r>
      <w:r>
        <w:t></w:t>
      </w:r>
      <w:r>
        <w:t></w:t>
      </w:r>
      <w:r>
        <w:rPr>
          <w:rFonts w:hint="eastAsia"/>
        </w:rPr>
        <w:t>формирующе</w:t>
      </w:r>
      <w:r>
        <w:t></w:t>
      </w:r>
      <w:r>
        <w:rPr>
          <w:rFonts w:hint="eastAsia"/>
        </w:rPr>
        <w:t>корректирую</w:t>
      </w:r>
      <w:r>
        <w:t></w:t>
      </w:r>
      <w:r>
        <w:t></w:t>
      </w:r>
      <w:r>
        <w:rPr>
          <w:rFonts w:hint="eastAsia"/>
        </w:rPr>
        <w:t>щий</w:t>
      </w:r>
      <w:r>
        <w:t></w:t>
      </w:r>
      <w:r>
        <w:rPr>
          <w:rFonts w:hint="eastAsia"/>
        </w:rPr>
        <w:t>и</w:t>
      </w:r>
      <w:r>
        <w:t></w:t>
      </w:r>
      <w:r>
        <w:rPr>
          <w:rFonts w:hint="eastAsia"/>
        </w:rPr>
        <w:t>этап</w:t>
      </w:r>
      <w:r>
        <w:t></w:t>
      </w:r>
      <w:r>
        <w:rPr>
          <w:rFonts w:hint="eastAsia"/>
        </w:rPr>
        <w:t>реализации</w:t>
      </w:r>
      <w:r>
        <w:t></w:t>
      </w:r>
    </w:p>
    <w:p w:rsidR="00EA0209" w:rsidRDefault="00EA0209" w:rsidP="00EA0209">
      <w:r>
        <w:rPr>
          <w:rFonts w:hint="eastAsia"/>
        </w:rPr>
        <w:t>•</w:t>
      </w:r>
      <w:r>
        <w:tab/>
      </w:r>
      <w:r>
        <w:t></w:t>
      </w:r>
      <w:r>
        <w:rPr>
          <w:rFonts w:hint="eastAsia"/>
        </w:rPr>
        <w:t>этапы</w:t>
      </w:r>
      <w:r>
        <w:t></w:t>
      </w:r>
      <w:r>
        <w:rPr>
          <w:rFonts w:hint="eastAsia"/>
        </w:rPr>
        <w:t>процесса</w:t>
      </w:r>
      <w:r>
        <w:t></w:t>
      </w:r>
      <w:r>
        <w:rPr>
          <w:rFonts w:hint="eastAsia"/>
        </w:rPr>
        <w:t>реализуются</w:t>
      </w:r>
      <w:r>
        <w:t></w:t>
      </w:r>
      <w:r>
        <w:rPr>
          <w:rFonts w:hint="eastAsia"/>
        </w:rPr>
        <w:t>средствами</w:t>
      </w:r>
      <w:r>
        <w:t></w:t>
      </w:r>
      <w:r>
        <w:rPr>
          <w:rFonts w:hint="eastAsia"/>
        </w:rPr>
        <w:t>системы</w:t>
      </w:r>
      <w:r>
        <w:t></w:t>
      </w:r>
      <w:r>
        <w:rPr>
          <w:rFonts w:hint="eastAsia"/>
        </w:rPr>
        <w:t>усложняющихся</w:t>
      </w:r>
      <w:r>
        <w:t></w:t>
      </w:r>
      <w:r>
        <w:rPr>
          <w:rFonts w:hint="eastAsia"/>
        </w:rPr>
        <w:t>упражнений</w:t>
      </w:r>
      <w:r>
        <w:t></w:t>
      </w:r>
      <w:r>
        <w:t></w:t>
      </w:r>
      <w:r>
        <w:rPr>
          <w:rFonts w:hint="eastAsia"/>
        </w:rPr>
        <w:t>деятельность</w:t>
      </w:r>
      <w:r>
        <w:t></w:t>
      </w:r>
      <w:r>
        <w:rPr>
          <w:rFonts w:hint="eastAsia"/>
        </w:rPr>
        <w:t>учащихся</w:t>
      </w:r>
      <w:r>
        <w:t></w:t>
      </w:r>
      <w:r>
        <w:t></w:t>
      </w:r>
      <w:r>
        <w:rPr>
          <w:rFonts w:hint="eastAsia"/>
        </w:rPr>
        <w:t>в</w:t>
      </w:r>
      <w:r>
        <w:t></w:t>
      </w:r>
      <w:r>
        <w:rPr>
          <w:rFonts w:hint="eastAsia"/>
        </w:rPr>
        <w:t>выполнении</w:t>
      </w:r>
      <w:r>
        <w:t></w:t>
      </w:r>
      <w:r>
        <w:rPr>
          <w:rFonts w:hint="eastAsia"/>
        </w:rPr>
        <w:t>которых</w:t>
      </w:r>
      <w:r>
        <w:t></w:t>
      </w:r>
      <w:r>
        <w:rPr>
          <w:rFonts w:hint="eastAsia"/>
        </w:rPr>
        <w:t>отличается</w:t>
      </w:r>
      <w:r>
        <w:t></w:t>
      </w:r>
      <w:r>
        <w:rPr>
          <w:rFonts w:hint="eastAsia"/>
        </w:rPr>
        <w:t>на</w:t>
      </w:r>
      <w:r>
        <w:t></w:t>
      </w:r>
      <w:r>
        <w:rPr>
          <w:rFonts w:hint="eastAsia"/>
        </w:rPr>
        <w:t>растанием</w:t>
      </w:r>
      <w:r>
        <w:t></w:t>
      </w:r>
      <w:r>
        <w:rPr>
          <w:rFonts w:hint="eastAsia"/>
        </w:rPr>
        <w:t>степени</w:t>
      </w:r>
      <w:r>
        <w:t></w:t>
      </w:r>
      <w:r>
        <w:rPr>
          <w:rFonts w:hint="eastAsia"/>
        </w:rPr>
        <w:t>активности</w:t>
      </w:r>
      <w:r>
        <w:t></w:t>
      </w:r>
      <w:r>
        <w:rPr>
          <w:rFonts w:hint="eastAsia"/>
        </w:rPr>
        <w:t>и</w:t>
      </w:r>
      <w:r>
        <w:t></w:t>
      </w:r>
      <w:r>
        <w:rPr>
          <w:rFonts w:hint="eastAsia"/>
        </w:rPr>
        <w:t>самостоятельности</w:t>
      </w:r>
      <w:r>
        <w:t></w:t>
      </w:r>
      <w:r>
        <w:rPr>
          <w:rFonts w:hint="eastAsia"/>
        </w:rPr>
        <w:t>в</w:t>
      </w:r>
      <w:r>
        <w:t></w:t>
      </w:r>
      <w:r>
        <w:rPr>
          <w:rFonts w:hint="eastAsia"/>
        </w:rPr>
        <w:t>творчестве</w:t>
      </w:r>
      <w:r>
        <w:t></w:t>
      </w:r>
    </w:p>
    <w:p w:rsidR="00EA0209" w:rsidRDefault="00EA0209" w:rsidP="00EA0209">
      <w:r>
        <w:rPr>
          <w:rFonts w:hint="eastAsia"/>
        </w:rPr>
        <w:t>•</w:t>
      </w:r>
      <w:r>
        <w:tab/>
      </w:r>
      <w:r>
        <w:t></w:t>
      </w:r>
      <w:r>
        <w:rPr>
          <w:rFonts w:hint="eastAsia"/>
        </w:rPr>
        <w:t>процесс</w:t>
      </w:r>
      <w:r>
        <w:t></w:t>
      </w:r>
      <w:r>
        <w:rPr>
          <w:rFonts w:hint="eastAsia"/>
        </w:rPr>
        <w:t>формирования</w:t>
      </w:r>
      <w:r>
        <w:t></w:t>
      </w:r>
      <w:r>
        <w:rPr>
          <w:rFonts w:hint="eastAsia"/>
        </w:rPr>
        <w:t>творческих</w:t>
      </w:r>
      <w:r>
        <w:t></w:t>
      </w:r>
      <w:r>
        <w:rPr>
          <w:rFonts w:hint="eastAsia"/>
        </w:rPr>
        <w:t>способностей</w:t>
      </w:r>
      <w:r>
        <w:t></w:t>
      </w:r>
      <w:r>
        <w:rPr>
          <w:rFonts w:hint="eastAsia"/>
        </w:rPr>
        <w:t>младших</w:t>
      </w:r>
      <w:r>
        <w:t></w:t>
      </w:r>
      <w:r>
        <w:rPr>
          <w:rFonts w:hint="eastAsia"/>
        </w:rPr>
        <w:t>школь</w:t>
      </w:r>
      <w:r>
        <w:t></w:t>
      </w:r>
      <w:r>
        <w:rPr>
          <w:rFonts w:hint="eastAsia"/>
        </w:rPr>
        <w:t>ников</w:t>
      </w:r>
      <w:r>
        <w:t></w:t>
      </w:r>
      <w:r>
        <w:rPr>
          <w:rFonts w:hint="eastAsia"/>
        </w:rPr>
        <w:t>организуется</w:t>
      </w:r>
      <w:r>
        <w:t></w:t>
      </w:r>
      <w:r>
        <w:rPr>
          <w:rFonts w:hint="eastAsia"/>
        </w:rPr>
        <w:t>в</w:t>
      </w:r>
      <w:r>
        <w:t></w:t>
      </w:r>
      <w:r>
        <w:rPr>
          <w:rFonts w:hint="eastAsia"/>
        </w:rPr>
        <w:t>нетрадиционных</w:t>
      </w:r>
      <w:r>
        <w:t></w:t>
      </w:r>
      <w:r>
        <w:rPr>
          <w:rFonts w:hint="eastAsia"/>
        </w:rPr>
        <w:t>формах</w:t>
      </w:r>
      <w:r>
        <w:t></w:t>
      </w:r>
      <w:r>
        <w:rPr>
          <w:rFonts w:hint="eastAsia"/>
        </w:rPr>
        <w:t>с</w:t>
      </w:r>
      <w:r>
        <w:t></w:t>
      </w:r>
      <w:r>
        <w:rPr>
          <w:rFonts w:hint="eastAsia"/>
        </w:rPr>
        <w:t>элементами</w:t>
      </w:r>
      <w:r>
        <w:t></w:t>
      </w:r>
      <w:r>
        <w:rPr>
          <w:rFonts w:hint="eastAsia"/>
        </w:rPr>
        <w:t>инноваций</w:t>
      </w:r>
      <w:r>
        <w:t></w:t>
      </w:r>
      <w:r>
        <w:rPr>
          <w:rFonts w:hint="eastAsia"/>
        </w:rPr>
        <w:t>в</w:t>
      </w:r>
      <w:r>
        <w:t></w:t>
      </w:r>
      <w:r>
        <w:rPr>
          <w:rFonts w:hint="eastAsia"/>
        </w:rPr>
        <w:t>методике</w:t>
      </w:r>
      <w:r>
        <w:t></w:t>
      </w:r>
    </w:p>
    <w:p w:rsidR="00EA0209" w:rsidRPr="00EA0209" w:rsidRDefault="00EA0209" w:rsidP="00EA0209">
      <w:r>
        <w:rPr>
          <w:rFonts w:hint="eastAsia"/>
        </w:rPr>
        <w:t>Перспектива</w:t>
      </w:r>
      <w:r>
        <w:t></w:t>
      </w:r>
      <w:r>
        <w:rPr>
          <w:rFonts w:hint="eastAsia"/>
        </w:rPr>
        <w:t>дальнейших</w:t>
      </w:r>
      <w:r>
        <w:t></w:t>
      </w:r>
      <w:r>
        <w:rPr>
          <w:rFonts w:hint="eastAsia"/>
        </w:rPr>
        <w:t>исследований</w:t>
      </w:r>
      <w:r>
        <w:t></w:t>
      </w:r>
      <w:r>
        <w:rPr>
          <w:rFonts w:hint="eastAsia"/>
        </w:rPr>
        <w:t>в</w:t>
      </w:r>
      <w:r>
        <w:t></w:t>
      </w:r>
      <w:r>
        <w:rPr>
          <w:rFonts w:hint="eastAsia"/>
        </w:rPr>
        <w:t>области</w:t>
      </w:r>
      <w:r>
        <w:t></w:t>
      </w:r>
      <w:r>
        <w:rPr>
          <w:rFonts w:hint="eastAsia"/>
        </w:rPr>
        <w:t>оптимизации</w:t>
      </w:r>
      <w:r>
        <w:t></w:t>
      </w:r>
      <w:r>
        <w:rPr>
          <w:rFonts w:hint="eastAsia"/>
        </w:rPr>
        <w:t>усло</w:t>
      </w:r>
      <w:r>
        <w:t></w:t>
      </w:r>
      <w:r>
        <w:rPr>
          <w:rFonts w:hint="eastAsia"/>
        </w:rPr>
        <w:t>вий</w:t>
      </w:r>
      <w:r>
        <w:t></w:t>
      </w:r>
      <w:r>
        <w:rPr>
          <w:rFonts w:hint="eastAsia"/>
        </w:rPr>
        <w:t>для</w:t>
      </w:r>
      <w:r>
        <w:t></w:t>
      </w:r>
      <w:r>
        <w:rPr>
          <w:rFonts w:hint="eastAsia"/>
        </w:rPr>
        <w:t>развития</w:t>
      </w:r>
      <w:r>
        <w:t></w:t>
      </w:r>
      <w:r>
        <w:rPr>
          <w:rFonts w:hint="eastAsia"/>
        </w:rPr>
        <w:t>творческих</w:t>
      </w:r>
      <w:r>
        <w:t></w:t>
      </w:r>
      <w:r>
        <w:rPr>
          <w:rFonts w:hint="eastAsia"/>
        </w:rPr>
        <w:t>способностей</w:t>
      </w:r>
      <w:r>
        <w:t></w:t>
      </w:r>
      <w:r>
        <w:t></w:t>
      </w:r>
      <w:r>
        <w:rPr>
          <w:rFonts w:hint="eastAsia"/>
        </w:rPr>
        <w:t>видятся</w:t>
      </w:r>
      <w:r>
        <w:t></w:t>
      </w:r>
      <w:r>
        <w:rPr>
          <w:rFonts w:hint="eastAsia"/>
        </w:rPr>
        <w:t>в</w:t>
      </w:r>
      <w:r>
        <w:t></w:t>
      </w:r>
      <w:r>
        <w:rPr>
          <w:rFonts w:hint="eastAsia"/>
        </w:rPr>
        <w:t>разработке</w:t>
      </w:r>
      <w:r>
        <w:t></w:t>
      </w:r>
      <w:r>
        <w:rPr>
          <w:rFonts w:hint="eastAsia"/>
        </w:rPr>
        <w:t>следующих</w:t>
      </w:r>
      <w:r>
        <w:t></w:t>
      </w:r>
      <w:r>
        <w:rPr>
          <w:rFonts w:hint="eastAsia"/>
        </w:rPr>
        <w:t>аспектов</w:t>
      </w:r>
      <w:r>
        <w:t></w:t>
      </w:r>
      <w:r>
        <w:rPr>
          <w:rFonts w:hint="eastAsia"/>
        </w:rPr>
        <w:t>рассматриваемой</w:t>
      </w:r>
      <w:r>
        <w:t></w:t>
      </w:r>
      <w:r>
        <w:rPr>
          <w:rFonts w:hint="eastAsia"/>
        </w:rPr>
        <w:t>проблемы</w:t>
      </w:r>
      <w:r>
        <w:t></w:t>
      </w:r>
      <w:r>
        <w:t></w:t>
      </w:r>
      <w:r>
        <w:rPr>
          <w:rFonts w:hint="eastAsia"/>
        </w:rPr>
        <w:t>социально</w:t>
      </w:r>
      <w:r>
        <w:t></w:t>
      </w:r>
      <w:r>
        <w:rPr>
          <w:rFonts w:hint="eastAsia"/>
        </w:rPr>
        <w:t>экономических</w:t>
      </w:r>
      <w:r>
        <w:t></w:t>
      </w:r>
      <w:r>
        <w:t></w:t>
      </w:r>
      <w:r>
        <w:rPr>
          <w:rFonts w:hint="eastAsia"/>
        </w:rPr>
        <w:t>использо</w:t>
      </w:r>
      <w:r>
        <w:t></w:t>
      </w:r>
      <w:r>
        <w:rPr>
          <w:rFonts w:hint="eastAsia"/>
        </w:rPr>
        <w:t>вания</w:t>
      </w:r>
      <w:r>
        <w:t></w:t>
      </w:r>
      <w:r>
        <w:rPr>
          <w:rFonts w:hint="eastAsia"/>
        </w:rPr>
        <w:t>компьютерных</w:t>
      </w:r>
      <w:r>
        <w:t></w:t>
      </w:r>
      <w:r>
        <w:rPr>
          <w:rFonts w:hint="eastAsia"/>
        </w:rPr>
        <w:t>технологий</w:t>
      </w:r>
      <w:r>
        <w:t></w:t>
      </w:r>
      <w:r>
        <w:t></w:t>
      </w:r>
      <w:r>
        <w:rPr>
          <w:rFonts w:hint="eastAsia"/>
        </w:rPr>
        <w:t>разработке</w:t>
      </w:r>
      <w:r>
        <w:t></w:t>
      </w:r>
      <w:r>
        <w:rPr>
          <w:rFonts w:hint="eastAsia"/>
        </w:rPr>
        <w:t>инвариантных</w:t>
      </w:r>
      <w:r>
        <w:t></w:t>
      </w:r>
      <w:r>
        <w:rPr>
          <w:rFonts w:hint="eastAsia"/>
        </w:rPr>
        <w:t>методик</w:t>
      </w:r>
      <w:r>
        <w:t></w:t>
      </w:r>
      <w:r>
        <w:rPr>
          <w:rFonts w:hint="eastAsia"/>
        </w:rPr>
        <w:t>разви</w:t>
      </w:r>
      <w:r>
        <w:t></w:t>
      </w:r>
      <w:r>
        <w:rPr>
          <w:rFonts w:hint="eastAsia"/>
        </w:rPr>
        <w:t>тия</w:t>
      </w:r>
      <w:r>
        <w:t></w:t>
      </w:r>
      <w:r>
        <w:rPr>
          <w:rFonts w:hint="eastAsia"/>
        </w:rPr>
        <w:t>творческих</w:t>
      </w:r>
      <w:r>
        <w:t></w:t>
      </w:r>
      <w:r>
        <w:rPr>
          <w:rFonts w:hint="eastAsia"/>
        </w:rPr>
        <w:t>способностей</w:t>
      </w:r>
      <w:r>
        <w:t></w:t>
      </w:r>
      <w:r>
        <w:rPr>
          <w:rFonts w:hint="eastAsia"/>
        </w:rPr>
        <w:t>в</w:t>
      </w:r>
      <w:r>
        <w:t></w:t>
      </w:r>
      <w:r>
        <w:rPr>
          <w:rFonts w:hint="eastAsia"/>
        </w:rPr>
        <w:t>процессе</w:t>
      </w:r>
      <w:r>
        <w:t></w:t>
      </w:r>
      <w:r>
        <w:rPr>
          <w:rFonts w:hint="eastAsia"/>
        </w:rPr>
        <w:t>обучения</w:t>
      </w:r>
      <w:r>
        <w:t></w:t>
      </w:r>
      <w:r>
        <w:rPr>
          <w:rFonts w:hint="eastAsia"/>
        </w:rPr>
        <w:t>русскому</w:t>
      </w:r>
      <w:r>
        <w:t></w:t>
      </w:r>
      <w:r>
        <w:rPr>
          <w:rFonts w:hint="eastAsia"/>
        </w:rPr>
        <w:t>языку</w:t>
      </w:r>
      <w:r>
        <w:t></w:t>
      </w:r>
      <w:r>
        <w:rPr>
          <w:rFonts w:hint="eastAsia"/>
        </w:rPr>
        <w:t>и</w:t>
      </w:r>
      <w:r>
        <w:t></w:t>
      </w:r>
      <w:r>
        <w:rPr>
          <w:rFonts w:hint="eastAsia"/>
        </w:rPr>
        <w:t>чтению</w:t>
      </w:r>
      <w:r>
        <w:t></w:t>
      </w:r>
      <w:bookmarkStart w:id="0" w:name="_GoBack"/>
      <w:bookmarkEnd w:id="0"/>
    </w:p>
    <w:sectPr w:rsidR="00EA0209" w:rsidRPr="00EA020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EFB" w:rsidRDefault="00E10EFB">
      <w:pPr>
        <w:spacing w:after="0" w:line="240" w:lineRule="auto"/>
      </w:pPr>
      <w:r>
        <w:separator/>
      </w:r>
    </w:p>
  </w:endnote>
  <w:endnote w:type="continuationSeparator" w:id="0">
    <w:p w:rsidR="00E10EFB" w:rsidRDefault="00E10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EFB" w:rsidRDefault="00E10EFB"/>
    <w:p w:rsidR="00E10EFB" w:rsidRDefault="00E10EFB"/>
    <w:p w:rsidR="00E10EFB" w:rsidRDefault="00E10EFB"/>
    <w:p w:rsidR="00E10EFB" w:rsidRDefault="00E10EFB"/>
    <w:p w:rsidR="00E10EFB" w:rsidRDefault="00E10EFB"/>
    <w:p w:rsidR="00E10EFB" w:rsidRDefault="00E10EFB"/>
    <w:p w:rsidR="00E10EFB" w:rsidRDefault="00E10EF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0EFB" w:rsidRDefault="00E10E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10EFB" w:rsidRDefault="00E10E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10EFB" w:rsidRDefault="00E10EFB"/>
    <w:p w:rsidR="00E10EFB" w:rsidRDefault="00E10EFB"/>
    <w:p w:rsidR="00E10EFB" w:rsidRDefault="00E10EF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0EFB" w:rsidRDefault="00E10EFB"/>
                          <w:p w:rsidR="00E10EFB" w:rsidRDefault="00E10EF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10EFB" w:rsidRDefault="00E10EFB"/>
                    <w:p w:rsidR="00E10EFB" w:rsidRDefault="00E10EF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10EFB" w:rsidRDefault="00E10EFB"/>
    <w:p w:rsidR="00E10EFB" w:rsidRDefault="00E10EFB">
      <w:pPr>
        <w:rPr>
          <w:sz w:val="2"/>
          <w:szCs w:val="2"/>
        </w:rPr>
      </w:pPr>
    </w:p>
    <w:p w:rsidR="00E10EFB" w:rsidRDefault="00E10EFB"/>
    <w:p w:rsidR="00E10EFB" w:rsidRDefault="00E10EFB">
      <w:pPr>
        <w:spacing w:after="0" w:line="240" w:lineRule="auto"/>
      </w:pPr>
    </w:p>
  </w:footnote>
  <w:footnote w:type="continuationSeparator" w:id="0">
    <w:p w:rsidR="00E10EFB" w:rsidRDefault="00E10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96C"/>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6C7"/>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88C0E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737F3E-85F8-480D-8D04-C2865E3D0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6931</TotalTime>
  <Pages>16</Pages>
  <Words>4994</Words>
  <Characters>28467</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33395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65</cp:revision>
  <cp:lastPrinted>2009-02-06T05:36:00Z</cp:lastPrinted>
  <dcterms:created xsi:type="dcterms:W3CDTF">2023-07-11T13:30:00Z</dcterms:created>
  <dcterms:modified xsi:type="dcterms:W3CDTF">2023-08-02T10:19:00Z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