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E8EDB"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Романцев</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Федор</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Евгеньевич</w:t>
      </w:r>
      <w:r w:rsidRPr="001D6498">
        <w:rPr>
          <w:rFonts w:ascii="Helvetica" w:hAnsi="Helvetica" w:cs="Helvetica"/>
          <w:b/>
          <w:bCs/>
          <w:color w:val="222222"/>
          <w:sz w:val="21"/>
          <w:szCs w:val="21"/>
        </w:rPr>
        <w:t>.</w:t>
      </w:r>
    </w:p>
    <w:p w14:paraId="46FB424C"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Функциональные</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свойства</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и</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закономерности</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структурной</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организации</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гистидиндекарбоксилазы</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и</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каталазы</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из</w:t>
      </w:r>
      <w:r w:rsidRPr="001D6498">
        <w:rPr>
          <w:rFonts w:ascii="Helvetica" w:hAnsi="Helvetica" w:cs="Helvetica"/>
          <w:b/>
          <w:bCs/>
          <w:color w:val="222222"/>
          <w:sz w:val="21"/>
          <w:szCs w:val="21"/>
        </w:rPr>
        <w:t xml:space="preserve"> </w:t>
      </w:r>
      <w:proofErr w:type="spellStart"/>
      <w:r w:rsidRPr="001D6498">
        <w:rPr>
          <w:rFonts w:ascii="Helvetica" w:hAnsi="Helvetica" w:cs="Helvetica"/>
          <w:b/>
          <w:bCs/>
          <w:color w:val="222222"/>
          <w:sz w:val="21"/>
          <w:szCs w:val="21"/>
        </w:rPr>
        <w:t>Micrococcus</w:t>
      </w:r>
      <w:proofErr w:type="spellEnd"/>
      <w:r w:rsidRPr="001D6498">
        <w:rPr>
          <w:rFonts w:ascii="Helvetica" w:hAnsi="Helvetica" w:cs="Helvetica"/>
          <w:b/>
          <w:bCs/>
          <w:color w:val="222222"/>
          <w:sz w:val="21"/>
          <w:szCs w:val="21"/>
        </w:rPr>
        <w:t xml:space="preserve"> </w:t>
      </w:r>
      <w:proofErr w:type="spellStart"/>
      <w:r w:rsidRPr="001D6498">
        <w:rPr>
          <w:rFonts w:ascii="Helvetica" w:hAnsi="Helvetica" w:cs="Helvetica"/>
          <w:b/>
          <w:bCs/>
          <w:color w:val="222222"/>
          <w:sz w:val="21"/>
          <w:szCs w:val="21"/>
        </w:rPr>
        <w:t>sp</w:t>
      </w:r>
      <w:proofErr w:type="spellEnd"/>
      <w:r w:rsidRPr="001D6498">
        <w:rPr>
          <w:rFonts w:ascii="Helvetica" w:hAnsi="Helvetica" w:cs="Helvetica"/>
          <w:b/>
          <w:bCs/>
          <w:color w:val="222222"/>
          <w:sz w:val="21"/>
          <w:szCs w:val="21"/>
        </w:rPr>
        <w:t xml:space="preserve">. n. : </w:t>
      </w:r>
      <w:r w:rsidRPr="001D6498">
        <w:rPr>
          <w:rFonts w:ascii="Helvetica" w:hAnsi="Helvetica" w:cs="Helvetica" w:hint="eastAsia"/>
          <w:b/>
          <w:bCs/>
          <w:color w:val="222222"/>
          <w:sz w:val="21"/>
          <w:szCs w:val="21"/>
        </w:rPr>
        <w:t>диссертация</w:t>
      </w:r>
      <w:r w:rsidRPr="001D6498">
        <w:rPr>
          <w:rFonts w:ascii="Helvetica" w:hAnsi="Helvetica" w:cs="Helvetica"/>
          <w:b/>
          <w:bCs/>
          <w:color w:val="222222"/>
          <w:sz w:val="21"/>
          <w:szCs w:val="21"/>
        </w:rPr>
        <w:t xml:space="preserve"> ... </w:t>
      </w:r>
      <w:r w:rsidRPr="001D6498">
        <w:rPr>
          <w:rFonts w:ascii="Helvetica" w:hAnsi="Helvetica" w:cs="Helvetica" w:hint="eastAsia"/>
          <w:b/>
          <w:bCs/>
          <w:color w:val="222222"/>
          <w:sz w:val="21"/>
          <w:szCs w:val="21"/>
        </w:rPr>
        <w:t>кандидата</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биологических</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наук</w:t>
      </w:r>
      <w:r w:rsidRPr="001D6498">
        <w:rPr>
          <w:rFonts w:ascii="Helvetica" w:hAnsi="Helvetica" w:cs="Helvetica"/>
          <w:b/>
          <w:bCs/>
          <w:color w:val="222222"/>
          <w:sz w:val="21"/>
          <w:szCs w:val="21"/>
        </w:rPr>
        <w:t xml:space="preserve"> : 03.00.04. - </w:t>
      </w:r>
      <w:r w:rsidRPr="001D6498">
        <w:rPr>
          <w:rFonts w:ascii="Helvetica" w:hAnsi="Helvetica" w:cs="Helvetica" w:hint="eastAsia"/>
          <w:b/>
          <w:bCs/>
          <w:color w:val="222222"/>
          <w:sz w:val="21"/>
          <w:szCs w:val="21"/>
        </w:rPr>
        <w:t>Москва</w:t>
      </w:r>
      <w:r w:rsidRPr="001D6498">
        <w:rPr>
          <w:rFonts w:ascii="Helvetica" w:hAnsi="Helvetica" w:cs="Helvetica"/>
          <w:b/>
          <w:bCs/>
          <w:color w:val="222222"/>
          <w:sz w:val="21"/>
          <w:szCs w:val="21"/>
        </w:rPr>
        <w:t xml:space="preserve">, 1984. - 174 </w:t>
      </w:r>
      <w:r w:rsidRPr="001D6498">
        <w:rPr>
          <w:rFonts w:ascii="Helvetica" w:hAnsi="Helvetica" w:cs="Helvetica" w:hint="eastAsia"/>
          <w:b/>
          <w:bCs/>
          <w:color w:val="222222"/>
          <w:sz w:val="21"/>
          <w:szCs w:val="21"/>
        </w:rPr>
        <w:t>с</w:t>
      </w:r>
      <w:r w:rsidRPr="001D6498">
        <w:rPr>
          <w:rFonts w:ascii="Helvetica" w:hAnsi="Helvetica" w:cs="Helvetica"/>
          <w:b/>
          <w:bCs/>
          <w:color w:val="222222"/>
          <w:sz w:val="21"/>
          <w:szCs w:val="21"/>
        </w:rPr>
        <w:t xml:space="preserve">. : </w:t>
      </w:r>
      <w:r w:rsidRPr="001D6498">
        <w:rPr>
          <w:rFonts w:ascii="Helvetica" w:hAnsi="Helvetica" w:cs="Helvetica" w:hint="eastAsia"/>
          <w:b/>
          <w:bCs/>
          <w:color w:val="222222"/>
          <w:sz w:val="21"/>
          <w:szCs w:val="21"/>
        </w:rPr>
        <w:t>ил</w:t>
      </w:r>
      <w:r w:rsidRPr="001D6498">
        <w:rPr>
          <w:rFonts w:ascii="Helvetica" w:hAnsi="Helvetica" w:cs="Helvetica"/>
          <w:b/>
          <w:bCs/>
          <w:color w:val="222222"/>
          <w:sz w:val="21"/>
          <w:szCs w:val="21"/>
        </w:rPr>
        <w:t>.</w:t>
      </w:r>
    </w:p>
    <w:p w14:paraId="302B362D"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больше</w:t>
      </w:r>
    </w:p>
    <w:p w14:paraId="04CA2AA7"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Цитаты</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из</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текста</w:t>
      </w:r>
      <w:r w:rsidRPr="001D6498">
        <w:rPr>
          <w:rFonts w:ascii="Helvetica" w:hAnsi="Helvetica" w:cs="Helvetica"/>
          <w:b/>
          <w:bCs/>
          <w:color w:val="222222"/>
          <w:sz w:val="21"/>
          <w:szCs w:val="21"/>
        </w:rPr>
        <w:t>:</w:t>
      </w:r>
    </w:p>
    <w:p w14:paraId="5AD2F506"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стр</w:t>
      </w:r>
      <w:r w:rsidRPr="001D6498">
        <w:rPr>
          <w:rFonts w:ascii="Helvetica" w:hAnsi="Helvetica" w:cs="Helvetica"/>
          <w:b/>
          <w:bCs/>
          <w:color w:val="222222"/>
          <w:sz w:val="21"/>
          <w:szCs w:val="21"/>
        </w:rPr>
        <w:t>. 1</w:t>
      </w:r>
    </w:p>
    <w:p w14:paraId="6A0ED566"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b/>
          <w:bCs/>
          <w:color w:val="222222"/>
          <w:sz w:val="21"/>
          <w:szCs w:val="21"/>
        </w:rPr>
        <w:t xml:space="preserve">577.158. </w:t>
      </w:r>
      <w:r w:rsidRPr="001D6498">
        <w:rPr>
          <w:rFonts w:ascii="Helvetica" w:hAnsi="Helvetica" w:cs="Helvetica" w:hint="eastAsia"/>
          <w:b/>
          <w:bCs/>
          <w:color w:val="222222"/>
          <w:sz w:val="21"/>
          <w:szCs w:val="21"/>
        </w:rPr>
        <w:t>РОЖгЩЕВ</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ЖЩ</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ЕВГЕНЬЕВИЧ</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Функциональные</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сЕОйства</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и</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закономерности</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структурной</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организации</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гистидиндекарбоксилазы</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и</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каталазы</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из</w:t>
      </w:r>
      <w:r w:rsidRPr="001D6498">
        <w:rPr>
          <w:rFonts w:ascii="Helvetica" w:hAnsi="Helvetica" w:cs="Helvetica"/>
          <w:b/>
          <w:bCs/>
          <w:color w:val="222222"/>
          <w:sz w:val="21"/>
          <w:szCs w:val="21"/>
        </w:rPr>
        <w:t xml:space="preserve"> </w:t>
      </w:r>
      <w:proofErr w:type="spellStart"/>
      <w:r w:rsidRPr="001D6498">
        <w:rPr>
          <w:rFonts w:ascii="Helvetica" w:hAnsi="Helvetica" w:cs="Helvetica"/>
          <w:b/>
          <w:bCs/>
          <w:color w:val="222222"/>
          <w:sz w:val="21"/>
          <w:szCs w:val="21"/>
        </w:rPr>
        <w:t>laicrccoccus</w:t>
      </w:r>
      <w:proofErr w:type="spellEnd"/>
      <w:r w:rsidRPr="001D6498">
        <w:rPr>
          <w:rFonts w:ascii="Helvetica" w:hAnsi="Helvetica" w:cs="Helvetica"/>
          <w:b/>
          <w:bCs/>
          <w:color w:val="222222"/>
          <w:sz w:val="21"/>
          <w:szCs w:val="21"/>
        </w:rPr>
        <w:t xml:space="preserve"> </w:t>
      </w:r>
      <w:proofErr w:type="spellStart"/>
      <w:r w:rsidRPr="001D6498">
        <w:rPr>
          <w:rFonts w:ascii="Helvetica" w:hAnsi="Helvetica" w:cs="Helvetica"/>
          <w:b/>
          <w:bCs/>
          <w:color w:val="222222"/>
          <w:sz w:val="21"/>
          <w:szCs w:val="21"/>
        </w:rPr>
        <w:t>sp</w:t>
      </w:r>
      <w:proofErr w:type="spellEnd"/>
      <w:r w:rsidRPr="001D6498">
        <w:rPr>
          <w:rFonts w:ascii="Helvetica" w:hAnsi="Helvetica" w:cs="Helvetica"/>
          <w:b/>
          <w:bCs/>
          <w:color w:val="222222"/>
          <w:sz w:val="21"/>
          <w:szCs w:val="21"/>
        </w:rPr>
        <w:t>.</w:t>
      </w:r>
    </w:p>
    <w:p w14:paraId="561D8B50"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стр</w:t>
      </w:r>
      <w:r w:rsidRPr="001D6498">
        <w:rPr>
          <w:rFonts w:ascii="Helvetica" w:hAnsi="Helvetica" w:cs="Helvetica"/>
          <w:b/>
          <w:bCs/>
          <w:color w:val="222222"/>
          <w:sz w:val="21"/>
          <w:szCs w:val="21"/>
        </w:rPr>
        <w:t>. 3</w:t>
      </w:r>
    </w:p>
    <w:p w14:paraId="46764D0F"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характеристика</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каталаз</w:t>
      </w:r>
      <w:r w:rsidRPr="001D6498">
        <w:rPr>
          <w:rFonts w:ascii="Helvetica" w:hAnsi="Helvetica" w:cs="Helvetica"/>
          <w:b/>
          <w:bCs/>
          <w:color w:val="222222"/>
          <w:sz w:val="21"/>
          <w:szCs w:val="21"/>
        </w:rPr>
        <w:t xml:space="preserve"> . . . . </w:t>
      </w:r>
      <w:r w:rsidRPr="001D6498">
        <w:rPr>
          <w:rFonts w:ascii="Helvetica" w:hAnsi="Helvetica" w:cs="Helvetica" w:hint="eastAsia"/>
          <w:b/>
          <w:bCs/>
          <w:color w:val="222222"/>
          <w:sz w:val="21"/>
          <w:szCs w:val="21"/>
        </w:rPr>
        <w:t>Ш</w:t>
      </w:r>
      <w:r w:rsidRPr="001D6498">
        <w:rPr>
          <w:rFonts w:ascii="Helvetica" w:hAnsi="Helvetica" w:cs="Helvetica"/>
          <w:b/>
          <w:bCs/>
          <w:color w:val="222222"/>
          <w:sz w:val="21"/>
          <w:szCs w:val="21"/>
        </w:rPr>
        <w:t xml:space="preserve">.4. </w:t>
      </w:r>
      <w:r w:rsidRPr="001D6498">
        <w:rPr>
          <w:rFonts w:ascii="Helvetica" w:hAnsi="Helvetica" w:cs="Helvetica" w:hint="eastAsia"/>
          <w:b/>
          <w:bCs/>
          <w:color w:val="222222"/>
          <w:sz w:val="21"/>
          <w:szCs w:val="21"/>
        </w:rPr>
        <w:t>Протеолитическая</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з</w:t>
      </w:r>
      <w:r w:rsidRPr="001D6498">
        <w:rPr>
          <w:rFonts w:ascii="Helvetica" w:hAnsi="Helvetica" w:cs="Helvetica"/>
          <w:b/>
          <w:bCs/>
          <w:color w:val="222222"/>
          <w:sz w:val="21"/>
          <w:szCs w:val="21"/>
        </w:rPr>
        <w:t>'</w:t>
      </w:r>
      <w:r w:rsidRPr="001D6498">
        <w:rPr>
          <w:rFonts w:ascii="Helvetica" w:hAnsi="Helvetica" w:cs="Helvetica" w:hint="eastAsia"/>
          <w:b/>
          <w:bCs/>
          <w:color w:val="222222"/>
          <w:sz w:val="21"/>
          <w:szCs w:val="21"/>
        </w:rPr>
        <w:t>стойчивость</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каталаз</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и</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гистидин­</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декарбоксилазы</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Ш</w:t>
      </w:r>
      <w:r w:rsidRPr="001D6498">
        <w:rPr>
          <w:rFonts w:ascii="Helvetica" w:hAnsi="Helvetica" w:cs="Helvetica"/>
          <w:b/>
          <w:bCs/>
          <w:color w:val="222222"/>
          <w:sz w:val="21"/>
          <w:szCs w:val="21"/>
        </w:rPr>
        <w:t xml:space="preserve">.6. </w:t>
      </w:r>
      <w:r w:rsidRPr="001D6498">
        <w:rPr>
          <w:rFonts w:ascii="Helvetica" w:hAnsi="Helvetica" w:cs="Helvetica" w:hint="eastAsia"/>
          <w:b/>
          <w:bCs/>
          <w:color w:val="222222"/>
          <w:sz w:val="21"/>
          <w:szCs w:val="21"/>
        </w:rPr>
        <w:t>Инактивация</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гистидиндекарбоксилазы</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субстратом</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каталазы</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действие</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гистидина</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и</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гистамина</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на</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каталазу</w:t>
      </w:r>
      <w:r w:rsidRPr="001D6498">
        <w:rPr>
          <w:rFonts w:ascii="Helvetica" w:hAnsi="Helvetica" w:cs="Helvetica"/>
          <w:b/>
          <w:bCs/>
          <w:color w:val="222222"/>
          <w:sz w:val="21"/>
          <w:szCs w:val="21"/>
        </w:rPr>
        <w:t xml:space="preserve"> 78 79 82 .90 108 .</w:t>
      </w:r>
      <w:r w:rsidRPr="001D6498">
        <w:rPr>
          <w:rFonts w:ascii="Helvetica" w:hAnsi="Helvetica" w:cs="Helvetica" w:hint="eastAsia"/>
          <w:b/>
          <w:bCs/>
          <w:color w:val="222222"/>
          <w:sz w:val="21"/>
          <w:szCs w:val="21"/>
        </w:rPr>
        <w:t>Ш</w:t>
      </w:r>
      <w:r w:rsidRPr="001D6498">
        <w:rPr>
          <w:rFonts w:ascii="Helvetica" w:hAnsi="Helvetica" w:cs="Helvetica"/>
          <w:b/>
          <w:bCs/>
          <w:color w:val="222222"/>
          <w:sz w:val="21"/>
          <w:szCs w:val="21"/>
        </w:rPr>
        <w:t xml:space="preserve">.5. </w:t>
      </w:r>
      <w:r w:rsidRPr="001D6498">
        <w:rPr>
          <w:rFonts w:ascii="Helvetica" w:hAnsi="Helvetica" w:cs="Helvetica" w:hint="eastAsia"/>
          <w:b/>
          <w:bCs/>
          <w:color w:val="222222"/>
          <w:sz w:val="21"/>
          <w:szCs w:val="21"/>
        </w:rPr>
        <w:t>Терглостабильность</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гистидиндекарбоксилазы</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и</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каталазы</w:t>
      </w:r>
      <w:r w:rsidRPr="001D6498">
        <w:rPr>
          <w:rFonts w:ascii="Helvetica" w:hAnsi="Helvetica" w:cs="Helvetica"/>
          <w:b/>
          <w:bCs/>
          <w:color w:val="222222"/>
          <w:sz w:val="21"/>
          <w:szCs w:val="21"/>
        </w:rPr>
        <w:t xml:space="preserve">.112 </w:t>
      </w:r>
      <w:r w:rsidRPr="001D6498">
        <w:rPr>
          <w:rFonts w:ascii="Helvetica" w:hAnsi="Helvetica" w:cs="Helvetica" w:hint="eastAsia"/>
          <w:b/>
          <w:bCs/>
          <w:color w:val="222222"/>
          <w:sz w:val="21"/>
          <w:szCs w:val="21"/>
        </w:rPr>
        <w:t>ИЗ</w:t>
      </w:r>
      <w:r w:rsidRPr="001D6498">
        <w:rPr>
          <w:rFonts w:ascii="Helvetica" w:hAnsi="Helvetica" w:cs="Helvetica"/>
          <w:b/>
          <w:bCs/>
          <w:color w:val="222222"/>
          <w:sz w:val="21"/>
          <w:szCs w:val="21"/>
        </w:rPr>
        <w:t xml:space="preserve"> . -4 120 . 140 142</w:t>
      </w:r>
    </w:p>
    <w:p w14:paraId="43771FDA"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стр</w:t>
      </w:r>
      <w:r w:rsidRPr="001D6498">
        <w:rPr>
          <w:rFonts w:ascii="Helvetica" w:hAnsi="Helvetica" w:cs="Helvetica"/>
          <w:b/>
          <w:bCs/>
          <w:color w:val="222222"/>
          <w:sz w:val="21"/>
          <w:szCs w:val="21"/>
        </w:rPr>
        <w:t>. 106</w:t>
      </w:r>
    </w:p>
    <w:p w14:paraId="4C0DBB25"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установлена</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следущая</w:t>
      </w:r>
      <w:r w:rsidRPr="001D6498">
        <w:rPr>
          <w:rFonts w:ascii="Helvetica" w:hAnsi="Helvetica" w:cs="Helvetica"/>
          <w:b/>
          <w:bCs/>
          <w:color w:val="222222"/>
          <w:sz w:val="21"/>
          <w:szCs w:val="21"/>
        </w:rPr>
        <w:t xml:space="preserve"> -107 - </w:t>
      </w:r>
      <w:r w:rsidRPr="001D6498">
        <w:rPr>
          <w:rFonts w:ascii="Helvetica" w:hAnsi="Helvetica" w:cs="Helvetica" w:hint="eastAsia"/>
          <w:b/>
          <w:bCs/>
          <w:color w:val="222222"/>
          <w:sz w:val="21"/>
          <w:szCs w:val="21"/>
        </w:rPr>
        <w:t>е</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е</w:t>
      </w:r>
      <w:r w:rsidRPr="001D6498">
        <w:rPr>
          <w:rFonts w:ascii="Helvetica" w:hAnsi="Helvetica" w:cs="Helvetica"/>
          <w:b/>
          <w:bCs/>
          <w:color w:val="222222"/>
          <w:sz w:val="21"/>
          <w:szCs w:val="21"/>
        </w:rPr>
        <w:t xml:space="preserve"> 0&gt; CD </w:t>
      </w:r>
      <w:r w:rsidRPr="001D6498">
        <w:rPr>
          <w:rFonts w:ascii="Helvetica" w:hAnsi="Helvetica" w:cs="Helvetica" w:hint="eastAsia"/>
          <w:b/>
          <w:bCs/>
          <w:color w:val="222222"/>
          <w:sz w:val="21"/>
          <w:szCs w:val="21"/>
        </w:rPr>
        <w:t>К</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П</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направление</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е</w:t>
      </w:r>
      <w:r w:rsidRPr="001D6498">
        <w:rPr>
          <w:rFonts w:ascii="Helvetica" w:hAnsi="Helvetica" w:cs="Helvetica"/>
          <w:b/>
          <w:bCs/>
          <w:color w:val="222222"/>
          <w:sz w:val="21"/>
          <w:szCs w:val="21"/>
        </w:rPr>
        <w:t xml:space="preserve"> </w:t>
      </w:r>
      <w:proofErr w:type="spellStart"/>
      <w:r w:rsidRPr="001D6498">
        <w:rPr>
          <w:rFonts w:ascii="Helvetica" w:hAnsi="Helvetica" w:cs="Helvetica"/>
          <w:b/>
          <w:bCs/>
          <w:color w:val="222222"/>
          <w:sz w:val="21"/>
          <w:szCs w:val="21"/>
        </w:rPr>
        <w:t>cq</w:t>
      </w:r>
      <w:proofErr w:type="spellEnd"/>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к</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м</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го</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а</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го</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Рис</w:t>
      </w:r>
      <w:r w:rsidRPr="001D6498">
        <w:rPr>
          <w:rFonts w:ascii="Helvetica" w:hAnsi="Helvetica" w:cs="Helvetica"/>
          <w:b/>
          <w:bCs/>
          <w:color w:val="222222"/>
          <w:sz w:val="21"/>
          <w:szCs w:val="21"/>
        </w:rPr>
        <w:t xml:space="preserve">, 19. </w:t>
      </w:r>
      <w:r w:rsidRPr="001D6498">
        <w:rPr>
          <w:rFonts w:ascii="Helvetica" w:hAnsi="Helvetica" w:cs="Helvetica" w:hint="eastAsia"/>
          <w:b/>
          <w:bCs/>
          <w:color w:val="222222"/>
          <w:sz w:val="21"/>
          <w:szCs w:val="21"/>
        </w:rPr>
        <w:t>Двойной</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перекрестный</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шшуноэлектрофорез</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препаратов</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каталаз</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и</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гистидиндекарбоксилазы</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в</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агарозна</w:t>
      </w:r>
      <w:r w:rsidRPr="001D6498">
        <w:rPr>
          <w:rFonts w:ascii="Helvetica" w:hAnsi="Helvetica" w:cs="Helvetica"/>
          <w:b/>
          <w:bCs/>
          <w:color w:val="222222"/>
          <w:sz w:val="21"/>
          <w:szCs w:val="21"/>
        </w:rPr>
        <w:t>\</w:t>
      </w:r>
      <w:r w:rsidRPr="001D6498">
        <w:rPr>
          <w:rFonts w:ascii="Helvetica" w:hAnsi="Helvetica" w:cs="Helvetica" w:hint="eastAsia"/>
          <w:b/>
          <w:bCs/>
          <w:color w:val="222222"/>
          <w:sz w:val="21"/>
          <w:szCs w:val="21"/>
        </w:rPr>
        <w:t>»</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геяе</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А</w:t>
      </w:r>
      <w:r w:rsidRPr="001D6498">
        <w:rPr>
          <w:rFonts w:ascii="Helvetica" w:hAnsi="Helvetica" w:cs="Helvetica"/>
          <w:b/>
          <w:bCs/>
          <w:color w:val="222222"/>
          <w:sz w:val="21"/>
          <w:szCs w:val="21"/>
        </w:rPr>
        <w:t xml:space="preserve"> - </w:t>
      </w:r>
      <w:r w:rsidRPr="001D6498">
        <w:rPr>
          <w:rFonts w:ascii="Helvetica" w:hAnsi="Helvetica" w:cs="Helvetica" w:hint="eastAsia"/>
          <w:b/>
          <w:bCs/>
          <w:color w:val="222222"/>
          <w:sz w:val="21"/>
          <w:szCs w:val="21"/>
        </w:rPr>
        <w:t>негемовая</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каталаза</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Б</w:t>
      </w:r>
      <w:r w:rsidRPr="001D6498">
        <w:rPr>
          <w:rFonts w:ascii="Helvetica" w:hAnsi="Helvetica" w:cs="Helvetica"/>
          <w:b/>
          <w:bCs/>
          <w:color w:val="222222"/>
          <w:sz w:val="21"/>
          <w:szCs w:val="21"/>
        </w:rPr>
        <w:t xml:space="preserve"> - </w:t>
      </w:r>
      <w:r w:rsidRPr="001D6498">
        <w:rPr>
          <w:rFonts w:ascii="Helvetica" w:hAnsi="Helvetica" w:cs="Helvetica" w:hint="eastAsia"/>
          <w:b/>
          <w:bCs/>
          <w:color w:val="222222"/>
          <w:sz w:val="21"/>
          <w:szCs w:val="21"/>
        </w:rPr>
        <w:t>гемоодеркащая</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каталаза</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В</w:t>
      </w:r>
      <w:r w:rsidRPr="001D6498">
        <w:rPr>
          <w:rFonts w:ascii="Helvetica" w:hAnsi="Helvetica" w:cs="Helvetica"/>
          <w:b/>
          <w:bCs/>
          <w:color w:val="222222"/>
          <w:sz w:val="21"/>
          <w:szCs w:val="21"/>
        </w:rPr>
        <w:t xml:space="preserve"> - </w:t>
      </w:r>
      <w:r w:rsidRPr="001D6498">
        <w:rPr>
          <w:rFonts w:ascii="Helvetica" w:hAnsi="Helvetica" w:cs="Helvetica" w:hint="eastAsia"/>
          <w:b/>
          <w:bCs/>
          <w:color w:val="222222"/>
          <w:sz w:val="21"/>
          <w:szCs w:val="21"/>
        </w:rPr>
        <w:t>гистидиндекарбоксилаза</w:t>
      </w:r>
      <w:r w:rsidRPr="001D6498">
        <w:rPr>
          <w:rFonts w:ascii="Helvetica" w:hAnsi="Helvetica" w:cs="Helvetica"/>
          <w:b/>
          <w:bCs/>
          <w:color w:val="222222"/>
          <w:sz w:val="21"/>
          <w:szCs w:val="21"/>
        </w:rPr>
        <w:t>. - 108 ; N-</w:t>
      </w:r>
      <w:r w:rsidRPr="001D6498">
        <w:rPr>
          <w:rFonts w:ascii="Helvetica" w:hAnsi="Helvetica" w:cs="Helvetica" w:hint="eastAsia"/>
          <w:b/>
          <w:bCs/>
          <w:color w:val="222222"/>
          <w:sz w:val="21"/>
          <w:szCs w:val="21"/>
        </w:rPr>
        <w:t>концевая</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последовательность</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аминокислот</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в</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препаратах</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каталаз</w:t>
      </w:r>
      <w:r w:rsidRPr="001D6498">
        <w:rPr>
          <w:rFonts w:ascii="Helvetica" w:hAnsi="Helvetica" w:cs="Helvetica"/>
          <w:b/>
          <w:bCs/>
          <w:color w:val="222222"/>
          <w:sz w:val="21"/>
          <w:szCs w:val="21"/>
        </w:rPr>
        <w:t xml:space="preserve"> - </w:t>
      </w:r>
      <w:r w:rsidRPr="001D6498">
        <w:rPr>
          <w:rFonts w:ascii="Helvetica" w:hAnsi="Helvetica" w:cs="Helvetica" w:hint="eastAsia"/>
          <w:b/>
          <w:bCs/>
          <w:color w:val="222222"/>
          <w:sz w:val="21"/>
          <w:szCs w:val="21"/>
        </w:rPr>
        <w:t>гемоодержащая</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ката</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лаза</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Мет</w:t>
      </w:r>
      <w:r w:rsidRPr="001D6498">
        <w:rPr>
          <w:rFonts w:ascii="Helvetica" w:hAnsi="Helvetica" w:cs="Helvetica"/>
          <w:b/>
          <w:bCs/>
          <w:color w:val="222222"/>
          <w:sz w:val="21"/>
          <w:szCs w:val="21"/>
        </w:rPr>
        <w:t xml:space="preserve"> - </w:t>
      </w:r>
      <w:r w:rsidRPr="001D6498">
        <w:rPr>
          <w:rFonts w:ascii="Helvetica" w:hAnsi="Helvetica" w:cs="Helvetica" w:hint="eastAsia"/>
          <w:b/>
          <w:bCs/>
          <w:color w:val="222222"/>
          <w:sz w:val="21"/>
          <w:szCs w:val="21"/>
        </w:rPr>
        <w:t>Лиз</w:t>
      </w:r>
      <w:r w:rsidRPr="001D6498">
        <w:rPr>
          <w:rFonts w:ascii="Helvetica" w:hAnsi="Helvetica" w:cs="Helvetica"/>
          <w:b/>
          <w:bCs/>
          <w:color w:val="222222"/>
          <w:sz w:val="21"/>
          <w:szCs w:val="21"/>
        </w:rPr>
        <w:t xml:space="preserve"> - </w:t>
      </w:r>
      <w:r w:rsidRPr="001D6498">
        <w:rPr>
          <w:rFonts w:ascii="Helvetica" w:hAnsi="Helvetica" w:cs="Helvetica" w:hint="eastAsia"/>
          <w:b/>
          <w:bCs/>
          <w:color w:val="222222"/>
          <w:sz w:val="21"/>
          <w:szCs w:val="21"/>
        </w:rPr>
        <w:t>Лиз</w:t>
      </w:r>
      <w:r w:rsidRPr="001D6498">
        <w:rPr>
          <w:rFonts w:ascii="Helvetica" w:hAnsi="Helvetica" w:cs="Helvetica"/>
          <w:b/>
          <w:bCs/>
          <w:color w:val="222222"/>
          <w:sz w:val="21"/>
          <w:szCs w:val="21"/>
        </w:rPr>
        <w:t xml:space="preserve"> - </w:t>
      </w:r>
      <w:r w:rsidRPr="001D6498">
        <w:rPr>
          <w:rFonts w:ascii="Helvetica" w:hAnsi="Helvetica" w:cs="Helvetica" w:hint="eastAsia"/>
          <w:b/>
          <w:bCs/>
          <w:color w:val="222222"/>
          <w:sz w:val="21"/>
          <w:szCs w:val="21"/>
        </w:rPr>
        <w:t>Тре</w:t>
      </w:r>
      <w:r w:rsidRPr="001D6498">
        <w:rPr>
          <w:rFonts w:ascii="Helvetica" w:hAnsi="Helvetica" w:cs="Helvetica"/>
          <w:b/>
          <w:bCs/>
          <w:color w:val="222222"/>
          <w:sz w:val="21"/>
          <w:szCs w:val="21"/>
        </w:rPr>
        <w:t xml:space="preserve"> - </w:t>
      </w:r>
      <w:r w:rsidRPr="001D6498">
        <w:rPr>
          <w:rFonts w:ascii="Helvetica" w:hAnsi="Helvetica" w:cs="Helvetica" w:hint="eastAsia"/>
          <w:b/>
          <w:bCs/>
          <w:color w:val="222222"/>
          <w:sz w:val="21"/>
          <w:szCs w:val="21"/>
        </w:rPr>
        <w:t>Асп</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w:t>
      </w:r>
      <w:r w:rsidRPr="001D6498">
        <w:rPr>
          <w:rFonts w:ascii="Helvetica" w:hAnsi="Helvetica" w:cs="Helvetica"/>
          <w:b/>
          <w:bCs/>
          <w:color w:val="222222"/>
          <w:sz w:val="21"/>
          <w:szCs w:val="21"/>
        </w:rPr>
        <w:t xml:space="preserve"> 1 - 2 - 3 - 4 - 5 ! - </w:t>
      </w:r>
      <w:r w:rsidRPr="001D6498">
        <w:rPr>
          <w:rFonts w:ascii="Helvetica" w:hAnsi="Helvetica" w:cs="Helvetica" w:hint="eastAsia"/>
          <w:b/>
          <w:bCs/>
          <w:color w:val="222222"/>
          <w:sz w:val="21"/>
          <w:szCs w:val="21"/>
        </w:rPr>
        <w:t>Лиз</w:t>
      </w:r>
      <w:r w:rsidRPr="001D6498">
        <w:rPr>
          <w:rFonts w:ascii="Helvetica" w:hAnsi="Helvetica" w:cs="Helvetica"/>
          <w:b/>
          <w:bCs/>
          <w:color w:val="222222"/>
          <w:sz w:val="21"/>
          <w:szCs w:val="21"/>
        </w:rPr>
        <w:t xml:space="preserve"> - </w:t>
      </w:r>
      <w:r w:rsidRPr="001D6498">
        <w:rPr>
          <w:rFonts w:ascii="Helvetica" w:hAnsi="Helvetica" w:cs="Helvetica" w:hint="eastAsia"/>
          <w:b/>
          <w:bCs/>
          <w:color w:val="222222"/>
          <w:sz w:val="21"/>
          <w:szCs w:val="21"/>
        </w:rPr>
        <w:t>Иле</w:t>
      </w:r>
      <w:r w:rsidRPr="001D6498">
        <w:rPr>
          <w:rFonts w:ascii="Helvetica" w:hAnsi="Helvetica" w:cs="Helvetica"/>
          <w:b/>
          <w:bCs/>
          <w:color w:val="222222"/>
          <w:sz w:val="21"/>
          <w:szCs w:val="21"/>
        </w:rPr>
        <w:t xml:space="preserve"> - </w:t>
      </w:r>
      <w:r w:rsidRPr="001D6498">
        <w:rPr>
          <w:rFonts w:ascii="Helvetica" w:hAnsi="Helvetica" w:cs="Helvetica" w:hint="eastAsia"/>
          <w:b/>
          <w:bCs/>
          <w:color w:val="222222"/>
          <w:sz w:val="21"/>
          <w:szCs w:val="21"/>
        </w:rPr>
        <w:t>Лей</w:t>
      </w:r>
      <w:r w:rsidRPr="001D6498">
        <w:rPr>
          <w:rFonts w:ascii="Helvetica" w:hAnsi="Helvetica" w:cs="Helvetica"/>
          <w:b/>
          <w:bCs/>
          <w:color w:val="222222"/>
          <w:sz w:val="21"/>
          <w:szCs w:val="21"/>
        </w:rPr>
        <w:t xml:space="preserve"> - </w:t>
      </w:r>
      <w:r w:rsidRPr="001D6498">
        <w:rPr>
          <w:rFonts w:ascii="Helvetica" w:hAnsi="Helvetica" w:cs="Helvetica" w:hint="eastAsia"/>
          <w:b/>
          <w:bCs/>
          <w:color w:val="222222"/>
          <w:sz w:val="21"/>
          <w:szCs w:val="21"/>
        </w:rPr>
        <w:t>Лиз</w:t>
      </w:r>
      <w:r w:rsidRPr="001D6498">
        <w:rPr>
          <w:rFonts w:ascii="Helvetica" w:hAnsi="Helvetica" w:cs="Helvetica"/>
          <w:b/>
          <w:bCs/>
          <w:color w:val="222222"/>
          <w:sz w:val="21"/>
          <w:szCs w:val="21"/>
        </w:rPr>
        <w:t xml:space="preserve"> - ; </w:t>
      </w:r>
      <w:r w:rsidRPr="001D6498">
        <w:rPr>
          <w:rFonts w:ascii="Helvetica" w:hAnsi="Helvetica" w:cs="Helvetica" w:hint="eastAsia"/>
          <w:b/>
          <w:bCs/>
          <w:color w:val="222222"/>
          <w:sz w:val="21"/>
          <w:szCs w:val="21"/>
        </w:rPr>
        <w:t>негемовэя</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ката</w:t>
      </w:r>
    </w:p>
    <w:p w14:paraId="45D1692F" w14:textId="77777777" w:rsidR="001D6498" w:rsidRPr="001D6498" w:rsidRDefault="001D6498" w:rsidP="001D6498">
      <w:pPr>
        <w:rPr>
          <w:rFonts w:ascii="Helvetica" w:hAnsi="Helvetica" w:cs="Helvetica"/>
          <w:b/>
          <w:bCs/>
          <w:color w:val="222222"/>
          <w:sz w:val="21"/>
          <w:szCs w:val="21"/>
        </w:rPr>
      </w:pPr>
    </w:p>
    <w:p w14:paraId="0DBD1BC0"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Оглавление</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диссертации</w:t>
      </w:r>
    </w:p>
    <w:p w14:paraId="2ADE48E7"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кандидат</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биологических</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наук</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Романцев</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Федор</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Евгеньевич</w:t>
      </w:r>
    </w:p>
    <w:p w14:paraId="2C9F8994"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ВВЕДЕНИЕ</w:t>
      </w:r>
      <w:r w:rsidRPr="001D6498">
        <w:rPr>
          <w:rFonts w:ascii="Helvetica" w:hAnsi="Helvetica" w:cs="Helvetica"/>
          <w:b/>
          <w:bCs/>
          <w:color w:val="222222"/>
          <w:sz w:val="21"/>
          <w:szCs w:val="21"/>
        </w:rPr>
        <w:t>.</w:t>
      </w:r>
    </w:p>
    <w:p w14:paraId="7F6DCD6D" w14:textId="77777777" w:rsidR="001D6498" w:rsidRPr="001D6498" w:rsidRDefault="001D6498" w:rsidP="001D6498">
      <w:pPr>
        <w:rPr>
          <w:rFonts w:ascii="Helvetica" w:hAnsi="Helvetica" w:cs="Helvetica"/>
          <w:b/>
          <w:bCs/>
          <w:color w:val="222222"/>
          <w:sz w:val="21"/>
          <w:szCs w:val="21"/>
        </w:rPr>
      </w:pPr>
    </w:p>
    <w:p w14:paraId="326EC68F"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lastRenderedPageBreak/>
        <w:t>Глава</w:t>
      </w:r>
      <w:r w:rsidRPr="001D6498">
        <w:rPr>
          <w:rFonts w:ascii="Helvetica" w:hAnsi="Helvetica" w:cs="Helvetica"/>
          <w:b/>
          <w:bCs/>
          <w:color w:val="222222"/>
          <w:sz w:val="21"/>
          <w:szCs w:val="21"/>
        </w:rPr>
        <w:t xml:space="preserve"> I. </w:t>
      </w:r>
      <w:r w:rsidRPr="001D6498">
        <w:rPr>
          <w:rFonts w:ascii="Helvetica" w:hAnsi="Helvetica" w:cs="Helvetica" w:hint="eastAsia"/>
          <w:b/>
          <w:bCs/>
          <w:color w:val="222222"/>
          <w:sz w:val="21"/>
          <w:szCs w:val="21"/>
        </w:rPr>
        <w:t>Гистидиндекарбоксилаза</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и</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каталаза</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обзор</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лите</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ратуры</w:t>
      </w:r>
      <w:r w:rsidRPr="001D6498">
        <w:rPr>
          <w:rFonts w:ascii="Helvetica" w:hAnsi="Helvetica" w:cs="Helvetica"/>
          <w:b/>
          <w:bCs/>
          <w:color w:val="222222"/>
          <w:sz w:val="21"/>
          <w:szCs w:val="21"/>
        </w:rPr>
        <w:t xml:space="preserve">).12jl.I. </w:t>
      </w:r>
      <w:r w:rsidRPr="001D6498">
        <w:rPr>
          <w:rFonts w:ascii="Helvetica" w:hAnsi="Helvetica" w:cs="Helvetica" w:hint="eastAsia"/>
          <w:b/>
          <w:bCs/>
          <w:color w:val="222222"/>
          <w:sz w:val="21"/>
          <w:szCs w:val="21"/>
        </w:rPr>
        <w:t>Гистидиндекарбоксилаза</w:t>
      </w:r>
      <w:r w:rsidRPr="001D6498">
        <w:rPr>
          <w:rFonts w:ascii="Helvetica" w:hAnsi="Helvetica" w:cs="Helvetica"/>
          <w:b/>
          <w:bCs/>
          <w:color w:val="222222"/>
          <w:sz w:val="21"/>
          <w:szCs w:val="21"/>
        </w:rPr>
        <w:t>.</w:t>
      </w:r>
    </w:p>
    <w:p w14:paraId="5EC42E72" w14:textId="77777777" w:rsidR="001D6498" w:rsidRPr="001D6498" w:rsidRDefault="001D6498" w:rsidP="001D6498">
      <w:pPr>
        <w:rPr>
          <w:rFonts w:ascii="Helvetica" w:hAnsi="Helvetica" w:cs="Helvetica"/>
          <w:b/>
          <w:bCs/>
          <w:color w:val="222222"/>
          <w:sz w:val="21"/>
          <w:szCs w:val="21"/>
        </w:rPr>
      </w:pPr>
    </w:p>
    <w:p w14:paraId="2736A4BB"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b/>
          <w:bCs/>
          <w:color w:val="222222"/>
          <w:sz w:val="21"/>
          <w:szCs w:val="21"/>
        </w:rPr>
        <w:t xml:space="preserve">JI.I.I. </w:t>
      </w:r>
      <w:r w:rsidRPr="001D6498">
        <w:rPr>
          <w:rFonts w:ascii="Helvetica" w:hAnsi="Helvetica" w:cs="Helvetica" w:hint="eastAsia"/>
          <w:b/>
          <w:bCs/>
          <w:color w:val="222222"/>
          <w:sz w:val="21"/>
          <w:szCs w:val="21"/>
        </w:rPr>
        <w:t>Гистидин</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и</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гистамин</w:t>
      </w:r>
    </w:p>
    <w:p w14:paraId="765A6130" w14:textId="77777777" w:rsidR="001D6498" w:rsidRPr="001D6498" w:rsidRDefault="001D6498" w:rsidP="001D6498">
      <w:pPr>
        <w:rPr>
          <w:rFonts w:ascii="Helvetica" w:hAnsi="Helvetica" w:cs="Helvetica"/>
          <w:b/>
          <w:bCs/>
          <w:color w:val="222222"/>
          <w:sz w:val="21"/>
          <w:szCs w:val="21"/>
        </w:rPr>
      </w:pPr>
    </w:p>
    <w:p w14:paraId="044F64AE"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b/>
          <w:bCs/>
          <w:color w:val="222222"/>
          <w:sz w:val="21"/>
          <w:szCs w:val="21"/>
        </w:rPr>
        <w:t xml:space="preserve">I.I.2. </w:t>
      </w:r>
      <w:r w:rsidRPr="001D6498">
        <w:rPr>
          <w:rFonts w:ascii="Helvetica" w:hAnsi="Helvetica" w:cs="Helvetica" w:hint="eastAsia"/>
          <w:b/>
          <w:bCs/>
          <w:color w:val="222222"/>
          <w:sz w:val="21"/>
          <w:szCs w:val="21"/>
        </w:rPr>
        <w:t>Кофакторы</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и</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субстратная</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специфичность</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гистидин</w:t>
      </w:r>
      <w:r w:rsidRPr="001D6498">
        <w:rPr>
          <w:rFonts w:ascii="Helvetica" w:hAnsi="Helvetica" w:cs="Helvetica"/>
          <w:b/>
          <w:bCs/>
          <w:color w:val="222222"/>
          <w:sz w:val="21"/>
          <w:szCs w:val="21"/>
        </w:rPr>
        <w:t xml:space="preserve">-I </w:t>
      </w:r>
      <w:r w:rsidRPr="001D6498">
        <w:rPr>
          <w:rFonts w:ascii="Helvetica" w:hAnsi="Helvetica" w:cs="Helvetica" w:hint="eastAsia"/>
          <w:b/>
          <w:bCs/>
          <w:color w:val="222222"/>
          <w:sz w:val="21"/>
          <w:szCs w:val="21"/>
        </w:rPr>
        <w:t>декарбоксилазы</w:t>
      </w:r>
      <w:r w:rsidRPr="001D6498">
        <w:rPr>
          <w:rFonts w:ascii="Helvetica" w:hAnsi="Helvetica" w:cs="Helvetica"/>
          <w:b/>
          <w:bCs/>
          <w:color w:val="222222"/>
          <w:sz w:val="21"/>
          <w:szCs w:val="21"/>
        </w:rPr>
        <w:t xml:space="preserve">. I.I.3. </w:t>
      </w:r>
      <w:r w:rsidRPr="001D6498">
        <w:rPr>
          <w:rFonts w:ascii="Helvetica" w:hAnsi="Helvetica" w:cs="Helvetica" w:hint="eastAsia"/>
          <w:b/>
          <w:bCs/>
          <w:color w:val="222222"/>
          <w:sz w:val="21"/>
          <w:szCs w:val="21"/>
        </w:rPr>
        <w:t>Выделение</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и</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очистка</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гистидиндекарбоксилаз</w:t>
      </w:r>
      <w:r w:rsidRPr="001D6498">
        <w:rPr>
          <w:rFonts w:ascii="Helvetica" w:hAnsi="Helvetica" w:cs="Helvetica"/>
          <w:b/>
          <w:bCs/>
          <w:color w:val="222222"/>
          <w:sz w:val="21"/>
          <w:szCs w:val="21"/>
        </w:rPr>
        <w:t xml:space="preserve"> I.I.4. </w:t>
      </w:r>
      <w:r w:rsidRPr="001D6498">
        <w:rPr>
          <w:rFonts w:ascii="Helvetica" w:hAnsi="Helvetica" w:cs="Helvetica" w:hint="eastAsia"/>
          <w:b/>
          <w:bCs/>
          <w:color w:val="222222"/>
          <w:sz w:val="21"/>
          <w:szCs w:val="21"/>
        </w:rPr>
        <w:t>Структура</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и</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свойства</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гистидиндекарбоксилаз</w:t>
      </w:r>
      <w:r w:rsidRPr="001D6498">
        <w:rPr>
          <w:rFonts w:ascii="Helvetica" w:hAnsi="Helvetica" w:cs="Helvetica"/>
          <w:b/>
          <w:bCs/>
          <w:color w:val="222222"/>
          <w:sz w:val="21"/>
          <w:szCs w:val="21"/>
        </w:rPr>
        <w:t xml:space="preserve"> 1.2. </w:t>
      </w:r>
      <w:r w:rsidRPr="001D6498">
        <w:rPr>
          <w:rFonts w:ascii="Helvetica" w:hAnsi="Helvetica" w:cs="Helvetica" w:hint="eastAsia"/>
          <w:b/>
          <w:bCs/>
          <w:color w:val="222222"/>
          <w:sz w:val="21"/>
          <w:szCs w:val="21"/>
        </w:rPr>
        <w:t>Каталаза</w:t>
      </w:r>
      <w:r w:rsidRPr="001D6498">
        <w:rPr>
          <w:rFonts w:ascii="Helvetica" w:hAnsi="Helvetica" w:cs="Helvetica"/>
          <w:b/>
          <w:bCs/>
          <w:color w:val="222222"/>
          <w:sz w:val="21"/>
          <w:szCs w:val="21"/>
        </w:rPr>
        <w:t xml:space="preserve">. 1.2.1. </w:t>
      </w:r>
      <w:r w:rsidRPr="001D6498">
        <w:rPr>
          <w:rFonts w:ascii="Helvetica" w:hAnsi="Helvetica" w:cs="Helvetica" w:hint="eastAsia"/>
          <w:b/>
          <w:bCs/>
          <w:color w:val="222222"/>
          <w:sz w:val="21"/>
          <w:szCs w:val="21"/>
        </w:rPr>
        <w:t>Выделение</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и</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очистка</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ката</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лазы</w:t>
      </w:r>
      <w:r w:rsidRPr="001D6498">
        <w:rPr>
          <w:rFonts w:ascii="Helvetica" w:hAnsi="Helvetica" w:cs="Helvetica"/>
          <w:b/>
          <w:bCs/>
          <w:color w:val="222222"/>
          <w:sz w:val="21"/>
          <w:szCs w:val="21"/>
        </w:rPr>
        <w:t xml:space="preserve">. 1.2.2. </w:t>
      </w:r>
      <w:r w:rsidRPr="001D6498">
        <w:rPr>
          <w:rFonts w:ascii="Helvetica" w:hAnsi="Helvetica" w:cs="Helvetica" w:hint="eastAsia"/>
          <w:b/>
          <w:bCs/>
          <w:color w:val="222222"/>
          <w:sz w:val="21"/>
          <w:szCs w:val="21"/>
        </w:rPr>
        <w:t>Структура</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и</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свойства</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каталаз</w:t>
      </w:r>
      <w:r w:rsidRPr="001D6498">
        <w:rPr>
          <w:rFonts w:ascii="Helvetica" w:hAnsi="Helvetica" w:cs="Helvetica"/>
          <w:b/>
          <w:bCs/>
          <w:color w:val="222222"/>
          <w:sz w:val="21"/>
          <w:szCs w:val="21"/>
        </w:rPr>
        <w:t>.</w:t>
      </w:r>
    </w:p>
    <w:p w14:paraId="74D60C99" w14:textId="77777777" w:rsidR="001D6498" w:rsidRPr="001D6498" w:rsidRDefault="001D6498" w:rsidP="001D6498">
      <w:pPr>
        <w:rPr>
          <w:rFonts w:ascii="Helvetica" w:hAnsi="Helvetica" w:cs="Helvetica"/>
          <w:b/>
          <w:bCs/>
          <w:color w:val="222222"/>
          <w:sz w:val="21"/>
          <w:szCs w:val="21"/>
        </w:rPr>
      </w:pPr>
    </w:p>
    <w:p w14:paraId="52AE3BEC"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ЭКСПЕРИШНТАЛЬНАЯ</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ЧАСТЬ</w:t>
      </w:r>
      <w:r w:rsidRPr="001D6498">
        <w:rPr>
          <w:rFonts w:ascii="Helvetica" w:hAnsi="Helvetica" w:cs="Helvetica"/>
          <w:b/>
          <w:bCs/>
          <w:color w:val="222222"/>
          <w:sz w:val="21"/>
          <w:szCs w:val="21"/>
        </w:rPr>
        <w:t>.52</w:t>
      </w:r>
    </w:p>
    <w:p w14:paraId="013DADC5" w14:textId="77777777" w:rsidR="001D6498" w:rsidRPr="001D6498" w:rsidRDefault="001D6498" w:rsidP="001D6498">
      <w:pPr>
        <w:rPr>
          <w:rFonts w:ascii="Helvetica" w:hAnsi="Helvetica" w:cs="Helvetica"/>
          <w:b/>
          <w:bCs/>
          <w:color w:val="222222"/>
          <w:sz w:val="21"/>
          <w:szCs w:val="21"/>
        </w:rPr>
      </w:pPr>
    </w:p>
    <w:p w14:paraId="36401AA9"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Глава</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П</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Методы</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исследования</w:t>
      </w:r>
      <w:r w:rsidRPr="001D6498">
        <w:rPr>
          <w:rFonts w:ascii="Helvetica" w:hAnsi="Helvetica" w:cs="Helvetica"/>
          <w:b/>
          <w:bCs/>
          <w:color w:val="222222"/>
          <w:sz w:val="21"/>
          <w:szCs w:val="21"/>
        </w:rPr>
        <w:t xml:space="preserve">.52 </w:t>
      </w:r>
      <w:r w:rsidRPr="001D6498">
        <w:rPr>
          <w:rFonts w:ascii="Helvetica" w:hAnsi="Helvetica" w:cs="Helvetica" w:hint="eastAsia"/>
          <w:b/>
          <w:bCs/>
          <w:color w:val="222222"/>
          <w:sz w:val="21"/>
          <w:szCs w:val="21"/>
        </w:rPr>
        <w:t>П</w:t>
      </w:r>
      <w:r w:rsidRPr="001D6498">
        <w:rPr>
          <w:rFonts w:ascii="Helvetica" w:hAnsi="Helvetica" w:cs="Helvetica"/>
          <w:b/>
          <w:bCs/>
          <w:color w:val="222222"/>
          <w:sz w:val="21"/>
          <w:szCs w:val="21"/>
        </w:rPr>
        <w:t xml:space="preserve">.1. </w:t>
      </w:r>
      <w:r w:rsidRPr="001D6498">
        <w:rPr>
          <w:rFonts w:ascii="Helvetica" w:hAnsi="Helvetica" w:cs="Helvetica" w:hint="eastAsia"/>
          <w:b/>
          <w:bCs/>
          <w:color w:val="222222"/>
          <w:sz w:val="21"/>
          <w:szCs w:val="21"/>
        </w:rPr>
        <w:t>Микробиологический</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материал</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П</w:t>
      </w:r>
      <w:r w:rsidRPr="001D6498">
        <w:rPr>
          <w:rFonts w:ascii="Helvetica" w:hAnsi="Helvetica" w:cs="Helvetica"/>
          <w:b/>
          <w:bCs/>
          <w:color w:val="222222"/>
          <w:sz w:val="21"/>
          <w:szCs w:val="21"/>
        </w:rPr>
        <w:t>.1.</w:t>
      </w:r>
      <w:r w:rsidRPr="001D6498">
        <w:rPr>
          <w:rFonts w:ascii="Helvetica" w:hAnsi="Helvetica" w:cs="Helvetica" w:hint="eastAsia"/>
          <w:b/>
          <w:bCs/>
          <w:color w:val="222222"/>
          <w:sz w:val="21"/>
          <w:szCs w:val="21"/>
        </w:rPr>
        <w:t>Г</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Условия</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выращивания</w:t>
      </w:r>
    </w:p>
    <w:p w14:paraId="544B92CC" w14:textId="77777777" w:rsidR="001D6498" w:rsidRPr="001D6498" w:rsidRDefault="001D6498" w:rsidP="001D6498">
      <w:pPr>
        <w:rPr>
          <w:rFonts w:ascii="Helvetica" w:hAnsi="Helvetica" w:cs="Helvetica"/>
          <w:b/>
          <w:bCs/>
          <w:color w:val="222222"/>
          <w:sz w:val="21"/>
          <w:szCs w:val="21"/>
        </w:rPr>
      </w:pPr>
    </w:p>
    <w:p w14:paraId="724B7366"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П</w:t>
      </w:r>
      <w:r w:rsidRPr="001D6498">
        <w:rPr>
          <w:rFonts w:ascii="Helvetica" w:hAnsi="Helvetica" w:cs="Helvetica"/>
          <w:b/>
          <w:bCs/>
          <w:color w:val="222222"/>
          <w:sz w:val="21"/>
          <w:szCs w:val="21"/>
        </w:rPr>
        <w:t xml:space="preserve">.2. </w:t>
      </w:r>
      <w:r w:rsidRPr="001D6498">
        <w:rPr>
          <w:rFonts w:ascii="Helvetica" w:hAnsi="Helvetica" w:cs="Helvetica" w:hint="eastAsia"/>
          <w:b/>
          <w:bCs/>
          <w:color w:val="222222"/>
          <w:sz w:val="21"/>
          <w:szCs w:val="21"/>
        </w:rPr>
        <w:t>Определение</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активности</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гистидиндекарбоксилазы</w:t>
      </w:r>
    </w:p>
    <w:p w14:paraId="53970158" w14:textId="77777777" w:rsidR="001D6498" w:rsidRPr="001D6498" w:rsidRDefault="001D6498" w:rsidP="001D6498">
      <w:pPr>
        <w:rPr>
          <w:rFonts w:ascii="Helvetica" w:hAnsi="Helvetica" w:cs="Helvetica"/>
          <w:b/>
          <w:bCs/>
          <w:color w:val="222222"/>
          <w:sz w:val="21"/>
          <w:szCs w:val="21"/>
        </w:rPr>
      </w:pPr>
    </w:p>
    <w:p w14:paraId="631B7F62"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П</w:t>
      </w:r>
      <w:r w:rsidRPr="001D6498">
        <w:rPr>
          <w:rFonts w:ascii="Helvetica" w:hAnsi="Helvetica" w:cs="Helvetica"/>
          <w:b/>
          <w:bCs/>
          <w:color w:val="222222"/>
          <w:sz w:val="21"/>
          <w:szCs w:val="21"/>
        </w:rPr>
        <w:t xml:space="preserve">.2.1. </w:t>
      </w:r>
      <w:r w:rsidRPr="001D6498">
        <w:rPr>
          <w:rFonts w:ascii="Helvetica" w:hAnsi="Helvetica" w:cs="Helvetica" w:hint="eastAsia"/>
          <w:b/>
          <w:bCs/>
          <w:color w:val="222222"/>
          <w:sz w:val="21"/>
          <w:szCs w:val="21"/>
        </w:rPr>
        <w:t>Измерение</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активности</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гистидиндекарбоксилазы</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манометрическим</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методом</w:t>
      </w:r>
    </w:p>
    <w:p w14:paraId="30F2BA74" w14:textId="77777777" w:rsidR="001D6498" w:rsidRPr="001D6498" w:rsidRDefault="001D6498" w:rsidP="001D6498">
      <w:pPr>
        <w:rPr>
          <w:rFonts w:ascii="Helvetica" w:hAnsi="Helvetica" w:cs="Helvetica"/>
          <w:b/>
          <w:bCs/>
          <w:color w:val="222222"/>
          <w:sz w:val="21"/>
          <w:szCs w:val="21"/>
        </w:rPr>
      </w:pPr>
    </w:p>
    <w:p w14:paraId="6AE7C489"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П</w:t>
      </w:r>
      <w:r w:rsidRPr="001D6498">
        <w:rPr>
          <w:rFonts w:ascii="Helvetica" w:hAnsi="Helvetica" w:cs="Helvetica"/>
          <w:b/>
          <w:bCs/>
          <w:color w:val="222222"/>
          <w:sz w:val="21"/>
          <w:szCs w:val="21"/>
        </w:rPr>
        <w:t xml:space="preserve">.2.2. </w:t>
      </w:r>
      <w:r w:rsidRPr="001D6498">
        <w:rPr>
          <w:rFonts w:ascii="Helvetica" w:hAnsi="Helvetica" w:cs="Helvetica" w:hint="eastAsia"/>
          <w:b/>
          <w:bCs/>
          <w:color w:val="222222"/>
          <w:sz w:val="21"/>
          <w:szCs w:val="21"/>
        </w:rPr>
        <w:t>Измерение</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активности</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гистидиндекарбоксилазы</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после</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высоковольтного</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электрофореза</w:t>
      </w:r>
      <w:r w:rsidRPr="001D6498">
        <w:rPr>
          <w:rFonts w:ascii="Helvetica" w:hAnsi="Helvetica" w:cs="Helvetica"/>
          <w:b/>
          <w:bCs/>
          <w:color w:val="222222"/>
          <w:sz w:val="21"/>
          <w:szCs w:val="21"/>
        </w:rPr>
        <w:t>.</w:t>
      </w:r>
    </w:p>
    <w:p w14:paraId="586BB826" w14:textId="77777777" w:rsidR="001D6498" w:rsidRPr="001D6498" w:rsidRDefault="001D6498" w:rsidP="001D6498">
      <w:pPr>
        <w:rPr>
          <w:rFonts w:ascii="Helvetica" w:hAnsi="Helvetica" w:cs="Helvetica"/>
          <w:b/>
          <w:bCs/>
          <w:color w:val="222222"/>
          <w:sz w:val="21"/>
          <w:szCs w:val="21"/>
        </w:rPr>
      </w:pPr>
    </w:p>
    <w:p w14:paraId="378477BA"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Н</w:t>
      </w:r>
      <w:r w:rsidRPr="001D6498">
        <w:rPr>
          <w:rFonts w:ascii="Helvetica" w:hAnsi="Helvetica" w:cs="Helvetica"/>
          <w:b/>
          <w:bCs/>
          <w:color w:val="222222"/>
          <w:sz w:val="21"/>
          <w:szCs w:val="21"/>
        </w:rPr>
        <w:t xml:space="preserve">.2.3. </w:t>
      </w:r>
      <w:r w:rsidRPr="001D6498">
        <w:rPr>
          <w:rFonts w:ascii="Helvetica" w:hAnsi="Helvetica" w:cs="Helvetica" w:hint="eastAsia"/>
          <w:b/>
          <w:bCs/>
          <w:color w:val="222222"/>
          <w:sz w:val="21"/>
          <w:szCs w:val="21"/>
        </w:rPr>
        <w:t>Определение</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активности</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гистидиндекарроксидазы</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после</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электрофореза</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в</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полиакриламидном</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геле</w:t>
      </w:r>
    </w:p>
    <w:p w14:paraId="6FF1DFF4" w14:textId="77777777" w:rsidR="001D6498" w:rsidRPr="001D6498" w:rsidRDefault="001D6498" w:rsidP="001D6498">
      <w:pPr>
        <w:rPr>
          <w:rFonts w:ascii="Helvetica" w:hAnsi="Helvetica" w:cs="Helvetica"/>
          <w:b/>
          <w:bCs/>
          <w:color w:val="222222"/>
          <w:sz w:val="21"/>
          <w:szCs w:val="21"/>
        </w:rPr>
      </w:pPr>
    </w:p>
    <w:p w14:paraId="2D297520"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П</w:t>
      </w:r>
      <w:r w:rsidRPr="001D6498">
        <w:rPr>
          <w:rFonts w:ascii="Helvetica" w:hAnsi="Helvetica" w:cs="Helvetica"/>
          <w:b/>
          <w:bCs/>
          <w:color w:val="222222"/>
          <w:sz w:val="21"/>
          <w:szCs w:val="21"/>
        </w:rPr>
        <w:t>.</w:t>
      </w:r>
      <w:r w:rsidRPr="001D6498">
        <w:rPr>
          <w:rFonts w:ascii="Helvetica" w:hAnsi="Helvetica" w:cs="Helvetica" w:hint="eastAsia"/>
          <w:b/>
          <w:bCs/>
          <w:color w:val="222222"/>
          <w:sz w:val="21"/>
          <w:szCs w:val="21"/>
        </w:rPr>
        <w:t>З</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Определение</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активности</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ката</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лазы</w:t>
      </w:r>
    </w:p>
    <w:p w14:paraId="2A7F0C3E" w14:textId="77777777" w:rsidR="001D6498" w:rsidRPr="001D6498" w:rsidRDefault="001D6498" w:rsidP="001D6498">
      <w:pPr>
        <w:rPr>
          <w:rFonts w:ascii="Helvetica" w:hAnsi="Helvetica" w:cs="Helvetica"/>
          <w:b/>
          <w:bCs/>
          <w:color w:val="222222"/>
          <w:sz w:val="21"/>
          <w:szCs w:val="21"/>
        </w:rPr>
      </w:pPr>
    </w:p>
    <w:p w14:paraId="6705622A"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П</w:t>
      </w:r>
      <w:r w:rsidRPr="001D6498">
        <w:rPr>
          <w:rFonts w:ascii="Helvetica" w:hAnsi="Helvetica" w:cs="Helvetica"/>
          <w:b/>
          <w:bCs/>
          <w:color w:val="222222"/>
          <w:sz w:val="21"/>
          <w:szCs w:val="21"/>
        </w:rPr>
        <w:t xml:space="preserve">.3.1. </w:t>
      </w:r>
      <w:r w:rsidRPr="001D6498">
        <w:rPr>
          <w:rFonts w:ascii="Helvetica" w:hAnsi="Helvetica" w:cs="Helvetica" w:hint="eastAsia"/>
          <w:b/>
          <w:bCs/>
          <w:color w:val="222222"/>
          <w:sz w:val="21"/>
          <w:szCs w:val="21"/>
        </w:rPr>
        <w:t>Спектрофотометрическое</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определение</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катал</w:t>
      </w:r>
      <w:r w:rsidRPr="001D6498">
        <w:rPr>
          <w:rFonts w:ascii="Helvetica" w:hAnsi="Helvetica" w:cs="Helvetica" w:hint="eastAsia"/>
          <w:b/>
          <w:bCs/>
          <w:color w:val="222222"/>
          <w:sz w:val="21"/>
          <w:szCs w:val="21"/>
        </w:rPr>
        <w:lastRenderedPageBreak/>
        <w:t>азной</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активности</w:t>
      </w:r>
      <w:r w:rsidRPr="001D6498">
        <w:rPr>
          <w:rFonts w:ascii="Helvetica" w:hAnsi="Helvetica" w:cs="Helvetica"/>
          <w:b/>
          <w:bCs/>
          <w:color w:val="222222"/>
          <w:sz w:val="21"/>
          <w:szCs w:val="21"/>
        </w:rPr>
        <w:t>.</w:t>
      </w:r>
    </w:p>
    <w:p w14:paraId="5493D593" w14:textId="77777777" w:rsidR="001D6498" w:rsidRPr="001D6498" w:rsidRDefault="001D6498" w:rsidP="001D6498">
      <w:pPr>
        <w:rPr>
          <w:rFonts w:ascii="Helvetica" w:hAnsi="Helvetica" w:cs="Helvetica"/>
          <w:b/>
          <w:bCs/>
          <w:color w:val="222222"/>
          <w:sz w:val="21"/>
          <w:szCs w:val="21"/>
        </w:rPr>
      </w:pPr>
    </w:p>
    <w:p w14:paraId="46754CF5"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П</w:t>
      </w:r>
      <w:r w:rsidRPr="001D6498">
        <w:rPr>
          <w:rFonts w:ascii="Helvetica" w:hAnsi="Helvetica" w:cs="Helvetica"/>
          <w:b/>
          <w:bCs/>
          <w:color w:val="222222"/>
          <w:sz w:val="21"/>
          <w:szCs w:val="21"/>
        </w:rPr>
        <w:t>.</w:t>
      </w:r>
      <w:r w:rsidRPr="001D6498">
        <w:rPr>
          <w:rFonts w:ascii="Helvetica" w:hAnsi="Helvetica" w:cs="Helvetica" w:hint="eastAsia"/>
          <w:b/>
          <w:bCs/>
          <w:color w:val="222222"/>
          <w:sz w:val="21"/>
          <w:szCs w:val="21"/>
        </w:rPr>
        <w:t>З</w:t>
      </w:r>
      <w:r w:rsidRPr="001D6498">
        <w:rPr>
          <w:rFonts w:ascii="Helvetica" w:hAnsi="Helvetica" w:cs="Helvetica"/>
          <w:b/>
          <w:bCs/>
          <w:color w:val="222222"/>
          <w:sz w:val="21"/>
          <w:szCs w:val="21"/>
        </w:rPr>
        <w:t xml:space="preserve">.2. </w:t>
      </w:r>
      <w:r w:rsidRPr="001D6498">
        <w:rPr>
          <w:rFonts w:ascii="Helvetica" w:hAnsi="Helvetica" w:cs="Helvetica" w:hint="eastAsia"/>
          <w:b/>
          <w:bCs/>
          <w:color w:val="222222"/>
          <w:sz w:val="21"/>
          <w:szCs w:val="21"/>
        </w:rPr>
        <w:t>Манометрическое</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определение</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активности</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каталазы</w:t>
      </w:r>
    </w:p>
    <w:p w14:paraId="1D1623B4" w14:textId="77777777" w:rsidR="001D6498" w:rsidRPr="001D6498" w:rsidRDefault="001D6498" w:rsidP="001D6498">
      <w:pPr>
        <w:rPr>
          <w:rFonts w:ascii="Helvetica" w:hAnsi="Helvetica" w:cs="Helvetica"/>
          <w:b/>
          <w:bCs/>
          <w:color w:val="222222"/>
          <w:sz w:val="21"/>
          <w:szCs w:val="21"/>
        </w:rPr>
      </w:pPr>
    </w:p>
    <w:p w14:paraId="75647BEA"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П</w:t>
      </w:r>
      <w:r w:rsidRPr="001D6498">
        <w:rPr>
          <w:rFonts w:ascii="Helvetica" w:hAnsi="Helvetica" w:cs="Helvetica"/>
          <w:b/>
          <w:bCs/>
          <w:color w:val="222222"/>
          <w:sz w:val="21"/>
          <w:szCs w:val="21"/>
        </w:rPr>
        <w:t xml:space="preserve">.3.3. </w:t>
      </w:r>
      <w:r w:rsidRPr="001D6498">
        <w:rPr>
          <w:rFonts w:ascii="Helvetica" w:hAnsi="Helvetica" w:cs="Helvetica" w:hint="eastAsia"/>
          <w:b/>
          <w:bCs/>
          <w:color w:val="222222"/>
          <w:sz w:val="21"/>
          <w:szCs w:val="21"/>
        </w:rPr>
        <w:t>Визуализация</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зон</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обладающих</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активностью</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каталазы</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после</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электрофореза</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в</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полиакриламидном</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геле</w:t>
      </w:r>
      <w:r w:rsidRPr="001D6498">
        <w:rPr>
          <w:rFonts w:ascii="Helvetica" w:hAnsi="Helvetica" w:cs="Helvetica"/>
          <w:b/>
          <w:bCs/>
          <w:color w:val="222222"/>
          <w:sz w:val="21"/>
          <w:szCs w:val="21"/>
        </w:rPr>
        <w:t>.</w:t>
      </w:r>
    </w:p>
    <w:p w14:paraId="2AF2C3CF" w14:textId="77777777" w:rsidR="001D6498" w:rsidRPr="001D6498" w:rsidRDefault="001D6498" w:rsidP="001D6498">
      <w:pPr>
        <w:rPr>
          <w:rFonts w:ascii="Helvetica" w:hAnsi="Helvetica" w:cs="Helvetica"/>
          <w:b/>
          <w:bCs/>
          <w:color w:val="222222"/>
          <w:sz w:val="21"/>
          <w:szCs w:val="21"/>
        </w:rPr>
      </w:pPr>
    </w:p>
    <w:p w14:paraId="3E4EA328"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П</w:t>
      </w:r>
      <w:r w:rsidRPr="001D6498">
        <w:rPr>
          <w:rFonts w:ascii="Helvetica" w:hAnsi="Helvetica" w:cs="Helvetica"/>
          <w:b/>
          <w:bCs/>
          <w:color w:val="222222"/>
          <w:sz w:val="21"/>
          <w:szCs w:val="21"/>
        </w:rPr>
        <w:t xml:space="preserve">.4. </w:t>
      </w:r>
      <w:r w:rsidRPr="001D6498">
        <w:rPr>
          <w:rFonts w:ascii="Helvetica" w:hAnsi="Helvetica" w:cs="Helvetica" w:hint="eastAsia"/>
          <w:b/>
          <w:bCs/>
          <w:color w:val="222222"/>
          <w:sz w:val="21"/>
          <w:szCs w:val="21"/>
        </w:rPr>
        <w:t>Определение</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активности</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гистидин</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аммиак</w:t>
      </w:r>
      <w:r w:rsidRPr="001D6498">
        <w:rPr>
          <w:rFonts w:ascii="Helvetica" w:hAnsi="Helvetica" w:cs="Helvetica"/>
          <w:b/>
          <w:bCs/>
          <w:color w:val="222222"/>
          <w:sz w:val="21"/>
          <w:szCs w:val="21"/>
        </w:rPr>
        <w:t>-</w:t>
      </w:r>
      <w:r w:rsidRPr="001D6498">
        <w:rPr>
          <w:rFonts w:ascii="Helvetica" w:hAnsi="Helvetica" w:cs="Helvetica" w:hint="eastAsia"/>
          <w:b/>
          <w:bCs/>
          <w:color w:val="222222"/>
          <w:sz w:val="21"/>
          <w:szCs w:val="21"/>
        </w:rPr>
        <w:t>лиазы</w:t>
      </w:r>
    </w:p>
    <w:p w14:paraId="69D60FE4" w14:textId="77777777" w:rsidR="001D6498" w:rsidRPr="001D6498" w:rsidRDefault="001D6498" w:rsidP="001D6498">
      <w:pPr>
        <w:rPr>
          <w:rFonts w:ascii="Helvetica" w:hAnsi="Helvetica" w:cs="Helvetica"/>
          <w:b/>
          <w:bCs/>
          <w:color w:val="222222"/>
          <w:sz w:val="21"/>
          <w:szCs w:val="21"/>
        </w:rPr>
      </w:pPr>
    </w:p>
    <w:p w14:paraId="542CA047"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П</w:t>
      </w:r>
      <w:r w:rsidRPr="001D6498">
        <w:rPr>
          <w:rFonts w:ascii="Helvetica" w:hAnsi="Helvetica" w:cs="Helvetica"/>
          <w:b/>
          <w:bCs/>
          <w:color w:val="222222"/>
          <w:sz w:val="21"/>
          <w:szCs w:val="21"/>
        </w:rPr>
        <w:t xml:space="preserve">.5. </w:t>
      </w:r>
      <w:r w:rsidRPr="001D6498">
        <w:rPr>
          <w:rFonts w:ascii="Helvetica" w:hAnsi="Helvetica" w:cs="Helvetica" w:hint="eastAsia"/>
          <w:b/>
          <w:bCs/>
          <w:color w:val="222222"/>
          <w:sz w:val="21"/>
          <w:szCs w:val="21"/>
        </w:rPr>
        <w:t>Определение</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активности</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гистаминазы</w:t>
      </w:r>
    </w:p>
    <w:p w14:paraId="4F0DA6B3" w14:textId="77777777" w:rsidR="001D6498" w:rsidRPr="001D6498" w:rsidRDefault="001D6498" w:rsidP="001D6498">
      <w:pPr>
        <w:rPr>
          <w:rFonts w:ascii="Helvetica" w:hAnsi="Helvetica" w:cs="Helvetica"/>
          <w:b/>
          <w:bCs/>
          <w:color w:val="222222"/>
          <w:sz w:val="21"/>
          <w:szCs w:val="21"/>
        </w:rPr>
      </w:pPr>
    </w:p>
    <w:p w14:paraId="59C0F1E0"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П</w:t>
      </w:r>
      <w:r w:rsidRPr="001D6498">
        <w:rPr>
          <w:rFonts w:ascii="Helvetica" w:hAnsi="Helvetica" w:cs="Helvetica"/>
          <w:b/>
          <w:bCs/>
          <w:color w:val="222222"/>
          <w:sz w:val="21"/>
          <w:szCs w:val="21"/>
        </w:rPr>
        <w:t xml:space="preserve">.6. </w:t>
      </w:r>
      <w:r w:rsidRPr="001D6498">
        <w:rPr>
          <w:rFonts w:ascii="Helvetica" w:hAnsi="Helvetica" w:cs="Helvetica" w:hint="eastAsia"/>
          <w:b/>
          <w:bCs/>
          <w:color w:val="222222"/>
          <w:sz w:val="21"/>
          <w:szCs w:val="21"/>
        </w:rPr>
        <w:t>Выделение</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гистидиндекарбоксилазы</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схема</w:t>
      </w:r>
      <w:r w:rsidRPr="001D6498">
        <w:rPr>
          <w:rFonts w:ascii="Helvetica" w:hAnsi="Helvetica" w:cs="Helvetica"/>
          <w:b/>
          <w:bCs/>
          <w:color w:val="222222"/>
          <w:sz w:val="21"/>
          <w:szCs w:val="21"/>
        </w:rPr>
        <w:t xml:space="preserve"> I)</w:t>
      </w:r>
    </w:p>
    <w:p w14:paraId="5A0BF7D7" w14:textId="77777777" w:rsidR="001D6498" w:rsidRPr="001D6498" w:rsidRDefault="001D6498" w:rsidP="001D6498">
      <w:pPr>
        <w:rPr>
          <w:rFonts w:ascii="Helvetica" w:hAnsi="Helvetica" w:cs="Helvetica"/>
          <w:b/>
          <w:bCs/>
          <w:color w:val="222222"/>
          <w:sz w:val="21"/>
          <w:szCs w:val="21"/>
        </w:rPr>
      </w:pPr>
    </w:p>
    <w:p w14:paraId="182FC84D"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П</w:t>
      </w:r>
      <w:r w:rsidRPr="001D6498">
        <w:rPr>
          <w:rFonts w:ascii="Helvetica" w:hAnsi="Helvetica" w:cs="Helvetica"/>
          <w:b/>
          <w:bCs/>
          <w:color w:val="222222"/>
          <w:sz w:val="21"/>
          <w:szCs w:val="21"/>
        </w:rPr>
        <w:t xml:space="preserve">.6.1. </w:t>
      </w:r>
      <w:r w:rsidRPr="001D6498">
        <w:rPr>
          <w:rFonts w:ascii="Helvetica" w:hAnsi="Helvetica" w:cs="Helvetica" w:hint="eastAsia"/>
          <w:b/>
          <w:bCs/>
          <w:color w:val="222222"/>
          <w:sz w:val="21"/>
          <w:szCs w:val="21"/>
        </w:rPr>
        <w:t>Анализ</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чистоты</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препаратов</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гистидиндекарбоксилазы</w:t>
      </w:r>
    </w:p>
    <w:p w14:paraId="7C23F99A" w14:textId="77777777" w:rsidR="001D6498" w:rsidRPr="001D6498" w:rsidRDefault="001D6498" w:rsidP="001D6498">
      <w:pPr>
        <w:rPr>
          <w:rFonts w:ascii="Helvetica" w:hAnsi="Helvetica" w:cs="Helvetica"/>
          <w:b/>
          <w:bCs/>
          <w:color w:val="222222"/>
          <w:sz w:val="21"/>
          <w:szCs w:val="21"/>
        </w:rPr>
      </w:pPr>
    </w:p>
    <w:p w14:paraId="0B2B7BAA"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П</w:t>
      </w:r>
      <w:r w:rsidRPr="001D6498">
        <w:rPr>
          <w:rFonts w:ascii="Helvetica" w:hAnsi="Helvetica" w:cs="Helvetica"/>
          <w:b/>
          <w:bCs/>
          <w:color w:val="222222"/>
          <w:sz w:val="21"/>
          <w:szCs w:val="21"/>
        </w:rPr>
        <w:t xml:space="preserve">.7. </w:t>
      </w:r>
      <w:r w:rsidRPr="001D6498">
        <w:rPr>
          <w:rFonts w:ascii="Helvetica" w:hAnsi="Helvetica" w:cs="Helvetica" w:hint="eastAsia"/>
          <w:b/>
          <w:bCs/>
          <w:color w:val="222222"/>
          <w:sz w:val="21"/>
          <w:szCs w:val="21"/>
        </w:rPr>
        <w:t>Электрофорез</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нативных</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белков</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в</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полиакриламидном</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геле</w:t>
      </w:r>
      <w:r w:rsidRPr="001D6498">
        <w:rPr>
          <w:rFonts w:ascii="Helvetica" w:hAnsi="Helvetica" w:cs="Helvetica"/>
          <w:b/>
          <w:bCs/>
          <w:color w:val="222222"/>
          <w:sz w:val="21"/>
          <w:szCs w:val="21"/>
        </w:rPr>
        <w:t>.</w:t>
      </w:r>
    </w:p>
    <w:p w14:paraId="1E33DFD5" w14:textId="77777777" w:rsidR="001D6498" w:rsidRPr="001D6498" w:rsidRDefault="001D6498" w:rsidP="001D6498">
      <w:pPr>
        <w:rPr>
          <w:rFonts w:ascii="Helvetica" w:hAnsi="Helvetica" w:cs="Helvetica"/>
          <w:b/>
          <w:bCs/>
          <w:color w:val="222222"/>
          <w:sz w:val="21"/>
          <w:szCs w:val="21"/>
        </w:rPr>
      </w:pPr>
    </w:p>
    <w:p w14:paraId="471EB543"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П</w:t>
      </w:r>
      <w:r w:rsidRPr="001D6498">
        <w:rPr>
          <w:rFonts w:ascii="Helvetica" w:hAnsi="Helvetica" w:cs="Helvetica"/>
          <w:b/>
          <w:bCs/>
          <w:color w:val="222222"/>
          <w:sz w:val="21"/>
          <w:szCs w:val="21"/>
        </w:rPr>
        <w:t xml:space="preserve">.8. </w:t>
      </w:r>
      <w:r w:rsidRPr="001D6498">
        <w:rPr>
          <w:rFonts w:ascii="Helvetica" w:hAnsi="Helvetica" w:cs="Helvetica" w:hint="eastAsia"/>
          <w:b/>
          <w:bCs/>
          <w:color w:val="222222"/>
          <w:sz w:val="21"/>
          <w:szCs w:val="21"/>
        </w:rPr>
        <w:t>Электрофорез</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в</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полиакриламидном</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геле</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диссоциированных</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препаратов</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белков</w:t>
      </w:r>
    </w:p>
    <w:p w14:paraId="001C9EBD" w14:textId="77777777" w:rsidR="001D6498" w:rsidRPr="001D6498" w:rsidRDefault="001D6498" w:rsidP="001D6498">
      <w:pPr>
        <w:rPr>
          <w:rFonts w:ascii="Helvetica" w:hAnsi="Helvetica" w:cs="Helvetica"/>
          <w:b/>
          <w:bCs/>
          <w:color w:val="222222"/>
          <w:sz w:val="21"/>
          <w:szCs w:val="21"/>
        </w:rPr>
      </w:pPr>
    </w:p>
    <w:p w14:paraId="65027281"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П</w:t>
      </w:r>
      <w:r w:rsidRPr="001D6498">
        <w:rPr>
          <w:rFonts w:ascii="Helvetica" w:hAnsi="Helvetica" w:cs="Helvetica"/>
          <w:b/>
          <w:bCs/>
          <w:color w:val="222222"/>
          <w:sz w:val="21"/>
          <w:szCs w:val="21"/>
        </w:rPr>
        <w:t xml:space="preserve">.9. </w:t>
      </w:r>
      <w:r w:rsidRPr="001D6498">
        <w:rPr>
          <w:rFonts w:ascii="Helvetica" w:hAnsi="Helvetica" w:cs="Helvetica" w:hint="eastAsia"/>
          <w:b/>
          <w:bCs/>
          <w:color w:val="222222"/>
          <w:sz w:val="21"/>
          <w:szCs w:val="21"/>
        </w:rPr>
        <w:t>Гель</w:t>
      </w:r>
      <w:r w:rsidRPr="001D6498">
        <w:rPr>
          <w:rFonts w:ascii="Helvetica" w:hAnsi="Helvetica" w:cs="Helvetica"/>
          <w:b/>
          <w:bCs/>
          <w:color w:val="222222"/>
          <w:sz w:val="21"/>
          <w:szCs w:val="21"/>
        </w:rPr>
        <w:t>-</w:t>
      </w:r>
      <w:r w:rsidRPr="001D6498">
        <w:rPr>
          <w:rFonts w:ascii="Helvetica" w:hAnsi="Helvetica" w:cs="Helvetica" w:hint="eastAsia"/>
          <w:b/>
          <w:bCs/>
          <w:color w:val="222222"/>
          <w:sz w:val="21"/>
          <w:szCs w:val="21"/>
        </w:rPr>
        <w:t>фильтрация</w:t>
      </w:r>
      <w:r w:rsidRPr="001D6498">
        <w:rPr>
          <w:rFonts w:ascii="Helvetica" w:hAnsi="Helvetica" w:cs="Helvetica"/>
          <w:b/>
          <w:bCs/>
          <w:color w:val="222222"/>
          <w:sz w:val="21"/>
          <w:szCs w:val="21"/>
        </w:rPr>
        <w:t>.</w:t>
      </w:r>
    </w:p>
    <w:p w14:paraId="29EFA166" w14:textId="77777777" w:rsidR="001D6498" w:rsidRPr="001D6498" w:rsidRDefault="001D6498" w:rsidP="001D6498">
      <w:pPr>
        <w:rPr>
          <w:rFonts w:ascii="Helvetica" w:hAnsi="Helvetica" w:cs="Helvetica"/>
          <w:b/>
          <w:bCs/>
          <w:color w:val="222222"/>
          <w:sz w:val="21"/>
          <w:szCs w:val="21"/>
        </w:rPr>
      </w:pPr>
    </w:p>
    <w:p w14:paraId="690F8272"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П</w:t>
      </w:r>
      <w:r w:rsidRPr="001D6498">
        <w:rPr>
          <w:rFonts w:ascii="Helvetica" w:hAnsi="Helvetica" w:cs="Helvetica"/>
          <w:b/>
          <w:bCs/>
          <w:color w:val="222222"/>
          <w:sz w:val="21"/>
          <w:szCs w:val="21"/>
        </w:rPr>
        <w:t xml:space="preserve">. 10. </w:t>
      </w:r>
      <w:r w:rsidRPr="001D6498">
        <w:rPr>
          <w:rFonts w:ascii="Helvetica" w:hAnsi="Helvetica" w:cs="Helvetica" w:hint="eastAsia"/>
          <w:b/>
          <w:bCs/>
          <w:color w:val="222222"/>
          <w:sz w:val="21"/>
          <w:szCs w:val="21"/>
        </w:rPr>
        <w:t>Анализ</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аминокислотного</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состава</w:t>
      </w:r>
      <w:r w:rsidRPr="001D6498">
        <w:rPr>
          <w:rFonts w:ascii="Helvetica" w:hAnsi="Helvetica" w:cs="Helvetica"/>
          <w:b/>
          <w:bCs/>
          <w:color w:val="222222"/>
          <w:sz w:val="21"/>
          <w:szCs w:val="21"/>
        </w:rPr>
        <w:t>.</w:t>
      </w:r>
    </w:p>
    <w:p w14:paraId="130C38B1" w14:textId="77777777" w:rsidR="001D6498" w:rsidRPr="001D6498" w:rsidRDefault="001D6498" w:rsidP="001D6498">
      <w:pPr>
        <w:rPr>
          <w:rFonts w:ascii="Helvetica" w:hAnsi="Helvetica" w:cs="Helvetica"/>
          <w:b/>
          <w:bCs/>
          <w:color w:val="222222"/>
          <w:sz w:val="21"/>
          <w:szCs w:val="21"/>
        </w:rPr>
      </w:pPr>
    </w:p>
    <w:p w14:paraId="56E799A5"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П</w:t>
      </w:r>
      <w:r w:rsidRPr="001D6498">
        <w:rPr>
          <w:rFonts w:ascii="Helvetica" w:hAnsi="Helvetica" w:cs="Helvetica"/>
          <w:b/>
          <w:bCs/>
          <w:color w:val="222222"/>
          <w:sz w:val="21"/>
          <w:szCs w:val="21"/>
        </w:rPr>
        <w:t xml:space="preserve">.II. </w:t>
      </w:r>
      <w:r w:rsidRPr="001D6498">
        <w:rPr>
          <w:rFonts w:ascii="Helvetica" w:hAnsi="Helvetica" w:cs="Helvetica" w:hint="eastAsia"/>
          <w:b/>
          <w:bCs/>
          <w:color w:val="222222"/>
          <w:sz w:val="21"/>
          <w:szCs w:val="21"/>
        </w:rPr>
        <w:t>Определение</w:t>
      </w:r>
      <w:r w:rsidRPr="001D6498">
        <w:rPr>
          <w:rFonts w:ascii="Helvetica" w:hAnsi="Helvetica" w:cs="Helvetica"/>
          <w:b/>
          <w:bCs/>
          <w:color w:val="222222"/>
          <w:sz w:val="21"/>
          <w:szCs w:val="21"/>
        </w:rPr>
        <w:t xml:space="preserve"> N-</w:t>
      </w:r>
      <w:r w:rsidRPr="001D6498">
        <w:rPr>
          <w:rFonts w:ascii="Helvetica" w:hAnsi="Helvetica" w:cs="Helvetica" w:hint="eastAsia"/>
          <w:b/>
          <w:bCs/>
          <w:color w:val="222222"/>
          <w:sz w:val="21"/>
          <w:szCs w:val="21"/>
        </w:rPr>
        <w:t>концевой</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последовательности</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аминокислот</w:t>
      </w:r>
    </w:p>
    <w:p w14:paraId="0DFE2364" w14:textId="77777777" w:rsidR="001D6498" w:rsidRPr="001D6498" w:rsidRDefault="001D6498" w:rsidP="001D6498">
      <w:pPr>
        <w:rPr>
          <w:rFonts w:ascii="Helvetica" w:hAnsi="Helvetica" w:cs="Helvetica"/>
          <w:b/>
          <w:bCs/>
          <w:color w:val="222222"/>
          <w:sz w:val="21"/>
          <w:szCs w:val="21"/>
        </w:rPr>
      </w:pPr>
    </w:p>
    <w:p w14:paraId="69A05BA3"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П</w:t>
      </w:r>
      <w:r w:rsidRPr="001D6498">
        <w:rPr>
          <w:rFonts w:ascii="Helvetica" w:hAnsi="Helvetica" w:cs="Helvetica"/>
          <w:b/>
          <w:bCs/>
          <w:color w:val="222222"/>
          <w:sz w:val="21"/>
          <w:szCs w:val="21"/>
        </w:rPr>
        <w:t xml:space="preserve">.12. </w:t>
      </w:r>
      <w:r w:rsidRPr="001D6498">
        <w:rPr>
          <w:rFonts w:ascii="Helvetica" w:hAnsi="Helvetica" w:cs="Helvetica" w:hint="eastAsia"/>
          <w:b/>
          <w:bCs/>
          <w:color w:val="222222"/>
          <w:sz w:val="21"/>
          <w:szCs w:val="21"/>
        </w:rPr>
        <w:t>Спектрофотометрирование</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белковых</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растворов</w:t>
      </w:r>
      <w:r w:rsidRPr="001D6498">
        <w:rPr>
          <w:rFonts w:ascii="Helvetica" w:hAnsi="Helvetica" w:cs="Helvetica"/>
          <w:b/>
          <w:bCs/>
          <w:color w:val="222222"/>
          <w:sz w:val="21"/>
          <w:szCs w:val="21"/>
        </w:rPr>
        <w:t>.</w:t>
      </w:r>
    </w:p>
    <w:p w14:paraId="47E871C7" w14:textId="77777777" w:rsidR="001D6498" w:rsidRPr="001D6498" w:rsidRDefault="001D6498" w:rsidP="001D6498">
      <w:pPr>
        <w:rPr>
          <w:rFonts w:ascii="Helvetica" w:hAnsi="Helvetica" w:cs="Helvetica"/>
          <w:b/>
          <w:bCs/>
          <w:color w:val="222222"/>
          <w:sz w:val="21"/>
          <w:szCs w:val="21"/>
        </w:rPr>
      </w:pPr>
    </w:p>
    <w:p w14:paraId="3B61B8E8"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Глава</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Ш</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Результаты</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исследований</w:t>
      </w:r>
      <w:r w:rsidRPr="001D6498">
        <w:rPr>
          <w:rFonts w:ascii="Helvetica" w:hAnsi="Helvetica" w:cs="Helvetica"/>
          <w:b/>
          <w:bCs/>
          <w:color w:val="222222"/>
          <w:sz w:val="21"/>
          <w:szCs w:val="21"/>
        </w:rPr>
        <w:t xml:space="preserve"> . .69</w:t>
      </w:r>
    </w:p>
    <w:p w14:paraId="2EFF7F6A" w14:textId="77777777" w:rsidR="001D6498" w:rsidRPr="001D6498" w:rsidRDefault="001D6498" w:rsidP="001D6498">
      <w:pPr>
        <w:rPr>
          <w:rFonts w:ascii="Helvetica" w:hAnsi="Helvetica" w:cs="Helvetica"/>
          <w:b/>
          <w:bCs/>
          <w:color w:val="222222"/>
          <w:sz w:val="21"/>
          <w:szCs w:val="21"/>
        </w:rPr>
      </w:pPr>
    </w:p>
    <w:p w14:paraId="1AC7C4E6"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Ш</w:t>
      </w:r>
      <w:r w:rsidRPr="001D6498">
        <w:rPr>
          <w:rFonts w:ascii="Helvetica" w:hAnsi="Helvetica" w:cs="Helvetica"/>
          <w:b/>
          <w:bCs/>
          <w:color w:val="222222"/>
          <w:sz w:val="21"/>
          <w:szCs w:val="21"/>
        </w:rPr>
        <w:t xml:space="preserve">.1. </w:t>
      </w:r>
      <w:r w:rsidRPr="001D6498">
        <w:rPr>
          <w:rFonts w:ascii="Helvetica" w:hAnsi="Helvetica" w:cs="Helvetica" w:hint="eastAsia"/>
          <w:b/>
          <w:bCs/>
          <w:color w:val="222222"/>
          <w:sz w:val="21"/>
          <w:szCs w:val="21"/>
        </w:rPr>
        <w:t>Влияние</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условий</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выращивания</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на</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активность</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гистидиндекарбоксилазы</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и</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каталазы</w:t>
      </w:r>
      <w:r w:rsidRPr="001D6498">
        <w:rPr>
          <w:rFonts w:ascii="Helvetica" w:hAnsi="Helvetica" w:cs="Helvetica"/>
          <w:b/>
          <w:bCs/>
          <w:color w:val="222222"/>
          <w:sz w:val="21"/>
          <w:szCs w:val="21"/>
        </w:rPr>
        <w:t>.</w:t>
      </w:r>
    </w:p>
    <w:p w14:paraId="7CD978A7" w14:textId="77777777" w:rsidR="001D6498" w:rsidRPr="001D6498" w:rsidRDefault="001D6498" w:rsidP="001D6498">
      <w:pPr>
        <w:rPr>
          <w:rFonts w:ascii="Helvetica" w:hAnsi="Helvetica" w:cs="Helvetica"/>
          <w:b/>
          <w:bCs/>
          <w:color w:val="222222"/>
          <w:sz w:val="21"/>
          <w:szCs w:val="21"/>
        </w:rPr>
      </w:pPr>
    </w:p>
    <w:p w14:paraId="3DF69B59"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Ш</w:t>
      </w:r>
      <w:r w:rsidRPr="001D6498">
        <w:rPr>
          <w:rFonts w:ascii="Helvetica" w:hAnsi="Helvetica" w:cs="Helvetica"/>
          <w:b/>
          <w:bCs/>
          <w:color w:val="222222"/>
          <w:sz w:val="21"/>
          <w:szCs w:val="21"/>
        </w:rPr>
        <w:t xml:space="preserve">.1.1. </w:t>
      </w:r>
      <w:r w:rsidRPr="001D6498">
        <w:rPr>
          <w:rFonts w:ascii="Helvetica" w:hAnsi="Helvetica" w:cs="Helvetica" w:hint="eastAsia"/>
          <w:b/>
          <w:bCs/>
          <w:color w:val="222222"/>
          <w:sz w:val="21"/>
          <w:szCs w:val="21"/>
        </w:rPr>
        <w:t>Множественные</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формы</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ферментов</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каталазы</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и</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гистидиндекарбоксилазы</w:t>
      </w:r>
    </w:p>
    <w:p w14:paraId="38B288C3" w14:textId="77777777" w:rsidR="001D6498" w:rsidRPr="001D6498" w:rsidRDefault="001D6498" w:rsidP="001D6498">
      <w:pPr>
        <w:rPr>
          <w:rFonts w:ascii="Helvetica" w:hAnsi="Helvetica" w:cs="Helvetica"/>
          <w:b/>
          <w:bCs/>
          <w:color w:val="222222"/>
          <w:sz w:val="21"/>
          <w:szCs w:val="21"/>
        </w:rPr>
      </w:pPr>
    </w:p>
    <w:p w14:paraId="34357C1B"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Ш</w:t>
      </w:r>
      <w:r w:rsidRPr="001D6498">
        <w:rPr>
          <w:rFonts w:ascii="Helvetica" w:hAnsi="Helvetica" w:cs="Helvetica"/>
          <w:b/>
          <w:bCs/>
          <w:color w:val="222222"/>
          <w:sz w:val="21"/>
          <w:szCs w:val="21"/>
        </w:rPr>
        <w:t xml:space="preserve">.1.2. </w:t>
      </w:r>
      <w:r w:rsidRPr="001D6498">
        <w:rPr>
          <w:rFonts w:ascii="Helvetica" w:hAnsi="Helvetica" w:cs="Helvetica" w:hint="eastAsia"/>
          <w:b/>
          <w:bCs/>
          <w:color w:val="222222"/>
          <w:sz w:val="21"/>
          <w:szCs w:val="21"/>
        </w:rPr>
        <w:t>Выделение</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гистидиндекарбоксилазы</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и</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каталазы</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фиксированных</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на</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клеточной</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матрице</w:t>
      </w:r>
    </w:p>
    <w:p w14:paraId="02E6D46E" w14:textId="77777777" w:rsidR="001D6498" w:rsidRPr="001D6498" w:rsidRDefault="001D6498" w:rsidP="001D6498">
      <w:pPr>
        <w:rPr>
          <w:rFonts w:ascii="Helvetica" w:hAnsi="Helvetica" w:cs="Helvetica"/>
          <w:b/>
          <w:bCs/>
          <w:color w:val="222222"/>
          <w:sz w:val="21"/>
          <w:szCs w:val="21"/>
        </w:rPr>
      </w:pPr>
    </w:p>
    <w:p w14:paraId="6C703169"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Ш</w:t>
      </w:r>
      <w:r w:rsidRPr="001D6498">
        <w:rPr>
          <w:rFonts w:ascii="Helvetica" w:hAnsi="Helvetica" w:cs="Helvetica"/>
          <w:b/>
          <w:bCs/>
          <w:color w:val="222222"/>
          <w:sz w:val="21"/>
          <w:szCs w:val="21"/>
        </w:rPr>
        <w:t xml:space="preserve">.1.3. </w:t>
      </w:r>
      <w:r w:rsidRPr="001D6498">
        <w:rPr>
          <w:rFonts w:ascii="Helvetica" w:hAnsi="Helvetica" w:cs="Helvetica" w:hint="eastAsia"/>
          <w:b/>
          <w:bCs/>
          <w:color w:val="222222"/>
          <w:sz w:val="21"/>
          <w:szCs w:val="21"/>
        </w:rPr>
        <w:t>Свойства</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гистидиндекарбоксилазы</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и</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каталазы</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фиксированных</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на</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клеточной</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матрице</w:t>
      </w:r>
      <w:r w:rsidRPr="001D6498">
        <w:rPr>
          <w:rFonts w:ascii="Helvetica" w:hAnsi="Helvetica" w:cs="Helvetica"/>
          <w:b/>
          <w:bCs/>
          <w:color w:val="222222"/>
          <w:sz w:val="21"/>
          <w:szCs w:val="21"/>
        </w:rPr>
        <w:t xml:space="preserve"> .".</w:t>
      </w:r>
    </w:p>
    <w:p w14:paraId="272484DB" w14:textId="77777777" w:rsidR="001D6498" w:rsidRPr="001D6498" w:rsidRDefault="001D6498" w:rsidP="001D6498">
      <w:pPr>
        <w:rPr>
          <w:rFonts w:ascii="Helvetica" w:hAnsi="Helvetica" w:cs="Helvetica"/>
          <w:b/>
          <w:bCs/>
          <w:color w:val="222222"/>
          <w:sz w:val="21"/>
          <w:szCs w:val="21"/>
        </w:rPr>
      </w:pPr>
    </w:p>
    <w:p w14:paraId="3F098BC4"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Ш</w:t>
      </w:r>
      <w:r w:rsidRPr="001D6498">
        <w:rPr>
          <w:rFonts w:ascii="Helvetica" w:hAnsi="Helvetica" w:cs="Helvetica"/>
          <w:b/>
          <w:bCs/>
          <w:color w:val="222222"/>
          <w:sz w:val="21"/>
          <w:szCs w:val="21"/>
        </w:rPr>
        <w:t xml:space="preserve">.2. </w:t>
      </w:r>
      <w:r w:rsidRPr="001D6498">
        <w:rPr>
          <w:rFonts w:ascii="Helvetica" w:hAnsi="Helvetica" w:cs="Helvetica" w:hint="eastAsia"/>
          <w:b/>
          <w:bCs/>
          <w:color w:val="222222"/>
          <w:sz w:val="21"/>
          <w:szCs w:val="21"/>
        </w:rPr>
        <w:t>Испытание</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модификаций</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схемы</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выделения</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и</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очистки</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водорастворимой</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гистидиндекарбоксилазы</w:t>
      </w:r>
    </w:p>
    <w:p w14:paraId="6C43BF9C" w14:textId="77777777" w:rsidR="001D6498" w:rsidRPr="001D6498" w:rsidRDefault="001D6498" w:rsidP="001D6498">
      <w:pPr>
        <w:rPr>
          <w:rFonts w:ascii="Helvetica" w:hAnsi="Helvetica" w:cs="Helvetica"/>
          <w:b/>
          <w:bCs/>
          <w:color w:val="222222"/>
          <w:sz w:val="21"/>
          <w:szCs w:val="21"/>
        </w:rPr>
      </w:pPr>
    </w:p>
    <w:p w14:paraId="7E1AA29A"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Ш</w:t>
      </w:r>
      <w:r w:rsidRPr="001D6498">
        <w:rPr>
          <w:rFonts w:ascii="Helvetica" w:hAnsi="Helvetica" w:cs="Helvetica"/>
          <w:b/>
          <w:bCs/>
          <w:color w:val="222222"/>
          <w:sz w:val="21"/>
          <w:szCs w:val="21"/>
        </w:rPr>
        <w:t>.</w:t>
      </w:r>
      <w:r w:rsidRPr="001D6498">
        <w:rPr>
          <w:rFonts w:ascii="Helvetica" w:hAnsi="Helvetica" w:cs="Helvetica" w:hint="eastAsia"/>
          <w:b/>
          <w:bCs/>
          <w:color w:val="222222"/>
          <w:sz w:val="21"/>
          <w:szCs w:val="21"/>
        </w:rPr>
        <w:t>З</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Выделение</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каталаз</w:t>
      </w:r>
      <w:r w:rsidRPr="001D6498">
        <w:rPr>
          <w:rFonts w:ascii="Helvetica" w:hAnsi="Helvetica" w:cs="Helvetica"/>
          <w:b/>
          <w:bCs/>
          <w:color w:val="222222"/>
          <w:sz w:val="21"/>
          <w:szCs w:val="21"/>
        </w:rPr>
        <w:t>.</w:t>
      </w:r>
    </w:p>
    <w:p w14:paraId="5EDCF38A" w14:textId="77777777" w:rsidR="001D6498" w:rsidRPr="001D6498" w:rsidRDefault="001D6498" w:rsidP="001D6498">
      <w:pPr>
        <w:rPr>
          <w:rFonts w:ascii="Helvetica" w:hAnsi="Helvetica" w:cs="Helvetica"/>
          <w:b/>
          <w:bCs/>
          <w:color w:val="222222"/>
          <w:sz w:val="21"/>
          <w:szCs w:val="21"/>
        </w:rPr>
      </w:pPr>
    </w:p>
    <w:p w14:paraId="5D77F03D"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Ш</w:t>
      </w:r>
      <w:r w:rsidRPr="001D6498">
        <w:rPr>
          <w:rFonts w:ascii="Helvetica" w:hAnsi="Helvetica" w:cs="Helvetica"/>
          <w:b/>
          <w:bCs/>
          <w:color w:val="222222"/>
          <w:sz w:val="21"/>
          <w:szCs w:val="21"/>
        </w:rPr>
        <w:t xml:space="preserve">.3.1. </w:t>
      </w:r>
      <w:r w:rsidRPr="001D6498">
        <w:rPr>
          <w:rFonts w:ascii="Helvetica" w:hAnsi="Helvetica" w:cs="Helvetica" w:hint="eastAsia"/>
          <w:b/>
          <w:bCs/>
          <w:color w:val="222222"/>
          <w:sz w:val="21"/>
          <w:szCs w:val="21"/>
        </w:rPr>
        <w:t>Физико</w:t>
      </w:r>
      <w:r w:rsidRPr="001D6498">
        <w:rPr>
          <w:rFonts w:ascii="Helvetica" w:hAnsi="Helvetica" w:cs="Helvetica"/>
          <w:b/>
          <w:bCs/>
          <w:color w:val="222222"/>
          <w:sz w:val="21"/>
          <w:szCs w:val="21"/>
        </w:rPr>
        <w:t>-</w:t>
      </w:r>
      <w:r w:rsidRPr="001D6498">
        <w:rPr>
          <w:rFonts w:ascii="Helvetica" w:hAnsi="Helvetica" w:cs="Helvetica" w:hint="eastAsia"/>
          <w:b/>
          <w:bCs/>
          <w:color w:val="222222"/>
          <w:sz w:val="21"/>
          <w:szCs w:val="21"/>
        </w:rPr>
        <w:t>химическая</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характеристика</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каталаз</w:t>
      </w:r>
    </w:p>
    <w:p w14:paraId="5D483EB5" w14:textId="77777777" w:rsidR="001D6498" w:rsidRPr="001D6498" w:rsidRDefault="001D6498" w:rsidP="001D6498">
      <w:pPr>
        <w:rPr>
          <w:rFonts w:ascii="Helvetica" w:hAnsi="Helvetica" w:cs="Helvetica"/>
          <w:b/>
          <w:bCs/>
          <w:color w:val="222222"/>
          <w:sz w:val="21"/>
          <w:szCs w:val="21"/>
        </w:rPr>
      </w:pPr>
    </w:p>
    <w:p w14:paraId="379A8AD5"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Ш</w:t>
      </w:r>
      <w:r w:rsidRPr="001D6498">
        <w:rPr>
          <w:rFonts w:ascii="Helvetica" w:hAnsi="Helvetica" w:cs="Helvetica"/>
          <w:b/>
          <w:bCs/>
          <w:color w:val="222222"/>
          <w:sz w:val="21"/>
          <w:szCs w:val="21"/>
        </w:rPr>
        <w:t xml:space="preserve">.4. </w:t>
      </w:r>
      <w:r w:rsidRPr="001D6498">
        <w:rPr>
          <w:rFonts w:ascii="Helvetica" w:hAnsi="Helvetica" w:cs="Helvetica" w:hint="eastAsia"/>
          <w:b/>
          <w:bCs/>
          <w:color w:val="222222"/>
          <w:sz w:val="21"/>
          <w:szCs w:val="21"/>
        </w:rPr>
        <w:t>Протеолитическая</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устойчивость</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каталаз</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и</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гистидиндекарбоксилазы</w:t>
      </w:r>
    </w:p>
    <w:p w14:paraId="3ECCE87E" w14:textId="77777777" w:rsidR="001D6498" w:rsidRPr="001D6498" w:rsidRDefault="001D6498" w:rsidP="001D6498">
      <w:pPr>
        <w:rPr>
          <w:rFonts w:ascii="Helvetica" w:hAnsi="Helvetica" w:cs="Helvetica"/>
          <w:b/>
          <w:bCs/>
          <w:color w:val="222222"/>
          <w:sz w:val="21"/>
          <w:szCs w:val="21"/>
        </w:rPr>
      </w:pPr>
    </w:p>
    <w:p w14:paraId="55FFFED1"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t>Ш</w:t>
      </w:r>
      <w:r w:rsidRPr="001D6498">
        <w:rPr>
          <w:rFonts w:ascii="Helvetica" w:hAnsi="Helvetica" w:cs="Helvetica"/>
          <w:b/>
          <w:bCs/>
          <w:color w:val="222222"/>
          <w:sz w:val="21"/>
          <w:szCs w:val="21"/>
        </w:rPr>
        <w:t xml:space="preserve">.5. </w:t>
      </w:r>
      <w:r w:rsidRPr="001D6498">
        <w:rPr>
          <w:rFonts w:ascii="Helvetica" w:hAnsi="Helvetica" w:cs="Helvetica" w:hint="eastAsia"/>
          <w:b/>
          <w:bCs/>
          <w:color w:val="222222"/>
          <w:sz w:val="21"/>
          <w:szCs w:val="21"/>
        </w:rPr>
        <w:t>Термостабильность</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гистидиндекарбоксилазы</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и</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каталазы</w:t>
      </w:r>
      <w:r w:rsidRPr="001D6498">
        <w:rPr>
          <w:rFonts w:ascii="Helvetica" w:hAnsi="Helvetica" w:cs="Helvetica"/>
          <w:b/>
          <w:bCs/>
          <w:color w:val="222222"/>
          <w:sz w:val="21"/>
          <w:szCs w:val="21"/>
        </w:rPr>
        <w:t>.</w:t>
      </w:r>
    </w:p>
    <w:p w14:paraId="58DF77FC" w14:textId="77777777" w:rsidR="001D6498" w:rsidRPr="001D6498" w:rsidRDefault="001D6498" w:rsidP="001D6498">
      <w:pPr>
        <w:rPr>
          <w:rFonts w:ascii="Helvetica" w:hAnsi="Helvetica" w:cs="Helvetica"/>
          <w:b/>
          <w:bCs/>
          <w:color w:val="222222"/>
          <w:sz w:val="21"/>
          <w:szCs w:val="21"/>
        </w:rPr>
      </w:pPr>
    </w:p>
    <w:p w14:paraId="100AD325" w14:textId="77777777" w:rsidR="001D6498" w:rsidRPr="001D6498" w:rsidRDefault="001D6498" w:rsidP="001D6498">
      <w:pPr>
        <w:rPr>
          <w:rFonts w:ascii="Helvetica" w:hAnsi="Helvetica" w:cs="Helvetica"/>
          <w:b/>
          <w:bCs/>
          <w:color w:val="222222"/>
          <w:sz w:val="21"/>
          <w:szCs w:val="21"/>
        </w:rPr>
      </w:pPr>
      <w:r w:rsidRPr="001D6498">
        <w:rPr>
          <w:rFonts w:ascii="Helvetica" w:hAnsi="Helvetica" w:cs="Helvetica" w:hint="eastAsia"/>
          <w:b/>
          <w:bCs/>
          <w:color w:val="222222"/>
          <w:sz w:val="21"/>
          <w:szCs w:val="21"/>
        </w:rPr>
        <w:lastRenderedPageBreak/>
        <w:t>Ш</w:t>
      </w:r>
      <w:r w:rsidRPr="001D6498">
        <w:rPr>
          <w:rFonts w:ascii="Helvetica" w:hAnsi="Helvetica" w:cs="Helvetica"/>
          <w:b/>
          <w:bCs/>
          <w:color w:val="222222"/>
          <w:sz w:val="21"/>
          <w:szCs w:val="21"/>
        </w:rPr>
        <w:t xml:space="preserve">.6. </w:t>
      </w:r>
      <w:r w:rsidRPr="001D6498">
        <w:rPr>
          <w:rFonts w:ascii="Helvetica" w:hAnsi="Helvetica" w:cs="Helvetica" w:hint="eastAsia"/>
          <w:b/>
          <w:bCs/>
          <w:color w:val="222222"/>
          <w:sz w:val="21"/>
          <w:szCs w:val="21"/>
        </w:rPr>
        <w:t>Инактивация</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гистидиндекарбоксилазы</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субстратом</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ката</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лазы</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действие</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гистидина</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и</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гистамина</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на</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катала</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зу</w:t>
      </w:r>
      <w:r w:rsidRPr="001D6498">
        <w:rPr>
          <w:rFonts w:ascii="Helvetica" w:hAnsi="Helvetica" w:cs="Helvetica"/>
          <w:b/>
          <w:bCs/>
          <w:color w:val="222222"/>
          <w:sz w:val="21"/>
          <w:szCs w:val="21"/>
        </w:rPr>
        <w:t>.</w:t>
      </w:r>
      <w:r w:rsidRPr="001D6498">
        <w:rPr>
          <w:rFonts w:ascii="Helvetica" w:hAnsi="Helvetica" w:cs="Helvetica" w:hint="eastAsia"/>
          <w:b/>
          <w:bCs/>
          <w:color w:val="222222"/>
          <w:sz w:val="21"/>
          <w:szCs w:val="21"/>
        </w:rPr>
        <w:t>ИЗ</w:t>
      </w:r>
    </w:p>
    <w:p w14:paraId="0A52E8B1" w14:textId="77777777" w:rsidR="001D6498" w:rsidRPr="001D6498" w:rsidRDefault="001D6498" w:rsidP="001D6498">
      <w:pPr>
        <w:rPr>
          <w:rFonts w:ascii="Helvetica" w:hAnsi="Helvetica" w:cs="Helvetica"/>
          <w:b/>
          <w:bCs/>
          <w:color w:val="222222"/>
          <w:sz w:val="21"/>
          <w:szCs w:val="21"/>
        </w:rPr>
      </w:pPr>
    </w:p>
    <w:p w14:paraId="109CC004" w14:textId="29B59542" w:rsidR="00484EB4" w:rsidRPr="001D6498" w:rsidRDefault="001D6498" w:rsidP="001D6498">
      <w:r w:rsidRPr="001D6498">
        <w:rPr>
          <w:rFonts w:ascii="Helvetica" w:hAnsi="Helvetica" w:cs="Helvetica" w:hint="eastAsia"/>
          <w:b/>
          <w:bCs/>
          <w:color w:val="222222"/>
          <w:sz w:val="21"/>
          <w:szCs w:val="21"/>
        </w:rPr>
        <w:t>Глава</w:t>
      </w:r>
      <w:r w:rsidRPr="001D6498">
        <w:rPr>
          <w:rFonts w:ascii="Helvetica" w:hAnsi="Helvetica" w:cs="Helvetica"/>
          <w:b/>
          <w:bCs/>
          <w:color w:val="222222"/>
          <w:sz w:val="21"/>
          <w:szCs w:val="21"/>
        </w:rPr>
        <w:t xml:space="preserve"> U. </w:t>
      </w:r>
      <w:r w:rsidRPr="001D6498">
        <w:rPr>
          <w:rFonts w:ascii="Helvetica" w:hAnsi="Helvetica" w:cs="Helvetica" w:hint="eastAsia"/>
          <w:b/>
          <w:bCs/>
          <w:color w:val="222222"/>
          <w:sz w:val="21"/>
          <w:szCs w:val="21"/>
        </w:rPr>
        <w:t>Обсуждение</w:t>
      </w:r>
      <w:r w:rsidRPr="001D6498">
        <w:rPr>
          <w:rFonts w:ascii="Helvetica" w:hAnsi="Helvetica" w:cs="Helvetica"/>
          <w:b/>
          <w:bCs/>
          <w:color w:val="222222"/>
          <w:sz w:val="21"/>
          <w:szCs w:val="21"/>
        </w:rPr>
        <w:t xml:space="preserve"> </w:t>
      </w:r>
      <w:r w:rsidRPr="001D6498">
        <w:rPr>
          <w:rFonts w:ascii="Helvetica" w:hAnsi="Helvetica" w:cs="Helvetica" w:hint="eastAsia"/>
          <w:b/>
          <w:bCs/>
          <w:color w:val="222222"/>
          <w:sz w:val="21"/>
          <w:szCs w:val="21"/>
        </w:rPr>
        <w:t>результатов</w:t>
      </w:r>
      <w:r w:rsidRPr="001D6498">
        <w:rPr>
          <w:rFonts w:ascii="Helvetica" w:hAnsi="Helvetica" w:cs="Helvetica"/>
          <w:b/>
          <w:bCs/>
          <w:color w:val="222222"/>
          <w:sz w:val="21"/>
          <w:szCs w:val="21"/>
        </w:rPr>
        <w:t>.</w:t>
      </w:r>
    </w:p>
    <w:sectPr w:rsidR="00484EB4" w:rsidRPr="001D649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0CBA6" w14:textId="77777777" w:rsidR="00AA0D72" w:rsidRDefault="00AA0D72">
      <w:pPr>
        <w:spacing w:after="0" w:line="240" w:lineRule="auto"/>
      </w:pPr>
      <w:r>
        <w:separator/>
      </w:r>
    </w:p>
  </w:endnote>
  <w:endnote w:type="continuationSeparator" w:id="0">
    <w:p w14:paraId="32668940" w14:textId="77777777" w:rsidR="00AA0D72" w:rsidRDefault="00AA0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42AF6" w14:textId="77777777" w:rsidR="00AA0D72" w:rsidRDefault="00AA0D72"/>
    <w:p w14:paraId="22C10D4A" w14:textId="77777777" w:rsidR="00AA0D72" w:rsidRDefault="00AA0D72"/>
    <w:p w14:paraId="63279544" w14:textId="77777777" w:rsidR="00AA0D72" w:rsidRDefault="00AA0D72"/>
    <w:p w14:paraId="00963330" w14:textId="77777777" w:rsidR="00AA0D72" w:rsidRDefault="00AA0D72"/>
    <w:p w14:paraId="1D3677FB" w14:textId="77777777" w:rsidR="00AA0D72" w:rsidRDefault="00AA0D72"/>
    <w:p w14:paraId="4DA58CDC" w14:textId="77777777" w:rsidR="00AA0D72" w:rsidRDefault="00AA0D72"/>
    <w:p w14:paraId="6319AD7F" w14:textId="77777777" w:rsidR="00AA0D72" w:rsidRDefault="00AA0D7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31F337" wp14:editId="3A4C6EC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58A5E" w14:textId="77777777" w:rsidR="00AA0D72" w:rsidRDefault="00AA0D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31F3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D58A5E" w14:textId="77777777" w:rsidR="00AA0D72" w:rsidRDefault="00AA0D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21D3ED" w14:textId="77777777" w:rsidR="00AA0D72" w:rsidRDefault="00AA0D72"/>
    <w:p w14:paraId="0BCC0F6E" w14:textId="77777777" w:rsidR="00AA0D72" w:rsidRDefault="00AA0D72"/>
    <w:p w14:paraId="2E78AAD4" w14:textId="77777777" w:rsidR="00AA0D72" w:rsidRDefault="00AA0D7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42B46B" wp14:editId="1710247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5019A" w14:textId="77777777" w:rsidR="00AA0D72" w:rsidRDefault="00AA0D72"/>
                          <w:p w14:paraId="70FB405E" w14:textId="77777777" w:rsidR="00AA0D72" w:rsidRDefault="00AA0D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42B46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65019A" w14:textId="77777777" w:rsidR="00AA0D72" w:rsidRDefault="00AA0D72"/>
                    <w:p w14:paraId="70FB405E" w14:textId="77777777" w:rsidR="00AA0D72" w:rsidRDefault="00AA0D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3E65DF" w14:textId="77777777" w:rsidR="00AA0D72" w:rsidRDefault="00AA0D72"/>
    <w:p w14:paraId="02D71A92" w14:textId="77777777" w:rsidR="00AA0D72" w:rsidRDefault="00AA0D72">
      <w:pPr>
        <w:rPr>
          <w:sz w:val="2"/>
          <w:szCs w:val="2"/>
        </w:rPr>
      </w:pPr>
    </w:p>
    <w:p w14:paraId="1122FE80" w14:textId="77777777" w:rsidR="00AA0D72" w:rsidRDefault="00AA0D72"/>
    <w:p w14:paraId="068A3578" w14:textId="77777777" w:rsidR="00AA0D72" w:rsidRDefault="00AA0D72">
      <w:pPr>
        <w:spacing w:after="0" w:line="240" w:lineRule="auto"/>
      </w:pPr>
    </w:p>
  </w:footnote>
  <w:footnote w:type="continuationSeparator" w:id="0">
    <w:p w14:paraId="69E767BD" w14:textId="77777777" w:rsidR="00AA0D72" w:rsidRDefault="00AA0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72"/>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206077</TotalTime>
  <Pages>5</Pages>
  <Words>552</Words>
  <Characters>3153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1586</cp:revision>
  <cp:lastPrinted>2009-02-06T05:36:00Z</cp:lastPrinted>
  <dcterms:created xsi:type="dcterms:W3CDTF">2024-01-07T13:43:00Z</dcterms:created>
  <dcterms:modified xsi:type="dcterms:W3CDTF">2025-11-12T13:05:00Z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