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B1B41"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hint="eastAsia"/>
          <w:b/>
          <w:bCs/>
          <w:color w:val="222222"/>
          <w:sz w:val="21"/>
          <w:szCs w:val="21"/>
        </w:rPr>
        <w:t>Серебренникова</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Ксения</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Вячеславовна</w:t>
      </w:r>
      <w:r w:rsidRPr="00917001">
        <w:rPr>
          <w:rFonts w:ascii="Helvetica" w:hAnsi="Helvetica" w:cs="Helvetica"/>
          <w:b/>
          <w:bCs/>
          <w:color w:val="222222"/>
          <w:sz w:val="21"/>
          <w:szCs w:val="21"/>
        </w:rPr>
        <w:t>.</w:t>
      </w:r>
    </w:p>
    <w:p w14:paraId="7B017EA7"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hint="eastAsia"/>
          <w:b/>
          <w:bCs/>
          <w:color w:val="222222"/>
          <w:sz w:val="21"/>
          <w:szCs w:val="21"/>
        </w:rPr>
        <w:t>Высокочувствительные</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экспресс</w:t>
      </w:r>
      <w:r w:rsidRPr="00917001">
        <w:rPr>
          <w:rFonts w:ascii="Helvetica" w:hAnsi="Helvetica" w:cs="Helvetica"/>
          <w:b/>
          <w:bCs/>
          <w:color w:val="222222"/>
          <w:sz w:val="21"/>
          <w:szCs w:val="21"/>
        </w:rPr>
        <w:t>-</w:t>
      </w:r>
      <w:r w:rsidRPr="00917001">
        <w:rPr>
          <w:rFonts w:ascii="Helvetica" w:hAnsi="Helvetica" w:cs="Helvetica" w:hint="eastAsia"/>
          <w:b/>
          <w:bCs/>
          <w:color w:val="222222"/>
          <w:sz w:val="21"/>
          <w:szCs w:val="21"/>
        </w:rPr>
        <w:t>методы</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латерального</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проточного</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иммуноанализа</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биомаркеров</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для</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целей</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медицинской</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диагностики</w:t>
      </w:r>
      <w:r w:rsidRPr="00917001">
        <w:rPr>
          <w:rFonts w:ascii="Helvetica" w:hAnsi="Helvetica" w:cs="Helvetica"/>
          <w:b/>
          <w:bCs/>
          <w:color w:val="222222"/>
          <w:sz w:val="21"/>
          <w:szCs w:val="21"/>
        </w:rPr>
        <w:t xml:space="preserve"> : </w:t>
      </w:r>
      <w:r w:rsidRPr="00917001">
        <w:rPr>
          <w:rFonts w:ascii="Helvetica" w:hAnsi="Helvetica" w:cs="Helvetica" w:hint="eastAsia"/>
          <w:b/>
          <w:bCs/>
          <w:color w:val="222222"/>
          <w:sz w:val="21"/>
          <w:szCs w:val="21"/>
        </w:rPr>
        <w:t>диссертация</w:t>
      </w:r>
      <w:r w:rsidRPr="00917001">
        <w:rPr>
          <w:rFonts w:ascii="Helvetica" w:hAnsi="Helvetica" w:cs="Helvetica"/>
          <w:b/>
          <w:bCs/>
          <w:color w:val="222222"/>
          <w:sz w:val="21"/>
          <w:szCs w:val="21"/>
        </w:rPr>
        <w:t xml:space="preserve"> ... </w:t>
      </w:r>
      <w:r w:rsidRPr="00917001">
        <w:rPr>
          <w:rFonts w:ascii="Helvetica" w:hAnsi="Helvetica" w:cs="Helvetica" w:hint="eastAsia"/>
          <w:b/>
          <w:bCs/>
          <w:color w:val="222222"/>
          <w:sz w:val="21"/>
          <w:szCs w:val="21"/>
        </w:rPr>
        <w:t>кандидата</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химических</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наук</w:t>
      </w:r>
      <w:r w:rsidRPr="00917001">
        <w:rPr>
          <w:rFonts w:ascii="Helvetica" w:hAnsi="Helvetica" w:cs="Helvetica"/>
          <w:b/>
          <w:bCs/>
          <w:color w:val="222222"/>
          <w:sz w:val="21"/>
          <w:szCs w:val="21"/>
        </w:rPr>
        <w:t xml:space="preserve"> : 03.01.06 / </w:t>
      </w:r>
      <w:r w:rsidRPr="00917001">
        <w:rPr>
          <w:rFonts w:ascii="Helvetica" w:hAnsi="Helvetica" w:cs="Helvetica" w:hint="eastAsia"/>
          <w:b/>
          <w:bCs/>
          <w:color w:val="222222"/>
          <w:sz w:val="21"/>
          <w:szCs w:val="21"/>
        </w:rPr>
        <w:t>Серебренникова</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Ксения</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Вячеславовна</w:t>
      </w:r>
      <w:r w:rsidRPr="00917001">
        <w:rPr>
          <w:rFonts w:ascii="Helvetica" w:hAnsi="Helvetica" w:cs="Helvetica"/>
          <w:b/>
          <w:bCs/>
          <w:color w:val="222222"/>
          <w:sz w:val="21"/>
          <w:szCs w:val="21"/>
        </w:rPr>
        <w:t>; [</w:t>
      </w:r>
      <w:r w:rsidRPr="00917001">
        <w:rPr>
          <w:rFonts w:ascii="Helvetica" w:hAnsi="Helvetica" w:cs="Helvetica" w:hint="eastAsia"/>
          <w:b/>
          <w:bCs/>
          <w:color w:val="222222"/>
          <w:sz w:val="21"/>
          <w:szCs w:val="21"/>
        </w:rPr>
        <w:t>Место</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защиты</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Моск</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гос</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ун</w:t>
      </w:r>
      <w:r w:rsidRPr="00917001">
        <w:rPr>
          <w:rFonts w:ascii="Helvetica" w:hAnsi="Helvetica" w:cs="Helvetica"/>
          <w:b/>
          <w:bCs/>
          <w:color w:val="222222"/>
          <w:sz w:val="21"/>
          <w:szCs w:val="21"/>
        </w:rPr>
        <w:t>-</w:t>
      </w:r>
      <w:r w:rsidRPr="00917001">
        <w:rPr>
          <w:rFonts w:ascii="Helvetica" w:hAnsi="Helvetica" w:cs="Helvetica" w:hint="eastAsia"/>
          <w:b/>
          <w:bCs/>
          <w:color w:val="222222"/>
          <w:sz w:val="21"/>
          <w:szCs w:val="21"/>
        </w:rPr>
        <w:t>т</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им</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М</w:t>
      </w:r>
      <w:r w:rsidRPr="00917001">
        <w:rPr>
          <w:rFonts w:ascii="Helvetica" w:hAnsi="Helvetica" w:cs="Helvetica"/>
          <w:b/>
          <w:bCs/>
          <w:color w:val="222222"/>
          <w:sz w:val="21"/>
          <w:szCs w:val="21"/>
        </w:rPr>
        <w:t>.</w:t>
      </w:r>
      <w:r w:rsidRPr="00917001">
        <w:rPr>
          <w:rFonts w:ascii="Helvetica" w:hAnsi="Helvetica" w:cs="Helvetica" w:hint="eastAsia"/>
          <w:b/>
          <w:bCs/>
          <w:color w:val="222222"/>
          <w:sz w:val="21"/>
          <w:szCs w:val="21"/>
        </w:rPr>
        <w:t>В</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Ломоносова</w:t>
      </w:r>
      <w:r w:rsidRPr="00917001">
        <w:rPr>
          <w:rFonts w:ascii="Helvetica" w:hAnsi="Helvetica" w:cs="Helvetica"/>
          <w:b/>
          <w:bCs/>
          <w:color w:val="222222"/>
          <w:sz w:val="21"/>
          <w:szCs w:val="21"/>
        </w:rPr>
        <w:t xml:space="preserve">]. - </w:t>
      </w:r>
      <w:r w:rsidRPr="00917001">
        <w:rPr>
          <w:rFonts w:ascii="Helvetica" w:hAnsi="Helvetica" w:cs="Helvetica" w:hint="eastAsia"/>
          <w:b/>
          <w:bCs/>
          <w:color w:val="222222"/>
          <w:sz w:val="21"/>
          <w:szCs w:val="21"/>
        </w:rPr>
        <w:t>Москва</w:t>
      </w:r>
      <w:r w:rsidRPr="00917001">
        <w:rPr>
          <w:rFonts w:ascii="Helvetica" w:hAnsi="Helvetica" w:cs="Helvetica"/>
          <w:b/>
          <w:bCs/>
          <w:color w:val="222222"/>
          <w:sz w:val="21"/>
          <w:szCs w:val="21"/>
        </w:rPr>
        <w:t xml:space="preserve">, 2018. - 145 </w:t>
      </w:r>
      <w:r w:rsidRPr="00917001">
        <w:rPr>
          <w:rFonts w:ascii="Helvetica" w:hAnsi="Helvetica" w:cs="Helvetica" w:hint="eastAsia"/>
          <w:b/>
          <w:bCs/>
          <w:color w:val="222222"/>
          <w:sz w:val="21"/>
          <w:szCs w:val="21"/>
        </w:rPr>
        <w:t>с</w:t>
      </w:r>
      <w:r w:rsidRPr="00917001">
        <w:rPr>
          <w:rFonts w:ascii="Helvetica" w:hAnsi="Helvetica" w:cs="Helvetica"/>
          <w:b/>
          <w:bCs/>
          <w:color w:val="222222"/>
          <w:sz w:val="21"/>
          <w:szCs w:val="21"/>
        </w:rPr>
        <w:t xml:space="preserve">. : </w:t>
      </w:r>
      <w:r w:rsidRPr="00917001">
        <w:rPr>
          <w:rFonts w:ascii="Helvetica" w:hAnsi="Helvetica" w:cs="Helvetica" w:hint="eastAsia"/>
          <w:b/>
          <w:bCs/>
          <w:color w:val="222222"/>
          <w:sz w:val="21"/>
          <w:szCs w:val="21"/>
        </w:rPr>
        <w:t>ил</w:t>
      </w:r>
      <w:r w:rsidRPr="00917001">
        <w:rPr>
          <w:rFonts w:ascii="Helvetica" w:hAnsi="Helvetica" w:cs="Helvetica"/>
          <w:b/>
          <w:bCs/>
          <w:color w:val="222222"/>
          <w:sz w:val="21"/>
          <w:szCs w:val="21"/>
        </w:rPr>
        <w:t>.</w:t>
      </w:r>
    </w:p>
    <w:p w14:paraId="0364B832"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hint="eastAsia"/>
          <w:b/>
          <w:bCs/>
          <w:color w:val="222222"/>
          <w:sz w:val="21"/>
          <w:szCs w:val="21"/>
        </w:rPr>
        <w:t>больше</w:t>
      </w:r>
    </w:p>
    <w:p w14:paraId="49FAFC74"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hint="eastAsia"/>
          <w:b/>
          <w:bCs/>
          <w:color w:val="222222"/>
          <w:sz w:val="21"/>
          <w:szCs w:val="21"/>
        </w:rPr>
        <w:t>Цитаты</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из</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текста</w:t>
      </w:r>
      <w:r w:rsidRPr="00917001">
        <w:rPr>
          <w:rFonts w:ascii="Helvetica" w:hAnsi="Helvetica" w:cs="Helvetica"/>
          <w:b/>
          <w:bCs/>
          <w:color w:val="222222"/>
          <w:sz w:val="21"/>
          <w:szCs w:val="21"/>
        </w:rPr>
        <w:t>:</w:t>
      </w:r>
    </w:p>
    <w:p w14:paraId="3CB3C103"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hint="eastAsia"/>
          <w:b/>
          <w:bCs/>
          <w:color w:val="222222"/>
          <w:sz w:val="21"/>
          <w:szCs w:val="21"/>
        </w:rPr>
        <w:t>стр</w:t>
      </w:r>
      <w:r w:rsidRPr="00917001">
        <w:rPr>
          <w:rFonts w:ascii="Helvetica" w:hAnsi="Helvetica" w:cs="Helvetica"/>
          <w:b/>
          <w:bCs/>
          <w:color w:val="222222"/>
          <w:sz w:val="21"/>
          <w:szCs w:val="21"/>
        </w:rPr>
        <w:t>. 1</w:t>
      </w:r>
    </w:p>
    <w:p w14:paraId="570065E2"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hint="eastAsia"/>
          <w:b/>
          <w:bCs/>
          <w:color w:val="222222"/>
          <w:sz w:val="21"/>
          <w:szCs w:val="21"/>
        </w:rPr>
        <w:t>МОСКОВСКИЙ</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ГОСУДАРСТВЕННЫЙ</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УНИВЕРСИТЕТ</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имени</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М</w:t>
      </w:r>
      <w:r w:rsidRPr="00917001">
        <w:rPr>
          <w:rFonts w:ascii="Helvetica" w:hAnsi="Helvetica" w:cs="Helvetica"/>
          <w:b/>
          <w:bCs/>
          <w:color w:val="222222"/>
          <w:sz w:val="21"/>
          <w:szCs w:val="21"/>
        </w:rPr>
        <w:t>.</w:t>
      </w:r>
      <w:r w:rsidRPr="00917001">
        <w:rPr>
          <w:rFonts w:ascii="Helvetica" w:hAnsi="Helvetica" w:cs="Helvetica" w:hint="eastAsia"/>
          <w:b/>
          <w:bCs/>
          <w:color w:val="222222"/>
          <w:sz w:val="21"/>
          <w:szCs w:val="21"/>
        </w:rPr>
        <w:t>В</w:t>
      </w:r>
      <w:r w:rsidRPr="00917001">
        <w:rPr>
          <w:rFonts w:ascii="Helvetica" w:hAnsi="Helvetica" w:cs="Helvetica"/>
          <w:b/>
          <w:bCs/>
          <w:color w:val="222222"/>
          <w:sz w:val="21"/>
          <w:szCs w:val="21"/>
        </w:rPr>
        <w:t>.</w:t>
      </w:r>
      <w:r w:rsidRPr="00917001">
        <w:rPr>
          <w:rFonts w:ascii="Helvetica" w:hAnsi="Helvetica" w:cs="Helvetica" w:hint="eastAsia"/>
          <w:b/>
          <w:bCs/>
          <w:color w:val="222222"/>
          <w:sz w:val="21"/>
          <w:szCs w:val="21"/>
        </w:rPr>
        <w:t>ЛОМОНОСОВА</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ХИМИЧЕСКИЙ</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ФАКУЛЬТЕТ</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На</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правах</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рукописи</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СЕРЕБРЕННИКОВА</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Ксения</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Вячеславовна</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Высокочувствительные</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экспресс</w:t>
      </w:r>
      <w:r w:rsidRPr="00917001">
        <w:rPr>
          <w:rFonts w:ascii="Helvetica" w:hAnsi="Helvetica" w:cs="Helvetica"/>
          <w:b/>
          <w:bCs/>
          <w:color w:val="222222"/>
          <w:sz w:val="21"/>
          <w:szCs w:val="21"/>
        </w:rPr>
        <w:t>-</w:t>
      </w:r>
      <w:r w:rsidRPr="00917001">
        <w:rPr>
          <w:rFonts w:ascii="Helvetica" w:hAnsi="Helvetica" w:cs="Helvetica" w:hint="eastAsia"/>
          <w:b/>
          <w:bCs/>
          <w:color w:val="222222"/>
          <w:sz w:val="21"/>
          <w:szCs w:val="21"/>
        </w:rPr>
        <w:t>методы</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латерального</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проточного</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иммуноанализа</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биомаркеров</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для</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целей</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медицинской</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диагностики</w:t>
      </w:r>
      <w:r w:rsidRPr="00917001">
        <w:rPr>
          <w:rFonts w:ascii="Helvetica" w:hAnsi="Helvetica" w:cs="Helvetica"/>
          <w:b/>
          <w:bCs/>
          <w:color w:val="222222"/>
          <w:sz w:val="21"/>
          <w:szCs w:val="21"/>
        </w:rPr>
        <w:t xml:space="preserve"> 03.01.06 </w:t>
      </w:r>
      <w:r w:rsidRPr="00917001">
        <w:rPr>
          <w:rFonts w:ascii="Helvetica" w:hAnsi="Helvetica" w:cs="Helvetica" w:hint="eastAsia"/>
          <w:b/>
          <w:bCs/>
          <w:color w:val="222222"/>
          <w:sz w:val="21"/>
          <w:szCs w:val="21"/>
        </w:rPr>
        <w:t>–</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биотехнология</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в</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том</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числе</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бионанотехнологии</w:t>
      </w:r>
      <w:r w:rsidRPr="00917001">
        <w:rPr>
          <w:rFonts w:ascii="Helvetica" w:hAnsi="Helvetica" w:cs="Helvetica"/>
          <w:b/>
          <w:bCs/>
          <w:color w:val="222222"/>
          <w:sz w:val="21"/>
          <w:szCs w:val="21"/>
        </w:rPr>
        <w:t>)</w:t>
      </w:r>
    </w:p>
    <w:p w14:paraId="4551681E"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hint="eastAsia"/>
          <w:b/>
          <w:bCs/>
          <w:color w:val="222222"/>
          <w:sz w:val="21"/>
          <w:szCs w:val="21"/>
        </w:rPr>
        <w:t>стр</w:t>
      </w:r>
      <w:r w:rsidRPr="00917001">
        <w:rPr>
          <w:rFonts w:ascii="Helvetica" w:hAnsi="Helvetica" w:cs="Helvetica"/>
          <w:b/>
          <w:bCs/>
          <w:color w:val="222222"/>
          <w:sz w:val="21"/>
          <w:szCs w:val="21"/>
        </w:rPr>
        <w:t>. 6</w:t>
      </w:r>
    </w:p>
    <w:p w14:paraId="5F1418A5"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hint="eastAsia"/>
          <w:b/>
          <w:bCs/>
          <w:color w:val="222222"/>
          <w:sz w:val="21"/>
          <w:szCs w:val="21"/>
        </w:rPr>
        <w:t>быстрые</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методы</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анализа</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находят</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широкое</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применение</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в</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различных</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областях</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например</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в</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медицинской</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диагностике</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фармацевтической</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и</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пищевой</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промышленности</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экологии</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и</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ветеринарии</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Одним</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из</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наиболее</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распространенных</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быстрых</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методов</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определения</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целевых</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аналитов</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является</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латеральный</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проточный</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иммуноанализ</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ЛПИА</w:t>
      </w:r>
      <w:r w:rsidRPr="00917001">
        <w:rPr>
          <w:rFonts w:ascii="Helvetica" w:hAnsi="Helvetica" w:cs="Helvetica"/>
          <w:b/>
          <w:bCs/>
          <w:color w:val="222222"/>
          <w:sz w:val="21"/>
          <w:szCs w:val="21"/>
        </w:rPr>
        <w:t>),</w:t>
      </w:r>
    </w:p>
    <w:p w14:paraId="2102524D"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hint="eastAsia"/>
          <w:b/>
          <w:bCs/>
          <w:color w:val="222222"/>
          <w:sz w:val="21"/>
          <w:szCs w:val="21"/>
        </w:rPr>
        <w:t>стр</w:t>
      </w:r>
      <w:r w:rsidRPr="00917001">
        <w:rPr>
          <w:rFonts w:ascii="Helvetica" w:hAnsi="Helvetica" w:cs="Helvetica"/>
          <w:b/>
          <w:bCs/>
          <w:color w:val="222222"/>
          <w:sz w:val="21"/>
          <w:szCs w:val="21"/>
        </w:rPr>
        <w:t>. 8</w:t>
      </w:r>
    </w:p>
    <w:p w14:paraId="711C1E13"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hint="eastAsia"/>
          <w:b/>
          <w:bCs/>
          <w:color w:val="222222"/>
          <w:sz w:val="21"/>
          <w:szCs w:val="21"/>
        </w:rPr>
        <w:t>использовать</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для</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ранней</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диагностики</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тяжелой</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бактериальной</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инфекции</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сепсиса</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и</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контроля</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за</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эффективностью</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антибиотикотерапии</w:t>
      </w:r>
      <w:r w:rsidRPr="00917001">
        <w:rPr>
          <w:rFonts w:ascii="Helvetica" w:hAnsi="Helvetica" w:cs="Helvetica"/>
          <w:b/>
          <w:bCs/>
          <w:color w:val="222222"/>
          <w:sz w:val="21"/>
          <w:szCs w:val="21"/>
        </w:rPr>
        <w:t xml:space="preserve">. 8 </w:t>
      </w:r>
      <w:r w:rsidRPr="00917001">
        <w:rPr>
          <w:rFonts w:ascii="Helvetica" w:hAnsi="Helvetica" w:cs="Helvetica" w:hint="eastAsia"/>
          <w:b/>
          <w:bCs/>
          <w:color w:val="222222"/>
          <w:sz w:val="21"/>
          <w:szCs w:val="21"/>
        </w:rPr>
        <w:t>Глава</w:t>
      </w:r>
      <w:r w:rsidRPr="00917001">
        <w:rPr>
          <w:rFonts w:ascii="Helvetica" w:hAnsi="Helvetica" w:cs="Helvetica"/>
          <w:b/>
          <w:bCs/>
          <w:color w:val="222222"/>
          <w:sz w:val="21"/>
          <w:szCs w:val="21"/>
        </w:rPr>
        <w:t xml:space="preserve"> I. </w:t>
      </w:r>
      <w:r w:rsidRPr="00917001">
        <w:rPr>
          <w:rFonts w:ascii="Helvetica" w:hAnsi="Helvetica" w:cs="Helvetica" w:hint="eastAsia"/>
          <w:b/>
          <w:bCs/>
          <w:color w:val="222222"/>
          <w:sz w:val="21"/>
          <w:szCs w:val="21"/>
        </w:rPr>
        <w:t>Обзор</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литературы</w:t>
      </w:r>
      <w:r w:rsidRPr="00917001">
        <w:rPr>
          <w:rFonts w:ascii="Helvetica" w:hAnsi="Helvetica" w:cs="Helvetica"/>
          <w:b/>
          <w:bCs/>
          <w:color w:val="222222"/>
          <w:sz w:val="21"/>
          <w:szCs w:val="21"/>
        </w:rPr>
        <w:t xml:space="preserve"> 1.1. </w:t>
      </w:r>
      <w:r w:rsidRPr="00917001">
        <w:rPr>
          <w:rFonts w:ascii="Helvetica" w:hAnsi="Helvetica" w:cs="Helvetica" w:hint="eastAsia"/>
          <w:b/>
          <w:bCs/>
          <w:color w:val="222222"/>
          <w:sz w:val="21"/>
          <w:szCs w:val="21"/>
        </w:rPr>
        <w:t>Латеральный</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проточный</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иммуноанализ</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Современная</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концепция</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лабораторной</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экспресс</w:t>
      </w:r>
      <w:r w:rsidRPr="00917001">
        <w:rPr>
          <w:rFonts w:ascii="Helvetica" w:hAnsi="Helvetica" w:cs="Helvetica"/>
          <w:b/>
          <w:bCs/>
          <w:color w:val="222222"/>
          <w:sz w:val="21"/>
          <w:szCs w:val="21"/>
        </w:rPr>
        <w:t>-</w:t>
      </w:r>
      <w:r w:rsidRPr="00917001">
        <w:rPr>
          <w:rFonts w:ascii="Helvetica" w:hAnsi="Helvetica" w:cs="Helvetica" w:hint="eastAsia"/>
          <w:b/>
          <w:bCs/>
          <w:color w:val="222222"/>
          <w:sz w:val="21"/>
          <w:szCs w:val="21"/>
        </w:rPr>
        <w:t>диагностики</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основанная</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на</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понятии</w:t>
      </w:r>
      <w:r w:rsidRPr="00917001">
        <w:rPr>
          <w:rFonts w:ascii="Helvetica" w:hAnsi="Helvetica" w:cs="Helvetica"/>
          <w:b/>
          <w:bCs/>
          <w:color w:val="222222"/>
          <w:sz w:val="21"/>
          <w:szCs w:val="21"/>
        </w:rPr>
        <w:t xml:space="preserve"> "point-of-care testing", </w:t>
      </w:r>
      <w:r w:rsidRPr="00917001">
        <w:rPr>
          <w:rFonts w:ascii="Helvetica" w:hAnsi="Helvetica" w:cs="Helvetica" w:hint="eastAsia"/>
          <w:b/>
          <w:bCs/>
          <w:color w:val="222222"/>
          <w:sz w:val="21"/>
          <w:szCs w:val="21"/>
        </w:rPr>
        <w:t>то</w:t>
      </w:r>
    </w:p>
    <w:p w14:paraId="5EBAB164" w14:textId="77777777" w:rsidR="00917001" w:rsidRPr="00917001" w:rsidRDefault="00917001" w:rsidP="00917001">
      <w:pPr>
        <w:rPr>
          <w:rFonts w:ascii="Helvetica" w:hAnsi="Helvetica" w:cs="Helvetica"/>
          <w:b/>
          <w:bCs/>
          <w:color w:val="222222"/>
          <w:sz w:val="21"/>
          <w:szCs w:val="21"/>
        </w:rPr>
      </w:pPr>
    </w:p>
    <w:p w14:paraId="3B343826"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hint="eastAsia"/>
          <w:b/>
          <w:bCs/>
          <w:color w:val="222222"/>
          <w:sz w:val="21"/>
          <w:szCs w:val="21"/>
        </w:rPr>
        <w:lastRenderedPageBreak/>
        <w:t>Оглавление</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диссертации</w:t>
      </w:r>
    </w:p>
    <w:p w14:paraId="5D5AD615"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hint="eastAsia"/>
          <w:b/>
          <w:bCs/>
          <w:color w:val="222222"/>
          <w:sz w:val="21"/>
          <w:szCs w:val="21"/>
        </w:rPr>
        <w:t>кандидат</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наук</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Серебренникова</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Ксения</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Вячеславовна</w:t>
      </w:r>
    </w:p>
    <w:p w14:paraId="00D3BA07"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b/>
          <w:bCs/>
          <w:color w:val="222222"/>
          <w:sz w:val="21"/>
          <w:szCs w:val="21"/>
        </w:rPr>
        <w:t xml:space="preserve">1.1.3. </w:t>
      </w:r>
      <w:r w:rsidRPr="00917001">
        <w:rPr>
          <w:rFonts w:ascii="Helvetica" w:hAnsi="Helvetica" w:cs="Helvetica" w:hint="eastAsia"/>
          <w:b/>
          <w:bCs/>
          <w:color w:val="222222"/>
          <w:sz w:val="21"/>
          <w:szCs w:val="21"/>
        </w:rPr>
        <w:t>Метки</w:t>
      </w:r>
    </w:p>
    <w:p w14:paraId="55943C37" w14:textId="77777777" w:rsidR="00917001" w:rsidRPr="00917001" w:rsidRDefault="00917001" w:rsidP="00917001">
      <w:pPr>
        <w:rPr>
          <w:rFonts w:ascii="Helvetica" w:hAnsi="Helvetica" w:cs="Helvetica"/>
          <w:b/>
          <w:bCs/>
          <w:color w:val="222222"/>
          <w:sz w:val="21"/>
          <w:szCs w:val="21"/>
        </w:rPr>
      </w:pPr>
    </w:p>
    <w:p w14:paraId="32D6E120"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b/>
          <w:bCs/>
          <w:color w:val="222222"/>
          <w:sz w:val="21"/>
          <w:szCs w:val="21"/>
        </w:rPr>
        <w:t xml:space="preserve">1.1.3.1. </w:t>
      </w:r>
      <w:r w:rsidRPr="00917001">
        <w:rPr>
          <w:rFonts w:ascii="Helvetica" w:hAnsi="Helvetica" w:cs="Helvetica" w:hint="eastAsia"/>
          <w:b/>
          <w:bCs/>
          <w:color w:val="222222"/>
          <w:sz w:val="21"/>
          <w:szCs w:val="21"/>
        </w:rPr>
        <w:t>Латексные</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частицы</w:t>
      </w:r>
    </w:p>
    <w:p w14:paraId="78875114" w14:textId="77777777" w:rsidR="00917001" w:rsidRPr="00917001" w:rsidRDefault="00917001" w:rsidP="00917001">
      <w:pPr>
        <w:rPr>
          <w:rFonts w:ascii="Helvetica" w:hAnsi="Helvetica" w:cs="Helvetica"/>
          <w:b/>
          <w:bCs/>
          <w:color w:val="222222"/>
          <w:sz w:val="21"/>
          <w:szCs w:val="21"/>
        </w:rPr>
      </w:pPr>
    </w:p>
    <w:p w14:paraId="7A3E5EE7"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b/>
          <w:bCs/>
          <w:color w:val="222222"/>
          <w:sz w:val="21"/>
          <w:szCs w:val="21"/>
        </w:rPr>
        <w:t xml:space="preserve">1.1.3.2. </w:t>
      </w:r>
      <w:r w:rsidRPr="00917001">
        <w:rPr>
          <w:rFonts w:ascii="Helvetica" w:hAnsi="Helvetica" w:cs="Helvetica" w:hint="eastAsia"/>
          <w:b/>
          <w:bCs/>
          <w:color w:val="222222"/>
          <w:sz w:val="21"/>
          <w:szCs w:val="21"/>
        </w:rPr>
        <w:t>Наночастицы</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золота</w:t>
      </w:r>
    </w:p>
    <w:p w14:paraId="45CBC0D3" w14:textId="77777777" w:rsidR="00917001" w:rsidRPr="00917001" w:rsidRDefault="00917001" w:rsidP="00917001">
      <w:pPr>
        <w:rPr>
          <w:rFonts w:ascii="Helvetica" w:hAnsi="Helvetica" w:cs="Helvetica"/>
          <w:b/>
          <w:bCs/>
          <w:color w:val="222222"/>
          <w:sz w:val="21"/>
          <w:szCs w:val="21"/>
        </w:rPr>
      </w:pPr>
    </w:p>
    <w:p w14:paraId="34B130B3"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b/>
          <w:bCs/>
          <w:color w:val="222222"/>
          <w:sz w:val="21"/>
          <w:szCs w:val="21"/>
        </w:rPr>
        <w:t xml:space="preserve">1.1.3.2.1. </w:t>
      </w:r>
      <w:r w:rsidRPr="00917001">
        <w:rPr>
          <w:rFonts w:ascii="Helvetica" w:hAnsi="Helvetica" w:cs="Helvetica" w:hint="eastAsia"/>
          <w:b/>
          <w:bCs/>
          <w:color w:val="222222"/>
          <w:sz w:val="21"/>
          <w:szCs w:val="21"/>
        </w:rPr>
        <w:t>Модификация</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наночастиц</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золота</w:t>
      </w:r>
    </w:p>
    <w:p w14:paraId="0CA618E6" w14:textId="77777777" w:rsidR="00917001" w:rsidRPr="00917001" w:rsidRDefault="00917001" w:rsidP="00917001">
      <w:pPr>
        <w:rPr>
          <w:rFonts w:ascii="Helvetica" w:hAnsi="Helvetica" w:cs="Helvetica"/>
          <w:b/>
          <w:bCs/>
          <w:color w:val="222222"/>
          <w:sz w:val="21"/>
          <w:szCs w:val="21"/>
        </w:rPr>
      </w:pPr>
    </w:p>
    <w:p w14:paraId="5B15E92C"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b/>
          <w:bCs/>
          <w:color w:val="222222"/>
          <w:sz w:val="21"/>
          <w:szCs w:val="21"/>
        </w:rPr>
        <w:t xml:space="preserve">1.1.3.2.2. </w:t>
      </w:r>
      <w:r w:rsidRPr="00917001">
        <w:rPr>
          <w:rFonts w:ascii="Helvetica" w:hAnsi="Helvetica" w:cs="Helvetica" w:hint="eastAsia"/>
          <w:b/>
          <w:bCs/>
          <w:color w:val="222222"/>
          <w:sz w:val="21"/>
          <w:szCs w:val="21"/>
        </w:rPr>
        <w:t>Методы</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усиления</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сигнала</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генерируемого</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НЧЗ</w:t>
      </w:r>
    </w:p>
    <w:p w14:paraId="729F30F8" w14:textId="77777777" w:rsidR="00917001" w:rsidRPr="00917001" w:rsidRDefault="00917001" w:rsidP="00917001">
      <w:pPr>
        <w:rPr>
          <w:rFonts w:ascii="Helvetica" w:hAnsi="Helvetica" w:cs="Helvetica"/>
          <w:b/>
          <w:bCs/>
          <w:color w:val="222222"/>
          <w:sz w:val="21"/>
          <w:szCs w:val="21"/>
        </w:rPr>
      </w:pPr>
    </w:p>
    <w:p w14:paraId="6026A130"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b/>
          <w:bCs/>
          <w:color w:val="222222"/>
          <w:sz w:val="21"/>
          <w:szCs w:val="21"/>
        </w:rPr>
        <w:t xml:space="preserve">1.1.3.3. </w:t>
      </w:r>
      <w:r w:rsidRPr="00917001">
        <w:rPr>
          <w:rFonts w:ascii="Helvetica" w:hAnsi="Helvetica" w:cs="Helvetica" w:hint="eastAsia"/>
          <w:b/>
          <w:bCs/>
          <w:color w:val="222222"/>
          <w:sz w:val="21"/>
          <w:szCs w:val="21"/>
        </w:rPr>
        <w:t>Углеродные</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наночастицы</w:t>
      </w:r>
    </w:p>
    <w:p w14:paraId="45029B75" w14:textId="77777777" w:rsidR="00917001" w:rsidRPr="00917001" w:rsidRDefault="00917001" w:rsidP="00917001">
      <w:pPr>
        <w:rPr>
          <w:rFonts w:ascii="Helvetica" w:hAnsi="Helvetica" w:cs="Helvetica"/>
          <w:b/>
          <w:bCs/>
          <w:color w:val="222222"/>
          <w:sz w:val="21"/>
          <w:szCs w:val="21"/>
        </w:rPr>
      </w:pPr>
    </w:p>
    <w:p w14:paraId="1012BC5C"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b/>
          <w:bCs/>
          <w:color w:val="222222"/>
          <w:sz w:val="21"/>
          <w:szCs w:val="21"/>
        </w:rPr>
        <w:t xml:space="preserve">1.1.3.4. </w:t>
      </w:r>
      <w:r w:rsidRPr="00917001">
        <w:rPr>
          <w:rFonts w:ascii="Helvetica" w:hAnsi="Helvetica" w:cs="Helvetica" w:hint="eastAsia"/>
          <w:b/>
          <w:bCs/>
          <w:color w:val="222222"/>
          <w:sz w:val="21"/>
          <w:szCs w:val="21"/>
        </w:rPr>
        <w:t>Другие</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наночастицы</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и</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материалы</w:t>
      </w:r>
    </w:p>
    <w:p w14:paraId="39D0DBA1" w14:textId="77777777" w:rsidR="00917001" w:rsidRPr="00917001" w:rsidRDefault="00917001" w:rsidP="00917001">
      <w:pPr>
        <w:rPr>
          <w:rFonts w:ascii="Helvetica" w:hAnsi="Helvetica" w:cs="Helvetica"/>
          <w:b/>
          <w:bCs/>
          <w:color w:val="222222"/>
          <w:sz w:val="21"/>
          <w:szCs w:val="21"/>
        </w:rPr>
      </w:pPr>
    </w:p>
    <w:p w14:paraId="1C8690E6"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b/>
          <w:bCs/>
          <w:color w:val="222222"/>
          <w:sz w:val="21"/>
          <w:szCs w:val="21"/>
        </w:rPr>
        <w:t xml:space="preserve">1.1.3.5. </w:t>
      </w:r>
      <w:r w:rsidRPr="00917001">
        <w:rPr>
          <w:rFonts w:ascii="Helvetica" w:hAnsi="Helvetica" w:cs="Helvetica" w:hint="eastAsia"/>
          <w:b/>
          <w:bCs/>
          <w:color w:val="222222"/>
          <w:sz w:val="21"/>
          <w:szCs w:val="21"/>
        </w:rPr>
        <w:t>Люминесцентные</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наночастицы</w:t>
      </w:r>
    </w:p>
    <w:p w14:paraId="7171801F" w14:textId="77777777" w:rsidR="00917001" w:rsidRPr="00917001" w:rsidRDefault="00917001" w:rsidP="00917001">
      <w:pPr>
        <w:rPr>
          <w:rFonts w:ascii="Helvetica" w:hAnsi="Helvetica" w:cs="Helvetica"/>
          <w:b/>
          <w:bCs/>
          <w:color w:val="222222"/>
          <w:sz w:val="21"/>
          <w:szCs w:val="21"/>
        </w:rPr>
      </w:pPr>
    </w:p>
    <w:p w14:paraId="2A4D2AC9"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b/>
          <w:bCs/>
          <w:color w:val="222222"/>
          <w:sz w:val="21"/>
          <w:szCs w:val="21"/>
        </w:rPr>
        <w:t xml:space="preserve">1.1.3.5.1. </w:t>
      </w:r>
      <w:r w:rsidRPr="00917001">
        <w:rPr>
          <w:rFonts w:ascii="Helvetica" w:hAnsi="Helvetica" w:cs="Helvetica" w:hint="eastAsia"/>
          <w:b/>
          <w:bCs/>
          <w:color w:val="222222"/>
          <w:sz w:val="21"/>
          <w:szCs w:val="21"/>
        </w:rPr>
        <w:t>Флуоресцентные</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красители</w:t>
      </w:r>
    </w:p>
    <w:p w14:paraId="6D6F2EDE" w14:textId="77777777" w:rsidR="00917001" w:rsidRPr="00917001" w:rsidRDefault="00917001" w:rsidP="00917001">
      <w:pPr>
        <w:rPr>
          <w:rFonts w:ascii="Helvetica" w:hAnsi="Helvetica" w:cs="Helvetica"/>
          <w:b/>
          <w:bCs/>
          <w:color w:val="222222"/>
          <w:sz w:val="21"/>
          <w:szCs w:val="21"/>
        </w:rPr>
      </w:pPr>
    </w:p>
    <w:p w14:paraId="5D65F049"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b/>
          <w:bCs/>
          <w:color w:val="222222"/>
          <w:sz w:val="21"/>
          <w:szCs w:val="21"/>
        </w:rPr>
        <w:t xml:space="preserve">1.1.3.5.2. </w:t>
      </w:r>
      <w:r w:rsidRPr="00917001">
        <w:rPr>
          <w:rFonts w:ascii="Helvetica" w:hAnsi="Helvetica" w:cs="Helvetica" w:hint="eastAsia"/>
          <w:b/>
          <w:bCs/>
          <w:color w:val="222222"/>
          <w:sz w:val="21"/>
          <w:szCs w:val="21"/>
        </w:rPr>
        <w:t>Квантовые</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точки</w:t>
      </w:r>
    </w:p>
    <w:p w14:paraId="2AC00141" w14:textId="77777777" w:rsidR="00917001" w:rsidRPr="00917001" w:rsidRDefault="00917001" w:rsidP="00917001">
      <w:pPr>
        <w:rPr>
          <w:rFonts w:ascii="Helvetica" w:hAnsi="Helvetica" w:cs="Helvetica"/>
          <w:b/>
          <w:bCs/>
          <w:color w:val="222222"/>
          <w:sz w:val="21"/>
          <w:szCs w:val="21"/>
        </w:rPr>
      </w:pPr>
    </w:p>
    <w:p w14:paraId="22FCE133"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b/>
          <w:bCs/>
          <w:color w:val="222222"/>
          <w:sz w:val="21"/>
          <w:szCs w:val="21"/>
        </w:rPr>
        <w:t xml:space="preserve">1.1.3.5.3. </w:t>
      </w:r>
      <w:r w:rsidRPr="00917001">
        <w:rPr>
          <w:rFonts w:ascii="Helvetica" w:hAnsi="Helvetica" w:cs="Helvetica" w:hint="eastAsia"/>
          <w:b/>
          <w:bCs/>
          <w:color w:val="222222"/>
          <w:sz w:val="21"/>
          <w:szCs w:val="21"/>
        </w:rPr>
        <w:t>Лантаниды</w:t>
      </w:r>
    </w:p>
    <w:p w14:paraId="5A58190C" w14:textId="77777777" w:rsidR="00917001" w:rsidRPr="00917001" w:rsidRDefault="00917001" w:rsidP="00917001">
      <w:pPr>
        <w:rPr>
          <w:rFonts w:ascii="Helvetica" w:hAnsi="Helvetica" w:cs="Helvetica"/>
          <w:b/>
          <w:bCs/>
          <w:color w:val="222222"/>
          <w:sz w:val="21"/>
          <w:szCs w:val="21"/>
        </w:rPr>
      </w:pPr>
    </w:p>
    <w:p w14:paraId="00C5D20E"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b/>
          <w:bCs/>
          <w:color w:val="222222"/>
          <w:sz w:val="21"/>
          <w:szCs w:val="21"/>
        </w:rPr>
        <w:t xml:space="preserve">1.1.3.5.4. </w:t>
      </w:r>
      <w:r w:rsidRPr="00917001">
        <w:rPr>
          <w:rFonts w:ascii="Helvetica" w:hAnsi="Helvetica" w:cs="Helvetica" w:hint="eastAsia"/>
          <w:b/>
          <w:bCs/>
          <w:color w:val="222222"/>
          <w:sz w:val="21"/>
          <w:szCs w:val="21"/>
        </w:rPr>
        <w:t>Преобразующие</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флуорофоры</w:t>
      </w:r>
    </w:p>
    <w:p w14:paraId="40181DC1" w14:textId="77777777" w:rsidR="00917001" w:rsidRPr="00917001" w:rsidRDefault="00917001" w:rsidP="00917001">
      <w:pPr>
        <w:rPr>
          <w:rFonts w:ascii="Helvetica" w:hAnsi="Helvetica" w:cs="Helvetica"/>
          <w:b/>
          <w:bCs/>
          <w:color w:val="222222"/>
          <w:sz w:val="21"/>
          <w:szCs w:val="21"/>
        </w:rPr>
      </w:pPr>
    </w:p>
    <w:p w14:paraId="783A5791"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b/>
          <w:bCs/>
          <w:color w:val="222222"/>
          <w:sz w:val="21"/>
          <w:szCs w:val="21"/>
        </w:rPr>
        <w:lastRenderedPageBreak/>
        <w:t xml:space="preserve">1.1.3.6. </w:t>
      </w:r>
      <w:r w:rsidRPr="00917001">
        <w:rPr>
          <w:rFonts w:ascii="Helvetica" w:hAnsi="Helvetica" w:cs="Helvetica" w:hint="eastAsia"/>
          <w:b/>
          <w:bCs/>
          <w:color w:val="222222"/>
          <w:sz w:val="21"/>
          <w:szCs w:val="21"/>
        </w:rPr>
        <w:t>Магнитные</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наночастицы</w:t>
      </w:r>
    </w:p>
    <w:p w14:paraId="713E54E7" w14:textId="77777777" w:rsidR="00917001" w:rsidRPr="00917001" w:rsidRDefault="00917001" w:rsidP="00917001">
      <w:pPr>
        <w:rPr>
          <w:rFonts w:ascii="Helvetica" w:hAnsi="Helvetica" w:cs="Helvetica"/>
          <w:b/>
          <w:bCs/>
          <w:color w:val="222222"/>
          <w:sz w:val="21"/>
          <w:szCs w:val="21"/>
        </w:rPr>
      </w:pPr>
    </w:p>
    <w:p w14:paraId="7F4C0C3D"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b/>
          <w:bCs/>
          <w:color w:val="222222"/>
          <w:sz w:val="21"/>
          <w:szCs w:val="21"/>
        </w:rPr>
        <w:t xml:space="preserve">1.1.3.7. </w:t>
      </w:r>
      <w:r w:rsidRPr="00917001">
        <w:rPr>
          <w:rFonts w:ascii="Helvetica" w:hAnsi="Helvetica" w:cs="Helvetica" w:hint="eastAsia"/>
          <w:b/>
          <w:bCs/>
          <w:color w:val="222222"/>
          <w:sz w:val="21"/>
          <w:szCs w:val="21"/>
        </w:rPr>
        <w:t>Липосомы</w:t>
      </w:r>
    </w:p>
    <w:p w14:paraId="237E76C6" w14:textId="77777777" w:rsidR="00917001" w:rsidRPr="00917001" w:rsidRDefault="00917001" w:rsidP="00917001">
      <w:pPr>
        <w:rPr>
          <w:rFonts w:ascii="Helvetica" w:hAnsi="Helvetica" w:cs="Helvetica"/>
          <w:b/>
          <w:bCs/>
          <w:color w:val="222222"/>
          <w:sz w:val="21"/>
          <w:szCs w:val="21"/>
        </w:rPr>
      </w:pPr>
    </w:p>
    <w:p w14:paraId="459F5216"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b/>
          <w:bCs/>
          <w:color w:val="222222"/>
          <w:sz w:val="21"/>
          <w:szCs w:val="21"/>
        </w:rPr>
        <w:t xml:space="preserve">1.2. </w:t>
      </w:r>
      <w:r w:rsidRPr="00917001">
        <w:rPr>
          <w:rFonts w:ascii="Helvetica" w:hAnsi="Helvetica" w:cs="Helvetica" w:hint="eastAsia"/>
          <w:b/>
          <w:bCs/>
          <w:color w:val="222222"/>
          <w:sz w:val="21"/>
          <w:szCs w:val="21"/>
        </w:rPr>
        <w:t>Системы</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преобразования</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сигнала</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ЛПИА</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для</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проведения</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количественного</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определения</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исследуемого</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аналита</w:t>
      </w:r>
    </w:p>
    <w:p w14:paraId="0C1CECC3" w14:textId="77777777" w:rsidR="00917001" w:rsidRPr="00917001" w:rsidRDefault="00917001" w:rsidP="00917001">
      <w:pPr>
        <w:rPr>
          <w:rFonts w:ascii="Helvetica" w:hAnsi="Helvetica" w:cs="Helvetica"/>
          <w:b/>
          <w:bCs/>
          <w:color w:val="222222"/>
          <w:sz w:val="21"/>
          <w:szCs w:val="21"/>
        </w:rPr>
      </w:pPr>
    </w:p>
    <w:p w14:paraId="4CB3B55A"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b/>
          <w:bCs/>
          <w:color w:val="222222"/>
          <w:sz w:val="21"/>
          <w:szCs w:val="21"/>
        </w:rPr>
        <w:t xml:space="preserve">1.3. </w:t>
      </w:r>
      <w:r w:rsidRPr="00917001">
        <w:rPr>
          <w:rFonts w:ascii="Helvetica" w:hAnsi="Helvetica" w:cs="Helvetica" w:hint="eastAsia"/>
          <w:b/>
          <w:bCs/>
          <w:color w:val="222222"/>
          <w:sz w:val="21"/>
          <w:szCs w:val="21"/>
        </w:rPr>
        <w:t>Баркод</w:t>
      </w:r>
      <w:r w:rsidRPr="00917001">
        <w:rPr>
          <w:rFonts w:ascii="Helvetica" w:hAnsi="Helvetica" w:cs="Helvetica"/>
          <w:b/>
          <w:bCs/>
          <w:color w:val="222222"/>
          <w:sz w:val="21"/>
          <w:szCs w:val="21"/>
        </w:rPr>
        <w:t>-</w:t>
      </w:r>
      <w:r w:rsidRPr="00917001">
        <w:rPr>
          <w:rFonts w:ascii="Helvetica" w:hAnsi="Helvetica" w:cs="Helvetica" w:hint="eastAsia"/>
          <w:b/>
          <w:bCs/>
          <w:color w:val="222222"/>
          <w:sz w:val="21"/>
          <w:szCs w:val="21"/>
        </w:rPr>
        <w:t>формат</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ЛПИА</w:t>
      </w:r>
    </w:p>
    <w:p w14:paraId="25412699" w14:textId="77777777" w:rsidR="00917001" w:rsidRPr="00917001" w:rsidRDefault="00917001" w:rsidP="00917001">
      <w:pPr>
        <w:rPr>
          <w:rFonts w:ascii="Helvetica" w:hAnsi="Helvetica" w:cs="Helvetica"/>
          <w:b/>
          <w:bCs/>
          <w:color w:val="222222"/>
          <w:sz w:val="21"/>
          <w:szCs w:val="21"/>
        </w:rPr>
      </w:pPr>
    </w:p>
    <w:p w14:paraId="4F727A72"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b/>
          <w:bCs/>
          <w:color w:val="222222"/>
          <w:sz w:val="21"/>
          <w:szCs w:val="21"/>
        </w:rPr>
        <w:t xml:space="preserve">1.4. </w:t>
      </w:r>
      <w:r w:rsidRPr="00917001">
        <w:rPr>
          <w:rFonts w:ascii="Helvetica" w:hAnsi="Helvetica" w:cs="Helvetica" w:hint="eastAsia"/>
          <w:b/>
          <w:bCs/>
          <w:color w:val="222222"/>
          <w:sz w:val="21"/>
          <w:szCs w:val="21"/>
        </w:rPr>
        <w:t>ПКт</w:t>
      </w:r>
      <w:r w:rsidRPr="00917001">
        <w:rPr>
          <w:rFonts w:ascii="Helvetica" w:hAnsi="Helvetica" w:cs="Helvetica"/>
          <w:b/>
          <w:bCs/>
          <w:color w:val="222222"/>
          <w:sz w:val="21"/>
          <w:szCs w:val="21"/>
        </w:rPr>
        <w:t xml:space="preserve"> - </w:t>
      </w:r>
      <w:r w:rsidRPr="00917001">
        <w:rPr>
          <w:rFonts w:ascii="Helvetica" w:hAnsi="Helvetica" w:cs="Helvetica" w:hint="eastAsia"/>
          <w:b/>
          <w:bCs/>
          <w:color w:val="222222"/>
          <w:sz w:val="21"/>
          <w:szCs w:val="21"/>
        </w:rPr>
        <w:t>маркер</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сепсиса</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и</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бактериальной</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инфекции</w:t>
      </w:r>
    </w:p>
    <w:p w14:paraId="75D05076" w14:textId="77777777" w:rsidR="00917001" w:rsidRPr="00917001" w:rsidRDefault="00917001" w:rsidP="00917001">
      <w:pPr>
        <w:rPr>
          <w:rFonts w:ascii="Helvetica" w:hAnsi="Helvetica" w:cs="Helvetica"/>
          <w:b/>
          <w:bCs/>
          <w:color w:val="222222"/>
          <w:sz w:val="21"/>
          <w:szCs w:val="21"/>
        </w:rPr>
      </w:pPr>
    </w:p>
    <w:p w14:paraId="53ABB208"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b/>
          <w:bCs/>
          <w:color w:val="222222"/>
          <w:sz w:val="21"/>
          <w:szCs w:val="21"/>
        </w:rPr>
        <w:t xml:space="preserve">1.4.1. </w:t>
      </w:r>
      <w:r w:rsidRPr="00917001">
        <w:rPr>
          <w:rFonts w:ascii="Helvetica" w:hAnsi="Helvetica" w:cs="Helvetica" w:hint="eastAsia"/>
          <w:b/>
          <w:bCs/>
          <w:color w:val="222222"/>
          <w:sz w:val="21"/>
          <w:szCs w:val="21"/>
        </w:rPr>
        <w:t>Структура</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и</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функции</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ПКт</w:t>
      </w:r>
    </w:p>
    <w:p w14:paraId="7CD9BDC9" w14:textId="77777777" w:rsidR="00917001" w:rsidRPr="00917001" w:rsidRDefault="00917001" w:rsidP="00917001">
      <w:pPr>
        <w:rPr>
          <w:rFonts w:ascii="Helvetica" w:hAnsi="Helvetica" w:cs="Helvetica"/>
          <w:b/>
          <w:bCs/>
          <w:color w:val="222222"/>
          <w:sz w:val="21"/>
          <w:szCs w:val="21"/>
        </w:rPr>
      </w:pPr>
    </w:p>
    <w:p w14:paraId="4852C2E7"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b/>
          <w:bCs/>
          <w:color w:val="222222"/>
          <w:sz w:val="21"/>
          <w:szCs w:val="21"/>
        </w:rPr>
        <w:t xml:space="preserve">1.4.2. </w:t>
      </w:r>
      <w:r w:rsidRPr="00917001">
        <w:rPr>
          <w:rFonts w:ascii="Helvetica" w:hAnsi="Helvetica" w:cs="Helvetica" w:hint="eastAsia"/>
          <w:b/>
          <w:bCs/>
          <w:color w:val="222222"/>
          <w:sz w:val="21"/>
          <w:szCs w:val="21"/>
        </w:rPr>
        <w:t>Методы</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определения</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ПКт</w:t>
      </w:r>
    </w:p>
    <w:p w14:paraId="2A0BED90" w14:textId="77777777" w:rsidR="00917001" w:rsidRPr="00917001" w:rsidRDefault="00917001" w:rsidP="00917001">
      <w:pPr>
        <w:rPr>
          <w:rFonts w:ascii="Helvetica" w:hAnsi="Helvetica" w:cs="Helvetica"/>
          <w:b/>
          <w:bCs/>
          <w:color w:val="222222"/>
          <w:sz w:val="21"/>
          <w:szCs w:val="21"/>
        </w:rPr>
      </w:pPr>
    </w:p>
    <w:p w14:paraId="26A57864"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hint="eastAsia"/>
          <w:b/>
          <w:bCs/>
          <w:color w:val="222222"/>
          <w:sz w:val="21"/>
          <w:szCs w:val="21"/>
        </w:rPr>
        <w:t>Глава</w:t>
      </w:r>
      <w:r w:rsidRPr="00917001">
        <w:rPr>
          <w:rFonts w:ascii="Helvetica" w:hAnsi="Helvetica" w:cs="Helvetica"/>
          <w:b/>
          <w:bCs/>
          <w:color w:val="222222"/>
          <w:sz w:val="21"/>
          <w:szCs w:val="21"/>
        </w:rPr>
        <w:t xml:space="preserve"> II </w:t>
      </w:r>
      <w:r w:rsidRPr="00917001">
        <w:rPr>
          <w:rFonts w:ascii="Helvetica" w:hAnsi="Helvetica" w:cs="Helvetica" w:hint="eastAsia"/>
          <w:b/>
          <w:bCs/>
          <w:color w:val="222222"/>
          <w:sz w:val="21"/>
          <w:szCs w:val="21"/>
        </w:rPr>
        <w:t>Экспериментальная</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часть</w:t>
      </w:r>
    </w:p>
    <w:p w14:paraId="35086E51" w14:textId="77777777" w:rsidR="00917001" w:rsidRPr="00917001" w:rsidRDefault="00917001" w:rsidP="00917001">
      <w:pPr>
        <w:rPr>
          <w:rFonts w:ascii="Helvetica" w:hAnsi="Helvetica" w:cs="Helvetica"/>
          <w:b/>
          <w:bCs/>
          <w:color w:val="222222"/>
          <w:sz w:val="21"/>
          <w:szCs w:val="21"/>
        </w:rPr>
      </w:pPr>
    </w:p>
    <w:p w14:paraId="1F7CF909"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b/>
          <w:bCs/>
          <w:color w:val="222222"/>
          <w:sz w:val="21"/>
          <w:szCs w:val="21"/>
        </w:rPr>
        <w:t xml:space="preserve">2.1. </w:t>
      </w:r>
      <w:r w:rsidRPr="00917001">
        <w:rPr>
          <w:rFonts w:ascii="Helvetica" w:hAnsi="Helvetica" w:cs="Helvetica" w:hint="eastAsia"/>
          <w:b/>
          <w:bCs/>
          <w:color w:val="222222"/>
          <w:sz w:val="21"/>
          <w:szCs w:val="21"/>
        </w:rPr>
        <w:t>Материалы</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и</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методы</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исследования</w:t>
      </w:r>
    </w:p>
    <w:p w14:paraId="186A9F6B" w14:textId="77777777" w:rsidR="00917001" w:rsidRPr="00917001" w:rsidRDefault="00917001" w:rsidP="00917001">
      <w:pPr>
        <w:rPr>
          <w:rFonts w:ascii="Helvetica" w:hAnsi="Helvetica" w:cs="Helvetica"/>
          <w:b/>
          <w:bCs/>
          <w:color w:val="222222"/>
          <w:sz w:val="21"/>
          <w:szCs w:val="21"/>
        </w:rPr>
      </w:pPr>
    </w:p>
    <w:p w14:paraId="4D729AD8"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b/>
          <w:bCs/>
          <w:color w:val="222222"/>
          <w:sz w:val="21"/>
          <w:szCs w:val="21"/>
        </w:rPr>
        <w:t xml:space="preserve">2.1.1. </w:t>
      </w:r>
      <w:r w:rsidRPr="00917001">
        <w:rPr>
          <w:rFonts w:ascii="Helvetica" w:hAnsi="Helvetica" w:cs="Helvetica" w:hint="eastAsia"/>
          <w:b/>
          <w:bCs/>
          <w:color w:val="222222"/>
          <w:sz w:val="21"/>
          <w:szCs w:val="21"/>
        </w:rPr>
        <w:t>Реагенты</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и</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материалы</w:t>
      </w:r>
    </w:p>
    <w:p w14:paraId="40AB3B8B" w14:textId="77777777" w:rsidR="00917001" w:rsidRPr="00917001" w:rsidRDefault="00917001" w:rsidP="00917001">
      <w:pPr>
        <w:rPr>
          <w:rFonts w:ascii="Helvetica" w:hAnsi="Helvetica" w:cs="Helvetica"/>
          <w:b/>
          <w:bCs/>
          <w:color w:val="222222"/>
          <w:sz w:val="21"/>
          <w:szCs w:val="21"/>
        </w:rPr>
      </w:pPr>
    </w:p>
    <w:p w14:paraId="04180CA1"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b/>
          <w:bCs/>
          <w:color w:val="222222"/>
          <w:sz w:val="21"/>
          <w:szCs w:val="21"/>
        </w:rPr>
        <w:t xml:space="preserve">2.1.2. </w:t>
      </w:r>
      <w:r w:rsidRPr="00917001">
        <w:rPr>
          <w:rFonts w:ascii="Helvetica" w:hAnsi="Helvetica" w:cs="Helvetica" w:hint="eastAsia"/>
          <w:b/>
          <w:bCs/>
          <w:color w:val="222222"/>
          <w:sz w:val="21"/>
          <w:szCs w:val="21"/>
        </w:rPr>
        <w:t>Оборудование</w:t>
      </w:r>
    </w:p>
    <w:p w14:paraId="29A93AC1" w14:textId="77777777" w:rsidR="00917001" w:rsidRPr="00917001" w:rsidRDefault="00917001" w:rsidP="00917001">
      <w:pPr>
        <w:rPr>
          <w:rFonts w:ascii="Helvetica" w:hAnsi="Helvetica" w:cs="Helvetica"/>
          <w:b/>
          <w:bCs/>
          <w:color w:val="222222"/>
          <w:sz w:val="21"/>
          <w:szCs w:val="21"/>
        </w:rPr>
      </w:pPr>
    </w:p>
    <w:p w14:paraId="5C3FD5C7"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b/>
          <w:bCs/>
          <w:color w:val="222222"/>
          <w:sz w:val="21"/>
          <w:szCs w:val="21"/>
        </w:rPr>
        <w:t xml:space="preserve">2.1.3. </w:t>
      </w:r>
      <w:r w:rsidRPr="00917001">
        <w:rPr>
          <w:rFonts w:ascii="Helvetica" w:hAnsi="Helvetica" w:cs="Helvetica" w:hint="eastAsia"/>
          <w:b/>
          <w:bCs/>
          <w:color w:val="222222"/>
          <w:sz w:val="21"/>
          <w:szCs w:val="21"/>
        </w:rPr>
        <w:t>Методы</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исследования</w:t>
      </w:r>
    </w:p>
    <w:p w14:paraId="17F92111" w14:textId="77777777" w:rsidR="00917001" w:rsidRPr="00917001" w:rsidRDefault="00917001" w:rsidP="00917001">
      <w:pPr>
        <w:rPr>
          <w:rFonts w:ascii="Helvetica" w:hAnsi="Helvetica" w:cs="Helvetica"/>
          <w:b/>
          <w:bCs/>
          <w:color w:val="222222"/>
          <w:sz w:val="21"/>
          <w:szCs w:val="21"/>
        </w:rPr>
      </w:pPr>
    </w:p>
    <w:p w14:paraId="4B76409F"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hint="eastAsia"/>
          <w:b/>
          <w:bCs/>
          <w:color w:val="222222"/>
          <w:sz w:val="21"/>
          <w:szCs w:val="21"/>
        </w:rPr>
        <w:t>Глава</w:t>
      </w:r>
      <w:r w:rsidRPr="00917001">
        <w:rPr>
          <w:rFonts w:ascii="Helvetica" w:hAnsi="Helvetica" w:cs="Helvetica"/>
          <w:b/>
          <w:bCs/>
          <w:color w:val="222222"/>
          <w:sz w:val="21"/>
          <w:szCs w:val="21"/>
        </w:rPr>
        <w:t xml:space="preserve"> III </w:t>
      </w:r>
      <w:r w:rsidRPr="00917001">
        <w:rPr>
          <w:rFonts w:ascii="Helvetica" w:hAnsi="Helvetica" w:cs="Helvetica" w:hint="eastAsia"/>
          <w:b/>
          <w:bCs/>
          <w:color w:val="222222"/>
          <w:sz w:val="21"/>
          <w:szCs w:val="21"/>
        </w:rPr>
        <w:t>Результаты</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и</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обсуждение</w:t>
      </w:r>
    </w:p>
    <w:p w14:paraId="1299FD7D" w14:textId="77777777" w:rsidR="00917001" w:rsidRPr="00917001" w:rsidRDefault="00917001" w:rsidP="00917001">
      <w:pPr>
        <w:rPr>
          <w:rFonts w:ascii="Helvetica" w:hAnsi="Helvetica" w:cs="Helvetica"/>
          <w:b/>
          <w:bCs/>
          <w:color w:val="222222"/>
          <w:sz w:val="21"/>
          <w:szCs w:val="21"/>
        </w:rPr>
      </w:pPr>
    </w:p>
    <w:p w14:paraId="389E6333"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b/>
          <w:bCs/>
          <w:color w:val="222222"/>
          <w:sz w:val="21"/>
          <w:szCs w:val="21"/>
        </w:rPr>
        <w:t xml:space="preserve">3.1. </w:t>
      </w:r>
      <w:r w:rsidRPr="00917001">
        <w:rPr>
          <w:rFonts w:ascii="Helvetica" w:hAnsi="Helvetica" w:cs="Helvetica" w:hint="eastAsia"/>
          <w:b/>
          <w:bCs/>
          <w:color w:val="222222"/>
          <w:sz w:val="21"/>
          <w:szCs w:val="21"/>
        </w:rPr>
        <w:t>Разработка</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ЛПИА</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тест</w:t>
      </w:r>
      <w:r w:rsidRPr="00917001">
        <w:rPr>
          <w:rFonts w:ascii="Helvetica" w:hAnsi="Helvetica" w:cs="Helvetica"/>
          <w:b/>
          <w:bCs/>
          <w:color w:val="222222"/>
          <w:sz w:val="21"/>
          <w:szCs w:val="21"/>
        </w:rPr>
        <w:t>-</w:t>
      </w:r>
      <w:r w:rsidRPr="00917001">
        <w:rPr>
          <w:rFonts w:ascii="Helvetica" w:hAnsi="Helvetica" w:cs="Helvetica" w:hint="eastAsia"/>
          <w:b/>
          <w:bCs/>
          <w:color w:val="222222"/>
          <w:sz w:val="21"/>
          <w:szCs w:val="21"/>
        </w:rPr>
        <w:t>системы</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для</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определения</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ПКт</w:t>
      </w:r>
    </w:p>
    <w:p w14:paraId="2F507D9C" w14:textId="77777777" w:rsidR="00917001" w:rsidRPr="00917001" w:rsidRDefault="00917001" w:rsidP="00917001">
      <w:pPr>
        <w:rPr>
          <w:rFonts w:ascii="Helvetica" w:hAnsi="Helvetica" w:cs="Helvetica"/>
          <w:b/>
          <w:bCs/>
          <w:color w:val="222222"/>
          <w:sz w:val="21"/>
          <w:szCs w:val="21"/>
        </w:rPr>
      </w:pPr>
    </w:p>
    <w:p w14:paraId="3DEF9A98"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b/>
          <w:bCs/>
          <w:color w:val="222222"/>
          <w:sz w:val="21"/>
          <w:szCs w:val="21"/>
        </w:rPr>
        <w:t xml:space="preserve">3.1.1. </w:t>
      </w:r>
      <w:r w:rsidRPr="00917001">
        <w:rPr>
          <w:rFonts w:ascii="Helvetica" w:hAnsi="Helvetica" w:cs="Helvetica" w:hint="eastAsia"/>
          <w:b/>
          <w:bCs/>
          <w:color w:val="222222"/>
          <w:sz w:val="21"/>
          <w:szCs w:val="21"/>
        </w:rPr>
        <w:t>Получение</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сферических</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НЧЗ</w:t>
      </w:r>
    </w:p>
    <w:p w14:paraId="2C0A99A7" w14:textId="77777777" w:rsidR="00917001" w:rsidRPr="00917001" w:rsidRDefault="00917001" w:rsidP="00917001">
      <w:pPr>
        <w:rPr>
          <w:rFonts w:ascii="Helvetica" w:hAnsi="Helvetica" w:cs="Helvetica"/>
          <w:b/>
          <w:bCs/>
          <w:color w:val="222222"/>
          <w:sz w:val="21"/>
          <w:szCs w:val="21"/>
        </w:rPr>
      </w:pPr>
    </w:p>
    <w:p w14:paraId="2DB56CBE"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b/>
          <w:bCs/>
          <w:color w:val="222222"/>
          <w:sz w:val="21"/>
          <w:szCs w:val="21"/>
        </w:rPr>
        <w:t xml:space="preserve">3.1.2. </w:t>
      </w:r>
      <w:r w:rsidRPr="00917001">
        <w:rPr>
          <w:rFonts w:ascii="Helvetica" w:hAnsi="Helvetica" w:cs="Helvetica" w:hint="eastAsia"/>
          <w:b/>
          <w:bCs/>
          <w:color w:val="222222"/>
          <w:sz w:val="21"/>
          <w:szCs w:val="21"/>
        </w:rPr>
        <w:t>Получение</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конъюгатов</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специфических</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антител</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с</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НЧЗ</w:t>
      </w:r>
    </w:p>
    <w:p w14:paraId="24197D08" w14:textId="77777777" w:rsidR="00917001" w:rsidRPr="00917001" w:rsidRDefault="00917001" w:rsidP="00917001">
      <w:pPr>
        <w:rPr>
          <w:rFonts w:ascii="Helvetica" w:hAnsi="Helvetica" w:cs="Helvetica"/>
          <w:b/>
          <w:bCs/>
          <w:color w:val="222222"/>
          <w:sz w:val="21"/>
          <w:szCs w:val="21"/>
        </w:rPr>
      </w:pPr>
    </w:p>
    <w:p w14:paraId="00DE64BE"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b/>
          <w:bCs/>
          <w:color w:val="222222"/>
          <w:sz w:val="21"/>
          <w:szCs w:val="21"/>
        </w:rPr>
        <w:t xml:space="preserve">3.1.3. </w:t>
      </w:r>
      <w:r w:rsidRPr="00917001">
        <w:rPr>
          <w:rFonts w:ascii="Helvetica" w:hAnsi="Helvetica" w:cs="Helvetica" w:hint="eastAsia"/>
          <w:b/>
          <w:bCs/>
          <w:color w:val="222222"/>
          <w:sz w:val="21"/>
          <w:szCs w:val="21"/>
        </w:rPr>
        <w:t>Оптимизация</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условий</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проведения</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стандартного</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ЛПИА</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с</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использованием</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НЧЗ</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для</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определения</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ПКт</w:t>
      </w:r>
    </w:p>
    <w:p w14:paraId="6ECB6F6A" w14:textId="77777777" w:rsidR="00917001" w:rsidRPr="00917001" w:rsidRDefault="00917001" w:rsidP="00917001">
      <w:pPr>
        <w:rPr>
          <w:rFonts w:ascii="Helvetica" w:hAnsi="Helvetica" w:cs="Helvetica"/>
          <w:b/>
          <w:bCs/>
          <w:color w:val="222222"/>
          <w:sz w:val="21"/>
          <w:szCs w:val="21"/>
        </w:rPr>
      </w:pPr>
    </w:p>
    <w:p w14:paraId="0D7E1DAA"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b/>
          <w:bCs/>
          <w:color w:val="222222"/>
          <w:sz w:val="21"/>
          <w:szCs w:val="21"/>
        </w:rPr>
        <w:t xml:space="preserve">3.1.3.1. </w:t>
      </w:r>
      <w:r w:rsidRPr="00917001">
        <w:rPr>
          <w:rFonts w:ascii="Helvetica" w:hAnsi="Helvetica" w:cs="Helvetica" w:hint="eastAsia"/>
          <w:b/>
          <w:bCs/>
          <w:color w:val="222222"/>
          <w:sz w:val="21"/>
          <w:szCs w:val="21"/>
        </w:rPr>
        <w:t>Выбор</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пары</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антител</w:t>
      </w:r>
    </w:p>
    <w:p w14:paraId="3A44ADD8" w14:textId="77777777" w:rsidR="00917001" w:rsidRPr="00917001" w:rsidRDefault="00917001" w:rsidP="00917001">
      <w:pPr>
        <w:rPr>
          <w:rFonts w:ascii="Helvetica" w:hAnsi="Helvetica" w:cs="Helvetica"/>
          <w:b/>
          <w:bCs/>
          <w:color w:val="222222"/>
          <w:sz w:val="21"/>
          <w:szCs w:val="21"/>
        </w:rPr>
      </w:pPr>
    </w:p>
    <w:p w14:paraId="77CDFBF3"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b/>
          <w:bCs/>
          <w:color w:val="222222"/>
          <w:sz w:val="21"/>
          <w:szCs w:val="21"/>
        </w:rPr>
        <w:t xml:space="preserve">3.1.3.2. </w:t>
      </w:r>
      <w:r w:rsidRPr="00917001">
        <w:rPr>
          <w:rFonts w:ascii="Helvetica" w:hAnsi="Helvetica" w:cs="Helvetica" w:hint="eastAsia"/>
          <w:b/>
          <w:bCs/>
          <w:color w:val="222222"/>
          <w:sz w:val="21"/>
          <w:szCs w:val="21"/>
        </w:rPr>
        <w:t>Выбор</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оптимального</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размера</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метки</w:t>
      </w:r>
    </w:p>
    <w:p w14:paraId="34479A3B" w14:textId="77777777" w:rsidR="00917001" w:rsidRPr="00917001" w:rsidRDefault="00917001" w:rsidP="00917001">
      <w:pPr>
        <w:rPr>
          <w:rFonts w:ascii="Helvetica" w:hAnsi="Helvetica" w:cs="Helvetica"/>
          <w:b/>
          <w:bCs/>
          <w:color w:val="222222"/>
          <w:sz w:val="21"/>
          <w:szCs w:val="21"/>
        </w:rPr>
      </w:pPr>
    </w:p>
    <w:p w14:paraId="39F49423"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b/>
          <w:bCs/>
          <w:color w:val="222222"/>
          <w:sz w:val="21"/>
          <w:szCs w:val="21"/>
        </w:rPr>
        <w:t xml:space="preserve">3.1.3.3. </w:t>
      </w:r>
      <w:r w:rsidRPr="00917001">
        <w:rPr>
          <w:rFonts w:ascii="Helvetica" w:hAnsi="Helvetica" w:cs="Helvetica" w:hint="eastAsia"/>
          <w:b/>
          <w:bCs/>
          <w:color w:val="222222"/>
          <w:sz w:val="21"/>
          <w:szCs w:val="21"/>
        </w:rPr>
        <w:t>Выбор</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концентрации</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компонентов</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ЛПИА</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тест</w:t>
      </w:r>
      <w:r w:rsidRPr="00917001">
        <w:rPr>
          <w:rFonts w:ascii="Helvetica" w:hAnsi="Helvetica" w:cs="Helvetica"/>
          <w:b/>
          <w:bCs/>
          <w:color w:val="222222"/>
          <w:sz w:val="21"/>
          <w:szCs w:val="21"/>
        </w:rPr>
        <w:t>-</w:t>
      </w:r>
      <w:r w:rsidRPr="00917001">
        <w:rPr>
          <w:rFonts w:ascii="Helvetica" w:hAnsi="Helvetica" w:cs="Helvetica" w:hint="eastAsia"/>
          <w:b/>
          <w:bCs/>
          <w:color w:val="222222"/>
          <w:sz w:val="21"/>
          <w:szCs w:val="21"/>
        </w:rPr>
        <w:t>системы</w:t>
      </w:r>
    </w:p>
    <w:p w14:paraId="76E3E039" w14:textId="77777777" w:rsidR="00917001" w:rsidRPr="00917001" w:rsidRDefault="00917001" w:rsidP="00917001">
      <w:pPr>
        <w:rPr>
          <w:rFonts w:ascii="Helvetica" w:hAnsi="Helvetica" w:cs="Helvetica"/>
          <w:b/>
          <w:bCs/>
          <w:color w:val="222222"/>
          <w:sz w:val="21"/>
          <w:szCs w:val="21"/>
        </w:rPr>
      </w:pPr>
    </w:p>
    <w:p w14:paraId="1F1DDEEC"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b/>
          <w:bCs/>
          <w:color w:val="222222"/>
          <w:sz w:val="21"/>
          <w:szCs w:val="21"/>
        </w:rPr>
        <w:t xml:space="preserve">3.1.3.4. </w:t>
      </w:r>
      <w:r w:rsidRPr="00917001">
        <w:rPr>
          <w:rFonts w:ascii="Helvetica" w:hAnsi="Helvetica" w:cs="Helvetica" w:hint="eastAsia"/>
          <w:b/>
          <w:bCs/>
          <w:color w:val="222222"/>
          <w:sz w:val="21"/>
          <w:szCs w:val="21"/>
        </w:rPr>
        <w:t>Выбор</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мембранных</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материалов</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для</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проведения</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ЛПИА</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ПКт</w:t>
      </w:r>
    </w:p>
    <w:p w14:paraId="57FDD315" w14:textId="77777777" w:rsidR="00917001" w:rsidRPr="00917001" w:rsidRDefault="00917001" w:rsidP="00917001">
      <w:pPr>
        <w:rPr>
          <w:rFonts w:ascii="Helvetica" w:hAnsi="Helvetica" w:cs="Helvetica"/>
          <w:b/>
          <w:bCs/>
          <w:color w:val="222222"/>
          <w:sz w:val="21"/>
          <w:szCs w:val="21"/>
        </w:rPr>
      </w:pPr>
    </w:p>
    <w:p w14:paraId="3F97B42E"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b/>
          <w:bCs/>
          <w:color w:val="222222"/>
          <w:sz w:val="21"/>
          <w:szCs w:val="21"/>
        </w:rPr>
        <w:t xml:space="preserve">3.2. </w:t>
      </w:r>
      <w:r w:rsidRPr="00917001">
        <w:rPr>
          <w:rFonts w:ascii="Helvetica" w:hAnsi="Helvetica" w:cs="Helvetica" w:hint="eastAsia"/>
          <w:b/>
          <w:bCs/>
          <w:color w:val="222222"/>
          <w:sz w:val="21"/>
          <w:szCs w:val="21"/>
        </w:rPr>
        <w:t>ЛПИА</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с</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использованием</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сферических</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наночастиц</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в</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качестве</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метки</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для</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определения</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ПКт</w:t>
      </w:r>
    </w:p>
    <w:p w14:paraId="39E8239A" w14:textId="77777777" w:rsidR="00917001" w:rsidRPr="00917001" w:rsidRDefault="00917001" w:rsidP="00917001">
      <w:pPr>
        <w:rPr>
          <w:rFonts w:ascii="Helvetica" w:hAnsi="Helvetica" w:cs="Helvetica"/>
          <w:b/>
          <w:bCs/>
          <w:color w:val="222222"/>
          <w:sz w:val="21"/>
          <w:szCs w:val="21"/>
        </w:rPr>
      </w:pPr>
    </w:p>
    <w:p w14:paraId="19AA8B16"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b/>
          <w:bCs/>
          <w:color w:val="222222"/>
          <w:sz w:val="21"/>
          <w:szCs w:val="21"/>
        </w:rPr>
        <w:t xml:space="preserve">3.3. </w:t>
      </w:r>
      <w:r w:rsidRPr="00917001">
        <w:rPr>
          <w:rFonts w:ascii="Helvetica" w:hAnsi="Helvetica" w:cs="Helvetica" w:hint="eastAsia"/>
          <w:b/>
          <w:bCs/>
          <w:color w:val="222222"/>
          <w:sz w:val="21"/>
          <w:szCs w:val="21"/>
        </w:rPr>
        <w:t>Подходы</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направленные</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на</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повышение</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чувствительности</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ЛПИА</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для</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определения</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ПКт</w:t>
      </w:r>
    </w:p>
    <w:p w14:paraId="3EA6910D" w14:textId="77777777" w:rsidR="00917001" w:rsidRPr="00917001" w:rsidRDefault="00917001" w:rsidP="00917001">
      <w:pPr>
        <w:rPr>
          <w:rFonts w:ascii="Helvetica" w:hAnsi="Helvetica" w:cs="Helvetica"/>
          <w:b/>
          <w:bCs/>
          <w:color w:val="222222"/>
          <w:sz w:val="21"/>
          <w:szCs w:val="21"/>
        </w:rPr>
      </w:pPr>
    </w:p>
    <w:p w14:paraId="17177332"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b/>
          <w:bCs/>
          <w:color w:val="222222"/>
          <w:sz w:val="21"/>
          <w:szCs w:val="21"/>
        </w:rPr>
        <w:t xml:space="preserve">3.3.1. </w:t>
      </w:r>
      <w:r w:rsidRPr="00917001">
        <w:rPr>
          <w:rFonts w:ascii="Helvetica" w:hAnsi="Helvetica" w:cs="Helvetica" w:hint="eastAsia"/>
          <w:b/>
          <w:bCs/>
          <w:color w:val="222222"/>
          <w:sz w:val="21"/>
          <w:szCs w:val="21"/>
        </w:rPr>
        <w:t>Модификация</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метки</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с</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целью</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повышения</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чувствительности</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анализа</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ПКт</w:t>
      </w:r>
    </w:p>
    <w:p w14:paraId="79AB05F9" w14:textId="77777777" w:rsidR="00917001" w:rsidRPr="00917001" w:rsidRDefault="00917001" w:rsidP="00917001">
      <w:pPr>
        <w:rPr>
          <w:rFonts w:ascii="Helvetica" w:hAnsi="Helvetica" w:cs="Helvetica"/>
          <w:b/>
          <w:bCs/>
          <w:color w:val="222222"/>
          <w:sz w:val="21"/>
          <w:szCs w:val="21"/>
        </w:rPr>
      </w:pPr>
    </w:p>
    <w:p w14:paraId="3111263B"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b/>
          <w:bCs/>
          <w:color w:val="222222"/>
          <w:sz w:val="21"/>
          <w:szCs w:val="21"/>
        </w:rPr>
        <w:t xml:space="preserve">3.3.1.1. </w:t>
      </w:r>
      <w:r w:rsidRPr="00917001">
        <w:rPr>
          <w:rFonts w:ascii="Helvetica" w:hAnsi="Helvetica" w:cs="Helvetica" w:hint="eastAsia"/>
          <w:b/>
          <w:bCs/>
          <w:color w:val="222222"/>
          <w:sz w:val="21"/>
          <w:szCs w:val="21"/>
        </w:rPr>
        <w:t>ЛПИА</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с</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использованием</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в</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качестве</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метки</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НЧЗ</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и</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фермента</w:t>
      </w:r>
    </w:p>
    <w:p w14:paraId="79F47A2D" w14:textId="77777777" w:rsidR="00917001" w:rsidRPr="00917001" w:rsidRDefault="00917001" w:rsidP="00917001">
      <w:pPr>
        <w:rPr>
          <w:rFonts w:ascii="Helvetica" w:hAnsi="Helvetica" w:cs="Helvetica"/>
          <w:b/>
          <w:bCs/>
          <w:color w:val="222222"/>
          <w:sz w:val="21"/>
          <w:szCs w:val="21"/>
        </w:rPr>
      </w:pPr>
    </w:p>
    <w:p w14:paraId="32FFFAE6"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b/>
          <w:bCs/>
          <w:color w:val="222222"/>
          <w:sz w:val="21"/>
          <w:szCs w:val="21"/>
        </w:rPr>
        <w:t xml:space="preserve">3.3.1.2. </w:t>
      </w:r>
      <w:r w:rsidRPr="00917001">
        <w:rPr>
          <w:rFonts w:ascii="Helvetica" w:hAnsi="Helvetica" w:cs="Helvetica" w:hint="eastAsia"/>
          <w:b/>
          <w:bCs/>
          <w:color w:val="222222"/>
          <w:sz w:val="21"/>
          <w:szCs w:val="21"/>
        </w:rPr>
        <w:t>ЛПИА</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на</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основе</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системы</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биотин</w:t>
      </w:r>
      <w:r w:rsidRPr="00917001">
        <w:rPr>
          <w:rFonts w:ascii="Helvetica" w:hAnsi="Helvetica" w:cs="Helvetica"/>
          <w:b/>
          <w:bCs/>
          <w:color w:val="222222"/>
          <w:sz w:val="21"/>
          <w:szCs w:val="21"/>
        </w:rPr>
        <w:t>-</w:t>
      </w:r>
      <w:r w:rsidRPr="00917001">
        <w:rPr>
          <w:rFonts w:ascii="Helvetica" w:hAnsi="Helvetica" w:cs="Helvetica" w:hint="eastAsia"/>
          <w:b/>
          <w:bCs/>
          <w:color w:val="222222"/>
          <w:sz w:val="21"/>
          <w:szCs w:val="21"/>
        </w:rPr>
        <w:t>стрептавидин</w:t>
      </w:r>
    </w:p>
    <w:p w14:paraId="2149086C" w14:textId="77777777" w:rsidR="00917001" w:rsidRPr="00917001" w:rsidRDefault="00917001" w:rsidP="00917001">
      <w:pPr>
        <w:rPr>
          <w:rFonts w:ascii="Helvetica" w:hAnsi="Helvetica" w:cs="Helvetica"/>
          <w:b/>
          <w:bCs/>
          <w:color w:val="222222"/>
          <w:sz w:val="21"/>
          <w:szCs w:val="21"/>
        </w:rPr>
      </w:pPr>
    </w:p>
    <w:p w14:paraId="09D4D9ED"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b/>
          <w:bCs/>
          <w:color w:val="222222"/>
          <w:sz w:val="21"/>
          <w:szCs w:val="21"/>
        </w:rPr>
        <w:t xml:space="preserve">3.3.1.3. </w:t>
      </w:r>
      <w:r w:rsidRPr="00917001">
        <w:rPr>
          <w:rFonts w:ascii="Helvetica" w:hAnsi="Helvetica" w:cs="Helvetica" w:hint="eastAsia"/>
          <w:b/>
          <w:bCs/>
          <w:color w:val="222222"/>
          <w:sz w:val="21"/>
          <w:szCs w:val="21"/>
        </w:rPr>
        <w:t>ЛПИА</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с</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использованием</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несферических</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НЧЗ</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большого</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размера</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в</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качестве</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метки</w:t>
      </w:r>
    </w:p>
    <w:p w14:paraId="45B8FF89" w14:textId="77777777" w:rsidR="00917001" w:rsidRPr="00917001" w:rsidRDefault="00917001" w:rsidP="00917001">
      <w:pPr>
        <w:rPr>
          <w:rFonts w:ascii="Helvetica" w:hAnsi="Helvetica" w:cs="Helvetica"/>
          <w:b/>
          <w:bCs/>
          <w:color w:val="222222"/>
          <w:sz w:val="21"/>
          <w:szCs w:val="21"/>
        </w:rPr>
      </w:pPr>
    </w:p>
    <w:p w14:paraId="65300B93"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b/>
          <w:bCs/>
          <w:color w:val="222222"/>
          <w:sz w:val="21"/>
          <w:szCs w:val="21"/>
        </w:rPr>
        <w:t xml:space="preserve">3.3.1.4. </w:t>
      </w:r>
      <w:r w:rsidRPr="00917001">
        <w:rPr>
          <w:rFonts w:ascii="Helvetica" w:hAnsi="Helvetica" w:cs="Helvetica" w:hint="eastAsia"/>
          <w:b/>
          <w:bCs/>
          <w:color w:val="222222"/>
          <w:sz w:val="21"/>
          <w:szCs w:val="21"/>
        </w:rPr>
        <w:t>Метод</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усиления</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серебром</w:t>
      </w:r>
    </w:p>
    <w:p w14:paraId="7F38FA50" w14:textId="77777777" w:rsidR="00917001" w:rsidRPr="00917001" w:rsidRDefault="00917001" w:rsidP="00917001">
      <w:pPr>
        <w:rPr>
          <w:rFonts w:ascii="Helvetica" w:hAnsi="Helvetica" w:cs="Helvetica"/>
          <w:b/>
          <w:bCs/>
          <w:color w:val="222222"/>
          <w:sz w:val="21"/>
          <w:szCs w:val="21"/>
        </w:rPr>
      </w:pPr>
    </w:p>
    <w:p w14:paraId="47E7CF31"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b/>
          <w:bCs/>
          <w:color w:val="222222"/>
          <w:sz w:val="21"/>
          <w:szCs w:val="21"/>
        </w:rPr>
        <w:t xml:space="preserve">3.3.1.4.1. </w:t>
      </w:r>
      <w:r w:rsidRPr="00917001">
        <w:rPr>
          <w:rFonts w:ascii="Helvetica" w:hAnsi="Helvetica" w:cs="Helvetica" w:hint="eastAsia"/>
          <w:b/>
          <w:bCs/>
          <w:color w:val="222222"/>
          <w:sz w:val="21"/>
          <w:szCs w:val="21"/>
        </w:rPr>
        <w:t>Апробация</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ЛПИА</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с</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использованием</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НЧЗ</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усиленного</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серебром</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на</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реальных</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образцах</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сыворотки</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крови</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человека</w:t>
      </w:r>
    </w:p>
    <w:p w14:paraId="230455A8" w14:textId="77777777" w:rsidR="00917001" w:rsidRPr="00917001" w:rsidRDefault="00917001" w:rsidP="00917001">
      <w:pPr>
        <w:rPr>
          <w:rFonts w:ascii="Helvetica" w:hAnsi="Helvetica" w:cs="Helvetica"/>
          <w:b/>
          <w:bCs/>
          <w:color w:val="222222"/>
          <w:sz w:val="21"/>
          <w:szCs w:val="21"/>
        </w:rPr>
      </w:pPr>
    </w:p>
    <w:p w14:paraId="7856D31D"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b/>
          <w:bCs/>
          <w:color w:val="222222"/>
          <w:sz w:val="21"/>
          <w:szCs w:val="21"/>
        </w:rPr>
        <w:t xml:space="preserve">3.3.2. </w:t>
      </w:r>
      <w:r w:rsidRPr="00917001">
        <w:rPr>
          <w:rFonts w:ascii="Helvetica" w:hAnsi="Helvetica" w:cs="Helvetica" w:hint="eastAsia"/>
          <w:b/>
          <w:bCs/>
          <w:color w:val="222222"/>
          <w:sz w:val="21"/>
          <w:szCs w:val="21"/>
        </w:rPr>
        <w:t>ЛПИА</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с</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использованием</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квантовых</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точек</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для</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определения</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ПКт</w:t>
      </w:r>
    </w:p>
    <w:p w14:paraId="35EDEB82" w14:textId="77777777" w:rsidR="00917001" w:rsidRPr="00917001" w:rsidRDefault="00917001" w:rsidP="00917001">
      <w:pPr>
        <w:rPr>
          <w:rFonts w:ascii="Helvetica" w:hAnsi="Helvetica" w:cs="Helvetica"/>
          <w:b/>
          <w:bCs/>
          <w:color w:val="222222"/>
          <w:sz w:val="21"/>
          <w:szCs w:val="21"/>
        </w:rPr>
      </w:pPr>
    </w:p>
    <w:p w14:paraId="0370AA54"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b/>
          <w:bCs/>
          <w:color w:val="222222"/>
          <w:sz w:val="21"/>
          <w:szCs w:val="21"/>
        </w:rPr>
        <w:t xml:space="preserve">3.3.3. </w:t>
      </w:r>
      <w:r w:rsidRPr="00917001">
        <w:rPr>
          <w:rFonts w:ascii="Helvetica" w:hAnsi="Helvetica" w:cs="Helvetica" w:hint="eastAsia"/>
          <w:b/>
          <w:bCs/>
          <w:color w:val="222222"/>
          <w:sz w:val="21"/>
          <w:szCs w:val="21"/>
        </w:rPr>
        <w:t>Оптимизация</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анализа</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и</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системы</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регистрации</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сигнала</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для</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определения</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ПКт</w:t>
      </w:r>
    </w:p>
    <w:p w14:paraId="144312AA" w14:textId="77777777" w:rsidR="00917001" w:rsidRPr="00917001" w:rsidRDefault="00917001" w:rsidP="00917001">
      <w:pPr>
        <w:rPr>
          <w:rFonts w:ascii="Helvetica" w:hAnsi="Helvetica" w:cs="Helvetica"/>
          <w:b/>
          <w:bCs/>
          <w:color w:val="222222"/>
          <w:sz w:val="21"/>
          <w:szCs w:val="21"/>
        </w:rPr>
      </w:pPr>
    </w:p>
    <w:p w14:paraId="6C2FB56F"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b/>
          <w:bCs/>
          <w:color w:val="222222"/>
          <w:sz w:val="21"/>
          <w:szCs w:val="21"/>
        </w:rPr>
        <w:t xml:space="preserve">3.3.3.1. </w:t>
      </w:r>
      <w:r w:rsidRPr="00917001">
        <w:rPr>
          <w:rFonts w:ascii="Helvetica" w:hAnsi="Helvetica" w:cs="Helvetica" w:hint="eastAsia"/>
          <w:b/>
          <w:bCs/>
          <w:color w:val="222222"/>
          <w:sz w:val="21"/>
          <w:szCs w:val="21"/>
        </w:rPr>
        <w:t>ЛПИА</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на</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основе</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гигантского</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комбинационного</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рассеяния</w:t>
      </w:r>
    </w:p>
    <w:p w14:paraId="7D504D92" w14:textId="77777777" w:rsidR="00917001" w:rsidRPr="00917001" w:rsidRDefault="00917001" w:rsidP="00917001">
      <w:pPr>
        <w:rPr>
          <w:rFonts w:ascii="Helvetica" w:hAnsi="Helvetica" w:cs="Helvetica"/>
          <w:b/>
          <w:bCs/>
          <w:color w:val="222222"/>
          <w:sz w:val="21"/>
          <w:szCs w:val="21"/>
        </w:rPr>
      </w:pPr>
    </w:p>
    <w:p w14:paraId="0CBCC9C3"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b/>
          <w:bCs/>
          <w:color w:val="222222"/>
          <w:sz w:val="21"/>
          <w:szCs w:val="21"/>
        </w:rPr>
        <w:t xml:space="preserve">3.4. </w:t>
      </w:r>
      <w:r w:rsidRPr="00917001">
        <w:rPr>
          <w:rFonts w:ascii="Helvetica" w:hAnsi="Helvetica" w:cs="Helvetica" w:hint="eastAsia"/>
          <w:b/>
          <w:bCs/>
          <w:color w:val="222222"/>
          <w:sz w:val="21"/>
          <w:szCs w:val="21"/>
        </w:rPr>
        <w:t>Градиентный</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ЛПИА</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для</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полуколичественного</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определения</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диагностически</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важных</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соединений</w:t>
      </w:r>
    </w:p>
    <w:p w14:paraId="4194EAB9" w14:textId="77777777" w:rsidR="00917001" w:rsidRPr="00917001" w:rsidRDefault="00917001" w:rsidP="00917001">
      <w:pPr>
        <w:rPr>
          <w:rFonts w:ascii="Helvetica" w:hAnsi="Helvetica" w:cs="Helvetica"/>
          <w:b/>
          <w:bCs/>
          <w:color w:val="222222"/>
          <w:sz w:val="21"/>
          <w:szCs w:val="21"/>
        </w:rPr>
      </w:pPr>
    </w:p>
    <w:p w14:paraId="08FD8D7B"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b/>
          <w:bCs/>
          <w:color w:val="222222"/>
          <w:sz w:val="21"/>
          <w:szCs w:val="21"/>
        </w:rPr>
        <w:t xml:space="preserve">3.4.1. </w:t>
      </w:r>
      <w:r w:rsidRPr="00917001">
        <w:rPr>
          <w:rFonts w:ascii="Helvetica" w:hAnsi="Helvetica" w:cs="Helvetica" w:hint="eastAsia"/>
          <w:b/>
          <w:bCs/>
          <w:color w:val="222222"/>
          <w:sz w:val="21"/>
          <w:szCs w:val="21"/>
        </w:rPr>
        <w:t>Математическая</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модель</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градиентного</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формата</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ЛПИА</w:t>
      </w:r>
    </w:p>
    <w:p w14:paraId="02296C19" w14:textId="77777777" w:rsidR="00917001" w:rsidRPr="00917001" w:rsidRDefault="00917001" w:rsidP="00917001">
      <w:pPr>
        <w:rPr>
          <w:rFonts w:ascii="Helvetica" w:hAnsi="Helvetica" w:cs="Helvetica"/>
          <w:b/>
          <w:bCs/>
          <w:color w:val="222222"/>
          <w:sz w:val="21"/>
          <w:szCs w:val="21"/>
        </w:rPr>
      </w:pPr>
    </w:p>
    <w:p w14:paraId="0A24A858"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b/>
          <w:bCs/>
          <w:color w:val="222222"/>
          <w:sz w:val="21"/>
          <w:szCs w:val="21"/>
        </w:rPr>
        <w:t xml:space="preserve">3.4.2. </w:t>
      </w:r>
      <w:r w:rsidRPr="00917001">
        <w:rPr>
          <w:rFonts w:ascii="Helvetica" w:hAnsi="Helvetica" w:cs="Helvetica" w:hint="eastAsia"/>
          <w:b/>
          <w:bCs/>
          <w:color w:val="222222"/>
          <w:sz w:val="21"/>
          <w:szCs w:val="21"/>
        </w:rPr>
        <w:t>Разработка</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градиентного</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ЛПИА</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на</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примере</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модельной</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системы</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для</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определения</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маркера</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беременности</w:t>
      </w:r>
      <w:r w:rsidRPr="00917001">
        <w:rPr>
          <w:rFonts w:ascii="Helvetica" w:hAnsi="Helvetica" w:cs="Helvetica"/>
          <w:b/>
          <w:bCs/>
          <w:color w:val="222222"/>
          <w:sz w:val="21"/>
          <w:szCs w:val="21"/>
        </w:rPr>
        <w:t xml:space="preserve"> - </w:t>
      </w:r>
      <w:r w:rsidRPr="00917001">
        <w:rPr>
          <w:rFonts w:ascii="Helvetica" w:hAnsi="Helvetica" w:cs="Helvetica" w:hint="eastAsia"/>
          <w:b/>
          <w:bCs/>
          <w:color w:val="222222"/>
          <w:sz w:val="21"/>
          <w:szCs w:val="21"/>
        </w:rPr>
        <w:t>ХГЧ</w:t>
      </w:r>
    </w:p>
    <w:p w14:paraId="3B5AE05C" w14:textId="77777777" w:rsidR="00917001" w:rsidRPr="00917001" w:rsidRDefault="00917001" w:rsidP="00917001">
      <w:pPr>
        <w:rPr>
          <w:rFonts w:ascii="Helvetica" w:hAnsi="Helvetica" w:cs="Helvetica"/>
          <w:b/>
          <w:bCs/>
          <w:color w:val="222222"/>
          <w:sz w:val="21"/>
          <w:szCs w:val="21"/>
        </w:rPr>
      </w:pPr>
    </w:p>
    <w:p w14:paraId="285DF039"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b/>
          <w:bCs/>
          <w:color w:val="222222"/>
          <w:sz w:val="21"/>
          <w:szCs w:val="21"/>
        </w:rPr>
        <w:t xml:space="preserve">3.4.2.1. </w:t>
      </w:r>
      <w:r w:rsidRPr="00917001">
        <w:rPr>
          <w:rFonts w:ascii="Helvetica" w:hAnsi="Helvetica" w:cs="Helvetica" w:hint="eastAsia"/>
          <w:b/>
          <w:bCs/>
          <w:color w:val="222222"/>
          <w:sz w:val="21"/>
          <w:szCs w:val="21"/>
        </w:rPr>
        <w:t>Подбор</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оптимальных</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условий</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и</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компонентов</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для</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проведения</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градиентного</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ЛПИА</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ХГЧ</w:t>
      </w:r>
    </w:p>
    <w:p w14:paraId="36D577D9" w14:textId="77777777" w:rsidR="00917001" w:rsidRPr="00917001" w:rsidRDefault="00917001" w:rsidP="00917001">
      <w:pPr>
        <w:rPr>
          <w:rFonts w:ascii="Helvetica" w:hAnsi="Helvetica" w:cs="Helvetica"/>
          <w:b/>
          <w:bCs/>
          <w:color w:val="222222"/>
          <w:sz w:val="21"/>
          <w:szCs w:val="21"/>
        </w:rPr>
      </w:pPr>
    </w:p>
    <w:p w14:paraId="3663A210"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b/>
          <w:bCs/>
          <w:color w:val="222222"/>
          <w:sz w:val="21"/>
          <w:szCs w:val="21"/>
        </w:rPr>
        <w:t xml:space="preserve">3.4.2.2. </w:t>
      </w:r>
      <w:r w:rsidRPr="00917001">
        <w:rPr>
          <w:rFonts w:ascii="Helvetica" w:hAnsi="Helvetica" w:cs="Helvetica" w:hint="eastAsia"/>
          <w:b/>
          <w:bCs/>
          <w:color w:val="222222"/>
          <w:sz w:val="21"/>
          <w:szCs w:val="21"/>
        </w:rPr>
        <w:t>Градиентный</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ЛПИА</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для</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полуколичественного</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определения</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ХГЧ</w:t>
      </w:r>
    </w:p>
    <w:p w14:paraId="274D1EAC" w14:textId="77777777" w:rsidR="00917001" w:rsidRPr="00917001" w:rsidRDefault="00917001" w:rsidP="00917001">
      <w:pPr>
        <w:rPr>
          <w:rFonts w:ascii="Helvetica" w:hAnsi="Helvetica" w:cs="Helvetica"/>
          <w:b/>
          <w:bCs/>
          <w:color w:val="222222"/>
          <w:sz w:val="21"/>
          <w:szCs w:val="21"/>
        </w:rPr>
      </w:pPr>
    </w:p>
    <w:p w14:paraId="549E84AD"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b/>
          <w:bCs/>
          <w:color w:val="222222"/>
          <w:sz w:val="21"/>
          <w:szCs w:val="21"/>
        </w:rPr>
        <w:t xml:space="preserve">3.4.3. </w:t>
      </w:r>
      <w:r w:rsidRPr="00917001">
        <w:rPr>
          <w:rFonts w:ascii="Helvetica" w:hAnsi="Helvetica" w:cs="Helvetica" w:hint="eastAsia"/>
          <w:b/>
          <w:bCs/>
          <w:color w:val="222222"/>
          <w:sz w:val="21"/>
          <w:szCs w:val="21"/>
        </w:rPr>
        <w:t>Разработка</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градиентного</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ЛПИА</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для</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определения</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ПКт</w:t>
      </w:r>
    </w:p>
    <w:p w14:paraId="6054B2AB" w14:textId="77777777" w:rsidR="00917001" w:rsidRPr="00917001" w:rsidRDefault="00917001" w:rsidP="00917001">
      <w:pPr>
        <w:rPr>
          <w:rFonts w:ascii="Helvetica" w:hAnsi="Helvetica" w:cs="Helvetica"/>
          <w:b/>
          <w:bCs/>
          <w:color w:val="222222"/>
          <w:sz w:val="21"/>
          <w:szCs w:val="21"/>
        </w:rPr>
      </w:pPr>
    </w:p>
    <w:p w14:paraId="2C573173"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b/>
          <w:bCs/>
          <w:color w:val="222222"/>
          <w:sz w:val="21"/>
          <w:szCs w:val="21"/>
        </w:rPr>
        <w:t xml:space="preserve">3.4.3.1. </w:t>
      </w:r>
      <w:r w:rsidRPr="00917001">
        <w:rPr>
          <w:rFonts w:ascii="Helvetica" w:hAnsi="Helvetica" w:cs="Helvetica" w:hint="eastAsia"/>
          <w:b/>
          <w:bCs/>
          <w:color w:val="222222"/>
          <w:sz w:val="21"/>
          <w:szCs w:val="21"/>
        </w:rPr>
        <w:t>Подбор</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оптимальных</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условий</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и</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компонентов</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для</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проведения</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градиентного</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ЛПИА</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ПКт</w:t>
      </w:r>
    </w:p>
    <w:p w14:paraId="2810CEC3" w14:textId="77777777" w:rsidR="00917001" w:rsidRPr="00917001" w:rsidRDefault="00917001" w:rsidP="00917001">
      <w:pPr>
        <w:rPr>
          <w:rFonts w:ascii="Helvetica" w:hAnsi="Helvetica" w:cs="Helvetica"/>
          <w:b/>
          <w:bCs/>
          <w:color w:val="222222"/>
          <w:sz w:val="21"/>
          <w:szCs w:val="21"/>
        </w:rPr>
      </w:pPr>
    </w:p>
    <w:p w14:paraId="27D8DB58"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b/>
          <w:bCs/>
          <w:color w:val="222222"/>
          <w:sz w:val="21"/>
          <w:szCs w:val="21"/>
        </w:rPr>
        <w:t xml:space="preserve">3.4.3.2. </w:t>
      </w:r>
      <w:r w:rsidRPr="00917001">
        <w:rPr>
          <w:rFonts w:ascii="Helvetica" w:hAnsi="Helvetica" w:cs="Helvetica" w:hint="eastAsia"/>
          <w:b/>
          <w:bCs/>
          <w:color w:val="222222"/>
          <w:sz w:val="21"/>
          <w:szCs w:val="21"/>
        </w:rPr>
        <w:t>Градиентный</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ЛПИА</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для</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полуколичественного</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определения</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ПКт</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в</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сыворотке</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крови</w:t>
      </w:r>
    </w:p>
    <w:p w14:paraId="456383E7" w14:textId="77777777" w:rsidR="00917001" w:rsidRPr="00917001" w:rsidRDefault="00917001" w:rsidP="00917001">
      <w:pPr>
        <w:rPr>
          <w:rFonts w:ascii="Helvetica" w:hAnsi="Helvetica" w:cs="Helvetica"/>
          <w:b/>
          <w:bCs/>
          <w:color w:val="222222"/>
          <w:sz w:val="21"/>
          <w:szCs w:val="21"/>
        </w:rPr>
      </w:pPr>
    </w:p>
    <w:p w14:paraId="15C812F5"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b/>
          <w:bCs/>
          <w:color w:val="222222"/>
          <w:sz w:val="21"/>
          <w:szCs w:val="21"/>
        </w:rPr>
        <w:t xml:space="preserve">3.4.3.3. </w:t>
      </w:r>
      <w:r w:rsidRPr="00917001">
        <w:rPr>
          <w:rFonts w:ascii="Helvetica" w:hAnsi="Helvetica" w:cs="Helvetica" w:hint="eastAsia"/>
          <w:b/>
          <w:bCs/>
          <w:color w:val="222222"/>
          <w:sz w:val="21"/>
          <w:szCs w:val="21"/>
        </w:rPr>
        <w:t>Сравнение</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градиентного</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ЛПИА</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ПКт</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с</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методом</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ИФА</w:t>
      </w:r>
    </w:p>
    <w:p w14:paraId="378BF2E8" w14:textId="77777777" w:rsidR="00917001" w:rsidRPr="00917001" w:rsidRDefault="00917001" w:rsidP="00917001">
      <w:pPr>
        <w:rPr>
          <w:rFonts w:ascii="Helvetica" w:hAnsi="Helvetica" w:cs="Helvetica"/>
          <w:b/>
          <w:bCs/>
          <w:color w:val="222222"/>
          <w:sz w:val="21"/>
          <w:szCs w:val="21"/>
        </w:rPr>
      </w:pPr>
    </w:p>
    <w:p w14:paraId="0EF28713"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hint="eastAsia"/>
          <w:b/>
          <w:bCs/>
          <w:color w:val="222222"/>
          <w:sz w:val="21"/>
          <w:szCs w:val="21"/>
        </w:rPr>
        <w:t>Выводы</w:t>
      </w:r>
    </w:p>
    <w:p w14:paraId="0934A0BF" w14:textId="77777777" w:rsidR="00917001" w:rsidRPr="00917001" w:rsidRDefault="00917001" w:rsidP="00917001">
      <w:pPr>
        <w:rPr>
          <w:rFonts w:ascii="Helvetica" w:hAnsi="Helvetica" w:cs="Helvetica"/>
          <w:b/>
          <w:bCs/>
          <w:color w:val="222222"/>
          <w:sz w:val="21"/>
          <w:szCs w:val="21"/>
        </w:rPr>
      </w:pPr>
    </w:p>
    <w:p w14:paraId="430785BF"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hint="eastAsia"/>
          <w:b/>
          <w:bCs/>
          <w:color w:val="222222"/>
          <w:sz w:val="21"/>
          <w:szCs w:val="21"/>
        </w:rPr>
        <w:t>Список</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литературы</w:t>
      </w:r>
    </w:p>
    <w:p w14:paraId="12A2B95F" w14:textId="77777777" w:rsidR="00917001" w:rsidRPr="00917001" w:rsidRDefault="00917001" w:rsidP="00917001">
      <w:pPr>
        <w:rPr>
          <w:rFonts w:ascii="Helvetica" w:hAnsi="Helvetica" w:cs="Helvetica"/>
          <w:b/>
          <w:bCs/>
          <w:color w:val="222222"/>
          <w:sz w:val="21"/>
          <w:szCs w:val="21"/>
        </w:rPr>
      </w:pPr>
    </w:p>
    <w:p w14:paraId="07AE21D8"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hint="eastAsia"/>
          <w:b/>
          <w:bCs/>
          <w:color w:val="222222"/>
          <w:sz w:val="21"/>
          <w:szCs w:val="21"/>
        </w:rPr>
        <w:t>Список</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сокращений</w:t>
      </w:r>
    </w:p>
    <w:p w14:paraId="3E551504" w14:textId="77777777" w:rsidR="00917001" w:rsidRPr="00917001" w:rsidRDefault="00917001" w:rsidP="00917001">
      <w:pPr>
        <w:rPr>
          <w:rFonts w:ascii="Helvetica" w:hAnsi="Helvetica" w:cs="Helvetica"/>
          <w:b/>
          <w:bCs/>
          <w:color w:val="222222"/>
          <w:sz w:val="21"/>
          <w:szCs w:val="21"/>
        </w:rPr>
      </w:pPr>
    </w:p>
    <w:p w14:paraId="6114011C"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hint="eastAsia"/>
          <w:b/>
          <w:bCs/>
          <w:color w:val="222222"/>
          <w:sz w:val="21"/>
          <w:szCs w:val="21"/>
        </w:rPr>
        <w:t>ЛПИА</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Латеральный</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проточный</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иммуноанализ</w:t>
      </w:r>
    </w:p>
    <w:p w14:paraId="577B7406" w14:textId="77777777" w:rsidR="00917001" w:rsidRPr="00917001" w:rsidRDefault="00917001" w:rsidP="00917001">
      <w:pPr>
        <w:rPr>
          <w:rFonts w:ascii="Helvetica" w:hAnsi="Helvetica" w:cs="Helvetica"/>
          <w:b/>
          <w:bCs/>
          <w:color w:val="222222"/>
          <w:sz w:val="21"/>
          <w:szCs w:val="21"/>
        </w:rPr>
      </w:pPr>
    </w:p>
    <w:p w14:paraId="361EF6C0"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hint="eastAsia"/>
          <w:b/>
          <w:bCs/>
          <w:color w:val="222222"/>
          <w:sz w:val="21"/>
          <w:szCs w:val="21"/>
        </w:rPr>
        <w:t>ИФА</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иммуноферментный</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анализ</w:t>
      </w:r>
    </w:p>
    <w:p w14:paraId="5CED0528" w14:textId="77777777" w:rsidR="00917001" w:rsidRPr="00917001" w:rsidRDefault="00917001" w:rsidP="00917001">
      <w:pPr>
        <w:rPr>
          <w:rFonts w:ascii="Helvetica" w:hAnsi="Helvetica" w:cs="Helvetica"/>
          <w:b/>
          <w:bCs/>
          <w:color w:val="222222"/>
          <w:sz w:val="21"/>
          <w:szCs w:val="21"/>
        </w:rPr>
      </w:pPr>
    </w:p>
    <w:p w14:paraId="0BEBAE78"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hint="eastAsia"/>
          <w:b/>
          <w:bCs/>
          <w:color w:val="222222"/>
          <w:sz w:val="21"/>
          <w:szCs w:val="21"/>
        </w:rPr>
        <w:t>РИА</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радиоиммуноанализ</w:t>
      </w:r>
    </w:p>
    <w:p w14:paraId="6B90EA63" w14:textId="77777777" w:rsidR="00917001" w:rsidRPr="00917001" w:rsidRDefault="00917001" w:rsidP="00917001">
      <w:pPr>
        <w:rPr>
          <w:rFonts w:ascii="Helvetica" w:hAnsi="Helvetica" w:cs="Helvetica"/>
          <w:b/>
          <w:bCs/>
          <w:color w:val="222222"/>
          <w:sz w:val="21"/>
          <w:szCs w:val="21"/>
        </w:rPr>
      </w:pPr>
    </w:p>
    <w:p w14:paraId="317CCC08"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hint="eastAsia"/>
          <w:b/>
          <w:bCs/>
          <w:color w:val="222222"/>
          <w:sz w:val="21"/>
          <w:szCs w:val="21"/>
        </w:rPr>
        <w:t>НЧЗ</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наночастицы</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золота</w:t>
      </w:r>
    </w:p>
    <w:p w14:paraId="1BAC1052" w14:textId="77777777" w:rsidR="00917001" w:rsidRPr="00917001" w:rsidRDefault="00917001" w:rsidP="00917001">
      <w:pPr>
        <w:rPr>
          <w:rFonts w:ascii="Helvetica" w:hAnsi="Helvetica" w:cs="Helvetica"/>
          <w:b/>
          <w:bCs/>
          <w:color w:val="222222"/>
          <w:sz w:val="21"/>
          <w:szCs w:val="21"/>
        </w:rPr>
      </w:pPr>
    </w:p>
    <w:p w14:paraId="32FAE338"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hint="eastAsia"/>
          <w:b/>
          <w:bCs/>
          <w:color w:val="222222"/>
          <w:sz w:val="21"/>
          <w:szCs w:val="21"/>
        </w:rPr>
        <w:t>Ат</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антитела</w:t>
      </w:r>
    </w:p>
    <w:p w14:paraId="5DEBB57B" w14:textId="77777777" w:rsidR="00917001" w:rsidRPr="00917001" w:rsidRDefault="00917001" w:rsidP="00917001">
      <w:pPr>
        <w:rPr>
          <w:rFonts w:ascii="Helvetica" w:hAnsi="Helvetica" w:cs="Helvetica"/>
          <w:b/>
          <w:bCs/>
          <w:color w:val="222222"/>
          <w:sz w:val="21"/>
          <w:szCs w:val="21"/>
        </w:rPr>
      </w:pPr>
    </w:p>
    <w:p w14:paraId="369E1D3B"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hint="eastAsia"/>
          <w:b/>
          <w:bCs/>
          <w:color w:val="222222"/>
          <w:sz w:val="21"/>
          <w:szCs w:val="21"/>
        </w:rPr>
        <w:t>Аг</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антиген</w:t>
      </w:r>
    </w:p>
    <w:p w14:paraId="6AD42956" w14:textId="77777777" w:rsidR="00917001" w:rsidRPr="00917001" w:rsidRDefault="00917001" w:rsidP="00917001">
      <w:pPr>
        <w:rPr>
          <w:rFonts w:ascii="Helvetica" w:hAnsi="Helvetica" w:cs="Helvetica"/>
          <w:b/>
          <w:bCs/>
          <w:color w:val="222222"/>
          <w:sz w:val="21"/>
          <w:szCs w:val="21"/>
        </w:rPr>
      </w:pPr>
    </w:p>
    <w:p w14:paraId="6842BE54"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hint="eastAsia"/>
          <w:b/>
          <w:bCs/>
          <w:color w:val="222222"/>
          <w:sz w:val="21"/>
          <w:szCs w:val="21"/>
        </w:rPr>
        <w:t>ПЭМ</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просвечивающая</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электронная</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микроскопия</w:t>
      </w:r>
    </w:p>
    <w:p w14:paraId="638C808B" w14:textId="77777777" w:rsidR="00917001" w:rsidRPr="00917001" w:rsidRDefault="00917001" w:rsidP="00917001">
      <w:pPr>
        <w:rPr>
          <w:rFonts w:ascii="Helvetica" w:hAnsi="Helvetica" w:cs="Helvetica"/>
          <w:b/>
          <w:bCs/>
          <w:color w:val="222222"/>
          <w:sz w:val="21"/>
          <w:szCs w:val="21"/>
        </w:rPr>
      </w:pPr>
    </w:p>
    <w:p w14:paraId="202C4125"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hint="eastAsia"/>
          <w:b/>
          <w:bCs/>
          <w:color w:val="222222"/>
          <w:sz w:val="21"/>
          <w:szCs w:val="21"/>
        </w:rPr>
        <w:t>ЗХВК</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золотохлористоводородная</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кислота</w:t>
      </w:r>
    </w:p>
    <w:p w14:paraId="5CCBEA74" w14:textId="77777777" w:rsidR="00917001" w:rsidRPr="00917001" w:rsidRDefault="00917001" w:rsidP="00917001">
      <w:pPr>
        <w:rPr>
          <w:rFonts w:ascii="Helvetica" w:hAnsi="Helvetica" w:cs="Helvetica"/>
          <w:b/>
          <w:bCs/>
          <w:color w:val="222222"/>
          <w:sz w:val="21"/>
          <w:szCs w:val="21"/>
        </w:rPr>
      </w:pPr>
    </w:p>
    <w:p w14:paraId="15EE3EF5"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hint="eastAsia"/>
          <w:b/>
          <w:bCs/>
          <w:color w:val="222222"/>
          <w:sz w:val="21"/>
          <w:szCs w:val="21"/>
        </w:rPr>
        <w:t>КТ</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квантовые</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точки</w:t>
      </w:r>
    </w:p>
    <w:p w14:paraId="6FF1F62C" w14:textId="77777777" w:rsidR="00917001" w:rsidRPr="00917001" w:rsidRDefault="00917001" w:rsidP="00917001">
      <w:pPr>
        <w:rPr>
          <w:rFonts w:ascii="Helvetica" w:hAnsi="Helvetica" w:cs="Helvetica"/>
          <w:b/>
          <w:bCs/>
          <w:color w:val="222222"/>
          <w:sz w:val="21"/>
          <w:szCs w:val="21"/>
        </w:rPr>
      </w:pPr>
    </w:p>
    <w:p w14:paraId="307DE687"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hint="eastAsia"/>
          <w:b/>
          <w:bCs/>
          <w:color w:val="222222"/>
          <w:sz w:val="21"/>
          <w:szCs w:val="21"/>
        </w:rPr>
        <w:t>ПХ</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пероксидаза</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хрена</w:t>
      </w:r>
    </w:p>
    <w:p w14:paraId="69019C49" w14:textId="77777777" w:rsidR="00917001" w:rsidRPr="00917001" w:rsidRDefault="00917001" w:rsidP="00917001">
      <w:pPr>
        <w:rPr>
          <w:rFonts w:ascii="Helvetica" w:hAnsi="Helvetica" w:cs="Helvetica"/>
          <w:b/>
          <w:bCs/>
          <w:color w:val="222222"/>
          <w:sz w:val="21"/>
          <w:szCs w:val="21"/>
        </w:rPr>
      </w:pPr>
    </w:p>
    <w:p w14:paraId="7DD59527"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hint="eastAsia"/>
          <w:b/>
          <w:bCs/>
          <w:color w:val="222222"/>
          <w:sz w:val="21"/>
          <w:szCs w:val="21"/>
        </w:rPr>
        <w:t>БСА</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бычий</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сывороточный</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альюумин</w:t>
      </w:r>
    </w:p>
    <w:p w14:paraId="05C7E3F2" w14:textId="77777777" w:rsidR="00917001" w:rsidRPr="00917001" w:rsidRDefault="00917001" w:rsidP="00917001">
      <w:pPr>
        <w:rPr>
          <w:rFonts w:ascii="Helvetica" w:hAnsi="Helvetica" w:cs="Helvetica"/>
          <w:b/>
          <w:bCs/>
          <w:color w:val="222222"/>
          <w:sz w:val="21"/>
          <w:szCs w:val="21"/>
        </w:rPr>
      </w:pPr>
    </w:p>
    <w:p w14:paraId="6080683E"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hint="eastAsia"/>
          <w:b/>
          <w:bCs/>
          <w:color w:val="222222"/>
          <w:sz w:val="21"/>
          <w:szCs w:val="21"/>
        </w:rPr>
        <w:t>ТМБ</w:t>
      </w:r>
      <w:r w:rsidRPr="00917001">
        <w:rPr>
          <w:rFonts w:ascii="Helvetica" w:hAnsi="Helvetica" w:cs="Helvetica"/>
          <w:b/>
          <w:bCs/>
          <w:color w:val="222222"/>
          <w:sz w:val="21"/>
          <w:szCs w:val="21"/>
        </w:rPr>
        <w:t xml:space="preserve"> 3,3',5,5'-</w:t>
      </w:r>
      <w:r w:rsidRPr="00917001">
        <w:rPr>
          <w:rFonts w:ascii="Helvetica" w:hAnsi="Helvetica" w:cs="Helvetica" w:hint="eastAsia"/>
          <w:b/>
          <w:bCs/>
          <w:color w:val="222222"/>
          <w:sz w:val="21"/>
          <w:szCs w:val="21"/>
        </w:rPr>
        <w:t>тетраметилбензидин</w:t>
      </w:r>
    </w:p>
    <w:p w14:paraId="392C0E9B" w14:textId="77777777" w:rsidR="00917001" w:rsidRPr="00917001" w:rsidRDefault="00917001" w:rsidP="00917001">
      <w:pPr>
        <w:rPr>
          <w:rFonts w:ascii="Helvetica" w:hAnsi="Helvetica" w:cs="Helvetica"/>
          <w:b/>
          <w:bCs/>
          <w:color w:val="222222"/>
          <w:sz w:val="21"/>
          <w:szCs w:val="21"/>
        </w:rPr>
      </w:pPr>
    </w:p>
    <w:p w14:paraId="6A39225A"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hint="eastAsia"/>
          <w:b/>
          <w:bCs/>
          <w:color w:val="222222"/>
          <w:sz w:val="21"/>
          <w:szCs w:val="21"/>
        </w:rPr>
        <w:t>ФБС</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фосфатный</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буфер</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солевой</w:t>
      </w:r>
    </w:p>
    <w:p w14:paraId="2CE7D2EE" w14:textId="77777777" w:rsidR="00917001" w:rsidRPr="00917001" w:rsidRDefault="00917001" w:rsidP="00917001">
      <w:pPr>
        <w:rPr>
          <w:rFonts w:ascii="Helvetica" w:hAnsi="Helvetica" w:cs="Helvetica"/>
          <w:b/>
          <w:bCs/>
          <w:color w:val="222222"/>
          <w:sz w:val="21"/>
          <w:szCs w:val="21"/>
        </w:rPr>
      </w:pPr>
    </w:p>
    <w:p w14:paraId="5493AE14"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hint="eastAsia"/>
          <w:b/>
          <w:bCs/>
          <w:color w:val="222222"/>
          <w:sz w:val="21"/>
          <w:szCs w:val="21"/>
        </w:rPr>
        <w:t>ФБСТ</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фосфатный</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буфер</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солевой</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содержащий</w:t>
      </w:r>
      <w:r w:rsidRPr="00917001">
        <w:rPr>
          <w:rFonts w:ascii="Helvetica" w:hAnsi="Helvetica" w:cs="Helvetica"/>
          <w:b/>
          <w:bCs/>
          <w:color w:val="222222"/>
          <w:sz w:val="21"/>
          <w:szCs w:val="21"/>
        </w:rPr>
        <w:t xml:space="preserve"> 0,05% </w:t>
      </w:r>
      <w:r w:rsidRPr="00917001">
        <w:rPr>
          <w:rFonts w:ascii="Helvetica" w:hAnsi="Helvetica" w:cs="Helvetica" w:hint="eastAsia"/>
          <w:b/>
          <w:bCs/>
          <w:color w:val="222222"/>
          <w:sz w:val="21"/>
          <w:szCs w:val="21"/>
        </w:rPr>
        <w:t>твин</w:t>
      </w:r>
      <w:r w:rsidRPr="00917001">
        <w:rPr>
          <w:rFonts w:ascii="Helvetica" w:hAnsi="Helvetica" w:cs="Helvetica"/>
          <w:b/>
          <w:bCs/>
          <w:color w:val="222222"/>
          <w:sz w:val="21"/>
          <w:szCs w:val="21"/>
        </w:rPr>
        <w:t>-20</w:t>
      </w:r>
    </w:p>
    <w:p w14:paraId="408A2941" w14:textId="77777777" w:rsidR="00917001" w:rsidRPr="00917001" w:rsidRDefault="00917001" w:rsidP="00917001">
      <w:pPr>
        <w:rPr>
          <w:rFonts w:ascii="Helvetica" w:hAnsi="Helvetica" w:cs="Helvetica"/>
          <w:b/>
          <w:bCs/>
          <w:color w:val="222222"/>
          <w:sz w:val="21"/>
          <w:szCs w:val="21"/>
        </w:rPr>
      </w:pPr>
    </w:p>
    <w:p w14:paraId="0F5D8359" w14:textId="77777777" w:rsidR="00917001" w:rsidRPr="00917001" w:rsidRDefault="00917001" w:rsidP="00917001">
      <w:pPr>
        <w:rPr>
          <w:rFonts w:ascii="Helvetica" w:hAnsi="Helvetica" w:cs="Helvetica"/>
          <w:b/>
          <w:bCs/>
          <w:color w:val="222222"/>
          <w:sz w:val="21"/>
          <w:szCs w:val="21"/>
        </w:rPr>
      </w:pPr>
      <w:r w:rsidRPr="00917001">
        <w:rPr>
          <w:rFonts w:ascii="Helvetica" w:hAnsi="Helvetica" w:cs="Helvetica" w:hint="eastAsia"/>
          <w:b/>
          <w:bCs/>
          <w:color w:val="222222"/>
          <w:sz w:val="21"/>
          <w:szCs w:val="21"/>
        </w:rPr>
        <w:lastRenderedPageBreak/>
        <w:t>ПКт</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прокальцитонин</w:t>
      </w:r>
    </w:p>
    <w:p w14:paraId="1184B3EB" w14:textId="77777777" w:rsidR="00917001" w:rsidRPr="00917001" w:rsidRDefault="00917001" w:rsidP="00917001">
      <w:pPr>
        <w:rPr>
          <w:rFonts w:ascii="Helvetica" w:hAnsi="Helvetica" w:cs="Helvetica"/>
          <w:b/>
          <w:bCs/>
          <w:color w:val="222222"/>
          <w:sz w:val="21"/>
          <w:szCs w:val="21"/>
        </w:rPr>
      </w:pPr>
    </w:p>
    <w:p w14:paraId="4A7ADEAA" w14:textId="2AF6F5E5" w:rsidR="00967B66" w:rsidRPr="00917001" w:rsidRDefault="00917001" w:rsidP="00917001">
      <w:r w:rsidRPr="00917001">
        <w:rPr>
          <w:rFonts w:ascii="Helvetica" w:hAnsi="Helvetica" w:cs="Helvetica" w:hint="eastAsia"/>
          <w:b/>
          <w:bCs/>
          <w:color w:val="222222"/>
          <w:sz w:val="21"/>
          <w:szCs w:val="21"/>
        </w:rPr>
        <w:t>ХГЧ</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хорионический</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гонадотропин</w:t>
      </w:r>
      <w:r w:rsidRPr="00917001">
        <w:rPr>
          <w:rFonts w:ascii="Helvetica" w:hAnsi="Helvetica" w:cs="Helvetica"/>
          <w:b/>
          <w:bCs/>
          <w:color w:val="222222"/>
          <w:sz w:val="21"/>
          <w:szCs w:val="21"/>
        </w:rPr>
        <w:t xml:space="preserve"> </w:t>
      </w:r>
      <w:r w:rsidRPr="00917001">
        <w:rPr>
          <w:rFonts w:ascii="Helvetica" w:hAnsi="Helvetica" w:cs="Helvetica" w:hint="eastAsia"/>
          <w:b/>
          <w:bCs/>
          <w:color w:val="222222"/>
          <w:sz w:val="21"/>
          <w:szCs w:val="21"/>
        </w:rPr>
        <w:t>человека</w:t>
      </w:r>
    </w:p>
    <w:sectPr w:rsidR="00967B66" w:rsidRPr="0091700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E4035" w14:textId="77777777" w:rsidR="00F34FFA" w:rsidRDefault="00F34FFA">
      <w:pPr>
        <w:spacing w:after="0" w:line="240" w:lineRule="auto"/>
      </w:pPr>
      <w:r>
        <w:separator/>
      </w:r>
    </w:p>
  </w:endnote>
  <w:endnote w:type="continuationSeparator" w:id="0">
    <w:p w14:paraId="66A41682" w14:textId="77777777" w:rsidR="00F34FFA" w:rsidRDefault="00F34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E5C04" w14:textId="77777777" w:rsidR="00F34FFA" w:rsidRDefault="00F34FFA"/>
    <w:p w14:paraId="090CD076" w14:textId="77777777" w:rsidR="00F34FFA" w:rsidRDefault="00F34FFA"/>
    <w:p w14:paraId="4BA5EB86" w14:textId="77777777" w:rsidR="00F34FFA" w:rsidRDefault="00F34FFA"/>
    <w:p w14:paraId="37495769" w14:textId="77777777" w:rsidR="00F34FFA" w:rsidRDefault="00F34FFA"/>
    <w:p w14:paraId="13AB27EC" w14:textId="77777777" w:rsidR="00F34FFA" w:rsidRDefault="00F34FFA"/>
    <w:p w14:paraId="282734DE" w14:textId="77777777" w:rsidR="00F34FFA" w:rsidRDefault="00F34FFA"/>
    <w:p w14:paraId="032401F8" w14:textId="77777777" w:rsidR="00F34FFA" w:rsidRDefault="00F34FF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56C0BA" wp14:editId="052C9BC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CAB2C" w14:textId="77777777" w:rsidR="00F34FFA" w:rsidRDefault="00F34F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56C0B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01CAB2C" w14:textId="77777777" w:rsidR="00F34FFA" w:rsidRDefault="00F34F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6C27FD" w14:textId="77777777" w:rsidR="00F34FFA" w:rsidRDefault="00F34FFA"/>
    <w:p w14:paraId="2B46E4CA" w14:textId="77777777" w:rsidR="00F34FFA" w:rsidRDefault="00F34FFA"/>
    <w:p w14:paraId="59C3D5A0" w14:textId="77777777" w:rsidR="00F34FFA" w:rsidRDefault="00F34FF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61E79C" wp14:editId="15FF00E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4D40B" w14:textId="77777777" w:rsidR="00F34FFA" w:rsidRDefault="00F34FFA"/>
                          <w:p w14:paraId="21D75528" w14:textId="77777777" w:rsidR="00F34FFA" w:rsidRDefault="00F34F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61E79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D4D40B" w14:textId="77777777" w:rsidR="00F34FFA" w:rsidRDefault="00F34FFA"/>
                    <w:p w14:paraId="21D75528" w14:textId="77777777" w:rsidR="00F34FFA" w:rsidRDefault="00F34F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E73676" w14:textId="77777777" w:rsidR="00F34FFA" w:rsidRDefault="00F34FFA"/>
    <w:p w14:paraId="692136D0" w14:textId="77777777" w:rsidR="00F34FFA" w:rsidRDefault="00F34FFA">
      <w:pPr>
        <w:rPr>
          <w:sz w:val="2"/>
          <w:szCs w:val="2"/>
        </w:rPr>
      </w:pPr>
    </w:p>
    <w:p w14:paraId="3A40C39F" w14:textId="77777777" w:rsidR="00F34FFA" w:rsidRDefault="00F34FFA"/>
    <w:p w14:paraId="619D807A" w14:textId="77777777" w:rsidR="00F34FFA" w:rsidRDefault="00F34FFA">
      <w:pPr>
        <w:spacing w:after="0" w:line="240" w:lineRule="auto"/>
      </w:pPr>
    </w:p>
  </w:footnote>
  <w:footnote w:type="continuationSeparator" w:id="0">
    <w:p w14:paraId="61177331" w14:textId="77777777" w:rsidR="00F34FFA" w:rsidRDefault="00F34F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4FFA"/>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38330</TotalTime>
  <Pages>8</Pages>
  <Words>705</Words>
  <Characters>4019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2055</cp:revision>
  <cp:lastPrinted>2009-02-06T05:36:00Z</cp:lastPrinted>
  <dcterms:created xsi:type="dcterms:W3CDTF">2025-11-25T20:19:00Z</dcterms:created>
  <dcterms:modified xsi:type="dcterms:W3CDTF">2026-01-12T21:54:00Z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