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87" w:rsidRDefault="0015135F" w:rsidP="0015135F">
      <w:pPr>
        <w:rPr>
          <w:rFonts w:ascii="Times New Roman" w:eastAsia="Times New Roman" w:hAnsi="Times New Roman" w:cs="Times New Roman"/>
          <w:kern w:val="0"/>
          <w:sz w:val="28"/>
          <w:szCs w:val="28"/>
          <w:lang w:eastAsia="ru-RU"/>
        </w:rPr>
      </w:pPr>
      <w:bookmarkStart w:id="0" w:name="_GoBack"/>
      <w:proofErr w:type="spellStart"/>
      <w:r w:rsidRPr="0015135F">
        <w:rPr>
          <w:rFonts w:ascii="Times New Roman" w:eastAsia="Times New Roman" w:hAnsi="Times New Roman" w:cs="Times New Roman" w:hint="eastAsia"/>
          <w:kern w:val="0"/>
          <w:sz w:val="28"/>
          <w:szCs w:val="28"/>
          <w:lang w:eastAsia="ru-RU"/>
        </w:rPr>
        <w:t>Вороніна</w:t>
      </w:r>
      <w:proofErr w:type="spellEnd"/>
      <w:r w:rsidRPr="0015135F">
        <w:rPr>
          <w:rFonts w:ascii="Times New Roman" w:eastAsia="Times New Roman" w:hAnsi="Times New Roman" w:cs="Times New Roman"/>
          <w:kern w:val="0"/>
          <w:sz w:val="28"/>
          <w:szCs w:val="28"/>
          <w:lang w:eastAsia="ru-RU"/>
        </w:rPr>
        <w:t xml:space="preserve"> </w:t>
      </w:r>
      <w:r w:rsidRPr="0015135F">
        <w:rPr>
          <w:rFonts w:ascii="Times New Roman" w:eastAsia="Times New Roman" w:hAnsi="Times New Roman" w:cs="Times New Roman" w:hint="eastAsia"/>
          <w:kern w:val="0"/>
          <w:sz w:val="28"/>
          <w:szCs w:val="28"/>
          <w:lang w:eastAsia="ru-RU"/>
        </w:rPr>
        <w:t>Оксана</w:t>
      </w:r>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Миколаївна</w:t>
      </w:r>
      <w:proofErr w:type="spell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Управління</w:t>
      </w:r>
      <w:proofErr w:type="spell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збутовою</w:t>
      </w:r>
      <w:proofErr w:type="spell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політикою</w:t>
      </w:r>
      <w:proofErr w:type="spell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фармацевтичних</w:t>
      </w:r>
      <w:proofErr w:type="spell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підприємств</w:t>
      </w:r>
      <w:r w:rsidRPr="0015135F">
        <w:rPr>
          <w:rFonts w:ascii="Times New Roman" w:eastAsia="Times New Roman" w:hAnsi="Times New Roman" w:cs="Times New Roman"/>
          <w:kern w:val="0"/>
          <w:sz w:val="28"/>
          <w:szCs w:val="28"/>
          <w:lang w:eastAsia="ru-RU"/>
        </w:rPr>
        <w:t>-</w:t>
      </w:r>
      <w:proofErr w:type="gramStart"/>
      <w:r w:rsidRPr="0015135F">
        <w:rPr>
          <w:rFonts w:ascii="Times New Roman" w:eastAsia="Times New Roman" w:hAnsi="Times New Roman" w:cs="Times New Roman" w:hint="eastAsia"/>
          <w:kern w:val="0"/>
          <w:sz w:val="28"/>
          <w:szCs w:val="28"/>
          <w:lang w:eastAsia="ru-RU"/>
        </w:rPr>
        <w:t>виробників</w:t>
      </w:r>
      <w:proofErr w:type="spellEnd"/>
      <w:r w:rsidRPr="0015135F">
        <w:rPr>
          <w:rFonts w:ascii="Times New Roman" w:eastAsia="Times New Roman" w:hAnsi="Times New Roman" w:cs="Times New Roman"/>
          <w:kern w:val="0"/>
          <w:sz w:val="28"/>
          <w:szCs w:val="28"/>
          <w:lang w:eastAsia="ru-RU"/>
        </w:rPr>
        <w:t xml:space="preserve"> :</w:t>
      </w:r>
      <w:proofErr w:type="gramEnd"/>
      <w:r w:rsidRPr="0015135F">
        <w:rPr>
          <w:rFonts w:ascii="Times New Roman" w:eastAsia="Times New Roman" w:hAnsi="Times New Roman" w:cs="Times New Roman"/>
          <w:kern w:val="0"/>
          <w:sz w:val="28"/>
          <w:szCs w:val="28"/>
          <w:lang w:eastAsia="ru-RU"/>
        </w:rPr>
        <w:t xml:space="preserve"> </w:t>
      </w:r>
      <w:proofErr w:type="spellStart"/>
      <w:r w:rsidRPr="0015135F">
        <w:rPr>
          <w:rFonts w:ascii="Times New Roman" w:eastAsia="Times New Roman" w:hAnsi="Times New Roman" w:cs="Times New Roman" w:hint="eastAsia"/>
          <w:kern w:val="0"/>
          <w:sz w:val="28"/>
          <w:szCs w:val="28"/>
          <w:lang w:eastAsia="ru-RU"/>
        </w:rPr>
        <w:t>Дис</w:t>
      </w:r>
      <w:proofErr w:type="spellEnd"/>
      <w:r w:rsidRPr="0015135F">
        <w:rPr>
          <w:rFonts w:ascii="Times New Roman" w:eastAsia="Times New Roman" w:hAnsi="Times New Roman" w:cs="Times New Roman"/>
          <w:kern w:val="0"/>
          <w:sz w:val="28"/>
          <w:szCs w:val="28"/>
          <w:lang w:eastAsia="ru-RU"/>
        </w:rPr>
        <w:t xml:space="preserve">... </w:t>
      </w:r>
      <w:r w:rsidRPr="0015135F">
        <w:rPr>
          <w:rFonts w:ascii="Times New Roman" w:eastAsia="Times New Roman" w:hAnsi="Times New Roman" w:cs="Times New Roman" w:hint="eastAsia"/>
          <w:kern w:val="0"/>
          <w:sz w:val="28"/>
          <w:szCs w:val="28"/>
          <w:lang w:eastAsia="ru-RU"/>
        </w:rPr>
        <w:t>канд</w:t>
      </w:r>
      <w:r w:rsidRPr="0015135F">
        <w:rPr>
          <w:rFonts w:ascii="Times New Roman" w:eastAsia="Times New Roman" w:hAnsi="Times New Roman" w:cs="Times New Roman"/>
          <w:kern w:val="0"/>
          <w:sz w:val="28"/>
          <w:szCs w:val="28"/>
          <w:lang w:eastAsia="ru-RU"/>
        </w:rPr>
        <w:t xml:space="preserve">. </w:t>
      </w:r>
      <w:r w:rsidRPr="0015135F">
        <w:rPr>
          <w:rFonts w:ascii="Times New Roman" w:eastAsia="Times New Roman" w:hAnsi="Times New Roman" w:cs="Times New Roman" w:hint="eastAsia"/>
          <w:kern w:val="0"/>
          <w:sz w:val="28"/>
          <w:szCs w:val="28"/>
          <w:lang w:eastAsia="ru-RU"/>
        </w:rPr>
        <w:t>наук</w:t>
      </w:r>
      <w:r w:rsidRPr="0015135F">
        <w:rPr>
          <w:rFonts w:ascii="Times New Roman" w:eastAsia="Times New Roman" w:hAnsi="Times New Roman" w:cs="Times New Roman"/>
          <w:kern w:val="0"/>
          <w:sz w:val="28"/>
          <w:szCs w:val="28"/>
          <w:lang w:eastAsia="ru-RU"/>
        </w:rPr>
        <w:t>: 08.00.04 - 2009.</w:t>
      </w:r>
    </w:p>
    <w:p w:rsidR="0015135F" w:rsidRDefault="0015135F" w:rsidP="0015135F">
      <w:r>
        <w:rPr>
          <w:rFonts w:hint="eastAsia"/>
        </w:rPr>
        <w:t>Вороніна</w:t>
      </w:r>
      <w:r>
        <w:t></w:t>
      </w:r>
      <w:r>
        <w:rPr>
          <w:rFonts w:hint="eastAsia"/>
        </w:rPr>
        <w:t>О</w:t>
      </w:r>
      <w:r>
        <w:t></w:t>
      </w:r>
      <w:r>
        <w:rPr>
          <w:rFonts w:hint="eastAsia"/>
        </w:rPr>
        <w:t>М</w:t>
      </w:r>
      <w:r>
        <w:t></w:t>
      </w:r>
      <w:r>
        <w:t></w:t>
      </w:r>
      <w:r>
        <w:rPr>
          <w:rFonts w:hint="eastAsia"/>
        </w:rPr>
        <w:t>Управління</w:t>
      </w:r>
      <w:r>
        <w:t></w:t>
      </w:r>
      <w:r>
        <w:rPr>
          <w:rFonts w:hint="eastAsia"/>
        </w:rPr>
        <w:t>збутовою</w:t>
      </w:r>
      <w:r>
        <w:t></w:t>
      </w:r>
      <w:r>
        <w:rPr>
          <w:rFonts w:hint="eastAsia"/>
        </w:rPr>
        <w:t>політикою</w:t>
      </w:r>
      <w:r>
        <w:t></w:t>
      </w:r>
      <w:r>
        <w:rPr>
          <w:rFonts w:hint="eastAsia"/>
        </w:rPr>
        <w:t>фармацевтичних</w:t>
      </w:r>
      <w:r>
        <w:t></w:t>
      </w:r>
      <w:r>
        <w:rPr>
          <w:rFonts w:hint="eastAsia"/>
        </w:rPr>
        <w:t>підприємств</w:t>
      </w:r>
      <w:r>
        <w:t></w:t>
      </w:r>
      <w:r>
        <w:rPr>
          <w:rFonts w:hint="eastAsia"/>
        </w:rPr>
        <w:t>виробників</w:t>
      </w:r>
      <w:r>
        <w:t></w:t>
      </w:r>
      <w:r>
        <w:t></w:t>
      </w:r>
      <w:r>
        <w:rPr>
          <w:rFonts w:hint="eastAsia"/>
        </w:rPr>
        <w:t>–</w:t>
      </w:r>
      <w:r>
        <w:t></w:t>
      </w:r>
      <w:r>
        <w:rPr>
          <w:rFonts w:hint="eastAsia"/>
        </w:rPr>
        <w:t>Рукопис</w:t>
      </w:r>
      <w:r>
        <w:t></w:t>
      </w:r>
    </w:p>
    <w:p w:rsidR="0015135F" w:rsidRDefault="0015135F" w:rsidP="0015135F"/>
    <w:p w:rsidR="0015135F" w:rsidRDefault="0015135F" w:rsidP="0015135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15135F" w:rsidRDefault="0015135F" w:rsidP="0015135F"/>
    <w:p w:rsidR="0015135F" w:rsidRDefault="0015135F" w:rsidP="0015135F">
      <w:r>
        <w:rPr>
          <w:rFonts w:hint="eastAsia"/>
        </w:rPr>
        <w:t>Дисертація</w:t>
      </w:r>
      <w:r>
        <w:t></w:t>
      </w:r>
      <w:r>
        <w:rPr>
          <w:rFonts w:hint="eastAsia"/>
        </w:rPr>
        <w:t>присвячена</w:t>
      </w:r>
      <w:r>
        <w:t></w:t>
      </w:r>
      <w:r>
        <w:rPr>
          <w:rFonts w:hint="eastAsia"/>
        </w:rPr>
        <w:t>узагальненню</w:t>
      </w:r>
      <w:r>
        <w:t></w:t>
      </w:r>
      <w:r>
        <w:rPr>
          <w:rFonts w:hint="eastAsia"/>
        </w:rPr>
        <w:t>і</w:t>
      </w:r>
      <w:r>
        <w:t></w:t>
      </w:r>
      <w:r>
        <w:rPr>
          <w:rFonts w:hint="eastAsia"/>
        </w:rPr>
        <w:t>розвитку</w:t>
      </w:r>
      <w:r>
        <w:t></w:t>
      </w:r>
      <w:r>
        <w:rPr>
          <w:rFonts w:hint="eastAsia"/>
        </w:rPr>
        <w:t>теоретичних</w:t>
      </w:r>
      <w:r>
        <w:t></w:t>
      </w:r>
      <w:r>
        <w:rPr>
          <w:rFonts w:hint="eastAsia"/>
        </w:rPr>
        <w:t>положень</w:t>
      </w:r>
      <w:r>
        <w:t></w:t>
      </w:r>
      <w:r>
        <w:rPr>
          <w:rFonts w:hint="eastAsia"/>
        </w:rPr>
        <w:t>процесу</w:t>
      </w:r>
      <w:r>
        <w:t></w:t>
      </w:r>
      <w:r>
        <w:rPr>
          <w:rFonts w:hint="eastAsia"/>
        </w:rPr>
        <w:t>управління</w:t>
      </w:r>
      <w:r>
        <w:t></w:t>
      </w:r>
      <w:r>
        <w:rPr>
          <w:rFonts w:hint="eastAsia"/>
        </w:rPr>
        <w:t>збутовою</w:t>
      </w:r>
      <w:r>
        <w:t></w:t>
      </w:r>
      <w:r>
        <w:rPr>
          <w:rFonts w:hint="eastAsia"/>
        </w:rPr>
        <w:t>політикою</w:t>
      </w:r>
      <w:r>
        <w:t></w:t>
      </w:r>
      <w:r>
        <w:rPr>
          <w:rFonts w:hint="eastAsia"/>
        </w:rPr>
        <w:t>сучасних</w:t>
      </w:r>
      <w:r>
        <w:t></w:t>
      </w:r>
      <w:r>
        <w:rPr>
          <w:rFonts w:hint="eastAsia"/>
        </w:rPr>
        <w:t>фармацевтичних</w:t>
      </w:r>
      <w:r>
        <w:t></w:t>
      </w:r>
      <w:r>
        <w:rPr>
          <w:rFonts w:hint="eastAsia"/>
        </w:rPr>
        <w:t>підприємств</w:t>
      </w:r>
      <w:r>
        <w:t></w:t>
      </w:r>
      <w:r>
        <w:rPr>
          <w:rFonts w:hint="eastAsia"/>
        </w:rPr>
        <w:t>виробників</w:t>
      </w:r>
      <w:r>
        <w:t></w:t>
      </w:r>
      <w:r>
        <w:rPr>
          <w:rFonts w:hint="eastAsia"/>
        </w:rPr>
        <w:t>та</w:t>
      </w:r>
      <w:r>
        <w:t></w:t>
      </w:r>
      <w:r>
        <w:rPr>
          <w:rFonts w:hint="eastAsia"/>
        </w:rPr>
        <w:t>розробленню</w:t>
      </w:r>
      <w:r>
        <w:t></w:t>
      </w:r>
      <w:r>
        <w:rPr>
          <w:rFonts w:hint="eastAsia"/>
        </w:rPr>
        <w:t>науково</w:t>
      </w:r>
      <w:r>
        <w:t></w:t>
      </w:r>
      <w:r>
        <w:rPr>
          <w:rFonts w:hint="eastAsia"/>
        </w:rPr>
        <w:t>обґрунтованого</w:t>
      </w:r>
      <w:r>
        <w:t></w:t>
      </w:r>
      <w:r>
        <w:rPr>
          <w:rFonts w:hint="eastAsia"/>
        </w:rPr>
        <w:t>методичного</w:t>
      </w:r>
      <w:r>
        <w:t></w:t>
      </w:r>
      <w:r>
        <w:rPr>
          <w:rFonts w:hint="eastAsia"/>
        </w:rPr>
        <w:t>забезпечення</w:t>
      </w:r>
      <w:r>
        <w:t></w:t>
      </w:r>
      <w:r>
        <w:rPr>
          <w:rFonts w:hint="eastAsia"/>
        </w:rPr>
        <w:t>щодо</w:t>
      </w:r>
      <w:r>
        <w:t></w:t>
      </w:r>
      <w:r>
        <w:rPr>
          <w:rFonts w:hint="eastAsia"/>
        </w:rPr>
        <w:t>його</w:t>
      </w:r>
      <w:r>
        <w:t></w:t>
      </w:r>
      <w:r>
        <w:rPr>
          <w:rFonts w:hint="eastAsia"/>
        </w:rPr>
        <w:t>удосконалення</w:t>
      </w:r>
      <w:r>
        <w:t></w:t>
      </w:r>
      <w:r>
        <w:t></w:t>
      </w:r>
      <w:r>
        <w:rPr>
          <w:rFonts w:hint="eastAsia"/>
        </w:rPr>
        <w:t>У</w:t>
      </w:r>
      <w:r>
        <w:t></w:t>
      </w:r>
      <w:r>
        <w:rPr>
          <w:rFonts w:hint="eastAsia"/>
        </w:rPr>
        <w:t>роботі</w:t>
      </w:r>
      <w:r>
        <w:t></w:t>
      </w:r>
      <w:r>
        <w:rPr>
          <w:rFonts w:hint="eastAsia"/>
        </w:rPr>
        <w:t>узагальнено</w:t>
      </w:r>
      <w:r>
        <w:t></w:t>
      </w:r>
      <w:r>
        <w:rPr>
          <w:rFonts w:hint="eastAsia"/>
        </w:rPr>
        <w:t>теоретичні</w:t>
      </w:r>
      <w:r>
        <w:t></w:t>
      </w:r>
      <w:r>
        <w:rPr>
          <w:rFonts w:hint="eastAsia"/>
        </w:rPr>
        <w:t>підходи</w:t>
      </w:r>
      <w:r>
        <w:t></w:t>
      </w:r>
      <w:r>
        <w:rPr>
          <w:rFonts w:hint="eastAsia"/>
        </w:rPr>
        <w:t>щодо</w:t>
      </w:r>
      <w:r>
        <w:t></w:t>
      </w:r>
      <w:r>
        <w:rPr>
          <w:rFonts w:hint="eastAsia"/>
        </w:rPr>
        <w:t>управління</w:t>
      </w:r>
      <w:r>
        <w:t></w:t>
      </w:r>
      <w:r>
        <w:rPr>
          <w:rFonts w:hint="eastAsia"/>
        </w:rPr>
        <w:t>збутовою</w:t>
      </w:r>
      <w:r>
        <w:t></w:t>
      </w:r>
      <w:r>
        <w:rPr>
          <w:rFonts w:hint="eastAsia"/>
        </w:rPr>
        <w:t>політикою</w:t>
      </w:r>
      <w:r>
        <w:t></w:t>
      </w:r>
      <w:r>
        <w:rPr>
          <w:rFonts w:hint="eastAsia"/>
        </w:rPr>
        <w:t>підприємств</w:t>
      </w:r>
      <w:r>
        <w:t></w:t>
      </w:r>
      <w:r>
        <w:rPr>
          <w:rFonts w:hint="eastAsia"/>
        </w:rPr>
        <w:t>виробників</w:t>
      </w:r>
      <w:r>
        <w:t></w:t>
      </w:r>
      <w:r>
        <w:rPr>
          <w:rFonts w:hint="eastAsia"/>
        </w:rPr>
        <w:t>та</w:t>
      </w:r>
      <w:r>
        <w:t></w:t>
      </w:r>
      <w:r>
        <w:rPr>
          <w:rFonts w:hint="eastAsia"/>
        </w:rPr>
        <w:t>уточнено</w:t>
      </w:r>
      <w:r>
        <w:t></w:t>
      </w:r>
      <w:r>
        <w:rPr>
          <w:rFonts w:hint="eastAsia"/>
        </w:rPr>
        <w:t>визначення</w:t>
      </w:r>
      <w:r>
        <w:t></w:t>
      </w:r>
      <w:r>
        <w:rPr>
          <w:rFonts w:hint="eastAsia"/>
        </w:rPr>
        <w:t>поняття</w:t>
      </w:r>
      <w:r>
        <w:t></w:t>
      </w:r>
      <w:r>
        <w:rPr>
          <w:rFonts w:hint="eastAsia"/>
        </w:rPr>
        <w:t>“збутова</w:t>
      </w:r>
      <w:r>
        <w:t></w:t>
      </w:r>
      <w:r>
        <w:rPr>
          <w:rFonts w:hint="eastAsia"/>
        </w:rPr>
        <w:t>політика”</w:t>
      </w:r>
      <w:r>
        <w:t></w:t>
      </w:r>
      <w:r>
        <w:t></w:t>
      </w:r>
      <w:r>
        <w:rPr>
          <w:rFonts w:hint="eastAsia"/>
        </w:rPr>
        <w:t>Здійснено</w:t>
      </w:r>
      <w:r>
        <w:t></w:t>
      </w:r>
      <w:r>
        <w:rPr>
          <w:rFonts w:hint="eastAsia"/>
        </w:rPr>
        <w:t>оцінку</w:t>
      </w:r>
      <w:r>
        <w:t></w:t>
      </w:r>
      <w:r>
        <w:rPr>
          <w:rFonts w:hint="eastAsia"/>
        </w:rPr>
        <w:t>сучасної</w:t>
      </w:r>
      <w:r>
        <w:t></w:t>
      </w:r>
      <w:r>
        <w:rPr>
          <w:rFonts w:hint="eastAsia"/>
        </w:rPr>
        <w:t>системи</w:t>
      </w:r>
      <w:r>
        <w:t></w:t>
      </w:r>
      <w:r>
        <w:rPr>
          <w:rFonts w:hint="eastAsia"/>
        </w:rPr>
        <w:t>збуту</w:t>
      </w:r>
      <w:r>
        <w:t></w:t>
      </w:r>
      <w:r>
        <w:rPr>
          <w:rFonts w:hint="eastAsia"/>
        </w:rPr>
        <w:t>фармацевтичної</w:t>
      </w:r>
      <w:r>
        <w:t></w:t>
      </w:r>
      <w:r>
        <w:rPr>
          <w:rFonts w:hint="eastAsia"/>
        </w:rPr>
        <w:t>продукції</w:t>
      </w:r>
      <w:r>
        <w:t></w:t>
      </w:r>
      <w:r>
        <w:rPr>
          <w:rFonts w:hint="eastAsia"/>
        </w:rPr>
        <w:t>в</w:t>
      </w:r>
      <w:r>
        <w:t></w:t>
      </w:r>
      <w:r>
        <w:rPr>
          <w:rFonts w:hint="eastAsia"/>
        </w:rPr>
        <w:t>Україні</w:t>
      </w:r>
      <w:r>
        <w:t></w:t>
      </w:r>
      <w:r>
        <w:t></w:t>
      </w:r>
      <w:r>
        <w:rPr>
          <w:rFonts w:hint="eastAsia"/>
        </w:rPr>
        <w:t>Проаналізовано</w:t>
      </w:r>
      <w:r>
        <w:t></w:t>
      </w:r>
      <w:r>
        <w:t></w:t>
      </w:r>
      <w:r>
        <w:rPr>
          <w:rFonts w:hint="eastAsia"/>
        </w:rPr>
        <w:t>напрямки</w:t>
      </w:r>
      <w:r>
        <w:t></w:t>
      </w:r>
      <w:r>
        <w:rPr>
          <w:rFonts w:hint="eastAsia"/>
        </w:rPr>
        <w:t>удосконалення</w:t>
      </w:r>
      <w:r>
        <w:t></w:t>
      </w:r>
      <w:r>
        <w:rPr>
          <w:rFonts w:hint="eastAsia"/>
        </w:rPr>
        <w:t>процесу</w:t>
      </w:r>
      <w:r>
        <w:t></w:t>
      </w:r>
      <w:r>
        <w:rPr>
          <w:rFonts w:hint="eastAsia"/>
        </w:rPr>
        <w:t>управління</w:t>
      </w:r>
      <w:r>
        <w:t></w:t>
      </w:r>
      <w:r>
        <w:rPr>
          <w:rFonts w:hint="eastAsia"/>
        </w:rPr>
        <w:t>збутовою</w:t>
      </w:r>
      <w:r>
        <w:t></w:t>
      </w:r>
      <w:r>
        <w:rPr>
          <w:rFonts w:hint="eastAsia"/>
        </w:rPr>
        <w:t>політикою</w:t>
      </w:r>
      <w:r>
        <w:t></w:t>
      </w:r>
      <w:r>
        <w:rPr>
          <w:rFonts w:hint="eastAsia"/>
        </w:rPr>
        <w:t>фармацевтичних</w:t>
      </w:r>
      <w:r>
        <w:t></w:t>
      </w:r>
      <w:r>
        <w:rPr>
          <w:rFonts w:hint="eastAsia"/>
        </w:rPr>
        <w:t>підприємств</w:t>
      </w:r>
      <w:r>
        <w:t></w:t>
      </w:r>
      <w:r>
        <w:rPr>
          <w:rFonts w:hint="eastAsia"/>
        </w:rPr>
        <w:t>виробників</w:t>
      </w:r>
      <w:r>
        <w:t></w:t>
      </w:r>
      <w:r>
        <w:t></w:t>
      </w:r>
      <w:r>
        <w:rPr>
          <w:rFonts w:hint="eastAsia"/>
        </w:rPr>
        <w:t>фактори</w:t>
      </w:r>
      <w:r>
        <w:t></w:t>
      </w:r>
      <w:r>
        <w:rPr>
          <w:rFonts w:hint="eastAsia"/>
        </w:rPr>
        <w:t>розвитку</w:t>
      </w:r>
      <w:r>
        <w:t></w:t>
      </w:r>
      <w:r>
        <w:rPr>
          <w:rFonts w:hint="eastAsia"/>
        </w:rPr>
        <w:t>фармацевтичного</w:t>
      </w:r>
      <w:r>
        <w:t></w:t>
      </w:r>
      <w:r>
        <w:rPr>
          <w:rFonts w:hint="eastAsia"/>
        </w:rPr>
        <w:t>ринку</w:t>
      </w:r>
      <w:r>
        <w:t></w:t>
      </w:r>
      <w:r>
        <w:rPr>
          <w:rFonts w:hint="eastAsia"/>
        </w:rPr>
        <w:t>України</w:t>
      </w:r>
      <w:r>
        <w:t></w:t>
      </w:r>
      <w:r>
        <w:t></w:t>
      </w:r>
      <w:r>
        <w:rPr>
          <w:rFonts w:hint="eastAsia"/>
        </w:rPr>
        <w:t>що</w:t>
      </w:r>
      <w:r>
        <w:t></w:t>
      </w:r>
      <w:r>
        <w:rPr>
          <w:rFonts w:hint="eastAsia"/>
        </w:rPr>
        <w:t>мають</w:t>
      </w:r>
      <w:r>
        <w:t></w:t>
      </w:r>
      <w:r>
        <w:rPr>
          <w:rFonts w:hint="eastAsia"/>
        </w:rPr>
        <w:t>вплив</w:t>
      </w:r>
      <w:r>
        <w:t></w:t>
      </w:r>
      <w:r>
        <w:rPr>
          <w:rFonts w:hint="eastAsia"/>
        </w:rPr>
        <w:t>на</w:t>
      </w:r>
      <w:r>
        <w:t></w:t>
      </w:r>
      <w:r>
        <w:rPr>
          <w:rFonts w:hint="eastAsia"/>
        </w:rPr>
        <w:t>збутову</w:t>
      </w:r>
      <w:r>
        <w:t></w:t>
      </w:r>
      <w:r>
        <w:rPr>
          <w:rFonts w:hint="eastAsia"/>
        </w:rPr>
        <w:t>діяльність</w:t>
      </w:r>
      <w:r>
        <w:t></w:t>
      </w:r>
      <w:r>
        <w:rPr>
          <w:rFonts w:hint="eastAsia"/>
        </w:rPr>
        <w:t>виробників</w:t>
      </w:r>
      <w:r>
        <w:t></w:t>
      </w:r>
      <w:r>
        <w:rPr>
          <w:rFonts w:hint="eastAsia"/>
        </w:rPr>
        <w:t>ліків</w:t>
      </w:r>
      <w:r>
        <w:t></w:t>
      </w:r>
      <w:r>
        <w:t></w:t>
      </w:r>
      <w:r>
        <w:rPr>
          <w:rFonts w:hint="eastAsia"/>
        </w:rPr>
        <w:t>системи</w:t>
      </w:r>
      <w:r>
        <w:t></w:t>
      </w:r>
      <w:r>
        <w:rPr>
          <w:rFonts w:hint="eastAsia"/>
        </w:rPr>
        <w:t>збуту</w:t>
      </w:r>
      <w:r>
        <w:t></w:t>
      </w:r>
      <w:r>
        <w:rPr>
          <w:rFonts w:hint="eastAsia"/>
        </w:rPr>
        <w:t>фармацевтичної</w:t>
      </w:r>
      <w:r>
        <w:t></w:t>
      </w:r>
      <w:r>
        <w:rPr>
          <w:rFonts w:hint="eastAsia"/>
        </w:rPr>
        <w:t>продукції</w:t>
      </w:r>
      <w:r>
        <w:t></w:t>
      </w:r>
      <w:r>
        <w:rPr>
          <w:rFonts w:hint="eastAsia"/>
        </w:rPr>
        <w:t>вітчизняних</w:t>
      </w:r>
      <w:r>
        <w:t></w:t>
      </w:r>
      <w:r>
        <w:rPr>
          <w:rFonts w:hint="eastAsia"/>
        </w:rPr>
        <w:t>та</w:t>
      </w:r>
      <w:r>
        <w:t></w:t>
      </w:r>
      <w:r>
        <w:rPr>
          <w:rFonts w:hint="eastAsia"/>
        </w:rPr>
        <w:t>зарубіжних</w:t>
      </w:r>
      <w:r>
        <w:t></w:t>
      </w:r>
      <w:r>
        <w:rPr>
          <w:rFonts w:hint="eastAsia"/>
        </w:rPr>
        <w:t>виробників</w:t>
      </w:r>
      <w:r>
        <w:t></w:t>
      </w:r>
      <w:r>
        <w:t></w:t>
      </w:r>
      <w:r>
        <w:rPr>
          <w:rFonts w:hint="eastAsia"/>
        </w:rPr>
        <w:t>Обґрунтовано</w:t>
      </w:r>
      <w:r>
        <w:t></w:t>
      </w:r>
      <w:r>
        <w:rPr>
          <w:rFonts w:hint="eastAsia"/>
        </w:rPr>
        <w:t>економічну</w:t>
      </w:r>
      <w:r>
        <w:t></w:t>
      </w:r>
      <w:r>
        <w:rPr>
          <w:rFonts w:hint="eastAsia"/>
        </w:rPr>
        <w:t>сутність</w:t>
      </w:r>
      <w:r>
        <w:t></w:t>
      </w:r>
      <w:r>
        <w:rPr>
          <w:rFonts w:hint="eastAsia"/>
        </w:rPr>
        <w:t>етапів</w:t>
      </w:r>
      <w:r>
        <w:t></w:t>
      </w:r>
      <w:r>
        <w:rPr>
          <w:rFonts w:hint="eastAsia"/>
        </w:rPr>
        <w:t>управління</w:t>
      </w:r>
      <w:r>
        <w:t></w:t>
      </w:r>
      <w:r>
        <w:rPr>
          <w:rFonts w:hint="eastAsia"/>
        </w:rPr>
        <w:t>збутовою</w:t>
      </w:r>
      <w:r>
        <w:t></w:t>
      </w:r>
      <w:r>
        <w:rPr>
          <w:rFonts w:hint="eastAsia"/>
        </w:rPr>
        <w:t>політикою</w:t>
      </w:r>
      <w:r>
        <w:t></w:t>
      </w:r>
      <w:r>
        <w:rPr>
          <w:rFonts w:hint="eastAsia"/>
        </w:rPr>
        <w:t>фармацевтичного</w:t>
      </w:r>
      <w:r>
        <w:t></w:t>
      </w:r>
      <w:r>
        <w:rPr>
          <w:rFonts w:hint="eastAsia"/>
        </w:rPr>
        <w:t>підприємства</w:t>
      </w:r>
      <w:r>
        <w:t></w:t>
      </w:r>
      <w:r>
        <w:rPr>
          <w:rFonts w:hint="eastAsia"/>
        </w:rPr>
        <w:t>виробника</w:t>
      </w:r>
      <w:r>
        <w:t></w:t>
      </w:r>
      <w:r>
        <w:rPr>
          <w:rFonts w:hint="eastAsia"/>
        </w:rPr>
        <w:t>та</w:t>
      </w:r>
      <w:r>
        <w:t></w:t>
      </w:r>
      <w:r>
        <w:rPr>
          <w:rFonts w:hint="eastAsia"/>
        </w:rPr>
        <w:t>змінено</w:t>
      </w:r>
      <w:r>
        <w:t></w:t>
      </w:r>
      <w:r>
        <w:rPr>
          <w:rFonts w:hint="eastAsia"/>
        </w:rPr>
        <w:t>їх</w:t>
      </w:r>
      <w:r>
        <w:t></w:t>
      </w:r>
      <w:r>
        <w:rPr>
          <w:rFonts w:hint="eastAsia"/>
        </w:rPr>
        <w:t>послідовність</w:t>
      </w:r>
      <w:r>
        <w:t></w:t>
      </w:r>
      <w:r>
        <w:rPr>
          <w:rFonts w:hint="eastAsia"/>
        </w:rPr>
        <w:t>за</w:t>
      </w:r>
      <w:r>
        <w:t></w:t>
      </w:r>
      <w:r>
        <w:rPr>
          <w:rFonts w:hint="eastAsia"/>
        </w:rPr>
        <w:t>рахунок</w:t>
      </w:r>
      <w:r>
        <w:t></w:t>
      </w:r>
      <w:r>
        <w:rPr>
          <w:rFonts w:hint="eastAsia"/>
        </w:rPr>
        <w:t>включення</w:t>
      </w:r>
      <w:r>
        <w:t></w:t>
      </w:r>
      <w:r>
        <w:rPr>
          <w:rFonts w:hint="eastAsia"/>
        </w:rPr>
        <w:t>етапу</w:t>
      </w:r>
      <w:r>
        <w:t></w:t>
      </w:r>
      <w:r>
        <w:rPr>
          <w:rFonts w:hint="eastAsia"/>
        </w:rPr>
        <w:t>оцінки</w:t>
      </w:r>
      <w:r>
        <w:t></w:t>
      </w:r>
      <w:r>
        <w:rPr>
          <w:rFonts w:hint="eastAsia"/>
        </w:rPr>
        <w:t>рівня</w:t>
      </w:r>
      <w:r>
        <w:t></w:t>
      </w:r>
      <w:r>
        <w:rPr>
          <w:rFonts w:hint="eastAsia"/>
        </w:rPr>
        <w:t>використання</w:t>
      </w:r>
      <w:r>
        <w:t></w:t>
      </w:r>
      <w:r>
        <w:rPr>
          <w:rFonts w:hint="eastAsia"/>
        </w:rPr>
        <w:t>збутового</w:t>
      </w:r>
      <w:r>
        <w:t></w:t>
      </w:r>
      <w:r>
        <w:rPr>
          <w:rFonts w:hint="eastAsia"/>
        </w:rPr>
        <w:t>потенціалу</w:t>
      </w:r>
      <w:r>
        <w:t></w:t>
      </w:r>
      <w:r>
        <w:t></w:t>
      </w:r>
      <w:r>
        <w:rPr>
          <w:rFonts w:hint="eastAsia"/>
        </w:rPr>
        <w:t>Удосконалено</w:t>
      </w:r>
      <w:r>
        <w:t></w:t>
      </w:r>
      <w:r>
        <w:rPr>
          <w:rFonts w:hint="eastAsia"/>
        </w:rPr>
        <w:t>технологію</w:t>
      </w:r>
      <w:r>
        <w:t></w:t>
      </w:r>
      <w:r>
        <w:rPr>
          <w:rFonts w:hint="eastAsia"/>
        </w:rPr>
        <w:t>оцінки</w:t>
      </w:r>
      <w:r>
        <w:t></w:t>
      </w:r>
      <w:r>
        <w:rPr>
          <w:rFonts w:hint="eastAsia"/>
        </w:rPr>
        <w:t>рівня</w:t>
      </w:r>
      <w:r>
        <w:t></w:t>
      </w:r>
      <w:r>
        <w:rPr>
          <w:rFonts w:hint="eastAsia"/>
        </w:rPr>
        <w:t>використання</w:t>
      </w:r>
      <w:r>
        <w:t></w:t>
      </w:r>
      <w:r>
        <w:rPr>
          <w:rFonts w:hint="eastAsia"/>
        </w:rPr>
        <w:t>збутового</w:t>
      </w:r>
      <w:r>
        <w:t></w:t>
      </w:r>
      <w:r>
        <w:rPr>
          <w:rFonts w:hint="eastAsia"/>
        </w:rPr>
        <w:t>потенціалу</w:t>
      </w:r>
      <w:r>
        <w:t></w:t>
      </w:r>
      <w:r>
        <w:rPr>
          <w:rFonts w:hint="eastAsia"/>
        </w:rPr>
        <w:t>підприємства</w:t>
      </w:r>
      <w:r>
        <w:t></w:t>
      </w:r>
      <w:r>
        <w:rPr>
          <w:rFonts w:hint="eastAsia"/>
        </w:rPr>
        <w:t>виробника</w:t>
      </w:r>
      <w:r>
        <w:t></w:t>
      </w:r>
      <w:r>
        <w:rPr>
          <w:rFonts w:hint="eastAsia"/>
        </w:rPr>
        <w:t>з</w:t>
      </w:r>
      <w:r>
        <w:t></w:t>
      </w:r>
      <w:r>
        <w:rPr>
          <w:rFonts w:hint="eastAsia"/>
        </w:rPr>
        <w:t>урахуванням</w:t>
      </w:r>
      <w:r>
        <w:t></w:t>
      </w:r>
      <w:r>
        <w:rPr>
          <w:rFonts w:hint="eastAsia"/>
        </w:rPr>
        <w:t>етапу</w:t>
      </w:r>
      <w:r>
        <w:t></w:t>
      </w:r>
      <w:r>
        <w:rPr>
          <w:rFonts w:hint="eastAsia"/>
        </w:rPr>
        <w:t>життєвого</w:t>
      </w:r>
      <w:r>
        <w:t></w:t>
      </w:r>
      <w:r>
        <w:rPr>
          <w:rFonts w:hint="eastAsia"/>
        </w:rPr>
        <w:t>циклу</w:t>
      </w:r>
      <w:r>
        <w:t></w:t>
      </w:r>
      <w:r>
        <w:rPr>
          <w:rFonts w:hint="eastAsia"/>
        </w:rPr>
        <w:t>його</w:t>
      </w:r>
      <w:r>
        <w:t></w:t>
      </w:r>
      <w:r>
        <w:rPr>
          <w:rFonts w:hint="eastAsia"/>
        </w:rPr>
        <w:t>діяльності</w:t>
      </w:r>
      <w:r>
        <w:t></w:t>
      </w:r>
      <w:r>
        <w:rPr>
          <w:rFonts w:hint="eastAsia"/>
        </w:rPr>
        <w:t>на</w:t>
      </w:r>
      <w:r>
        <w:t></w:t>
      </w:r>
      <w:r>
        <w:rPr>
          <w:rFonts w:hint="eastAsia"/>
        </w:rPr>
        <w:t>ринку</w:t>
      </w:r>
      <w:r>
        <w:t></w:t>
      </w:r>
      <w:r>
        <w:rPr>
          <w:rFonts w:hint="eastAsia"/>
        </w:rPr>
        <w:t>збуту</w:t>
      </w:r>
      <w:r>
        <w:t></w:t>
      </w:r>
      <w:r>
        <w:t></w:t>
      </w:r>
      <w:r>
        <w:rPr>
          <w:rFonts w:hint="eastAsia"/>
        </w:rPr>
        <w:t>Розроблено</w:t>
      </w:r>
      <w:r>
        <w:t></w:t>
      </w:r>
      <w:r>
        <w:rPr>
          <w:rFonts w:hint="eastAsia"/>
        </w:rPr>
        <w:t>методичне</w:t>
      </w:r>
      <w:r>
        <w:t></w:t>
      </w:r>
      <w:r>
        <w:rPr>
          <w:rFonts w:hint="eastAsia"/>
        </w:rPr>
        <w:t>забезпечення</w:t>
      </w:r>
      <w:r>
        <w:t></w:t>
      </w:r>
      <w:r>
        <w:rPr>
          <w:rFonts w:hint="eastAsia"/>
        </w:rPr>
        <w:t>для</w:t>
      </w:r>
      <w:r>
        <w:t></w:t>
      </w:r>
      <w:r>
        <w:rPr>
          <w:rFonts w:hint="eastAsia"/>
        </w:rPr>
        <w:t>відбору</w:t>
      </w:r>
      <w:r>
        <w:t></w:t>
      </w:r>
      <w:r>
        <w:rPr>
          <w:rFonts w:hint="eastAsia"/>
        </w:rPr>
        <w:t>виробником</w:t>
      </w:r>
      <w:r>
        <w:t></w:t>
      </w:r>
      <w:r>
        <w:rPr>
          <w:rFonts w:hint="eastAsia"/>
        </w:rPr>
        <w:t>дистриб’юторів</w:t>
      </w:r>
      <w:r>
        <w:t></w:t>
      </w:r>
      <w:r>
        <w:rPr>
          <w:rFonts w:hint="eastAsia"/>
        </w:rPr>
        <w:t>до</w:t>
      </w:r>
      <w:r>
        <w:t></w:t>
      </w:r>
      <w:r>
        <w:rPr>
          <w:rFonts w:hint="eastAsia"/>
        </w:rPr>
        <w:t>власної</w:t>
      </w:r>
      <w:r>
        <w:t></w:t>
      </w:r>
      <w:r>
        <w:rPr>
          <w:rFonts w:hint="eastAsia"/>
        </w:rPr>
        <w:t>системи</w:t>
      </w:r>
      <w:r>
        <w:t></w:t>
      </w:r>
      <w:r>
        <w:rPr>
          <w:rFonts w:hint="eastAsia"/>
        </w:rPr>
        <w:t>збуту</w:t>
      </w:r>
      <w:r>
        <w:t></w:t>
      </w:r>
      <w:r>
        <w:rPr>
          <w:rFonts w:hint="eastAsia"/>
        </w:rPr>
        <w:t>лікарських</w:t>
      </w:r>
      <w:r>
        <w:t></w:t>
      </w:r>
      <w:r>
        <w:rPr>
          <w:rFonts w:hint="eastAsia"/>
        </w:rPr>
        <w:t>препаратів</w:t>
      </w:r>
      <w:r>
        <w:t></w:t>
      </w:r>
      <w:r>
        <w:t></w:t>
      </w:r>
      <w:r>
        <w:rPr>
          <w:rFonts w:hint="eastAsia"/>
        </w:rPr>
        <w:t>Удосконалено</w:t>
      </w:r>
      <w:r>
        <w:t></w:t>
      </w:r>
      <w:r>
        <w:rPr>
          <w:rFonts w:hint="eastAsia"/>
        </w:rPr>
        <w:t>методичний</w:t>
      </w:r>
      <w:r>
        <w:t></w:t>
      </w:r>
      <w:r>
        <w:rPr>
          <w:rFonts w:hint="eastAsia"/>
        </w:rPr>
        <w:t>підхід</w:t>
      </w:r>
      <w:r>
        <w:t></w:t>
      </w:r>
      <w:r>
        <w:rPr>
          <w:rFonts w:hint="eastAsia"/>
        </w:rPr>
        <w:t>щодо</w:t>
      </w:r>
      <w:r>
        <w:t></w:t>
      </w:r>
      <w:r>
        <w:rPr>
          <w:rFonts w:hint="eastAsia"/>
        </w:rPr>
        <w:t>формування</w:t>
      </w:r>
      <w:r>
        <w:t></w:t>
      </w:r>
      <w:r>
        <w:rPr>
          <w:rFonts w:hint="eastAsia"/>
        </w:rPr>
        <w:t>системи</w:t>
      </w:r>
      <w:r>
        <w:t></w:t>
      </w:r>
      <w:r>
        <w:rPr>
          <w:rFonts w:hint="eastAsia"/>
        </w:rPr>
        <w:t>збуту</w:t>
      </w:r>
      <w:r>
        <w:t></w:t>
      </w:r>
      <w:r>
        <w:rPr>
          <w:rFonts w:hint="eastAsia"/>
        </w:rPr>
        <w:t>нових</w:t>
      </w:r>
      <w:r>
        <w:t></w:t>
      </w:r>
      <w:r>
        <w:rPr>
          <w:rFonts w:hint="eastAsia"/>
        </w:rPr>
        <w:t>лікарських</w:t>
      </w:r>
      <w:r>
        <w:t></w:t>
      </w:r>
      <w:r>
        <w:rPr>
          <w:rFonts w:hint="eastAsia"/>
        </w:rPr>
        <w:t>препаратів</w:t>
      </w:r>
      <w:r>
        <w:t></w:t>
      </w:r>
      <w:r>
        <w:rPr>
          <w:rFonts w:hint="eastAsia"/>
        </w:rPr>
        <w:t>виробника</w:t>
      </w:r>
      <w:r>
        <w:t></w:t>
      </w:r>
      <w:r>
        <w:rPr>
          <w:rFonts w:hint="eastAsia"/>
        </w:rPr>
        <w:t>за</w:t>
      </w:r>
      <w:r>
        <w:t></w:t>
      </w:r>
      <w:r>
        <w:rPr>
          <w:rFonts w:hint="eastAsia"/>
        </w:rPr>
        <w:t>принципом</w:t>
      </w:r>
      <w:r>
        <w:t></w:t>
      </w:r>
      <w:r>
        <w:t></w:t>
      </w:r>
      <w:r>
        <w:rPr>
          <w:rFonts w:hint="eastAsia"/>
        </w:rPr>
        <w:t>ексклюзивної</w:t>
      </w:r>
      <w:r>
        <w:t></w:t>
      </w:r>
      <w:r>
        <w:rPr>
          <w:rFonts w:hint="eastAsia"/>
        </w:rPr>
        <w:t>дистриб’юції</w:t>
      </w:r>
      <w:r>
        <w:t></w:t>
      </w:r>
      <w:r>
        <w:t></w:t>
      </w:r>
    </w:p>
    <w:p w:rsidR="0015135F" w:rsidRDefault="0015135F" w:rsidP="0015135F"/>
    <w:p w:rsidR="0015135F" w:rsidRPr="0015135F" w:rsidRDefault="0015135F" w:rsidP="0015135F">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удосконалення</w:t>
      </w:r>
      <w:r>
        <w:t></w:t>
      </w:r>
      <w:r>
        <w:rPr>
          <w:rFonts w:hint="eastAsia"/>
        </w:rPr>
        <w:t>процесу</w:t>
      </w:r>
      <w:r>
        <w:t></w:t>
      </w:r>
      <w:r>
        <w:rPr>
          <w:rFonts w:hint="eastAsia"/>
        </w:rPr>
        <w:t>управління</w:t>
      </w:r>
      <w:r>
        <w:t></w:t>
      </w:r>
      <w:r>
        <w:rPr>
          <w:rFonts w:hint="eastAsia"/>
        </w:rPr>
        <w:t>збутовою</w:t>
      </w:r>
      <w:r>
        <w:t></w:t>
      </w:r>
      <w:r>
        <w:rPr>
          <w:rFonts w:hint="eastAsia"/>
        </w:rPr>
        <w:t>політикою</w:t>
      </w:r>
      <w:r>
        <w:t></w:t>
      </w:r>
      <w:r>
        <w:rPr>
          <w:rFonts w:hint="eastAsia"/>
        </w:rPr>
        <w:t>сучасних</w:t>
      </w:r>
      <w:r>
        <w:t></w:t>
      </w:r>
      <w:r>
        <w:rPr>
          <w:rFonts w:hint="eastAsia"/>
        </w:rPr>
        <w:t>фармацевтичних</w:t>
      </w:r>
      <w:r>
        <w:t></w:t>
      </w:r>
      <w:r>
        <w:rPr>
          <w:rFonts w:hint="eastAsia"/>
        </w:rPr>
        <w:t>підприємств</w:t>
      </w:r>
      <w:r>
        <w:t></w:t>
      </w:r>
      <w:r>
        <w:rPr>
          <w:rFonts w:hint="eastAsia"/>
        </w:rPr>
        <w:t>виробників</w:t>
      </w:r>
      <w:r>
        <w:t></w:t>
      </w:r>
      <w:r>
        <w:rPr>
          <w:rFonts w:hint="eastAsia"/>
        </w:rPr>
        <w:t>шляхом</w:t>
      </w:r>
      <w:r>
        <w:t></w:t>
      </w:r>
      <w:r>
        <w:rPr>
          <w:rFonts w:hint="eastAsia"/>
        </w:rPr>
        <w:t>розробки</w:t>
      </w:r>
      <w:r>
        <w:t></w:t>
      </w:r>
      <w:r>
        <w:rPr>
          <w:rFonts w:hint="eastAsia"/>
        </w:rPr>
        <w:t>відповідного</w:t>
      </w:r>
      <w:r>
        <w:t></w:t>
      </w:r>
      <w:r>
        <w:rPr>
          <w:rFonts w:hint="eastAsia"/>
        </w:rPr>
        <w:t>науково</w:t>
      </w:r>
      <w:r>
        <w:t></w:t>
      </w:r>
      <w:r>
        <w:rPr>
          <w:rFonts w:hint="eastAsia"/>
        </w:rPr>
        <w:t>обґрунтованого</w:t>
      </w:r>
      <w:r>
        <w:t></w:t>
      </w:r>
      <w:r>
        <w:rPr>
          <w:rFonts w:hint="eastAsia"/>
        </w:rPr>
        <w:t>методичного</w:t>
      </w:r>
      <w:r>
        <w:t></w:t>
      </w:r>
      <w:r>
        <w:rPr>
          <w:rFonts w:hint="eastAsia"/>
        </w:rPr>
        <w:t>забезпечення</w:t>
      </w:r>
      <w:r>
        <w:t></w:t>
      </w:r>
      <w:r>
        <w:t></w:t>
      </w:r>
      <w:r>
        <w:rPr>
          <w:rFonts w:hint="eastAsia"/>
        </w:rPr>
        <w:t>використання</w:t>
      </w:r>
      <w:r>
        <w:t></w:t>
      </w:r>
      <w:r>
        <w:rPr>
          <w:rFonts w:hint="eastAsia"/>
        </w:rPr>
        <w:t>якого</w:t>
      </w:r>
      <w:r>
        <w:t></w:t>
      </w:r>
      <w:r>
        <w:rPr>
          <w:rFonts w:hint="eastAsia"/>
        </w:rPr>
        <w:t>в</w:t>
      </w:r>
      <w:r>
        <w:t></w:t>
      </w:r>
      <w:r>
        <w:rPr>
          <w:rFonts w:hint="eastAsia"/>
        </w:rPr>
        <w:t>практичній</w:t>
      </w:r>
      <w:r>
        <w:t></w:t>
      </w:r>
      <w:r>
        <w:rPr>
          <w:rFonts w:hint="eastAsia"/>
        </w:rPr>
        <w:t>дія</w:t>
      </w:r>
      <w:r>
        <w:rPr>
          <w:rFonts w:hint="eastAsia"/>
        </w:rPr>
        <w:lastRenderedPageBreak/>
        <w:t>льності</w:t>
      </w:r>
      <w:r>
        <w:t></w:t>
      </w:r>
      <w:r>
        <w:rPr>
          <w:rFonts w:hint="eastAsia"/>
        </w:rPr>
        <w:t>виробників</w:t>
      </w:r>
      <w:r>
        <w:t></w:t>
      </w:r>
      <w:r>
        <w:rPr>
          <w:rFonts w:hint="eastAsia"/>
        </w:rPr>
        <w:t>лікарських</w:t>
      </w:r>
      <w:r>
        <w:t></w:t>
      </w:r>
      <w:r>
        <w:rPr>
          <w:rFonts w:hint="eastAsia"/>
        </w:rPr>
        <w:t>препаратів</w:t>
      </w:r>
      <w:r>
        <w:t></w:t>
      </w:r>
      <w:r>
        <w:rPr>
          <w:rFonts w:hint="eastAsia"/>
        </w:rPr>
        <w:t>дозволить</w:t>
      </w:r>
      <w:r>
        <w:t></w:t>
      </w:r>
      <w:r>
        <w:rPr>
          <w:rFonts w:hint="eastAsia"/>
        </w:rPr>
        <w:t>підвищити</w:t>
      </w:r>
      <w:r>
        <w:t></w:t>
      </w:r>
      <w:r>
        <w:rPr>
          <w:rFonts w:hint="eastAsia"/>
        </w:rPr>
        <w:t>якість</w:t>
      </w:r>
      <w:r>
        <w:t></w:t>
      </w:r>
      <w:r>
        <w:rPr>
          <w:rFonts w:hint="eastAsia"/>
        </w:rPr>
        <w:t>і</w:t>
      </w:r>
      <w:r>
        <w:t></w:t>
      </w:r>
      <w:r>
        <w:rPr>
          <w:rFonts w:hint="eastAsia"/>
        </w:rPr>
        <w:t>оперативність</w:t>
      </w:r>
      <w:r>
        <w:t></w:t>
      </w:r>
      <w:r>
        <w:rPr>
          <w:rFonts w:hint="eastAsia"/>
        </w:rPr>
        <w:t>управлінських</w:t>
      </w:r>
      <w:r>
        <w:t></w:t>
      </w:r>
      <w:r>
        <w:rPr>
          <w:rFonts w:hint="eastAsia"/>
        </w:rPr>
        <w:t>рішень</w:t>
      </w:r>
      <w:r>
        <w:t></w:t>
      </w:r>
      <w:r>
        <w:rPr>
          <w:rFonts w:hint="eastAsia"/>
        </w:rPr>
        <w:t>керівництва</w:t>
      </w:r>
      <w:r>
        <w:t></w:t>
      </w:r>
      <w:r>
        <w:rPr>
          <w:rFonts w:hint="eastAsia"/>
        </w:rPr>
        <w:t>підприємств</w:t>
      </w:r>
      <w:r>
        <w:t></w:t>
      </w:r>
      <w:r>
        <w:rPr>
          <w:rFonts w:hint="eastAsia"/>
        </w:rPr>
        <w:t>відносно</w:t>
      </w:r>
      <w:r>
        <w:t></w:t>
      </w:r>
      <w:r>
        <w:rPr>
          <w:rFonts w:hint="eastAsia"/>
        </w:rPr>
        <w:t>збуту</w:t>
      </w:r>
      <w:r>
        <w:t></w:t>
      </w:r>
      <w:r>
        <w:rPr>
          <w:rFonts w:hint="eastAsia"/>
        </w:rPr>
        <w:t>товару</w:t>
      </w:r>
      <w:r>
        <w:t></w:t>
      </w:r>
      <w:r>
        <w:t></w:t>
      </w:r>
      <w:r>
        <w:rPr>
          <w:rFonts w:hint="eastAsia"/>
        </w:rPr>
        <w:t>збільшити</w:t>
      </w:r>
      <w:r>
        <w:t></w:t>
      </w:r>
      <w:r>
        <w:rPr>
          <w:rFonts w:hint="eastAsia"/>
        </w:rPr>
        <w:t>рівень</w:t>
      </w:r>
      <w:r>
        <w:t></w:t>
      </w:r>
      <w:r>
        <w:rPr>
          <w:rFonts w:hint="eastAsia"/>
        </w:rPr>
        <w:t>використання</w:t>
      </w:r>
      <w:r>
        <w:t></w:t>
      </w:r>
      <w:r>
        <w:rPr>
          <w:rFonts w:hint="eastAsia"/>
        </w:rPr>
        <w:t>збутового</w:t>
      </w:r>
      <w:r>
        <w:t></w:t>
      </w:r>
      <w:r>
        <w:rPr>
          <w:rFonts w:hint="eastAsia"/>
        </w:rPr>
        <w:t>потенціалу</w:t>
      </w:r>
      <w:r>
        <w:t></w:t>
      </w:r>
      <w:r>
        <w:t></w:t>
      </w:r>
      <w:r>
        <w:rPr>
          <w:rFonts w:hint="eastAsia"/>
        </w:rPr>
        <w:t>обрати</w:t>
      </w:r>
      <w:r>
        <w:t></w:t>
      </w:r>
      <w:r>
        <w:rPr>
          <w:rFonts w:hint="eastAsia"/>
        </w:rPr>
        <w:t>економічно</w:t>
      </w:r>
      <w:r>
        <w:t></w:t>
      </w:r>
      <w:r>
        <w:rPr>
          <w:rFonts w:hint="eastAsia"/>
        </w:rPr>
        <w:t>розвинених</w:t>
      </w:r>
      <w:r>
        <w:t></w:t>
      </w:r>
      <w:r>
        <w:rPr>
          <w:rFonts w:hint="eastAsia"/>
        </w:rPr>
        <w:t>дистриб’юторів</w:t>
      </w:r>
      <w:r>
        <w:t></w:t>
      </w:r>
      <w:r>
        <w:rPr>
          <w:rFonts w:hint="eastAsia"/>
        </w:rPr>
        <w:t>до</w:t>
      </w:r>
      <w:r>
        <w:t></w:t>
      </w:r>
      <w:r>
        <w:rPr>
          <w:rFonts w:hint="eastAsia"/>
        </w:rPr>
        <w:t>власної</w:t>
      </w:r>
      <w:r>
        <w:t></w:t>
      </w:r>
      <w:r>
        <w:rPr>
          <w:rFonts w:hint="eastAsia"/>
        </w:rPr>
        <w:t>системи</w:t>
      </w:r>
      <w:r>
        <w:t></w:t>
      </w:r>
      <w:r>
        <w:rPr>
          <w:rFonts w:hint="eastAsia"/>
        </w:rPr>
        <w:t>збуту</w:t>
      </w:r>
      <w:r>
        <w:t></w:t>
      </w:r>
      <w:r>
        <w:t></w:t>
      </w:r>
      <w:r>
        <w:rPr>
          <w:rFonts w:hint="eastAsia"/>
        </w:rPr>
        <w:t>розробити</w:t>
      </w:r>
      <w:r>
        <w:t></w:t>
      </w:r>
      <w:r>
        <w:rPr>
          <w:rFonts w:hint="eastAsia"/>
        </w:rPr>
        <w:t>стратегію</w:t>
      </w:r>
      <w:r>
        <w:t></w:t>
      </w:r>
      <w:r>
        <w:rPr>
          <w:rFonts w:hint="eastAsia"/>
        </w:rPr>
        <w:t>збуту</w:t>
      </w:r>
      <w:r>
        <w:t></w:t>
      </w:r>
      <w:r>
        <w:rPr>
          <w:rFonts w:hint="eastAsia"/>
        </w:rPr>
        <w:t>нових</w:t>
      </w:r>
      <w:r>
        <w:t></w:t>
      </w:r>
      <w:r>
        <w:rPr>
          <w:rFonts w:hint="eastAsia"/>
        </w:rPr>
        <w:t>лікарських</w:t>
      </w:r>
      <w:r>
        <w:t></w:t>
      </w:r>
      <w:r>
        <w:rPr>
          <w:rFonts w:hint="eastAsia"/>
        </w:rPr>
        <w:t>препаратів</w:t>
      </w:r>
      <w:r>
        <w:t></w:t>
      </w:r>
      <w:r>
        <w:rPr>
          <w:rFonts w:hint="eastAsia"/>
        </w:rPr>
        <w:t>за</w:t>
      </w:r>
      <w:r>
        <w:t></w:t>
      </w:r>
      <w:r>
        <w:rPr>
          <w:rFonts w:hint="eastAsia"/>
        </w:rPr>
        <w:t>принципом</w:t>
      </w:r>
      <w:r>
        <w:t></w:t>
      </w:r>
      <w:r>
        <w:t></w:t>
      </w:r>
      <w:r>
        <w:rPr>
          <w:rFonts w:hint="eastAsia"/>
        </w:rPr>
        <w:t>ексклюзивної</w:t>
      </w:r>
      <w:r>
        <w:t></w:t>
      </w:r>
      <w:r>
        <w:rPr>
          <w:rFonts w:hint="eastAsia"/>
        </w:rPr>
        <w:t>дистриб’юції</w:t>
      </w:r>
      <w:r>
        <w:t></w:t>
      </w:r>
      <w:r>
        <w:t></w:t>
      </w:r>
      <w:bookmarkEnd w:id="0"/>
    </w:p>
    <w:sectPr w:rsidR="0015135F" w:rsidRPr="001513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529" w:rsidRDefault="00875529">
      <w:pPr>
        <w:spacing w:after="0" w:line="240" w:lineRule="auto"/>
      </w:pPr>
      <w:r>
        <w:separator/>
      </w:r>
    </w:p>
  </w:endnote>
  <w:endnote w:type="continuationSeparator" w:id="0">
    <w:p w:rsidR="00875529" w:rsidRDefault="0087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529" w:rsidRDefault="00875529"/>
    <w:p w:rsidR="00875529" w:rsidRDefault="00875529"/>
    <w:p w:rsidR="00875529" w:rsidRDefault="00875529"/>
    <w:p w:rsidR="00875529" w:rsidRDefault="00875529"/>
    <w:p w:rsidR="00875529" w:rsidRDefault="00875529"/>
    <w:p w:rsidR="00875529" w:rsidRDefault="00875529"/>
    <w:p w:rsidR="00875529" w:rsidRDefault="0087552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529" w:rsidRDefault="00875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75529" w:rsidRDefault="00875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75529" w:rsidRDefault="00875529"/>
    <w:p w:rsidR="00875529" w:rsidRDefault="00875529"/>
    <w:p w:rsidR="00875529" w:rsidRDefault="0087552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529" w:rsidRDefault="00875529"/>
                          <w:p w:rsidR="00875529" w:rsidRDefault="008755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75529" w:rsidRDefault="00875529"/>
                    <w:p w:rsidR="00875529" w:rsidRDefault="008755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75529" w:rsidRDefault="00875529"/>
    <w:p w:rsidR="00875529" w:rsidRDefault="00875529">
      <w:pPr>
        <w:rPr>
          <w:sz w:val="2"/>
          <w:szCs w:val="2"/>
        </w:rPr>
      </w:pPr>
    </w:p>
    <w:p w:rsidR="00875529" w:rsidRDefault="00875529"/>
    <w:p w:rsidR="00875529" w:rsidRDefault="00875529">
      <w:pPr>
        <w:spacing w:after="0" w:line="240" w:lineRule="auto"/>
      </w:pPr>
    </w:p>
  </w:footnote>
  <w:footnote w:type="continuationSeparator" w:id="0">
    <w:p w:rsidR="00875529" w:rsidRDefault="0087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29"/>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41E15-06D7-4DB9-B12A-A98080A8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18766</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1148</cp:revision>
  <cp:lastPrinted>2009-02-06T05:36:00Z</cp:lastPrinted>
  <dcterms:created xsi:type="dcterms:W3CDTF">2023-09-07T12:38:00Z</dcterms:created>
  <dcterms:modified xsi:type="dcterms:W3CDTF">2023-11-26T20:01:00Z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