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F5358" w:rsidRDefault="004F5358" w:rsidP="004F5358">
      <w:r w:rsidRPr="0074414F">
        <w:rPr>
          <w:rFonts w:ascii="Times New Roman" w:eastAsia="Times New Roman" w:hAnsi="Times New Roman" w:cs="Times New Roman"/>
          <w:b/>
          <w:spacing w:val="-6"/>
          <w:sz w:val="24"/>
          <w:szCs w:val="24"/>
        </w:rPr>
        <w:t>Лящ Оксана Павлівна</w:t>
      </w:r>
      <w:r w:rsidRPr="0074414F">
        <w:rPr>
          <w:rFonts w:ascii="Times New Roman" w:eastAsia="Times New Roman" w:hAnsi="Times New Roman" w:cs="Times New Roman"/>
          <w:b/>
          <w:bCs/>
          <w:sz w:val="24"/>
          <w:szCs w:val="24"/>
          <w:lang w:eastAsia="uk-UA"/>
        </w:rPr>
        <w:t>,</w:t>
      </w:r>
      <w:r w:rsidRPr="0074414F">
        <w:rPr>
          <w:rFonts w:ascii="Times New Roman" w:eastAsia="Times New Roman" w:hAnsi="Times New Roman" w:cs="Times New Roman"/>
          <w:bCs/>
          <w:sz w:val="24"/>
          <w:szCs w:val="24"/>
          <w:lang w:eastAsia="uk-UA"/>
        </w:rPr>
        <w:t xml:space="preserve"> </w:t>
      </w:r>
      <w:r w:rsidRPr="0074414F">
        <w:rPr>
          <w:rFonts w:ascii="Times New Roman" w:eastAsia="Times New Roman" w:hAnsi="Times New Roman" w:cs="Times New Roman"/>
          <w:color w:val="000000"/>
          <w:sz w:val="24"/>
          <w:szCs w:val="24"/>
        </w:rPr>
        <w:t>доцент кафедри психології та соціальної роботи</w:t>
      </w:r>
      <w:r w:rsidRPr="0074414F">
        <w:rPr>
          <w:rFonts w:ascii="Times New Roman" w:eastAsia="Times New Roman" w:hAnsi="Times New Roman" w:cs="Times New Roman"/>
          <w:bCs/>
          <w:sz w:val="24"/>
          <w:szCs w:val="24"/>
          <w:lang w:eastAsia="uk-UA"/>
        </w:rPr>
        <w:t xml:space="preserve">, </w:t>
      </w:r>
      <w:r w:rsidRPr="0074414F">
        <w:rPr>
          <w:rFonts w:ascii="Times New Roman" w:eastAsia="Times New Roman" w:hAnsi="Times New Roman" w:cs="Times New Roman"/>
          <w:color w:val="000000"/>
          <w:sz w:val="24"/>
          <w:szCs w:val="24"/>
          <w:lang w:eastAsia="uk-UA"/>
        </w:rPr>
        <w:t>Вінницький державний педагогічний університет імені Михайла Коцюбинського МОН України</w:t>
      </w:r>
      <w:r w:rsidRPr="0074414F">
        <w:rPr>
          <w:rFonts w:ascii="Times New Roman" w:eastAsia="Times New Roman" w:hAnsi="Times New Roman" w:cs="Times New Roman"/>
          <w:sz w:val="24"/>
          <w:szCs w:val="24"/>
          <w:lang w:eastAsia="uk-UA"/>
        </w:rPr>
        <w:t xml:space="preserve">. Назва дисертації: </w:t>
      </w:r>
      <w:r w:rsidRPr="0074414F">
        <w:rPr>
          <w:rFonts w:ascii="Times New Roman" w:eastAsia="Times New Roman" w:hAnsi="Times New Roman" w:cs="Times New Roman"/>
          <w:spacing w:val="-6"/>
          <w:sz w:val="24"/>
          <w:szCs w:val="24"/>
        </w:rPr>
        <w:t>«</w:t>
      </w:r>
      <w:r w:rsidRPr="0074414F">
        <w:rPr>
          <w:rFonts w:ascii="Times New Roman" w:eastAsia="Times New Roman" w:hAnsi="Times New Roman" w:cs="Times New Roman"/>
          <w:bCs/>
          <w:iCs/>
          <w:color w:val="000000"/>
          <w:sz w:val="24"/>
          <w:szCs w:val="24"/>
          <w:lang w:eastAsia="ru-RU"/>
        </w:rPr>
        <w:t>Генеза емоційного інтелекту в юнацькому віці</w:t>
      </w:r>
      <w:r w:rsidRPr="0074414F">
        <w:rPr>
          <w:rFonts w:ascii="Times New Roman" w:eastAsia="Times New Roman" w:hAnsi="Times New Roman" w:cs="Times New Roman"/>
          <w:spacing w:val="-6"/>
          <w:sz w:val="24"/>
          <w:szCs w:val="24"/>
        </w:rPr>
        <w:t>»</w:t>
      </w:r>
      <w:r w:rsidRPr="0074414F">
        <w:rPr>
          <w:rFonts w:ascii="Times New Roman" w:eastAsia="Times New Roman" w:hAnsi="Times New Roman" w:cs="Times New Roman"/>
          <w:bCs/>
          <w:sz w:val="24"/>
          <w:szCs w:val="24"/>
          <w:lang w:eastAsia="uk-UA"/>
        </w:rPr>
        <w:t>. Шифр та назва спеціальності –</w:t>
      </w:r>
      <w:r w:rsidRPr="0074414F">
        <w:rPr>
          <w:rFonts w:ascii="Times New Roman" w:eastAsia="Times New Roman" w:hAnsi="Times New Roman" w:cs="Times New Roman"/>
          <w:b/>
          <w:bCs/>
          <w:sz w:val="24"/>
          <w:szCs w:val="24"/>
          <w:lang w:eastAsia="uk-UA"/>
        </w:rPr>
        <w:t xml:space="preserve"> </w:t>
      </w:r>
      <w:r w:rsidRPr="0074414F">
        <w:rPr>
          <w:rFonts w:ascii="Times New Roman" w:eastAsia="Times New Roman" w:hAnsi="Times New Roman" w:cs="Times New Roman"/>
          <w:sz w:val="24"/>
          <w:szCs w:val="24"/>
        </w:rPr>
        <w:t>19.00.07 – педагогічна та вікова психологія</w:t>
      </w:r>
      <w:r w:rsidRPr="0074414F">
        <w:rPr>
          <w:rFonts w:ascii="Times New Roman" w:eastAsia="Times New Roman" w:hAnsi="Times New Roman" w:cs="Times New Roman"/>
          <w:sz w:val="24"/>
          <w:szCs w:val="24"/>
          <w:lang w:eastAsia="uk-UA"/>
        </w:rPr>
        <w:t>. Спецрада Д 26.453.02 Інституту психології імені Г.С. Костюка</w:t>
      </w:r>
    </w:p>
    <w:sectPr w:rsidR="00925CD0" w:rsidRPr="004F535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1E1E9-50B0-4CA6-A4CD-C1482D4E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2020-07-11T20:42:00Z</dcterms:created>
  <dcterms:modified xsi:type="dcterms:W3CDTF">2020-07-13T21:20:00Z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