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E320"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Саблина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Анна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Николаевна</w:t>
      </w:r>
      <w:r w:rsidRPr="002260E4">
        <w:rPr>
          <w:rFonts w:ascii="Arial" w:hAnsi="Arial" w:cs="Arial"/>
          <w:caps/>
          <w:color w:val="333333"/>
          <w:sz w:val="27"/>
          <w:szCs w:val="27"/>
        </w:rPr>
        <w:t>.</w:t>
      </w:r>
    </w:p>
    <w:p w14:paraId="6A6A2959"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Социокультурные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аспекты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реформирования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среднего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образования</w:t>
      </w:r>
      <w:r w:rsidRPr="002260E4">
        <w:rPr>
          <w:rFonts w:ascii="Arial" w:hAnsi="Arial" w:cs="Arial"/>
          <w:caps/>
          <w:color w:val="333333"/>
          <w:sz w:val="27"/>
          <w:szCs w:val="27"/>
        </w:rPr>
        <w:t xml:space="preserve"> : </w:t>
      </w:r>
      <w:r w:rsidRPr="002260E4">
        <w:rPr>
          <w:rFonts w:ascii="Arial" w:hAnsi="Arial" w:cs="Arial" w:hint="eastAsia"/>
          <w:caps/>
          <w:color w:val="333333"/>
          <w:sz w:val="27"/>
          <w:szCs w:val="27"/>
        </w:rPr>
        <w:t>диссертация</w:t>
      </w:r>
      <w:r w:rsidRPr="002260E4">
        <w:rPr>
          <w:rFonts w:ascii="Arial" w:hAnsi="Arial" w:cs="Arial"/>
          <w:caps/>
          <w:color w:val="333333"/>
          <w:sz w:val="27"/>
          <w:szCs w:val="27"/>
        </w:rPr>
        <w:t xml:space="preserve"> ... </w:t>
      </w:r>
      <w:r w:rsidRPr="002260E4">
        <w:rPr>
          <w:rFonts w:ascii="Arial" w:hAnsi="Arial" w:cs="Arial" w:hint="eastAsia"/>
          <w:caps/>
          <w:color w:val="333333"/>
          <w:sz w:val="27"/>
          <w:szCs w:val="27"/>
        </w:rPr>
        <w:t>кандидата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социологических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наук</w:t>
      </w:r>
      <w:r w:rsidRPr="002260E4">
        <w:rPr>
          <w:rFonts w:ascii="Arial" w:hAnsi="Arial" w:cs="Arial"/>
          <w:caps/>
          <w:color w:val="333333"/>
          <w:sz w:val="27"/>
          <w:szCs w:val="27"/>
        </w:rPr>
        <w:t xml:space="preserve"> : 22.00.04. - </w:t>
      </w:r>
      <w:r w:rsidRPr="002260E4">
        <w:rPr>
          <w:rFonts w:ascii="Arial" w:hAnsi="Arial" w:cs="Arial" w:hint="eastAsia"/>
          <w:caps/>
          <w:color w:val="333333"/>
          <w:sz w:val="27"/>
          <w:szCs w:val="27"/>
        </w:rPr>
        <w:t>Нижний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Новгород</w:t>
      </w:r>
      <w:r w:rsidRPr="002260E4">
        <w:rPr>
          <w:rFonts w:ascii="Arial" w:hAnsi="Arial" w:cs="Arial"/>
          <w:caps/>
          <w:color w:val="333333"/>
          <w:sz w:val="27"/>
          <w:szCs w:val="27"/>
        </w:rPr>
        <w:t xml:space="preserve">, 2001. - 174 </w:t>
      </w:r>
      <w:r w:rsidRPr="002260E4">
        <w:rPr>
          <w:rFonts w:ascii="Arial" w:hAnsi="Arial" w:cs="Arial" w:hint="eastAsia"/>
          <w:caps/>
          <w:color w:val="333333"/>
          <w:sz w:val="27"/>
          <w:szCs w:val="27"/>
        </w:rPr>
        <w:t>с</w:t>
      </w:r>
      <w:r w:rsidRPr="002260E4">
        <w:rPr>
          <w:rFonts w:ascii="Arial" w:hAnsi="Arial" w:cs="Arial"/>
          <w:caps/>
          <w:color w:val="333333"/>
          <w:sz w:val="27"/>
          <w:szCs w:val="27"/>
        </w:rPr>
        <w:t>.</w:t>
      </w:r>
    </w:p>
    <w:p w14:paraId="05C13CAA"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больше</w:t>
      </w:r>
    </w:p>
    <w:p w14:paraId="6140E680"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Цитаты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из</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текста</w:t>
      </w:r>
      <w:r w:rsidRPr="002260E4">
        <w:rPr>
          <w:rFonts w:ascii="Arial" w:hAnsi="Arial" w:cs="Arial"/>
          <w:caps/>
          <w:color w:val="333333"/>
          <w:sz w:val="27"/>
          <w:szCs w:val="27"/>
        </w:rPr>
        <w:t>:</w:t>
      </w:r>
    </w:p>
    <w:p w14:paraId="11D7A4CE"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стр</w:t>
      </w:r>
      <w:r w:rsidRPr="002260E4">
        <w:rPr>
          <w:rFonts w:ascii="Arial" w:hAnsi="Arial" w:cs="Arial"/>
          <w:caps/>
          <w:color w:val="333333"/>
          <w:sz w:val="27"/>
          <w:szCs w:val="27"/>
        </w:rPr>
        <w:t>. 1</w:t>
      </w:r>
    </w:p>
    <w:p w14:paraId="18DA2052" w14:textId="77777777" w:rsidR="002260E4" w:rsidRPr="002260E4" w:rsidRDefault="002260E4" w:rsidP="002260E4">
      <w:pPr>
        <w:rPr>
          <w:rFonts w:ascii="Arial" w:hAnsi="Arial" w:cs="Arial"/>
          <w:caps/>
          <w:color w:val="333333"/>
          <w:sz w:val="27"/>
          <w:szCs w:val="27"/>
        </w:rPr>
      </w:pPr>
      <w:r w:rsidRPr="002260E4">
        <w:rPr>
          <w:rFonts w:ascii="Arial" w:hAnsi="Arial" w:cs="Arial"/>
          <w:caps/>
          <w:color w:val="333333"/>
          <w:sz w:val="27"/>
          <w:szCs w:val="27"/>
        </w:rPr>
        <w:t>;'</w:t>
      </w:r>
      <w:r w:rsidRPr="002260E4">
        <w:rPr>
          <w:rFonts w:ascii="Arial" w:hAnsi="Arial" w:cs="Arial" w:hint="eastAsia"/>
          <w:caps/>
          <w:color w:val="333333"/>
          <w:sz w:val="27"/>
          <w:szCs w:val="27"/>
        </w:rPr>
        <w:t>Л</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а</w:t>
      </w:r>
      <w:r w:rsidRPr="002260E4">
        <w:rPr>
          <w:rFonts w:ascii="Arial" w:hAnsi="Arial" w:cs="Arial"/>
          <w:caps/>
          <w:color w:val="333333"/>
          <w:sz w:val="27"/>
          <w:szCs w:val="27"/>
        </w:rPr>
        <w:t>.,</w:t>
      </w:r>
      <w:r w:rsidRPr="002260E4">
        <w:rPr>
          <w:rFonts w:ascii="Arial" w:hAnsi="Arial" w:cs="Arial" w:hint="eastAsia"/>
          <w:caps/>
          <w:color w:val="333333"/>
          <w:sz w:val="27"/>
          <w:szCs w:val="27"/>
        </w:rPr>
        <w:t>г</w:t>
      </w:r>
      <w:r w:rsidRPr="002260E4">
        <w:rPr>
          <w:rFonts w:ascii="Arial" w:hAnsi="Arial" w:cs="Arial"/>
          <w:caps/>
          <w:color w:val="333333"/>
          <w:sz w:val="27"/>
          <w:szCs w:val="27"/>
        </w:rPr>
        <w:t>/</w:t>
      </w:r>
      <w:r w:rsidRPr="002260E4">
        <w:rPr>
          <w:rFonts w:ascii="Arial" w:hAnsi="Arial" w:cs="Arial" w:hint="eastAsia"/>
          <w:caps/>
          <w:color w:val="333333"/>
          <w:sz w:val="27"/>
          <w:szCs w:val="27"/>
        </w:rPr>
        <w:t>з</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ЪЪ</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НИЖЕГОРОДСКИЙ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ГОСУДАРСТВЕННЫЙ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УНИВЕРСИТЕТ</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ИМ</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w:t>
      </w:r>
      <w:r w:rsidRPr="002260E4">
        <w:rPr>
          <w:rFonts w:ascii="Arial" w:hAnsi="Arial" w:cs="Arial"/>
          <w:caps/>
          <w:color w:val="333333"/>
          <w:sz w:val="27"/>
          <w:szCs w:val="27"/>
        </w:rPr>
        <w:t>.</w:t>
      </w:r>
      <w:r w:rsidRPr="002260E4">
        <w:rPr>
          <w:rFonts w:ascii="Arial" w:hAnsi="Arial" w:cs="Arial" w:hint="eastAsia"/>
          <w:caps/>
          <w:color w:val="333333"/>
          <w:sz w:val="27"/>
          <w:szCs w:val="27"/>
        </w:rPr>
        <w:t>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ЛОБАЧЕВСКОГО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правах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рукописи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Саблина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Анна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Николаевна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СОЦИОКУЛЬТУРНЫЕ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АСПЕКТЫ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РЕФОРМИРОВАНИЯ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СРЕДНЕГО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Специальность</w:t>
      </w:r>
      <w:r w:rsidRPr="002260E4">
        <w:rPr>
          <w:rFonts w:ascii="Arial" w:hAnsi="Arial" w:cs="Arial"/>
          <w:caps/>
          <w:color w:val="333333"/>
          <w:sz w:val="27"/>
          <w:szCs w:val="27"/>
        </w:rPr>
        <w:t xml:space="preserve">: 22.00.04. </w:t>
      </w:r>
      <w:r w:rsidRPr="002260E4">
        <w:rPr>
          <w:rFonts w:ascii="Arial" w:hAnsi="Arial" w:cs="Arial" w:hint="eastAsia"/>
          <w:caps/>
          <w:color w:val="333333"/>
          <w:sz w:val="27"/>
          <w:szCs w:val="27"/>
        </w:rPr>
        <w:t>Социальная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структура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социальные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институты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процессы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Диссертация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соискание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ученой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степени</w:t>
      </w:r>
    </w:p>
    <w:p w14:paraId="0316A716"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стр</w:t>
      </w:r>
      <w:r w:rsidRPr="002260E4">
        <w:rPr>
          <w:rFonts w:ascii="Arial" w:hAnsi="Arial" w:cs="Arial"/>
          <w:caps/>
          <w:color w:val="333333"/>
          <w:sz w:val="27"/>
          <w:szCs w:val="27"/>
        </w:rPr>
        <w:t>. 14</w:t>
      </w:r>
    </w:p>
    <w:p w14:paraId="17149A70"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социологии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Теоретиче­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ский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анализ</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реформирования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средней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школы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может</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быть</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использован</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при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разработке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вузовских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курсов</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социологии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Апробация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работы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Основные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положения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выводы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диссертационного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исследования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были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представлены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международных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федеральных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научных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конференциях</w:t>
      </w:r>
      <w:r w:rsidRPr="002260E4">
        <w:rPr>
          <w:rFonts w:ascii="Arial" w:hAnsi="Arial" w:cs="Arial"/>
          <w:caps/>
          <w:color w:val="333333"/>
          <w:sz w:val="27"/>
          <w:szCs w:val="27"/>
        </w:rPr>
        <w:t>:</w:t>
      </w:r>
    </w:p>
    <w:p w14:paraId="0C756AF2"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стр</w:t>
      </w:r>
      <w:r w:rsidRPr="002260E4">
        <w:rPr>
          <w:rFonts w:ascii="Arial" w:hAnsi="Arial" w:cs="Arial"/>
          <w:caps/>
          <w:color w:val="333333"/>
          <w:sz w:val="27"/>
          <w:szCs w:val="27"/>
        </w:rPr>
        <w:t>. 38</w:t>
      </w:r>
    </w:p>
    <w:p w14:paraId="0F948F7F"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lastRenderedPageBreak/>
        <w:t>научном</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научно</w:t>
      </w:r>
      <w:r w:rsidRPr="002260E4">
        <w:rPr>
          <w:rFonts w:ascii="Arial" w:hAnsi="Arial" w:cs="Arial"/>
          <w:caps/>
          <w:color w:val="333333"/>
          <w:sz w:val="27"/>
          <w:szCs w:val="27"/>
        </w:rPr>
        <w:t>-</w:t>
      </w:r>
      <w:r w:rsidRPr="002260E4">
        <w:rPr>
          <w:rFonts w:ascii="Arial" w:hAnsi="Arial" w:cs="Arial" w:hint="eastAsia"/>
          <w:caps/>
          <w:color w:val="333333"/>
          <w:sz w:val="27"/>
          <w:szCs w:val="27"/>
        </w:rPr>
        <w:t>техническом</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творчестве</w:t>
      </w:r>
      <w:r w:rsidRPr="002260E4">
        <w:rPr>
          <w:rFonts w:ascii="Arial" w:hAnsi="Arial" w:cs="Arial" w:hint="eastAsia"/>
          <w:caps/>
          <w:color w:val="333333"/>
          <w:sz w:val="27"/>
          <w:szCs w:val="27"/>
        </w:rPr>
        <w:t>»</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Проанализировав</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ситуацию</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сложившуюся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в</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среднем</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образовании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к</w:t>
      </w:r>
      <w:r w:rsidRPr="002260E4">
        <w:rPr>
          <w:rFonts w:ascii="Arial" w:hAnsi="Arial" w:cs="Arial"/>
          <w:caps/>
          <w:color w:val="333333"/>
          <w:sz w:val="27"/>
          <w:szCs w:val="27"/>
        </w:rPr>
        <w:t xml:space="preserve"> 80-</w:t>
      </w:r>
      <w:r w:rsidRPr="002260E4">
        <w:rPr>
          <w:rFonts w:ascii="Arial" w:hAnsi="Arial" w:cs="Arial" w:hint="eastAsia"/>
          <w:caps/>
          <w:color w:val="333333"/>
          <w:sz w:val="27"/>
          <w:szCs w:val="27"/>
        </w:rPr>
        <w:t>м</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годам</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приходим</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к</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выводу</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что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система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среднего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требует</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серьезного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глубокого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реформирования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Школа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выполняет</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своих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основ­</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ных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функций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обеспечивает</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функциональную</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грамотность</w:t>
      </w:r>
    </w:p>
    <w:p w14:paraId="5151BCD9" w14:textId="77777777" w:rsidR="002260E4" w:rsidRPr="002260E4" w:rsidRDefault="002260E4" w:rsidP="002260E4">
      <w:pPr>
        <w:rPr>
          <w:rFonts w:ascii="Arial" w:hAnsi="Arial" w:cs="Arial"/>
          <w:caps/>
          <w:color w:val="333333"/>
          <w:sz w:val="27"/>
          <w:szCs w:val="27"/>
        </w:rPr>
      </w:pPr>
    </w:p>
    <w:p w14:paraId="47C6B623"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Оглавление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диссертации</w:t>
      </w:r>
    </w:p>
    <w:p w14:paraId="2D46265F"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кандидат</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социологических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наук</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Саблина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Анна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Николаевна</w:t>
      </w:r>
    </w:p>
    <w:p w14:paraId="773AD330"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Введение</w:t>
      </w:r>
      <w:r w:rsidRPr="002260E4">
        <w:rPr>
          <w:rFonts w:ascii="Arial" w:hAnsi="Arial" w:cs="Arial"/>
          <w:caps/>
          <w:color w:val="333333"/>
          <w:sz w:val="27"/>
          <w:szCs w:val="27"/>
        </w:rPr>
        <w:t>.</w:t>
      </w:r>
    </w:p>
    <w:p w14:paraId="26C4DFFC" w14:textId="77777777" w:rsidR="002260E4" w:rsidRPr="002260E4" w:rsidRDefault="002260E4" w:rsidP="002260E4">
      <w:pPr>
        <w:rPr>
          <w:rFonts w:ascii="Arial" w:hAnsi="Arial" w:cs="Arial"/>
          <w:caps/>
          <w:color w:val="333333"/>
          <w:sz w:val="27"/>
          <w:szCs w:val="27"/>
        </w:rPr>
      </w:pPr>
    </w:p>
    <w:p w14:paraId="69D190A6"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Глава</w:t>
      </w:r>
      <w:r w:rsidRPr="002260E4">
        <w:rPr>
          <w:rFonts w:ascii="Arial" w:hAnsi="Arial" w:cs="Arial"/>
          <w:caps/>
          <w:color w:val="333333"/>
          <w:sz w:val="27"/>
          <w:szCs w:val="27"/>
        </w:rPr>
        <w:t xml:space="preserve"> 1. </w:t>
      </w:r>
      <w:r w:rsidRPr="002260E4">
        <w:rPr>
          <w:rFonts w:ascii="Arial" w:hAnsi="Arial" w:cs="Arial" w:hint="eastAsia"/>
          <w:caps/>
          <w:color w:val="333333"/>
          <w:sz w:val="27"/>
          <w:szCs w:val="27"/>
        </w:rPr>
        <w:t>Система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среднего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образования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на</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современном</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этапе</w:t>
      </w:r>
      <w:r w:rsidRPr="002260E4">
        <w:rPr>
          <w:rFonts w:ascii="Arial" w:hAnsi="Arial" w:cs="Arial"/>
          <w:caps/>
          <w:color w:val="333333"/>
          <w:sz w:val="27"/>
          <w:szCs w:val="27"/>
        </w:rPr>
        <w:t>.</w:t>
      </w:r>
    </w:p>
    <w:p w14:paraId="27A722CC" w14:textId="77777777" w:rsidR="002260E4" w:rsidRPr="002260E4" w:rsidRDefault="002260E4" w:rsidP="002260E4">
      <w:pPr>
        <w:rPr>
          <w:rFonts w:ascii="Arial" w:hAnsi="Arial" w:cs="Arial"/>
          <w:caps/>
          <w:color w:val="333333"/>
          <w:sz w:val="27"/>
          <w:szCs w:val="27"/>
        </w:rPr>
      </w:pPr>
    </w:p>
    <w:p w14:paraId="51EEB490"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w:t>
      </w:r>
      <w:r w:rsidRPr="002260E4">
        <w:rPr>
          <w:rFonts w:ascii="Arial" w:hAnsi="Arial" w:cs="Arial"/>
          <w:caps/>
          <w:color w:val="333333"/>
          <w:sz w:val="27"/>
          <w:szCs w:val="27"/>
        </w:rPr>
        <w:t xml:space="preserve"> 1. </w:t>
      </w:r>
      <w:r w:rsidRPr="002260E4">
        <w:rPr>
          <w:rFonts w:ascii="Arial" w:hAnsi="Arial" w:cs="Arial" w:hint="eastAsia"/>
          <w:caps/>
          <w:color w:val="333333"/>
          <w:sz w:val="27"/>
          <w:szCs w:val="27"/>
        </w:rPr>
        <w:t>Особенности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современной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социокультурной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ситуации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предпосылки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школьной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реформы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конца</w:t>
      </w:r>
      <w:r w:rsidRPr="002260E4">
        <w:rPr>
          <w:rFonts w:ascii="Arial" w:hAnsi="Arial" w:cs="Arial"/>
          <w:caps/>
          <w:color w:val="333333"/>
          <w:sz w:val="27"/>
          <w:szCs w:val="27"/>
        </w:rPr>
        <w:t xml:space="preserve"> 1980 - 1990-</w:t>
      </w:r>
      <w:r w:rsidRPr="002260E4">
        <w:rPr>
          <w:rFonts w:ascii="Arial" w:hAnsi="Arial" w:cs="Arial" w:hint="eastAsia"/>
          <w:caps/>
          <w:color w:val="333333"/>
          <w:sz w:val="27"/>
          <w:szCs w:val="27"/>
        </w:rPr>
        <w:t>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годов</w:t>
      </w:r>
      <w:r w:rsidRPr="002260E4">
        <w:rPr>
          <w:rFonts w:ascii="Arial" w:hAnsi="Arial" w:cs="Arial"/>
          <w:caps/>
          <w:color w:val="333333"/>
          <w:sz w:val="27"/>
          <w:szCs w:val="27"/>
        </w:rPr>
        <w:t>.</w:t>
      </w:r>
    </w:p>
    <w:p w14:paraId="4D91EAF4" w14:textId="77777777" w:rsidR="002260E4" w:rsidRPr="002260E4" w:rsidRDefault="002260E4" w:rsidP="002260E4">
      <w:pPr>
        <w:rPr>
          <w:rFonts w:ascii="Arial" w:hAnsi="Arial" w:cs="Arial"/>
          <w:caps/>
          <w:color w:val="333333"/>
          <w:sz w:val="27"/>
          <w:szCs w:val="27"/>
        </w:rPr>
      </w:pPr>
    </w:p>
    <w:p w14:paraId="71EF6908"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w:t>
      </w:r>
      <w:r w:rsidRPr="002260E4">
        <w:rPr>
          <w:rFonts w:ascii="Arial" w:hAnsi="Arial" w:cs="Arial"/>
          <w:caps/>
          <w:color w:val="333333"/>
          <w:sz w:val="27"/>
          <w:szCs w:val="27"/>
        </w:rPr>
        <w:t xml:space="preserve"> 2. </w:t>
      </w:r>
      <w:r w:rsidRPr="002260E4">
        <w:rPr>
          <w:rFonts w:ascii="Arial" w:hAnsi="Arial" w:cs="Arial" w:hint="eastAsia"/>
          <w:caps/>
          <w:color w:val="333333"/>
          <w:sz w:val="27"/>
          <w:szCs w:val="27"/>
        </w:rPr>
        <w:t>Содержание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реформы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конца</w:t>
      </w:r>
      <w:r w:rsidRPr="002260E4">
        <w:rPr>
          <w:rFonts w:ascii="Arial" w:hAnsi="Arial" w:cs="Arial"/>
          <w:caps/>
          <w:color w:val="333333"/>
          <w:sz w:val="27"/>
          <w:szCs w:val="27"/>
        </w:rPr>
        <w:t xml:space="preserve"> 1980 - 1990-</w:t>
      </w:r>
      <w:r w:rsidRPr="002260E4">
        <w:rPr>
          <w:rFonts w:ascii="Arial" w:hAnsi="Arial" w:cs="Arial" w:hint="eastAsia"/>
          <w:caps/>
          <w:color w:val="333333"/>
          <w:sz w:val="27"/>
          <w:szCs w:val="27"/>
        </w:rPr>
        <w:t>х</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гг</w:t>
      </w:r>
      <w:r w:rsidRPr="002260E4">
        <w:rPr>
          <w:rFonts w:ascii="Arial" w:hAnsi="Arial" w:cs="Arial"/>
          <w:caps/>
          <w:color w:val="333333"/>
          <w:sz w:val="27"/>
          <w:szCs w:val="27"/>
        </w:rPr>
        <w:t>.</w:t>
      </w:r>
    </w:p>
    <w:p w14:paraId="089D424F" w14:textId="77777777" w:rsidR="002260E4" w:rsidRPr="002260E4" w:rsidRDefault="002260E4" w:rsidP="002260E4">
      <w:pPr>
        <w:rPr>
          <w:rFonts w:ascii="Arial" w:hAnsi="Arial" w:cs="Arial"/>
          <w:caps/>
          <w:color w:val="333333"/>
          <w:sz w:val="27"/>
          <w:szCs w:val="27"/>
        </w:rPr>
      </w:pPr>
    </w:p>
    <w:p w14:paraId="1405817B"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w:t>
      </w:r>
      <w:r w:rsidRPr="002260E4">
        <w:rPr>
          <w:rFonts w:ascii="Arial" w:hAnsi="Arial" w:cs="Arial"/>
          <w:caps/>
          <w:color w:val="333333"/>
          <w:sz w:val="27"/>
          <w:szCs w:val="27"/>
        </w:rPr>
        <w:t xml:space="preserve"> 3. </w:t>
      </w:r>
      <w:r w:rsidRPr="002260E4">
        <w:rPr>
          <w:rFonts w:ascii="Arial" w:hAnsi="Arial" w:cs="Arial" w:hint="eastAsia"/>
          <w:caps/>
          <w:color w:val="333333"/>
          <w:sz w:val="27"/>
          <w:szCs w:val="27"/>
        </w:rPr>
        <w:t>Современные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проблемы</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среднего</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образования</w:t>
      </w:r>
      <w:r w:rsidRPr="002260E4">
        <w:rPr>
          <w:rFonts w:ascii="Arial" w:hAnsi="Arial" w:cs="Arial"/>
          <w:caps/>
          <w:color w:val="333333"/>
          <w:sz w:val="27"/>
          <w:szCs w:val="27"/>
        </w:rPr>
        <w:t>.</w:t>
      </w:r>
    </w:p>
    <w:p w14:paraId="324508AD" w14:textId="77777777" w:rsidR="002260E4" w:rsidRPr="002260E4" w:rsidRDefault="002260E4" w:rsidP="002260E4">
      <w:pPr>
        <w:rPr>
          <w:rFonts w:ascii="Arial" w:hAnsi="Arial" w:cs="Arial"/>
          <w:caps/>
          <w:color w:val="333333"/>
          <w:sz w:val="27"/>
          <w:szCs w:val="27"/>
        </w:rPr>
      </w:pPr>
    </w:p>
    <w:p w14:paraId="1D6AA925"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lastRenderedPageBreak/>
        <w:t>§</w:t>
      </w:r>
      <w:r w:rsidRPr="002260E4">
        <w:rPr>
          <w:rFonts w:ascii="Arial" w:hAnsi="Arial" w:cs="Arial"/>
          <w:caps/>
          <w:color w:val="333333"/>
          <w:sz w:val="27"/>
          <w:szCs w:val="27"/>
        </w:rPr>
        <w:t xml:space="preserve"> 4. </w:t>
      </w:r>
      <w:r w:rsidRPr="002260E4">
        <w:rPr>
          <w:rFonts w:ascii="Arial" w:hAnsi="Arial" w:cs="Arial" w:hint="eastAsia"/>
          <w:caps/>
          <w:color w:val="333333"/>
          <w:sz w:val="27"/>
          <w:szCs w:val="27"/>
        </w:rPr>
        <w:t>Итоги</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реформы</w:t>
      </w:r>
      <w:r w:rsidRPr="002260E4">
        <w:rPr>
          <w:rFonts w:ascii="Arial" w:hAnsi="Arial" w:cs="Arial"/>
          <w:caps/>
          <w:color w:val="333333"/>
          <w:sz w:val="27"/>
          <w:szCs w:val="27"/>
        </w:rPr>
        <w:t>.</w:t>
      </w:r>
    </w:p>
    <w:p w14:paraId="1FE7B12F" w14:textId="77777777" w:rsidR="002260E4" w:rsidRPr="002260E4" w:rsidRDefault="002260E4" w:rsidP="002260E4">
      <w:pPr>
        <w:rPr>
          <w:rFonts w:ascii="Arial" w:hAnsi="Arial" w:cs="Arial"/>
          <w:caps/>
          <w:color w:val="333333"/>
          <w:sz w:val="27"/>
          <w:szCs w:val="27"/>
        </w:rPr>
      </w:pPr>
    </w:p>
    <w:p w14:paraId="16850928"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Глава</w:t>
      </w:r>
      <w:r w:rsidRPr="002260E4">
        <w:rPr>
          <w:rFonts w:ascii="Arial" w:hAnsi="Arial" w:cs="Arial"/>
          <w:caps/>
          <w:color w:val="333333"/>
          <w:sz w:val="27"/>
          <w:szCs w:val="27"/>
        </w:rPr>
        <w:t xml:space="preserve"> 2.</w:t>
      </w:r>
      <w:r w:rsidRPr="002260E4">
        <w:rPr>
          <w:rFonts w:ascii="Arial" w:hAnsi="Arial" w:cs="Arial" w:hint="eastAsia"/>
          <w:caps/>
          <w:color w:val="333333"/>
          <w:sz w:val="27"/>
          <w:szCs w:val="27"/>
        </w:rPr>
        <w:t>Социокультурная</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модель</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новой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школы</w:t>
      </w:r>
      <w:r w:rsidRPr="002260E4">
        <w:rPr>
          <w:rFonts w:ascii="Arial" w:hAnsi="Arial" w:cs="Arial"/>
          <w:caps/>
          <w:color w:val="333333"/>
          <w:sz w:val="27"/>
          <w:szCs w:val="27"/>
        </w:rPr>
        <w:t>.</w:t>
      </w:r>
    </w:p>
    <w:p w14:paraId="08BCF609" w14:textId="77777777" w:rsidR="002260E4" w:rsidRPr="002260E4" w:rsidRDefault="002260E4" w:rsidP="002260E4">
      <w:pPr>
        <w:rPr>
          <w:rFonts w:ascii="Arial" w:hAnsi="Arial" w:cs="Arial"/>
          <w:caps/>
          <w:color w:val="333333"/>
          <w:sz w:val="27"/>
          <w:szCs w:val="27"/>
        </w:rPr>
      </w:pPr>
    </w:p>
    <w:p w14:paraId="54377B14" w14:textId="77777777" w:rsidR="002260E4" w:rsidRPr="002260E4" w:rsidRDefault="002260E4" w:rsidP="002260E4">
      <w:pPr>
        <w:rPr>
          <w:rFonts w:ascii="Arial" w:hAnsi="Arial" w:cs="Arial"/>
          <w:caps/>
          <w:color w:val="333333"/>
          <w:sz w:val="27"/>
          <w:szCs w:val="27"/>
        </w:rPr>
      </w:pPr>
      <w:r w:rsidRPr="002260E4">
        <w:rPr>
          <w:rFonts w:ascii="Arial" w:hAnsi="Arial" w:cs="Arial" w:hint="eastAsia"/>
          <w:caps/>
          <w:color w:val="333333"/>
          <w:sz w:val="27"/>
          <w:szCs w:val="27"/>
        </w:rPr>
        <w:t>§</w:t>
      </w:r>
      <w:r w:rsidRPr="002260E4">
        <w:rPr>
          <w:rFonts w:ascii="Arial" w:hAnsi="Arial" w:cs="Arial"/>
          <w:caps/>
          <w:color w:val="333333"/>
          <w:sz w:val="27"/>
          <w:szCs w:val="27"/>
        </w:rPr>
        <w:t xml:space="preserve"> 1. </w:t>
      </w:r>
      <w:r w:rsidRPr="002260E4">
        <w:rPr>
          <w:rFonts w:ascii="Arial" w:hAnsi="Arial" w:cs="Arial" w:hint="eastAsia"/>
          <w:caps/>
          <w:color w:val="333333"/>
          <w:sz w:val="27"/>
          <w:szCs w:val="27"/>
        </w:rPr>
        <w:t>Поиск</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новой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образовательной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парадигмы</w:t>
      </w:r>
      <w:r w:rsidRPr="002260E4">
        <w:rPr>
          <w:rFonts w:ascii="Arial" w:hAnsi="Arial" w:cs="Arial"/>
          <w:caps/>
          <w:color w:val="333333"/>
          <w:sz w:val="27"/>
          <w:szCs w:val="27"/>
        </w:rPr>
        <w:t>.</w:t>
      </w:r>
    </w:p>
    <w:p w14:paraId="6F7996DD" w14:textId="77777777" w:rsidR="002260E4" w:rsidRPr="002260E4" w:rsidRDefault="002260E4" w:rsidP="002260E4">
      <w:pPr>
        <w:rPr>
          <w:rFonts w:ascii="Arial" w:hAnsi="Arial" w:cs="Arial"/>
          <w:caps/>
          <w:color w:val="333333"/>
          <w:sz w:val="27"/>
          <w:szCs w:val="27"/>
        </w:rPr>
      </w:pPr>
    </w:p>
    <w:p w14:paraId="4A7ADEAA" w14:textId="269D8C01" w:rsidR="00967B66" w:rsidRPr="002260E4" w:rsidRDefault="002260E4" w:rsidP="002260E4">
      <w:r w:rsidRPr="002260E4">
        <w:rPr>
          <w:rFonts w:ascii="Arial" w:hAnsi="Arial" w:cs="Arial" w:hint="eastAsia"/>
          <w:caps/>
          <w:color w:val="333333"/>
          <w:sz w:val="27"/>
          <w:szCs w:val="27"/>
        </w:rPr>
        <w:t>§</w:t>
      </w:r>
      <w:r w:rsidRPr="002260E4">
        <w:rPr>
          <w:rFonts w:ascii="Arial" w:hAnsi="Arial" w:cs="Arial"/>
          <w:caps/>
          <w:color w:val="333333"/>
          <w:sz w:val="27"/>
          <w:szCs w:val="27"/>
        </w:rPr>
        <w:t xml:space="preserve"> 2. </w:t>
      </w:r>
      <w:r w:rsidRPr="002260E4">
        <w:rPr>
          <w:rFonts w:ascii="Arial" w:hAnsi="Arial" w:cs="Arial" w:hint="eastAsia"/>
          <w:caps/>
          <w:color w:val="333333"/>
          <w:sz w:val="27"/>
          <w:szCs w:val="27"/>
        </w:rPr>
        <w:t>Ценностное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содержание</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новой</w:t>
      </w:r>
      <w:r w:rsidRPr="002260E4">
        <w:rPr>
          <w:rFonts w:ascii="Arial" w:hAnsi="Arial" w:cs="Arial"/>
          <w:caps/>
          <w:color w:val="333333"/>
          <w:sz w:val="27"/>
          <w:szCs w:val="27"/>
        </w:rPr>
        <w:t xml:space="preserve"> </w:t>
      </w:r>
      <w:r w:rsidRPr="002260E4">
        <w:rPr>
          <w:rFonts w:ascii="Arial" w:hAnsi="Arial" w:cs="Arial" w:hint="eastAsia"/>
          <w:caps/>
          <w:color w:val="333333"/>
          <w:sz w:val="27"/>
          <w:szCs w:val="27"/>
        </w:rPr>
        <w:t>парадигмы</w:t>
      </w:r>
      <w:r w:rsidRPr="002260E4">
        <w:rPr>
          <w:rFonts w:ascii="Arial" w:hAnsi="Arial" w:cs="Arial"/>
          <w:caps/>
          <w:color w:val="333333"/>
          <w:sz w:val="27"/>
          <w:szCs w:val="27"/>
        </w:rPr>
        <w:t>.</w:t>
      </w:r>
    </w:p>
    <w:sectPr w:rsidR="00967B66" w:rsidRPr="002260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7837" w14:textId="77777777" w:rsidR="007D51D1" w:rsidRDefault="007D51D1">
      <w:pPr>
        <w:spacing w:after="0" w:line="240" w:lineRule="auto"/>
      </w:pPr>
      <w:r>
        <w:separator/>
      </w:r>
    </w:p>
  </w:endnote>
  <w:endnote w:type="continuationSeparator" w:id="0">
    <w:p w14:paraId="4CEFC74A" w14:textId="77777777" w:rsidR="007D51D1" w:rsidRDefault="007D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7161" w14:textId="77777777" w:rsidR="007D51D1" w:rsidRDefault="007D51D1"/>
    <w:p w14:paraId="0B755A20" w14:textId="77777777" w:rsidR="007D51D1" w:rsidRDefault="007D51D1"/>
    <w:p w14:paraId="300F46D5" w14:textId="77777777" w:rsidR="007D51D1" w:rsidRDefault="007D51D1"/>
    <w:p w14:paraId="551D1E9D" w14:textId="77777777" w:rsidR="007D51D1" w:rsidRDefault="007D51D1"/>
    <w:p w14:paraId="592C4094" w14:textId="77777777" w:rsidR="007D51D1" w:rsidRDefault="007D51D1"/>
    <w:p w14:paraId="11B65BEA" w14:textId="77777777" w:rsidR="007D51D1" w:rsidRDefault="007D51D1"/>
    <w:p w14:paraId="1BF0D3F0" w14:textId="77777777" w:rsidR="007D51D1" w:rsidRDefault="007D51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5A7FA7" wp14:editId="3BDFFF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BB29C" w14:textId="77777777" w:rsidR="007D51D1" w:rsidRDefault="007D51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5A7F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6BB29C" w14:textId="77777777" w:rsidR="007D51D1" w:rsidRDefault="007D51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FF4CF2" w14:textId="77777777" w:rsidR="007D51D1" w:rsidRDefault="007D51D1"/>
    <w:p w14:paraId="5D37A093" w14:textId="77777777" w:rsidR="007D51D1" w:rsidRDefault="007D51D1"/>
    <w:p w14:paraId="3A181E3E" w14:textId="77777777" w:rsidR="007D51D1" w:rsidRDefault="007D51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63AA5E" wp14:editId="598B99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D802A" w14:textId="77777777" w:rsidR="007D51D1" w:rsidRDefault="007D51D1"/>
                          <w:p w14:paraId="6D5ABA4D" w14:textId="77777777" w:rsidR="007D51D1" w:rsidRDefault="007D51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63AA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ED802A" w14:textId="77777777" w:rsidR="007D51D1" w:rsidRDefault="007D51D1"/>
                    <w:p w14:paraId="6D5ABA4D" w14:textId="77777777" w:rsidR="007D51D1" w:rsidRDefault="007D51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4CF29C" w14:textId="77777777" w:rsidR="007D51D1" w:rsidRDefault="007D51D1"/>
    <w:p w14:paraId="05042C75" w14:textId="77777777" w:rsidR="007D51D1" w:rsidRDefault="007D51D1">
      <w:pPr>
        <w:rPr>
          <w:sz w:val="2"/>
          <w:szCs w:val="2"/>
        </w:rPr>
      </w:pPr>
    </w:p>
    <w:p w14:paraId="0C2A398E" w14:textId="77777777" w:rsidR="007D51D1" w:rsidRDefault="007D51D1"/>
    <w:p w14:paraId="4AEEC724" w14:textId="77777777" w:rsidR="007D51D1" w:rsidRDefault="007D51D1">
      <w:pPr>
        <w:spacing w:after="0" w:line="240" w:lineRule="auto"/>
      </w:pPr>
    </w:p>
  </w:footnote>
  <w:footnote w:type="continuationSeparator" w:id="0">
    <w:p w14:paraId="39766962" w14:textId="77777777" w:rsidR="007D51D1" w:rsidRDefault="007D5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1D1"/>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59219</TotalTime>
  <Pages>3</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2870</cp:revision>
  <cp:lastPrinted>2009-02-06T05:36:00Z</cp:lastPrinted>
  <dcterms:created xsi:type="dcterms:W3CDTF">2025-11-25T20:19:00Z</dcterms:created>
  <dcterms:modified xsi:type="dcterms:W3CDTF">2026-02-02T07:16:00Z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