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7BB1CC" w14:textId="5BB5C270" w:rsidR="005B0420" w:rsidRDefault="00D052E5" w:rsidP="00D052E5">
      <w:r w:rsidRPr="00D052E5">
        <w:rPr>
          <w:rFonts w:hint="eastAsia"/>
        </w:rPr>
        <w:t>Гайворонская</w:t>
      </w:r>
      <w:r w:rsidRPr="00D052E5">
        <w:t xml:space="preserve"> </w:t>
      </w:r>
      <w:r w:rsidRPr="00D052E5">
        <w:rPr>
          <w:rFonts w:hint="eastAsia"/>
        </w:rPr>
        <w:t>Елизавета</w:t>
      </w:r>
      <w:r w:rsidRPr="00D052E5">
        <w:t xml:space="preserve"> </w:t>
      </w:r>
      <w:r w:rsidRPr="00D052E5">
        <w:rPr>
          <w:rFonts w:hint="eastAsia"/>
        </w:rPr>
        <w:t>Андреевна</w:t>
      </w:r>
      <w:r>
        <w:t xml:space="preserve"> </w:t>
      </w:r>
      <w:r w:rsidRPr="00D052E5">
        <w:rPr>
          <w:rFonts w:hint="eastAsia"/>
        </w:rPr>
        <w:t>Моделирование</w:t>
      </w:r>
      <w:r w:rsidRPr="00D052E5">
        <w:t xml:space="preserve"> </w:t>
      </w:r>
      <w:r w:rsidRPr="00D052E5">
        <w:rPr>
          <w:rFonts w:hint="eastAsia"/>
        </w:rPr>
        <w:t>спроса</w:t>
      </w:r>
      <w:r w:rsidRPr="00D052E5">
        <w:t xml:space="preserve"> </w:t>
      </w:r>
      <w:r w:rsidRPr="00D052E5">
        <w:rPr>
          <w:rFonts w:hint="eastAsia"/>
        </w:rPr>
        <w:t>на</w:t>
      </w:r>
      <w:r w:rsidRPr="00D052E5">
        <w:t xml:space="preserve"> </w:t>
      </w:r>
      <w:r w:rsidRPr="00D052E5">
        <w:rPr>
          <w:rFonts w:hint="eastAsia"/>
        </w:rPr>
        <w:t>электроэнергию</w:t>
      </w:r>
      <w:r w:rsidRPr="00D052E5">
        <w:t xml:space="preserve">: </w:t>
      </w:r>
      <w:r w:rsidRPr="00D052E5">
        <w:rPr>
          <w:rFonts w:hint="eastAsia"/>
        </w:rPr>
        <w:t>агент</w:t>
      </w:r>
      <w:r w:rsidRPr="00D052E5">
        <w:t>-</w:t>
      </w:r>
      <w:r w:rsidRPr="00D052E5">
        <w:rPr>
          <w:rFonts w:hint="eastAsia"/>
        </w:rPr>
        <w:t>ориентированный</w:t>
      </w:r>
      <w:r w:rsidRPr="00D052E5">
        <w:t xml:space="preserve"> </w:t>
      </w:r>
      <w:r w:rsidRPr="00D052E5">
        <w:rPr>
          <w:rFonts w:hint="eastAsia"/>
        </w:rPr>
        <w:t>и</w:t>
      </w:r>
      <w:r w:rsidRPr="00D052E5">
        <w:t xml:space="preserve"> </w:t>
      </w:r>
      <w:r w:rsidRPr="00D052E5">
        <w:rPr>
          <w:rFonts w:hint="eastAsia"/>
        </w:rPr>
        <w:t>пространственно</w:t>
      </w:r>
      <w:r w:rsidRPr="00D052E5">
        <w:t>-</w:t>
      </w:r>
      <w:r w:rsidRPr="00D052E5">
        <w:rPr>
          <w:rFonts w:hint="eastAsia"/>
        </w:rPr>
        <w:t>эконометрический</w:t>
      </w:r>
      <w:r w:rsidRPr="00D052E5">
        <w:t xml:space="preserve"> </w:t>
      </w:r>
      <w:r w:rsidRPr="00D052E5">
        <w:rPr>
          <w:rFonts w:hint="eastAsia"/>
        </w:rPr>
        <w:t>подходы</w:t>
      </w:r>
    </w:p>
    <w:p w14:paraId="7E06A2E8" w14:textId="77777777" w:rsidR="00D052E5" w:rsidRDefault="00D052E5" w:rsidP="00D052E5">
      <w:r>
        <w:rPr>
          <w:rFonts w:hint="eastAsia"/>
        </w:rPr>
        <w:t>ОГЛАВЛЕНИЕ</w:t>
      </w:r>
      <w:r>
        <w:t xml:space="preserve"> </w:t>
      </w:r>
      <w:r>
        <w:rPr>
          <w:rFonts w:hint="eastAsia"/>
        </w:rPr>
        <w:t>ДИССЕРТАЦИИ</w:t>
      </w:r>
    </w:p>
    <w:p w14:paraId="5FA4A108" w14:textId="77777777" w:rsidR="00D052E5" w:rsidRDefault="00D052E5" w:rsidP="00D052E5">
      <w:r>
        <w:rPr>
          <w:rFonts w:hint="eastAsia"/>
        </w:rPr>
        <w:t>кандидат</w:t>
      </w:r>
      <w:r>
        <w:t xml:space="preserve"> </w:t>
      </w:r>
      <w:r>
        <w:rPr>
          <w:rFonts w:hint="eastAsia"/>
        </w:rPr>
        <w:t>наук</w:t>
      </w:r>
      <w:r>
        <w:t xml:space="preserve"> </w:t>
      </w:r>
      <w:r>
        <w:rPr>
          <w:rFonts w:hint="eastAsia"/>
        </w:rPr>
        <w:t>Гайворонская</w:t>
      </w:r>
      <w:r>
        <w:t xml:space="preserve"> </w:t>
      </w:r>
      <w:r>
        <w:rPr>
          <w:rFonts w:hint="eastAsia"/>
        </w:rPr>
        <w:t>Елизавета</w:t>
      </w:r>
      <w:r>
        <w:t xml:space="preserve"> </w:t>
      </w:r>
      <w:r>
        <w:rPr>
          <w:rFonts w:hint="eastAsia"/>
        </w:rPr>
        <w:t>Андреевна</w:t>
      </w:r>
    </w:p>
    <w:p w14:paraId="49C28865" w14:textId="77777777" w:rsidR="00D052E5" w:rsidRDefault="00D052E5" w:rsidP="00D052E5">
      <w:r>
        <w:rPr>
          <w:rFonts w:hint="eastAsia"/>
        </w:rPr>
        <w:t>ВВЕДЕНИЕ</w:t>
      </w:r>
    </w:p>
    <w:p w14:paraId="46F77863" w14:textId="77777777" w:rsidR="00D052E5" w:rsidRDefault="00D052E5" w:rsidP="00D052E5"/>
    <w:p w14:paraId="1ED244CF" w14:textId="77777777" w:rsidR="00D052E5" w:rsidRDefault="00D052E5" w:rsidP="00D052E5">
      <w:r>
        <w:rPr>
          <w:rFonts w:hint="eastAsia"/>
        </w:rPr>
        <w:t>ГЛАВА</w:t>
      </w:r>
      <w:r>
        <w:t xml:space="preserve"> 1. </w:t>
      </w:r>
      <w:r>
        <w:rPr>
          <w:rFonts w:hint="eastAsia"/>
        </w:rPr>
        <w:t>РЫНОК</w:t>
      </w:r>
      <w:r>
        <w:t xml:space="preserve"> </w:t>
      </w:r>
      <w:r>
        <w:rPr>
          <w:rFonts w:hint="eastAsia"/>
        </w:rPr>
        <w:t>ЭЛЕКТРОЭНЕРГИИ</w:t>
      </w:r>
    </w:p>
    <w:p w14:paraId="03A680AF" w14:textId="77777777" w:rsidR="00D052E5" w:rsidRDefault="00D052E5" w:rsidP="00D052E5"/>
    <w:p w14:paraId="25A377FE" w14:textId="77777777" w:rsidR="00D052E5" w:rsidRDefault="00D052E5" w:rsidP="00D052E5">
      <w:r>
        <w:t xml:space="preserve">1.1. </w:t>
      </w:r>
      <w:r>
        <w:rPr>
          <w:rFonts w:hint="eastAsia"/>
        </w:rPr>
        <w:t>Рынок</w:t>
      </w:r>
      <w:r>
        <w:t xml:space="preserve"> </w:t>
      </w:r>
      <w:r>
        <w:rPr>
          <w:rFonts w:hint="eastAsia"/>
        </w:rPr>
        <w:t>электроэнергии</w:t>
      </w:r>
      <w:r>
        <w:t xml:space="preserve"> </w:t>
      </w:r>
      <w:r>
        <w:rPr>
          <w:rFonts w:hint="eastAsia"/>
        </w:rPr>
        <w:t>в</w:t>
      </w:r>
      <w:r>
        <w:t xml:space="preserve"> </w:t>
      </w:r>
      <w:r>
        <w:rPr>
          <w:rFonts w:hint="eastAsia"/>
        </w:rPr>
        <w:t>России</w:t>
      </w:r>
    </w:p>
    <w:p w14:paraId="0B3F0A84" w14:textId="77777777" w:rsidR="00D052E5" w:rsidRDefault="00D052E5" w:rsidP="00D052E5"/>
    <w:p w14:paraId="0C83291F" w14:textId="77777777" w:rsidR="00D052E5" w:rsidRDefault="00D052E5" w:rsidP="00D052E5">
      <w:r>
        <w:t xml:space="preserve">1.2. </w:t>
      </w:r>
      <w:r>
        <w:rPr>
          <w:rFonts w:hint="eastAsia"/>
        </w:rPr>
        <w:t>Основы</w:t>
      </w:r>
      <w:r>
        <w:t xml:space="preserve"> </w:t>
      </w:r>
      <w:r>
        <w:rPr>
          <w:rFonts w:hint="eastAsia"/>
        </w:rPr>
        <w:t>моделирования</w:t>
      </w:r>
      <w:r>
        <w:t xml:space="preserve"> </w:t>
      </w:r>
      <w:r>
        <w:rPr>
          <w:rFonts w:hint="eastAsia"/>
        </w:rPr>
        <w:t>спроса</w:t>
      </w:r>
      <w:r>
        <w:t xml:space="preserve"> </w:t>
      </w:r>
      <w:r>
        <w:rPr>
          <w:rFonts w:hint="eastAsia"/>
        </w:rPr>
        <w:t>на</w:t>
      </w:r>
      <w:r>
        <w:t xml:space="preserve"> </w:t>
      </w:r>
      <w:r>
        <w:rPr>
          <w:rFonts w:hint="eastAsia"/>
        </w:rPr>
        <w:t>рынке</w:t>
      </w:r>
      <w:r>
        <w:t xml:space="preserve"> </w:t>
      </w:r>
      <w:r>
        <w:rPr>
          <w:rFonts w:hint="eastAsia"/>
        </w:rPr>
        <w:t>электроэнергии</w:t>
      </w:r>
    </w:p>
    <w:p w14:paraId="1ECD4276" w14:textId="77777777" w:rsidR="00D052E5" w:rsidRDefault="00D052E5" w:rsidP="00D052E5"/>
    <w:p w14:paraId="437B652F" w14:textId="77777777" w:rsidR="00D052E5" w:rsidRDefault="00D052E5" w:rsidP="00D052E5">
      <w:r>
        <w:rPr>
          <w:rFonts w:hint="eastAsia"/>
        </w:rPr>
        <w:t>ГЛАВА</w:t>
      </w:r>
      <w:r>
        <w:t xml:space="preserve"> 2. </w:t>
      </w:r>
      <w:r>
        <w:rPr>
          <w:rFonts w:hint="eastAsia"/>
        </w:rPr>
        <w:t>АГЕНТ</w:t>
      </w:r>
      <w:r>
        <w:t>-</w:t>
      </w:r>
      <w:r>
        <w:rPr>
          <w:rFonts w:hint="eastAsia"/>
        </w:rPr>
        <w:t>ОРИЕНТИРОВАННОЕ</w:t>
      </w:r>
      <w:r>
        <w:t xml:space="preserve"> </w:t>
      </w:r>
      <w:r>
        <w:rPr>
          <w:rFonts w:hint="eastAsia"/>
        </w:rPr>
        <w:t>МОДЕЛИРОВАНИЕ</w:t>
      </w:r>
      <w:r>
        <w:t xml:space="preserve"> </w:t>
      </w:r>
      <w:r>
        <w:rPr>
          <w:rFonts w:hint="eastAsia"/>
        </w:rPr>
        <w:t>ОПТОВОГО</w:t>
      </w:r>
      <w:r>
        <w:t xml:space="preserve"> </w:t>
      </w:r>
      <w:r>
        <w:rPr>
          <w:rFonts w:hint="eastAsia"/>
        </w:rPr>
        <w:t>РЫНКА</w:t>
      </w:r>
      <w:r>
        <w:t xml:space="preserve"> </w:t>
      </w:r>
      <w:r>
        <w:rPr>
          <w:rFonts w:hint="eastAsia"/>
        </w:rPr>
        <w:t>ЭЛЕКТРОЭНЕРГИИ</w:t>
      </w:r>
    </w:p>
    <w:p w14:paraId="6FE59E61" w14:textId="77777777" w:rsidR="00D052E5" w:rsidRDefault="00D052E5" w:rsidP="00D052E5"/>
    <w:p w14:paraId="56F9D511" w14:textId="77777777" w:rsidR="00D052E5" w:rsidRDefault="00D052E5" w:rsidP="00D052E5">
      <w:r>
        <w:t xml:space="preserve">2.1. </w:t>
      </w:r>
      <w:r>
        <w:rPr>
          <w:rFonts w:hint="eastAsia"/>
        </w:rPr>
        <w:t>Разработка</w:t>
      </w:r>
      <w:r>
        <w:t xml:space="preserve"> </w:t>
      </w:r>
      <w:r>
        <w:rPr>
          <w:rFonts w:hint="eastAsia"/>
        </w:rPr>
        <w:t>агент</w:t>
      </w:r>
      <w:r>
        <w:t>-</w:t>
      </w:r>
      <w:r>
        <w:rPr>
          <w:rFonts w:hint="eastAsia"/>
        </w:rPr>
        <w:t>ориентированной</w:t>
      </w:r>
      <w:r>
        <w:t xml:space="preserve"> </w:t>
      </w:r>
      <w:r>
        <w:rPr>
          <w:rFonts w:hint="eastAsia"/>
        </w:rPr>
        <w:t>модели</w:t>
      </w:r>
      <w:r>
        <w:t xml:space="preserve"> </w:t>
      </w:r>
      <w:r>
        <w:rPr>
          <w:rFonts w:hint="eastAsia"/>
        </w:rPr>
        <w:t>оптового</w:t>
      </w:r>
      <w:r>
        <w:t xml:space="preserve"> </w:t>
      </w:r>
      <w:r>
        <w:rPr>
          <w:rFonts w:hint="eastAsia"/>
        </w:rPr>
        <w:t>рынка</w:t>
      </w:r>
      <w:r>
        <w:t xml:space="preserve"> </w:t>
      </w:r>
      <w:r>
        <w:rPr>
          <w:rFonts w:hint="eastAsia"/>
        </w:rPr>
        <w:t>электроэнергии</w:t>
      </w:r>
      <w:r>
        <w:t xml:space="preserve"> </w:t>
      </w:r>
      <w:r>
        <w:rPr>
          <w:rFonts w:hint="eastAsia"/>
        </w:rPr>
        <w:t>России</w:t>
      </w:r>
    </w:p>
    <w:p w14:paraId="496FC152" w14:textId="77777777" w:rsidR="00D052E5" w:rsidRDefault="00D052E5" w:rsidP="00D052E5"/>
    <w:p w14:paraId="5F583FF4" w14:textId="77777777" w:rsidR="00D052E5" w:rsidRDefault="00D052E5" w:rsidP="00D052E5">
      <w:r>
        <w:t xml:space="preserve">2.2. </w:t>
      </w:r>
      <w:r>
        <w:rPr>
          <w:rFonts w:hint="eastAsia"/>
        </w:rPr>
        <w:t>Описание</w:t>
      </w:r>
      <w:r>
        <w:t xml:space="preserve"> </w:t>
      </w:r>
      <w:r>
        <w:rPr>
          <w:rFonts w:hint="eastAsia"/>
        </w:rPr>
        <w:t>результатов</w:t>
      </w:r>
      <w:r>
        <w:t xml:space="preserve"> </w:t>
      </w:r>
      <w:r>
        <w:rPr>
          <w:rFonts w:hint="eastAsia"/>
        </w:rPr>
        <w:t>имитационного</w:t>
      </w:r>
      <w:r>
        <w:t xml:space="preserve"> </w:t>
      </w:r>
      <w:r>
        <w:rPr>
          <w:rFonts w:hint="eastAsia"/>
        </w:rPr>
        <w:t>моделирования</w:t>
      </w:r>
    </w:p>
    <w:p w14:paraId="579A5353" w14:textId="77777777" w:rsidR="00D052E5" w:rsidRDefault="00D052E5" w:rsidP="00D052E5"/>
    <w:p w14:paraId="567B6F44" w14:textId="77777777" w:rsidR="00D052E5" w:rsidRDefault="00D052E5" w:rsidP="00D052E5">
      <w:r>
        <w:rPr>
          <w:rFonts w:hint="eastAsia"/>
        </w:rPr>
        <w:t>ГЛАВА</w:t>
      </w:r>
      <w:r>
        <w:t xml:space="preserve"> 3. </w:t>
      </w:r>
      <w:r>
        <w:rPr>
          <w:rFonts w:hint="eastAsia"/>
        </w:rPr>
        <w:t>МОДЕЛИРОВАНИЕ</w:t>
      </w:r>
      <w:r>
        <w:t xml:space="preserve"> </w:t>
      </w:r>
      <w:r>
        <w:rPr>
          <w:rFonts w:hint="eastAsia"/>
        </w:rPr>
        <w:t>СПРОСА</w:t>
      </w:r>
      <w:r>
        <w:t xml:space="preserve"> </w:t>
      </w:r>
      <w:r>
        <w:rPr>
          <w:rFonts w:hint="eastAsia"/>
        </w:rPr>
        <w:t>НА</w:t>
      </w:r>
      <w:r>
        <w:t xml:space="preserve"> </w:t>
      </w:r>
      <w:r>
        <w:rPr>
          <w:rFonts w:hint="eastAsia"/>
        </w:rPr>
        <w:t>РОЗНИЧНОМ</w:t>
      </w:r>
      <w:r>
        <w:t xml:space="preserve"> </w:t>
      </w:r>
      <w:r>
        <w:rPr>
          <w:rFonts w:hint="eastAsia"/>
        </w:rPr>
        <w:t>РЫНКЕ</w:t>
      </w:r>
      <w:r>
        <w:t xml:space="preserve"> </w:t>
      </w:r>
      <w:r>
        <w:rPr>
          <w:rFonts w:hint="eastAsia"/>
        </w:rPr>
        <w:t>ЭЛЕКТРОЭНЕРГИИ</w:t>
      </w:r>
    </w:p>
    <w:p w14:paraId="586874EB" w14:textId="77777777" w:rsidR="00D052E5" w:rsidRDefault="00D052E5" w:rsidP="00D052E5"/>
    <w:p w14:paraId="3A5A46D2" w14:textId="77777777" w:rsidR="00D052E5" w:rsidRDefault="00D052E5" w:rsidP="00D052E5">
      <w:r>
        <w:t xml:space="preserve">3.1. </w:t>
      </w:r>
      <w:r>
        <w:rPr>
          <w:rFonts w:hint="eastAsia"/>
        </w:rPr>
        <w:t>Оценивание</w:t>
      </w:r>
      <w:r>
        <w:t xml:space="preserve"> </w:t>
      </w:r>
      <w:r>
        <w:rPr>
          <w:rFonts w:hint="eastAsia"/>
        </w:rPr>
        <w:t>модели</w:t>
      </w:r>
      <w:r>
        <w:t xml:space="preserve"> </w:t>
      </w:r>
      <w:r>
        <w:rPr>
          <w:rFonts w:hint="eastAsia"/>
        </w:rPr>
        <w:t>спроса</w:t>
      </w:r>
      <w:r>
        <w:t xml:space="preserve"> </w:t>
      </w:r>
      <w:r>
        <w:rPr>
          <w:rFonts w:hint="eastAsia"/>
        </w:rPr>
        <w:t>на</w:t>
      </w:r>
      <w:r>
        <w:t xml:space="preserve"> </w:t>
      </w:r>
      <w:r>
        <w:rPr>
          <w:rFonts w:hint="eastAsia"/>
        </w:rPr>
        <w:t>электроэнергию</w:t>
      </w:r>
      <w:r>
        <w:t xml:space="preserve"> </w:t>
      </w:r>
      <w:r>
        <w:rPr>
          <w:rFonts w:hint="eastAsia"/>
        </w:rPr>
        <w:t>с</w:t>
      </w:r>
      <w:r>
        <w:t xml:space="preserve"> </w:t>
      </w:r>
      <w:r>
        <w:rPr>
          <w:rFonts w:hint="eastAsia"/>
        </w:rPr>
        <w:t>учетом</w:t>
      </w:r>
      <w:r>
        <w:t xml:space="preserve"> </w:t>
      </w:r>
      <w:r>
        <w:rPr>
          <w:rFonts w:hint="eastAsia"/>
        </w:rPr>
        <w:t>пространственных</w:t>
      </w:r>
      <w:r>
        <w:t xml:space="preserve"> </w:t>
      </w:r>
      <w:r>
        <w:rPr>
          <w:rFonts w:hint="eastAsia"/>
        </w:rPr>
        <w:t>эффектов</w:t>
      </w:r>
    </w:p>
    <w:p w14:paraId="345BABE6" w14:textId="77777777" w:rsidR="00D052E5" w:rsidRDefault="00D052E5" w:rsidP="00D052E5"/>
    <w:p w14:paraId="3BDE6694" w14:textId="77777777" w:rsidR="00D052E5" w:rsidRDefault="00D052E5" w:rsidP="00D052E5">
      <w:r>
        <w:t xml:space="preserve">3.2. </w:t>
      </w:r>
      <w:r>
        <w:rPr>
          <w:rFonts w:hint="eastAsia"/>
        </w:rPr>
        <w:t>Анализ</w:t>
      </w:r>
      <w:r>
        <w:t xml:space="preserve"> </w:t>
      </w:r>
      <w:r>
        <w:rPr>
          <w:rFonts w:hint="eastAsia"/>
        </w:rPr>
        <w:t>результатов</w:t>
      </w:r>
      <w:r>
        <w:t xml:space="preserve"> </w:t>
      </w:r>
      <w:r>
        <w:rPr>
          <w:rFonts w:hint="eastAsia"/>
        </w:rPr>
        <w:t>оценивания</w:t>
      </w:r>
    </w:p>
    <w:p w14:paraId="5E12154E" w14:textId="77777777" w:rsidR="00D052E5" w:rsidRDefault="00D052E5" w:rsidP="00D052E5"/>
    <w:p w14:paraId="76C82D7F" w14:textId="77777777" w:rsidR="00D052E5" w:rsidRDefault="00D052E5" w:rsidP="00D052E5">
      <w:r>
        <w:rPr>
          <w:rFonts w:hint="eastAsia"/>
        </w:rPr>
        <w:t>ЗАКЛЮЧЕНИЕ</w:t>
      </w:r>
    </w:p>
    <w:p w14:paraId="78864B02" w14:textId="77777777" w:rsidR="00D052E5" w:rsidRDefault="00D052E5" w:rsidP="00D052E5"/>
    <w:p w14:paraId="52F87EE4" w14:textId="77777777" w:rsidR="00D052E5" w:rsidRDefault="00D052E5" w:rsidP="00D052E5">
      <w:r>
        <w:rPr>
          <w:rFonts w:hint="eastAsia"/>
        </w:rPr>
        <w:t>СПИСОК</w:t>
      </w:r>
      <w:r>
        <w:t xml:space="preserve"> </w:t>
      </w:r>
      <w:r>
        <w:rPr>
          <w:rFonts w:hint="eastAsia"/>
        </w:rPr>
        <w:t>ЛИТЕРАТУРЫ</w:t>
      </w:r>
    </w:p>
    <w:p w14:paraId="2228D1B6" w14:textId="77777777" w:rsidR="00D052E5" w:rsidRDefault="00D052E5" w:rsidP="00D052E5"/>
    <w:p w14:paraId="130207A4" w14:textId="77777777" w:rsidR="00D052E5" w:rsidRDefault="00D052E5" w:rsidP="00D052E5">
      <w:r>
        <w:rPr>
          <w:rFonts w:hint="eastAsia"/>
        </w:rPr>
        <w:t>ПРИЛОЖЕНИЕ</w:t>
      </w:r>
      <w:r>
        <w:t xml:space="preserve"> </w:t>
      </w:r>
      <w:r>
        <w:rPr>
          <w:rFonts w:hint="eastAsia"/>
        </w:rPr>
        <w:t>А</w:t>
      </w:r>
      <w:r>
        <w:t xml:space="preserve">. </w:t>
      </w:r>
      <w:r>
        <w:rPr>
          <w:rFonts w:hint="eastAsia"/>
        </w:rPr>
        <w:t>СПИСОК</w:t>
      </w:r>
      <w:r>
        <w:t xml:space="preserve"> </w:t>
      </w:r>
      <w:r>
        <w:rPr>
          <w:rFonts w:hint="eastAsia"/>
        </w:rPr>
        <w:t>СОКРАЩЕНИЙ</w:t>
      </w:r>
      <w:r>
        <w:t xml:space="preserve"> </w:t>
      </w:r>
      <w:r>
        <w:rPr>
          <w:rFonts w:hint="eastAsia"/>
        </w:rPr>
        <w:t>И</w:t>
      </w:r>
      <w:r>
        <w:t xml:space="preserve"> </w:t>
      </w:r>
      <w:r>
        <w:rPr>
          <w:rFonts w:hint="eastAsia"/>
        </w:rPr>
        <w:t>УСЛОВНЫХ</w:t>
      </w:r>
      <w:r>
        <w:t xml:space="preserve"> </w:t>
      </w:r>
      <w:r>
        <w:rPr>
          <w:rFonts w:hint="eastAsia"/>
        </w:rPr>
        <w:t>ОБОЗНАЧЕНИЙ</w:t>
      </w:r>
    </w:p>
    <w:p w14:paraId="4FEBCDDB" w14:textId="77777777" w:rsidR="00D052E5" w:rsidRDefault="00D052E5" w:rsidP="00D052E5"/>
    <w:p w14:paraId="4EF3A9C5" w14:textId="24453C01" w:rsidR="00D052E5" w:rsidRPr="00D052E5" w:rsidRDefault="00D052E5" w:rsidP="00D052E5">
      <w:r>
        <w:rPr>
          <w:rFonts w:hint="eastAsia"/>
        </w:rPr>
        <w:t>ПРИЛОЖЕНИЕ</w:t>
      </w:r>
      <w:r>
        <w:t xml:space="preserve"> </w:t>
      </w:r>
      <w:r>
        <w:rPr>
          <w:rFonts w:hint="eastAsia"/>
        </w:rPr>
        <w:t>Б</w:t>
      </w:r>
      <w:r>
        <w:t xml:space="preserve">. </w:t>
      </w:r>
      <w:r>
        <w:rPr>
          <w:rFonts w:hint="eastAsia"/>
        </w:rPr>
        <w:t>ЭКОНОМЕТРИЧЕСКИЕ</w:t>
      </w:r>
      <w:r>
        <w:t xml:space="preserve"> </w:t>
      </w:r>
      <w:r>
        <w:rPr>
          <w:rFonts w:hint="eastAsia"/>
        </w:rPr>
        <w:t>ОЦЕНКИ</w:t>
      </w:r>
      <w:r>
        <w:t xml:space="preserve"> </w:t>
      </w:r>
      <w:r>
        <w:rPr>
          <w:rFonts w:hint="eastAsia"/>
        </w:rPr>
        <w:t>ФУНКЦИИ</w:t>
      </w:r>
      <w:r>
        <w:t xml:space="preserve"> </w:t>
      </w:r>
      <w:r>
        <w:rPr>
          <w:rFonts w:hint="eastAsia"/>
        </w:rPr>
        <w:t>СПРОСА</w:t>
      </w:r>
      <w:r>
        <w:t xml:space="preserve"> </w:t>
      </w:r>
      <w:r>
        <w:rPr>
          <w:rFonts w:hint="eastAsia"/>
        </w:rPr>
        <w:t>НАСЕЛЕНИЯ</w:t>
      </w:r>
    </w:p>
    <w:sectPr w:rsidR="00D052E5" w:rsidRPr="00D052E5" w:rsidSect="0035713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0052A1" w14:textId="77777777" w:rsidR="0035713F" w:rsidRDefault="0035713F">
      <w:pPr>
        <w:spacing w:after="0" w:line="240" w:lineRule="auto"/>
      </w:pPr>
      <w:r>
        <w:separator/>
      </w:r>
    </w:p>
  </w:endnote>
  <w:endnote w:type="continuationSeparator" w:id="0">
    <w:p w14:paraId="7759CF0D" w14:textId="77777777" w:rsidR="0035713F" w:rsidRDefault="003571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372AC9" w14:textId="77777777" w:rsidR="0035713F" w:rsidRDefault="0035713F"/>
    <w:p w14:paraId="62714BCA" w14:textId="77777777" w:rsidR="0035713F" w:rsidRDefault="0035713F"/>
    <w:p w14:paraId="2F757E5E" w14:textId="77777777" w:rsidR="0035713F" w:rsidRDefault="0035713F"/>
    <w:p w14:paraId="497DAAE6" w14:textId="77777777" w:rsidR="0035713F" w:rsidRDefault="0035713F"/>
    <w:p w14:paraId="75120FB8" w14:textId="77777777" w:rsidR="0035713F" w:rsidRDefault="0035713F"/>
    <w:p w14:paraId="50F201B3" w14:textId="77777777" w:rsidR="0035713F" w:rsidRDefault="0035713F"/>
    <w:p w14:paraId="6F38139B" w14:textId="77777777" w:rsidR="0035713F" w:rsidRDefault="0035713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00C4408" wp14:editId="319ABAE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CEE540" w14:textId="77777777" w:rsidR="0035713F" w:rsidRDefault="0035713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00C440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DCEE540" w14:textId="77777777" w:rsidR="0035713F" w:rsidRDefault="0035713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5550A82" w14:textId="77777777" w:rsidR="0035713F" w:rsidRDefault="0035713F"/>
    <w:p w14:paraId="3A80F7F7" w14:textId="77777777" w:rsidR="0035713F" w:rsidRDefault="0035713F"/>
    <w:p w14:paraId="00B5974D" w14:textId="77777777" w:rsidR="0035713F" w:rsidRDefault="0035713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800FB26" wp14:editId="78AFA25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F2C1D5" w14:textId="77777777" w:rsidR="0035713F" w:rsidRDefault="0035713F"/>
                          <w:p w14:paraId="4E02F819" w14:textId="77777777" w:rsidR="0035713F" w:rsidRDefault="0035713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800FB2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AF2C1D5" w14:textId="77777777" w:rsidR="0035713F" w:rsidRDefault="0035713F"/>
                    <w:p w14:paraId="4E02F819" w14:textId="77777777" w:rsidR="0035713F" w:rsidRDefault="0035713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17A0CE9" w14:textId="77777777" w:rsidR="0035713F" w:rsidRDefault="0035713F"/>
    <w:p w14:paraId="524E195E" w14:textId="77777777" w:rsidR="0035713F" w:rsidRDefault="0035713F">
      <w:pPr>
        <w:rPr>
          <w:sz w:val="2"/>
          <w:szCs w:val="2"/>
        </w:rPr>
      </w:pPr>
    </w:p>
    <w:p w14:paraId="192FFE79" w14:textId="77777777" w:rsidR="0035713F" w:rsidRDefault="0035713F"/>
    <w:p w14:paraId="61421AD5" w14:textId="77777777" w:rsidR="0035713F" w:rsidRDefault="0035713F">
      <w:pPr>
        <w:spacing w:after="0" w:line="240" w:lineRule="auto"/>
      </w:pPr>
    </w:p>
  </w:footnote>
  <w:footnote w:type="continuationSeparator" w:id="0">
    <w:p w14:paraId="3D96E500" w14:textId="77777777" w:rsidR="0035713F" w:rsidRDefault="003571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3F"/>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E50"/>
    <w:rsid w:val="00361F30"/>
    <w:rsid w:val="00361F3A"/>
    <w:rsid w:val="00361FAB"/>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587"/>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9B"/>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6A"/>
    <w:rsid w:val="00B013D0"/>
    <w:rsid w:val="00B0149C"/>
    <w:rsid w:val="00B0150C"/>
    <w:rsid w:val="00B015F6"/>
    <w:rsid w:val="00B01602"/>
    <w:rsid w:val="00B0163C"/>
    <w:rsid w:val="00B01658"/>
    <w:rsid w:val="00B016D8"/>
    <w:rsid w:val="00B016DB"/>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842"/>
    <w:rsid w:val="00CA191B"/>
    <w:rsid w:val="00CA198F"/>
    <w:rsid w:val="00CA19DE"/>
    <w:rsid w:val="00CA1A6B"/>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EC"/>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737"/>
    <w:rsid w:val="00F76865"/>
    <w:rsid w:val="00F76901"/>
    <w:rsid w:val="00F76932"/>
    <w:rsid w:val="00F769A2"/>
    <w:rsid w:val="00F769F3"/>
    <w:rsid w:val="00F76A57"/>
    <w:rsid w:val="00F76A8A"/>
    <w:rsid w:val="00F76A9A"/>
    <w:rsid w:val="00F76AF8"/>
    <w:rsid w:val="00F76B0D"/>
    <w:rsid w:val="00F76B45"/>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7441</TotalTime>
  <Pages>2</Pages>
  <Words>133</Words>
  <Characters>759</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891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902</cp:revision>
  <cp:lastPrinted>2009-02-06T05:36:00Z</cp:lastPrinted>
  <dcterms:created xsi:type="dcterms:W3CDTF">2024-04-09T10:20:00Z</dcterms:created>
  <dcterms:modified xsi:type="dcterms:W3CDTF">2024-04-19T19:24:00Z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