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E88F"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НАЦІОНАЛЬНИЙ ПЕДАГОГІЧНИЙ УНІВЕРСИТЕТ</w:t>
      </w:r>
    </w:p>
    <w:p w14:paraId="775D8E96"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 xml:space="preserve">ІМЕНІ </w:t>
      </w:r>
      <w:r w:rsidRPr="006C7F45">
        <w:rPr>
          <w:rFonts w:ascii="Times New Roman" w:eastAsia="Arial Unicode MS" w:hAnsi="Times New Roman" w:cs="Times New Roman"/>
          <w:b/>
          <w:bCs/>
          <w:color w:val="000000"/>
          <w:kern w:val="0"/>
          <w:sz w:val="28"/>
          <w:szCs w:val="28"/>
          <w:lang w:eastAsia="ru-RU" w:bidi="ru-RU"/>
        </w:rPr>
        <w:t>М.П. ДРАГОМАНОВА</w:t>
      </w:r>
    </w:p>
    <w:p w14:paraId="5B340C1F"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eastAsia="ru-RU" w:bidi="ru-RU"/>
        </w:rPr>
        <w:t xml:space="preserve">На правах </w:t>
      </w:r>
      <w:proofErr w:type="spellStart"/>
      <w:r w:rsidRPr="006C7F45">
        <w:rPr>
          <w:rFonts w:ascii="Times New Roman" w:eastAsia="Arial Unicode MS" w:hAnsi="Times New Roman" w:cs="Times New Roman"/>
          <w:b/>
          <w:bCs/>
          <w:color w:val="000000"/>
          <w:kern w:val="0"/>
          <w:sz w:val="28"/>
          <w:szCs w:val="28"/>
          <w:lang w:eastAsia="ru-RU" w:bidi="ru-RU"/>
        </w:rPr>
        <w:t>рукопису</w:t>
      </w:r>
      <w:proofErr w:type="spellEnd"/>
    </w:p>
    <w:p w14:paraId="76C1F65F"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bookmarkStart w:id="0" w:name="bookmark0"/>
      <w:r w:rsidRPr="006C7F45">
        <w:rPr>
          <w:rFonts w:ascii="Times New Roman" w:eastAsia="Arial Unicode MS" w:hAnsi="Times New Roman" w:cs="Times New Roman"/>
          <w:b/>
          <w:bCs/>
          <w:color w:val="000000"/>
          <w:kern w:val="0"/>
          <w:sz w:val="28"/>
          <w:szCs w:val="28"/>
          <w:lang w:eastAsia="ru-RU" w:bidi="ru-RU"/>
        </w:rPr>
        <w:t xml:space="preserve">БОДНАР </w:t>
      </w:r>
      <w:r w:rsidRPr="006C7F45">
        <w:rPr>
          <w:rFonts w:ascii="Times New Roman" w:eastAsia="Arial Unicode MS" w:hAnsi="Times New Roman" w:cs="Times New Roman"/>
          <w:b/>
          <w:bCs/>
          <w:color w:val="000000"/>
          <w:kern w:val="0"/>
          <w:sz w:val="28"/>
          <w:szCs w:val="28"/>
          <w:lang w:val="uk-UA" w:eastAsia="ru-RU" w:bidi="uk-UA"/>
        </w:rPr>
        <w:t>Ксенія Анатоліївна</w:t>
      </w:r>
      <w:bookmarkEnd w:id="0"/>
    </w:p>
    <w:p w14:paraId="0A15970C"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eastAsia="ru-RU" w:bidi="ru-RU"/>
        </w:rPr>
        <w:t>УДК 1(091) (433.3)</w:t>
      </w:r>
    </w:p>
    <w:p w14:paraId="795056A3"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ЗМІНА ПАРАДИГМ У СТАНОВЛЕННІ ТА РОЗВИТКУ ТЕОРІЇ</w:t>
      </w:r>
      <w:r w:rsidRPr="006C7F45">
        <w:rPr>
          <w:rFonts w:ascii="Times New Roman" w:eastAsia="Arial Unicode MS" w:hAnsi="Times New Roman" w:cs="Times New Roman"/>
          <w:b/>
          <w:bCs/>
          <w:color w:val="000000"/>
          <w:kern w:val="0"/>
          <w:sz w:val="28"/>
          <w:szCs w:val="28"/>
          <w:lang w:val="uk-UA" w:eastAsia="ru-RU" w:bidi="uk-UA"/>
        </w:rPr>
        <w:br/>
        <w:t>ГРОМАДЯНСЬКОГО СУСПІЛЬСТВА</w:t>
      </w:r>
    </w:p>
    <w:p w14:paraId="1A189CA9"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bookmarkStart w:id="1" w:name="bookmark2"/>
      <w:r w:rsidRPr="006C7F45">
        <w:rPr>
          <w:rFonts w:ascii="Times New Roman" w:eastAsia="Arial Unicode MS" w:hAnsi="Times New Roman" w:cs="Times New Roman"/>
          <w:b/>
          <w:bCs/>
          <w:color w:val="000000"/>
          <w:kern w:val="0"/>
          <w:sz w:val="28"/>
          <w:szCs w:val="28"/>
          <w:lang w:val="uk-UA" w:eastAsia="ru-RU" w:bidi="uk-UA"/>
        </w:rPr>
        <w:t>(ІСТОРИКО-ФІЛОСОФСЬКИЙ АСПЕКТ)</w:t>
      </w:r>
      <w:bookmarkEnd w:id="1"/>
    </w:p>
    <w:p w14:paraId="3D3EB32C"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09.00.05 - історія філософії</w:t>
      </w:r>
    </w:p>
    <w:p w14:paraId="296C662B"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Дисертація на здобуття наукового ступеня</w:t>
      </w:r>
      <w:r w:rsidRPr="006C7F45">
        <w:rPr>
          <w:rFonts w:ascii="Times New Roman" w:eastAsia="Arial Unicode MS" w:hAnsi="Times New Roman" w:cs="Times New Roman"/>
          <w:b/>
          <w:bCs/>
          <w:color w:val="000000"/>
          <w:kern w:val="0"/>
          <w:sz w:val="28"/>
          <w:szCs w:val="28"/>
          <w:lang w:val="uk-UA" w:eastAsia="ru-RU" w:bidi="uk-UA"/>
        </w:rPr>
        <w:br/>
        <w:t>кандидата філософських наук</w:t>
      </w:r>
    </w:p>
    <w:p w14:paraId="3E984887"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Науковий керівник:</w:t>
      </w:r>
    </w:p>
    <w:p w14:paraId="732332C4"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РОЗОВА Тамара Вікторівна, доктор філософських наук, професор</w:t>
      </w:r>
    </w:p>
    <w:p w14:paraId="285F6D3C"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КИЇВ - 2010</w:t>
      </w:r>
    </w:p>
    <w:p w14:paraId="6FEE5D27"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bookmarkStart w:id="2" w:name="bookmark4"/>
      <w:r w:rsidRPr="006C7F45">
        <w:rPr>
          <w:rFonts w:ascii="Times New Roman" w:eastAsia="Arial Unicode MS" w:hAnsi="Times New Roman" w:cs="Times New Roman"/>
          <w:b/>
          <w:bCs/>
          <w:color w:val="000000"/>
          <w:kern w:val="0"/>
          <w:sz w:val="28"/>
          <w:szCs w:val="28"/>
          <w:lang w:val="uk-UA" w:eastAsia="ru-RU" w:bidi="uk-UA"/>
        </w:rPr>
        <w:t>ЗМІСТ</w:t>
      </w:r>
      <w:bookmarkEnd w:id="2"/>
    </w:p>
    <w:p w14:paraId="26789083"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fldChar w:fldCharType="begin"/>
      </w:r>
      <w:r w:rsidRPr="006C7F45">
        <w:rPr>
          <w:rFonts w:ascii="Times New Roman" w:eastAsia="Arial Unicode MS" w:hAnsi="Times New Roman" w:cs="Times New Roman"/>
          <w:b/>
          <w:bCs/>
          <w:color w:val="000000"/>
          <w:kern w:val="0"/>
          <w:sz w:val="28"/>
          <w:szCs w:val="28"/>
          <w:lang w:val="uk-UA" w:eastAsia="ru-RU" w:bidi="uk-UA"/>
        </w:rPr>
        <w:instrText xml:space="preserve"> TOC \o "1-5" \h \z </w:instrText>
      </w:r>
      <w:r w:rsidRPr="006C7F45">
        <w:rPr>
          <w:rFonts w:ascii="Times New Roman" w:eastAsia="Arial Unicode MS" w:hAnsi="Times New Roman" w:cs="Times New Roman"/>
          <w:b/>
          <w:bCs/>
          <w:color w:val="000000"/>
          <w:kern w:val="0"/>
          <w:sz w:val="28"/>
          <w:szCs w:val="28"/>
          <w:lang w:val="uk-UA" w:eastAsia="ru-RU" w:bidi="uk-UA"/>
        </w:rPr>
        <w:fldChar w:fldCharType="separate"/>
      </w:r>
      <w:hyperlink w:anchor="bookmark8" w:tooltip="Current Document">
        <w:bookmarkStart w:id="3" w:name="bookmark6"/>
        <w:r w:rsidRPr="006C7F45">
          <w:rPr>
            <w:rStyle w:val="a8"/>
            <w:rFonts w:ascii="Times New Roman" w:eastAsia="Arial Unicode MS" w:hAnsi="Times New Roman" w:cs="Times New Roman"/>
            <w:b/>
            <w:bCs/>
            <w:kern w:val="0"/>
            <w:sz w:val="28"/>
            <w:szCs w:val="28"/>
            <w:lang w:val="uk-UA" w:eastAsia="ru-RU" w:bidi="uk-UA"/>
          </w:rPr>
          <w:t>ВСТУП</w:t>
        </w:r>
        <w:r w:rsidRPr="006C7F45">
          <w:rPr>
            <w:rStyle w:val="a8"/>
            <w:rFonts w:ascii="Times New Roman" w:eastAsia="Arial Unicode MS" w:hAnsi="Times New Roman" w:cs="Times New Roman"/>
            <w:b/>
            <w:bCs/>
            <w:kern w:val="0"/>
            <w:sz w:val="28"/>
            <w:szCs w:val="28"/>
            <w:lang w:val="uk-UA" w:eastAsia="ru-RU" w:bidi="uk-UA"/>
          </w:rPr>
          <w:tab/>
          <w:t>1</w:t>
        </w:r>
        <w:bookmarkEnd w:id="3"/>
      </w:hyperlink>
    </w:p>
    <w:p w14:paraId="7A4CC86E"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РОЗДІЛ 1. ДОМОДЕРНА ПАРАДИГМА: ВИТОКИ</w:t>
      </w:r>
    </w:p>
    <w:p w14:paraId="6EB211CE"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ОСМИСЛЕННЯ КОНЦЕПТІВ ГРОМАДЯНСЬКОГО</w:t>
      </w:r>
    </w:p>
    <w:p w14:paraId="4061F0C4"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СУСПІЛЬСТВА ЗА ЧАСІВ АНТИЧНОСТІ, СЕРЕДНЬОВІЧЧЯ ТА ВІДРОДЖЕННЯ</w:t>
      </w:r>
      <w:r w:rsidRPr="006C7F45">
        <w:rPr>
          <w:rFonts w:ascii="Times New Roman" w:eastAsia="Arial Unicode MS" w:hAnsi="Times New Roman" w:cs="Times New Roman"/>
          <w:b/>
          <w:bCs/>
          <w:color w:val="000000"/>
          <w:kern w:val="0"/>
          <w:sz w:val="28"/>
          <w:szCs w:val="28"/>
          <w:lang w:val="uk-UA" w:eastAsia="ru-RU" w:bidi="uk-UA"/>
        </w:rPr>
        <w:tab/>
        <w:t>8</w:t>
      </w:r>
    </w:p>
    <w:p w14:paraId="085E5C75"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РОЗДІЛ 2. МОДЕРНА ПАРАДИГМА: СТАНОВЛЕННЯ ТА</w:t>
      </w:r>
    </w:p>
    <w:p w14:paraId="270DB266"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РОЗВИТОК КЛАСИЧНОЇ ТЕОРІЇ ГРОМАДЯНСЬКОГО СУПІЛЬСТВА</w:t>
      </w:r>
      <w:r w:rsidRPr="006C7F45">
        <w:rPr>
          <w:rFonts w:ascii="Times New Roman" w:eastAsia="Arial Unicode MS" w:hAnsi="Times New Roman" w:cs="Times New Roman"/>
          <w:b/>
          <w:bCs/>
          <w:color w:val="000000"/>
          <w:kern w:val="0"/>
          <w:sz w:val="28"/>
          <w:szCs w:val="28"/>
          <w:lang w:val="uk-UA" w:eastAsia="ru-RU" w:bidi="uk-UA"/>
        </w:rPr>
        <w:tab/>
        <w:t>66</w:t>
      </w:r>
    </w:p>
    <w:p w14:paraId="5381A7E1"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r w:rsidRPr="006C7F45">
        <w:rPr>
          <w:rFonts w:ascii="Times New Roman" w:eastAsia="Arial Unicode MS" w:hAnsi="Times New Roman" w:cs="Times New Roman"/>
          <w:b/>
          <w:bCs/>
          <w:color w:val="000000"/>
          <w:kern w:val="0"/>
          <w:sz w:val="28"/>
          <w:szCs w:val="28"/>
          <w:lang w:val="uk-UA" w:eastAsia="ru-RU" w:bidi="uk-UA"/>
        </w:rPr>
        <w:t>РОЗДІЛ 3. НОВІТНЯ ПАРАДИГМА: ПЛЮРАЛІЗМ ВІДПОВІДЕЙ НА НОВІ ВИКЛИКИ</w:t>
      </w:r>
      <w:r w:rsidRPr="006C7F45">
        <w:rPr>
          <w:rFonts w:ascii="Times New Roman" w:eastAsia="Arial Unicode MS" w:hAnsi="Times New Roman" w:cs="Times New Roman"/>
          <w:b/>
          <w:bCs/>
          <w:color w:val="000000"/>
          <w:kern w:val="0"/>
          <w:sz w:val="28"/>
          <w:szCs w:val="28"/>
          <w:lang w:val="uk-UA" w:eastAsia="ru-RU" w:bidi="uk-UA"/>
        </w:rPr>
        <w:tab/>
        <w:t>120</w:t>
      </w:r>
    </w:p>
    <w:p w14:paraId="30123EC0" w14:textId="77777777" w:rsidR="006C7F45" w:rsidRPr="006C7F45" w:rsidRDefault="006C7F45" w:rsidP="006C7F45">
      <w:pPr>
        <w:rPr>
          <w:rFonts w:ascii="Times New Roman" w:eastAsia="Arial Unicode MS" w:hAnsi="Times New Roman" w:cs="Times New Roman"/>
          <w:b/>
          <w:bCs/>
          <w:color w:val="000000"/>
          <w:kern w:val="0"/>
          <w:sz w:val="28"/>
          <w:szCs w:val="28"/>
          <w:lang w:val="uk-UA" w:eastAsia="ru-RU" w:bidi="uk-UA"/>
        </w:rPr>
      </w:pPr>
      <w:hyperlink w:anchor="bookmark10" w:tooltip="Current Document">
        <w:r w:rsidRPr="006C7F45">
          <w:rPr>
            <w:rStyle w:val="a8"/>
            <w:rFonts w:ascii="Times New Roman" w:eastAsia="Arial Unicode MS" w:hAnsi="Times New Roman" w:cs="Times New Roman"/>
            <w:b/>
            <w:bCs/>
            <w:kern w:val="0"/>
            <w:sz w:val="28"/>
            <w:szCs w:val="28"/>
            <w:lang w:val="uk-UA" w:eastAsia="ru-RU" w:bidi="uk-UA"/>
          </w:rPr>
          <w:t>ВИСНОВКИ</w:t>
        </w:r>
        <w:r w:rsidRPr="006C7F45">
          <w:rPr>
            <w:rStyle w:val="a8"/>
            <w:rFonts w:ascii="Times New Roman" w:eastAsia="Arial Unicode MS" w:hAnsi="Times New Roman" w:cs="Times New Roman"/>
            <w:b/>
            <w:bCs/>
            <w:kern w:val="0"/>
            <w:sz w:val="28"/>
            <w:szCs w:val="28"/>
            <w:lang w:val="uk-UA" w:eastAsia="ru-RU" w:bidi="uk-UA"/>
          </w:rPr>
          <w:tab/>
          <w:t>177</w:t>
        </w:r>
      </w:hyperlink>
    </w:p>
    <w:p w14:paraId="13ECC4FE" w14:textId="46FE27B0" w:rsidR="00A35FFD" w:rsidRDefault="006C7F45" w:rsidP="006C7F45">
      <w:pPr>
        <w:rPr>
          <w:rFonts w:ascii="Times New Roman" w:eastAsia="Arial Unicode MS" w:hAnsi="Times New Roman" w:cs="Times New Roman"/>
          <w:b/>
          <w:bCs/>
          <w:color w:val="000000"/>
          <w:kern w:val="0"/>
          <w:sz w:val="28"/>
          <w:szCs w:val="28"/>
          <w:lang w:eastAsia="ru-RU" w:bidi="uk-UA"/>
        </w:rPr>
      </w:pPr>
      <w:hyperlink w:anchor="bookmark12" w:tooltip="Current Document">
        <w:r w:rsidRPr="006C7F45">
          <w:rPr>
            <w:rStyle w:val="a8"/>
            <w:rFonts w:ascii="Times New Roman" w:eastAsia="Arial Unicode MS" w:hAnsi="Times New Roman" w:cs="Times New Roman"/>
            <w:b/>
            <w:bCs/>
            <w:kern w:val="0"/>
            <w:sz w:val="28"/>
            <w:szCs w:val="28"/>
            <w:lang w:val="uk-UA" w:eastAsia="ru-RU" w:bidi="uk-UA"/>
          </w:rPr>
          <w:t>СПИСОК ВИКОРИСТАНИХ ДЖЕРЕЛ</w:t>
        </w:r>
        <w:r w:rsidRPr="006C7F45">
          <w:rPr>
            <w:rStyle w:val="a8"/>
            <w:rFonts w:ascii="Times New Roman" w:eastAsia="Arial Unicode MS" w:hAnsi="Times New Roman" w:cs="Times New Roman"/>
            <w:b/>
            <w:bCs/>
            <w:kern w:val="0"/>
            <w:sz w:val="28"/>
            <w:szCs w:val="28"/>
            <w:lang w:val="uk-UA" w:eastAsia="ru-RU" w:bidi="uk-UA"/>
          </w:rPr>
          <w:tab/>
          <w:t>184</w:t>
        </w:r>
      </w:hyperlink>
      <w:r w:rsidRPr="006C7F45">
        <w:rPr>
          <w:rFonts w:ascii="Times New Roman" w:eastAsia="Arial Unicode MS" w:hAnsi="Times New Roman" w:cs="Times New Roman"/>
          <w:b/>
          <w:bCs/>
          <w:color w:val="000000"/>
          <w:kern w:val="0"/>
          <w:sz w:val="28"/>
          <w:szCs w:val="28"/>
          <w:lang w:eastAsia="ru-RU" w:bidi="uk-UA"/>
        </w:rPr>
        <w:fldChar w:fldCharType="end"/>
      </w:r>
    </w:p>
    <w:p w14:paraId="11FF1B38" w14:textId="77777777" w:rsidR="006C7F45" w:rsidRDefault="006C7F45" w:rsidP="006C7F45">
      <w:pPr>
        <w:rPr>
          <w:rFonts w:ascii="Times New Roman" w:eastAsia="Arial Unicode MS" w:hAnsi="Times New Roman" w:cs="Times New Roman"/>
          <w:b/>
          <w:bCs/>
          <w:color w:val="000000"/>
          <w:kern w:val="0"/>
          <w:sz w:val="28"/>
          <w:szCs w:val="28"/>
          <w:lang w:eastAsia="ru-RU" w:bidi="uk-UA"/>
        </w:rPr>
      </w:pPr>
    </w:p>
    <w:p w14:paraId="65C414D8" w14:textId="77777777" w:rsidR="006C7F45" w:rsidRDefault="006C7F45" w:rsidP="006C7F45">
      <w:r>
        <w:rPr>
          <w:rFonts w:hint="eastAsia"/>
        </w:rPr>
        <w:t>ВИСНОВКИ</w:t>
      </w:r>
    </w:p>
    <w:p w14:paraId="2E60976F" w14:textId="77777777" w:rsidR="006C7F45" w:rsidRDefault="006C7F45" w:rsidP="006C7F45">
      <w:r>
        <w:rPr>
          <w:rFonts w:hint="eastAsia"/>
        </w:rPr>
        <w:t>На</w:t>
      </w:r>
      <w:r>
        <w:t xml:space="preserve"> </w:t>
      </w:r>
      <w:r>
        <w:rPr>
          <w:rFonts w:hint="eastAsia"/>
        </w:rPr>
        <w:t>основі</w:t>
      </w:r>
      <w:r>
        <w:t xml:space="preserve"> </w:t>
      </w:r>
      <w:r>
        <w:rPr>
          <w:rFonts w:hint="eastAsia"/>
        </w:rPr>
        <w:t>проведеного</w:t>
      </w:r>
      <w:r>
        <w:t xml:space="preserve"> </w:t>
      </w:r>
      <w:r>
        <w:rPr>
          <w:rFonts w:hint="eastAsia"/>
        </w:rPr>
        <w:t>у</w:t>
      </w:r>
      <w:r>
        <w:t xml:space="preserve"> </w:t>
      </w:r>
      <w:r>
        <w:rPr>
          <w:rFonts w:hint="eastAsia"/>
        </w:rPr>
        <w:t>дисертаційній</w:t>
      </w:r>
      <w:r>
        <w:t xml:space="preserve"> </w:t>
      </w:r>
      <w:r>
        <w:rPr>
          <w:rFonts w:hint="eastAsia"/>
        </w:rPr>
        <w:t>роботі</w:t>
      </w:r>
      <w:r>
        <w:t xml:space="preserve"> </w:t>
      </w:r>
      <w:r>
        <w:rPr>
          <w:rFonts w:hint="eastAsia"/>
        </w:rPr>
        <w:t>дослі</w:t>
      </w:r>
      <w:r>
        <w:rPr>
          <w:rFonts w:hint="eastAsia"/>
        </w:rPr>
        <w:lastRenderedPageBreak/>
        <w:t>дження</w:t>
      </w:r>
      <w:r>
        <w:t xml:space="preserve"> </w:t>
      </w:r>
      <w:r>
        <w:rPr>
          <w:rFonts w:hint="eastAsia"/>
        </w:rPr>
        <w:t>здійснено</w:t>
      </w:r>
      <w:r>
        <w:t xml:space="preserve"> </w:t>
      </w:r>
      <w:r>
        <w:rPr>
          <w:rFonts w:hint="eastAsia"/>
        </w:rPr>
        <w:t>історико</w:t>
      </w:r>
      <w:r>
        <w:t>-</w:t>
      </w:r>
      <w:r>
        <w:rPr>
          <w:rFonts w:hint="eastAsia"/>
        </w:rPr>
        <w:t>філософське</w:t>
      </w:r>
      <w:r>
        <w:t xml:space="preserve"> </w:t>
      </w:r>
      <w:r>
        <w:rPr>
          <w:rFonts w:hint="eastAsia"/>
        </w:rPr>
        <w:t>теоретичне</w:t>
      </w:r>
      <w:r>
        <w:t xml:space="preserve"> </w:t>
      </w:r>
      <w:r>
        <w:rPr>
          <w:rFonts w:hint="eastAsia"/>
        </w:rPr>
        <w:t>обґрунтування</w:t>
      </w:r>
      <w:r>
        <w:t xml:space="preserve"> </w:t>
      </w:r>
      <w:r>
        <w:rPr>
          <w:rFonts w:hint="eastAsia"/>
        </w:rPr>
        <w:t>й</w:t>
      </w:r>
      <w:r>
        <w:t xml:space="preserve"> </w:t>
      </w:r>
      <w:r>
        <w:rPr>
          <w:rFonts w:hint="eastAsia"/>
        </w:rPr>
        <w:t>практичне</w:t>
      </w:r>
      <w:r>
        <w:t xml:space="preserve"> </w:t>
      </w:r>
      <w:r>
        <w:rPr>
          <w:rFonts w:hint="eastAsia"/>
        </w:rPr>
        <w:t>вирішення</w:t>
      </w:r>
      <w:r>
        <w:t xml:space="preserve"> </w:t>
      </w:r>
      <w:r>
        <w:rPr>
          <w:rFonts w:hint="eastAsia"/>
        </w:rPr>
        <w:t>актуального</w:t>
      </w:r>
      <w:r>
        <w:t xml:space="preserve"> </w:t>
      </w:r>
      <w:r>
        <w:rPr>
          <w:rFonts w:hint="eastAsia"/>
        </w:rPr>
        <w:t>завдання</w:t>
      </w:r>
      <w:r>
        <w:t xml:space="preserve">, </w:t>
      </w:r>
      <w:r>
        <w:rPr>
          <w:rFonts w:hint="eastAsia"/>
        </w:rPr>
        <w:t>що</w:t>
      </w:r>
      <w:r>
        <w:t xml:space="preserve"> </w:t>
      </w:r>
      <w:r>
        <w:rPr>
          <w:rFonts w:hint="eastAsia"/>
        </w:rPr>
        <w:t>виявляється</w:t>
      </w:r>
      <w:r>
        <w:t xml:space="preserve"> </w:t>
      </w:r>
      <w:r>
        <w:rPr>
          <w:rFonts w:hint="eastAsia"/>
        </w:rPr>
        <w:t>у</w:t>
      </w:r>
      <w:r>
        <w:t xml:space="preserve"> </w:t>
      </w:r>
      <w:r>
        <w:rPr>
          <w:rFonts w:hint="eastAsia"/>
        </w:rPr>
        <w:t>аналізі</w:t>
      </w:r>
      <w:r>
        <w:t xml:space="preserve"> </w:t>
      </w:r>
      <w:r>
        <w:rPr>
          <w:rFonts w:hint="eastAsia"/>
        </w:rPr>
        <w:t>процесу</w:t>
      </w:r>
      <w:r>
        <w:t xml:space="preserve"> </w:t>
      </w:r>
      <w:r>
        <w:rPr>
          <w:rFonts w:hint="eastAsia"/>
        </w:rPr>
        <w:t>становлення</w:t>
      </w:r>
      <w:r>
        <w:t xml:space="preserve"> </w:t>
      </w:r>
      <w:r>
        <w:rPr>
          <w:rFonts w:hint="eastAsia"/>
        </w:rPr>
        <w:t>та</w:t>
      </w:r>
      <w:r>
        <w:t xml:space="preserve"> </w:t>
      </w:r>
      <w:r>
        <w:rPr>
          <w:rFonts w:hint="eastAsia"/>
        </w:rPr>
        <w:t>розвитку</w:t>
      </w:r>
      <w:r>
        <w:t xml:space="preserve"> </w:t>
      </w:r>
      <w:r>
        <w:rPr>
          <w:rFonts w:hint="eastAsia"/>
        </w:rPr>
        <w:t>теорії</w:t>
      </w:r>
      <w:r>
        <w:t xml:space="preserve"> </w:t>
      </w:r>
      <w:r>
        <w:rPr>
          <w:rFonts w:hint="eastAsia"/>
        </w:rPr>
        <w:t>громадянського</w:t>
      </w:r>
      <w:r>
        <w:t xml:space="preserve"> </w:t>
      </w:r>
      <w:r>
        <w:rPr>
          <w:rFonts w:hint="eastAsia"/>
        </w:rPr>
        <w:t>суспільства</w:t>
      </w:r>
      <w:r>
        <w:t xml:space="preserve"> </w:t>
      </w:r>
      <w:r>
        <w:rPr>
          <w:rFonts w:hint="eastAsia"/>
        </w:rPr>
        <w:t>як</w:t>
      </w:r>
      <w:r>
        <w:t xml:space="preserve"> </w:t>
      </w:r>
      <w:r>
        <w:rPr>
          <w:rFonts w:hint="eastAsia"/>
        </w:rPr>
        <w:t>зміни</w:t>
      </w:r>
      <w:r>
        <w:t xml:space="preserve"> </w:t>
      </w:r>
      <w:r>
        <w:rPr>
          <w:rFonts w:hint="eastAsia"/>
        </w:rPr>
        <w:t>парадигм</w:t>
      </w:r>
      <w:r>
        <w:t xml:space="preserve">. </w:t>
      </w:r>
      <w:r>
        <w:rPr>
          <w:rFonts w:hint="eastAsia"/>
        </w:rPr>
        <w:t>Основні</w:t>
      </w:r>
      <w:r>
        <w:t xml:space="preserve"> </w:t>
      </w:r>
      <w:r>
        <w:rPr>
          <w:rFonts w:hint="eastAsia"/>
        </w:rPr>
        <w:t>підсумки</w:t>
      </w:r>
      <w:r>
        <w:t xml:space="preserve"> </w:t>
      </w:r>
      <w:r>
        <w:rPr>
          <w:rFonts w:hint="eastAsia"/>
        </w:rPr>
        <w:t>дослідження</w:t>
      </w:r>
      <w:r>
        <w:t xml:space="preserve"> </w:t>
      </w:r>
      <w:r>
        <w:rPr>
          <w:rFonts w:hint="eastAsia"/>
        </w:rPr>
        <w:t>в</w:t>
      </w:r>
      <w:r>
        <w:t xml:space="preserve"> </w:t>
      </w:r>
      <w:r>
        <w:rPr>
          <w:rFonts w:hint="eastAsia"/>
        </w:rPr>
        <w:t>узагальненому</w:t>
      </w:r>
      <w:r>
        <w:t xml:space="preserve"> </w:t>
      </w:r>
      <w:r>
        <w:rPr>
          <w:rFonts w:hint="eastAsia"/>
        </w:rPr>
        <w:t>вигляді</w:t>
      </w:r>
      <w:r>
        <w:t xml:space="preserve"> </w:t>
      </w:r>
      <w:r>
        <w:rPr>
          <w:rFonts w:hint="eastAsia"/>
        </w:rPr>
        <w:t>відображають</w:t>
      </w:r>
      <w:r>
        <w:t xml:space="preserve"> </w:t>
      </w:r>
      <w:r>
        <w:rPr>
          <w:rFonts w:hint="eastAsia"/>
        </w:rPr>
        <w:t>сутнісний</w:t>
      </w:r>
      <w:r>
        <w:t xml:space="preserve"> </w:t>
      </w:r>
      <w:r>
        <w:rPr>
          <w:rFonts w:hint="eastAsia"/>
        </w:rPr>
        <w:t>зміст</w:t>
      </w:r>
      <w:r>
        <w:t xml:space="preserve"> </w:t>
      </w:r>
      <w:r>
        <w:rPr>
          <w:rFonts w:hint="eastAsia"/>
        </w:rPr>
        <w:t>та</w:t>
      </w:r>
      <w:r>
        <w:t xml:space="preserve"> </w:t>
      </w:r>
      <w:r>
        <w:rPr>
          <w:rFonts w:hint="eastAsia"/>
        </w:rPr>
        <w:t>систему</w:t>
      </w:r>
      <w:r>
        <w:t xml:space="preserve"> </w:t>
      </w:r>
      <w:r>
        <w:rPr>
          <w:rFonts w:hint="eastAsia"/>
        </w:rPr>
        <w:t>обґрунтувань</w:t>
      </w:r>
      <w:r>
        <w:t xml:space="preserve"> </w:t>
      </w:r>
      <w:r>
        <w:rPr>
          <w:rFonts w:hint="eastAsia"/>
        </w:rPr>
        <w:t>авторської</w:t>
      </w:r>
      <w:r>
        <w:t xml:space="preserve"> </w:t>
      </w:r>
      <w:r>
        <w:rPr>
          <w:rFonts w:hint="eastAsia"/>
        </w:rPr>
        <w:t>концепції</w:t>
      </w:r>
      <w:r>
        <w:t xml:space="preserve">, </w:t>
      </w:r>
      <w:r>
        <w:rPr>
          <w:rFonts w:hint="eastAsia"/>
        </w:rPr>
        <w:t>її</w:t>
      </w:r>
      <w:r>
        <w:t xml:space="preserve"> </w:t>
      </w:r>
      <w:r>
        <w:rPr>
          <w:rFonts w:hint="eastAsia"/>
        </w:rPr>
        <w:t>новизни</w:t>
      </w:r>
      <w:r>
        <w:t>.</w:t>
      </w:r>
    </w:p>
    <w:p w14:paraId="4A9E458E" w14:textId="77777777" w:rsidR="006C7F45" w:rsidRDefault="006C7F45" w:rsidP="006C7F45">
      <w:r>
        <w:t>1.</w:t>
      </w:r>
      <w:r>
        <w:tab/>
      </w:r>
      <w:r>
        <w:rPr>
          <w:rFonts w:hint="eastAsia"/>
        </w:rPr>
        <w:t>Теорія</w:t>
      </w:r>
      <w:r>
        <w:t xml:space="preserve"> </w:t>
      </w:r>
      <w:r>
        <w:rPr>
          <w:rFonts w:hint="eastAsia"/>
        </w:rPr>
        <w:t>громадянського</w:t>
      </w:r>
      <w:r>
        <w:t xml:space="preserve"> </w:t>
      </w:r>
      <w:r>
        <w:rPr>
          <w:rFonts w:hint="eastAsia"/>
        </w:rPr>
        <w:t>суспільства</w:t>
      </w:r>
      <w:r>
        <w:t xml:space="preserve"> </w:t>
      </w:r>
      <w:r>
        <w:rPr>
          <w:rFonts w:hint="eastAsia"/>
        </w:rPr>
        <w:t>є</w:t>
      </w:r>
      <w:r>
        <w:t xml:space="preserve"> </w:t>
      </w:r>
      <w:r>
        <w:rPr>
          <w:rFonts w:hint="eastAsia"/>
        </w:rPr>
        <w:t>складовою</w:t>
      </w:r>
      <w:r>
        <w:t xml:space="preserve"> </w:t>
      </w:r>
      <w:r>
        <w:rPr>
          <w:rFonts w:hint="eastAsia"/>
        </w:rPr>
        <w:t>сучасного</w:t>
      </w:r>
      <w:r>
        <w:t xml:space="preserve"> </w:t>
      </w:r>
      <w:r>
        <w:rPr>
          <w:rFonts w:hint="eastAsia"/>
        </w:rPr>
        <w:t>філософського</w:t>
      </w:r>
      <w:r>
        <w:t xml:space="preserve"> </w:t>
      </w:r>
      <w:r>
        <w:rPr>
          <w:rFonts w:hint="eastAsia"/>
        </w:rPr>
        <w:t>дискурсу</w:t>
      </w:r>
      <w:r>
        <w:t xml:space="preserve">. </w:t>
      </w:r>
      <w:r>
        <w:rPr>
          <w:rFonts w:hint="eastAsia"/>
        </w:rPr>
        <w:t>Громадянське</w:t>
      </w:r>
      <w:r>
        <w:t xml:space="preserve"> </w:t>
      </w:r>
      <w:r>
        <w:rPr>
          <w:rFonts w:hint="eastAsia"/>
        </w:rPr>
        <w:t>суспільство</w:t>
      </w:r>
      <w:r>
        <w:t xml:space="preserve"> </w:t>
      </w:r>
      <w:r>
        <w:rPr>
          <w:rFonts w:hint="eastAsia"/>
        </w:rPr>
        <w:t>як</w:t>
      </w:r>
      <w:r>
        <w:t xml:space="preserve"> </w:t>
      </w:r>
      <w:r>
        <w:rPr>
          <w:rFonts w:hint="eastAsia"/>
        </w:rPr>
        <w:t>ідеал</w:t>
      </w:r>
      <w:r>
        <w:t xml:space="preserve"> </w:t>
      </w:r>
      <w:r>
        <w:rPr>
          <w:rFonts w:hint="eastAsia"/>
        </w:rPr>
        <w:t>належить</w:t>
      </w:r>
      <w:r>
        <w:t xml:space="preserve"> </w:t>
      </w:r>
      <w:r>
        <w:rPr>
          <w:rFonts w:hint="eastAsia"/>
        </w:rPr>
        <w:t>до</w:t>
      </w:r>
      <w:r>
        <w:t xml:space="preserve"> </w:t>
      </w:r>
      <w:r>
        <w:rPr>
          <w:rFonts w:hint="eastAsia"/>
        </w:rPr>
        <w:t>невід’ємних</w:t>
      </w:r>
      <w:r>
        <w:t xml:space="preserve"> </w:t>
      </w:r>
      <w:r>
        <w:rPr>
          <w:rFonts w:hint="eastAsia"/>
        </w:rPr>
        <w:t>компонентів</w:t>
      </w:r>
      <w:r>
        <w:t xml:space="preserve"> </w:t>
      </w:r>
      <w:r>
        <w:rPr>
          <w:rFonts w:hint="eastAsia"/>
        </w:rPr>
        <w:t>загальноцивілізаційного</w:t>
      </w:r>
      <w:r>
        <w:t xml:space="preserve"> </w:t>
      </w:r>
      <w:r>
        <w:rPr>
          <w:rFonts w:hint="eastAsia"/>
        </w:rPr>
        <w:t>демократичного</w:t>
      </w:r>
      <w:r>
        <w:t xml:space="preserve"> </w:t>
      </w:r>
      <w:r>
        <w:rPr>
          <w:rFonts w:hint="eastAsia"/>
        </w:rPr>
        <w:t>ідеалу</w:t>
      </w:r>
      <w:r>
        <w:t xml:space="preserve"> </w:t>
      </w:r>
      <w:r>
        <w:rPr>
          <w:rFonts w:hint="eastAsia"/>
        </w:rPr>
        <w:t>та</w:t>
      </w:r>
      <w:r>
        <w:t xml:space="preserve"> </w:t>
      </w:r>
      <w:r>
        <w:rPr>
          <w:rFonts w:hint="eastAsia"/>
        </w:rPr>
        <w:t>слугує</w:t>
      </w:r>
      <w:r>
        <w:t xml:space="preserve"> </w:t>
      </w:r>
      <w:r>
        <w:rPr>
          <w:rFonts w:hint="eastAsia"/>
        </w:rPr>
        <w:t>нормотворчим</w:t>
      </w:r>
      <w:r>
        <w:t xml:space="preserve"> </w:t>
      </w:r>
      <w:r>
        <w:rPr>
          <w:rFonts w:hint="eastAsia"/>
        </w:rPr>
        <w:t>орієнтиром</w:t>
      </w:r>
      <w:r>
        <w:t xml:space="preserve"> </w:t>
      </w:r>
      <w:r>
        <w:rPr>
          <w:rFonts w:hint="eastAsia"/>
        </w:rPr>
        <w:t>для</w:t>
      </w:r>
      <w:r>
        <w:t xml:space="preserve"> </w:t>
      </w:r>
      <w:r>
        <w:rPr>
          <w:rFonts w:hint="eastAsia"/>
        </w:rPr>
        <w:t>розвитку</w:t>
      </w:r>
      <w:r>
        <w:t xml:space="preserve"> </w:t>
      </w:r>
      <w:r>
        <w:rPr>
          <w:rFonts w:hint="eastAsia"/>
        </w:rPr>
        <w:t>суспільства</w:t>
      </w:r>
      <w:r>
        <w:t xml:space="preserve">. </w:t>
      </w:r>
      <w:r>
        <w:rPr>
          <w:rFonts w:hint="eastAsia"/>
        </w:rPr>
        <w:t>Акумуляція</w:t>
      </w:r>
      <w:r>
        <w:t xml:space="preserve"> </w:t>
      </w:r>
      <w:r>
        <w:rPr>
          <w:rFonts w:hint="eastAsia"/>
        </w:rPr>
        <w:t>історико</w:t>
      </w:r>
      <w:r>
        <w:t>-</w:t>
      </w:r>
      <w:r>
        <w:rPr>
          <w:rFonts w:hint="eastAsia"/>
        </w:rPr>
        <w:t>філософського</w:t>
      </w:r>
      <w:r>
        <w:t xml:space="preserve"> </w:t>
      </w:r>
      <w:r>
        <w:rPr>
          <w:rFonts w:hint="eastAsia"/>
        </w:rPr>
        <w:t>досвіду</w:t>
      </w:r>
      <w:r>
        <w:t xml:space="preserve"> </w:t>
      </w:r>
      <w:r>
        <w:rPr>
          <w:rFonts w:hint="eastAsia"/>
        </w:rPr>
        <w:t>розгортання</w:t>
      </w:r>
      <w:r>
        <w:t xml:space="preserve"> </w:t>
      </w:r>
      <w:r>
        <w:rPr>
          <w:rFonts w:hint="eastAsia"/>
        </w:rPr>
        <w:t>складного</w:t>
      </w:r>
      <w:r>
        <w:t xml:space="preserve">, </w:t>
      </w:r>
      <w:r>
        <w:rPr>
          <w:rFonts w:hint="eastAsia"/>
        </w:rPr>
        <w:t>суперечливого</w:t>
      </w:r>
      <w:r>
        <w:t xml:space="preserve"> </w:t>
      </w:r>
      <w:r>
        <w:rPr>
          <w:rFonts w:hint="eastAsia"/>
        </w:rPr>
        <w:t>та</w:t>
      </w:r>
      <w:r>
        <w:t xml:space="preserve"> </w:t>
      </w:r>
      <w:r>
        <w:rPr>
          <w:rFonts w:hint="eastAsia"/>
        </w:rPr>
        <w:t>нерівномірного</w:t>
      </w:r>
      <w:r>
        <w:t xml:space="preserve"> </w:t>
      </w:r>
      <w:r>
        <w:rPr>
          <w:rFonts w:hint="eastAsia"/>
        </w:rPr>
        <w:t>процесу</w:t>
      </w:r>
      <w:r>
        <w:t xml:space="preserve"> </w:t>
      </w:r>
      <w:r>
        <w:rPr>
          <w:rFonts w:hint="eastAsia"/>
        </w:rPr>
        <w:t>здійснення</w:t>
      </w:r>
      <w:r>
        <w:t xml:space="preserve"> </w:t>
      </w:r>
      <w:r>
        <w:rPr>
          <w:rFonts w:hint="eastAsia"/>
        </w:rPr>
        <w:t>свободи</w:t>
      </w:r>
      <w:r>
        <w:t xml:space="preserve"> </w:t>
      </w:r>
      <w:r>
        <w:rPr>
          <w:rFonts w:hint="eastAsia"/>
        </w:rPr>
        <w:t>особистості</w:t>
      </w:r>
      <w:r>
        <w:t xml:space="preserve"> </w:t>
      </w:r>
      <w:r>
        <w:rPr>
          <w:rFonts w:hint="eastAsia"/>
        </w:rPr>
        <w:t>у</w:t>
      </w:r>
      <w:r>
        <w:t xml:space="preserve"> </w:t>
      </w:r>
      <w:r>
        <w:rPr>
          <w:rFonts w:hint="eastAsia"/>
        </w:rPr>
        <w:t>соціальному</w:t>
      </w:r>
      <w:r>
        <w:t xml:space="preserve"> </w:t>
      </w:r>
      <w:r>
        <w:rPr>
          <w:rFonts w:hint="eastAsia"/>
        </w:rPr>
        <w:t>просторі</w:t>
      </w:r>
      <w:r>
        <w:t xml:space="preserve"> </w:t>
      </w:r>
      <w:r>
        <w:rPr>
          <w:rFonts w:hint="eastAsia"/>
        </w:rPr>
        <w:t>та</w:t>
      </w:r>
      <w:r>
        <w:t xml:space="preserve"> </w:t>
      </w:r>
      <w:r>
        <w:rPr>
          <w:rFonts w:hint="eastAsia"/>
        </w:rPr>
        <w:t>реалізація</w:t>
      </w:r>
      <w:r>
        <w:t xml:space="preserve"> </w:t>
      </w:r>
      <w:r>
        <w:rPr>
          <w:rFonts w:hint="eastAsia"/>
        </w:rPr>
        <w:t>її</w:t>
      </w:r>
      <w:r>
        <w:t xml:space="preserve"> </w:t>
      </w:r>
      <w:r>
        <w:rPr>
          <w:rFonts w:hint="eastAsia"/>
        </w:rPr>
        <w:t>засадничих</w:t>
      </w:r>
      <w:r>
        <w:t xml:space="preserve"> </w:t>
      </w:r>
      <w:r>
        <w:rPr>
          <w:rFonts w:hint="eastAsia"/>
        </w:rPr>
        <w:t>прав</w:t>
      </w:r>
      <w:r>
        <w:t xml:space="preserve"> </w:t>
      </w:r>
      <w:r>
        <w:rPr>
          <w:rFonts w:hint="eastAsia"/>
        </w:rPr>
        <w:t>дозволила</w:t>
      </w:r>
      <w:r>
        <w:t xml:space="preserve"> </w:t>
      </w:r>
      <w:r>
        <w:rPr>
          <w:rFonts w:hint="eastAsia"/>
        </w:rPr>
        <w:t>надати</w:t>
      </w:r>
      <w:r>
        <w:t xml:space="preserve"> </w:t>
      </w:r>
      <w:r>
        <w:rPr>
          <w:rFonts w:hint="eastAsia"/>
        </w:rPr>
        <w:t>системну</w:t>
      </w:r>
      <w:r>
        <w:t xml:space="preserve"> </w:t>
      </w:r>
      <w:r>
        <w:rPr>
          <w:rFonts w:hint="eastAsia"/>
        </w:rPr>
        <w:t>історико</w:t>
      </w:r>
      <w:r>
        <w:t xml:space="preserve">- </w:t>
      </w:r>
      <w:r>
        <w:rPr>
          <w:rFonts w:hint="eastAsia"/>
        </w:rPr>
        <w:t>філософську</w:t>
      </w:r>
      <w:r>
        <w:t xml:space="preserve"> </w:t>
      </w:r>
      <w:r>
        <w:rPr>
          <w:rFonts w:hint="eastAsia"/>
        </w:rPr>
        <w:t>рефлексію</w:t>
      </w:r>
      <w:r>
        <w:t xml:space="preserve">, </w:t>
      </w:r>
      <w:r>
        <w:rPr>
          <w:rFonts w:hint="eastAsia"/>
        </w:rPr>
        <w:t>удосконалити</w:t>
      </w:r>
      <w:r>
        <w:t xml:space="preserve"> </w:t>
      </w:r>
      <w:r>
        <w:rPr>
          <w:rFonts w:hint="eastAsia"/>
        </w:rPr>
        <w:t>відповідні</w:t>
      </w:r>
      <w:r>
        <w:t xml:space="preserve"> </w:t>
      </w:r>
      <w:r>
        <w:rPr>
          <w:rFonts w:hint="eastAsia"/>
        </w:rPr>
        <w:t>методологічні</w:t>
      </w:r>
      <w:r>
        <w:t xml:space="preserve"> </w:t>
      </w:r>
      <w:r>
        <w:rPr>
          <w:rFonts w:hint="eastAsia"/>
        </w:rPr>
        <w:t>підходи</w:t>
      </w:r>
      <w:r>
        <w:t xml:space="preserve">. </w:t>
      </w:r>
      <w:r>
        <w:rPr>
          <w:rFonts w:hint="eastAsia"/>
        </w:rPr>
        <w:t>Багатство</w:t>
      </w:r>
      <w:r>
        <w:t xml:space="preserve"> </w:t>
      </w:r>
      <w:r>
        <w:rPr>
          <w:rFonts w:hint="eastAsia"/>
        </w:rPr>
        <w:t>історико</w:t>
      </w:r>
      <w:r>
        <w:t>-</w:t>
      </w:r>
      <w:r>
        <w:rPr>
          <w:rFonts w:hint="eastAsia"/>
        </w:rPr>
        <w:t>філософської</w:t>
      </w:r>
      <w:r>
        <w:t xml:space="preserve"> </w:t>
      </w:r>
      <w:r>
        <w:rPr>
          <w:rFonts w:hint="eastAsia"/>
        </w:rPr>
        <w:t>спадщини</w:t>
      </w:r>
      <w:r>
        <w:t xml:space="preserve"> </w:t>
      </w:r>
      <w:r>
        <w:rPr>
          <w:rFonts w:hint="eastAsia"/>
        </w:rPr>
        <w:t>щодо</w:t>
      </w:r>
      <w:r>
        <w:t xml:space="preserve"> </w:t>
      </w:r>
      <w:r>
        <w:rPr>
          <w:rFonts w:hint="eastAsia"/>
        </w:rPr>
        <w:t>проблем</w:t>
      </w:r>
      <w:r>
        <w:t xml:space="preserve"> </w:t>
      </w:r>
      <w:r>
        <w:rPr>
          <w:rFonts w:hint="eastAsia"/>
        </w:rPr>
        <w:t>становлення</w:t>
      </w:r>
      <w:r>
        <w:t xml:space="preserve"> </w:t>
      </w:r>
      <w:r>
        <w:rPr>
          <w:rFonts w:hint="eastAsia"/>
        </w:rPr>
        <w:t>та</w:t>
      </w:r>
      <w:r>
        <w:t xml:space="preserve"> </w:t>
      </w:r>
      <w:r>
        <w:rPr>
          <w:rFonts w:hint="eastAsia"/>
        </w:rPr>
        <w:t>розвитку</w:t>
      </w:r>
      <w:r>
        <w:t xml:space="preserve"> </w:t>
      </w:r>
      <w:r>
        <w:rPr>
          <w:rFonts w:hint="eastAsia"/>
        </w:rPr>
        <w:t>теорії</w:t>
      </w:r>
      <w:r>
        <w:t xml:space="preserve"> </w:t>
      </w:r>
      <w:r>
        <w:rPr>
          <w:rFonts w:hint="eastAsia"/>
        </w:rPr>
        <w:t>громадянського</w:t>
      </w:r>
      <w:r>
        <w:t xml:space="preserve"> </w:t>
      </w:r>
      <w:r>
        <w:rPr>
          <w:rFonts w:hint="eastAsia"/>
        </w:rPr>
        <w:t>суспільства</w:t>
      </w:r>
      <w:r>
        <w:t xml:space="preserve"> </w:t>
      </w:r>
      <w:r>
        <w:rPr>
          <w:rFonts w:hint="eastAsia"/>
        </w:rPr>
        <w:t>надало</w:t>
      </w:r>
      <w:r>
        <w:t xml:space="preserve"> </w:t>
      </w:r>
      <w:r>
        <w:rPr>
          <w:rFonts w:hint="eastAsia"/>
        </w:rPr>
        <w:t>можливість</w:t>
      </w:r>
      <w:r>
        <w:t xml:space="preserve"> </w:t>
      </w:r>
      <w:r>
        <w:rPr>
          <w:rFonts w:hint="eastAsia"/>
        </w:rPr>
        <w:t>виявити</w:t>
      </w:r>
      <w:r>
        <w:t xml:space="preserve"> </w:t>
      </w:r>
      <w:r>
        <w:rPr>
          <w:rFonts w:hint="eastAsia"/>
        </w:rPr>
        <w:t>стрижневий</w:t>
      </w:r>
      <w:r>
        <w:t xml:space="preserve"> </w:t>
      </w:r>
      <w:r>
        <w:rPr>
          <w:rFonts w:hint="eastAsia"/>
        </w:rPr>
        <w:t>принцип</w:t>
      </w:r>
      <w:r>
        <w:t xml:space="preserve"> </w:t>
      </w:r>
      <w:r>
        <w:rPr>
          <w:rFonts w:hint="eastAsia"/>
        </w:rPr>
        <w:t>її</w:t>
      </w:r>
      <w:r>
        <w:t xml:space="preserve"> </w:t>
      </w:r>
      <w:r>
        <w:rPr>
          <w:rFonts w:hint="eastAsia"/>
        </w:rPr>
        <w:t>структурування</w:t>
      </w:r>
      <w:r>
        <w:t xml:space="preserve"> </w:t>
      </w:r>
      <w:r>
        <w:rPr>
          <w:rFonts w:hint="eastAsia"/>
        </w:rPr>
        <w:t>та</w:t>
      </w:r>
      <w:r>
        <w:t xml:space="preserve"> </w:t>
      </w:r>
      <w:r>
        <w:rPr>
          <w:rFonts w:hint="eastAsia"/>
        </w:rPr>
        <w:t>періодизації</w:t>
      </w:r>
      <w:r>
        <w:t xml:space="preserve"> - </w:t>
      </w:r>
      <w:r>
        <w:rPr>
          <w:rFonts w:hint="eastAsia"/>
        </w:rPr>
        <w:t>це</w:t>
      </w:r>
      <w:r>
        <w:t xml:space="preserve"> </w:t>
      </w:r>
      <w:r>
        <w:rPr>
          <w:rFonts w:hint="eastAsia"/>
        </w:rPr>
        <w:t>парадигмальний</w:t>
      </w:r>
      <w:r>
        <w:t xml:space="preserve"> </w:t>
      </w:r>
      <w:r>
        <w:rPr>
          <w:rFonts w:hint="eastAsia"/>
        </w:rPr>
        <w:t>підхід</w:t>
      </w:r>
      <w:r>
        <w:t xml:space="preserve">. </w:t>
      </w:r>
      <w:r>
        <w:rPr>
          <w:rFonts w:hint="eastAsia"/>
        </w:rPr>
        <w:t>Парадигма</w:t>
      </w:r>
      <w:r>
        <w:t xml:space="preserve"> </w:t>
      </w:r>
      <w:r>
        <w:rPr>
          <w:rFonts w:hint="eastAsia"/>
        </w:rPr>
        <w:t>походить</w:t>
      </w:r>
      <w:r>
        <w:t xml:space="preserve"> </w:t>
      </w:r>
      <w:r>
        <w:rPr>
          <w:rFonts w:hint="eastAsia"/>
        </w:rPr>
        <w:t>від</w:t>
      </w:r>
      <w:r>
        <w:t xml:space="preserve"> </w:t>
      </w:r>
      <w:r>
        <w:rPr>
          <w:rFonts w:hint="eastAsia"/>
        </w:rPr>
        <w:t>грецького</w:t>
      </w:r>
      <w:r>
        <w:t xml:space="preserve"> </w:t>
      </w:r>
      <w:r>
        <w:rPr>
          <w:rFonts w:hint="eastAsia"/>
        </w:rPr>
        <w:t>параЗє</w:t>
      </w:r>
      <w:r>
        <w:t>^</w:t>
      </w:r>
      <w:r>
        <w:rPr>
          <w:rFonts w:hint="eastAsia"/>
        </w:rPr>
        <w:t>ца</w:t>
      </w:r>
      <w:r>
        <w:t xml:space="preserve">. </w:t>
      </w:r>
      <w:r>
        <w:rPr>
          <w:rFonts w:hint="eastAsia"/>
        </w:rPr>
        <w:t>Поняття</w:t>
      </w:r>
      <w:r>
        <w:t xml:space="preserve"> </w:t>
      </w:r>
      <w:r>
        <w:rPr>
          <w:rFonts w:hint="eastAsia"/>
        </w:rPr>
        <w:t>парадигми</w:t>
      </w:r>
      <w:r>
        <w:t xml:space="preserve"> </w:t>
      </w:r>
      <w:r>
        <w:rPr>
          <w:rFonts w:hint="eastAsia"/>
        </w:rPr>
        <w:t>у</w:t>
      </w:r>
      <w:r>
        <w:t xml:space="preserve"> </w:t>
      </w:r>
      <w:r>
        <w:rPr>
          <w:rFonts w:hint="eastAsia"/>
        </w:rPr>
        <w:t>сучасній</w:t>
      </w:r>
      <w:r>
        <w:t xml:space="preserve"> </w:t>
      </w:r>
      <w:r>
        <w:rPr>
          <w:rFonts w:hint="eastAsia"/>
        </w:rPr>
        <w:t>філософії</w:t>
      </w:r>
      <w:r>
        <w:t xml:space="preserve"> </w:t>
      </w:r>
      <w:r>
        <w:rPr>
          <w:rFonts w:hint="eastAsia"/>
        </w:rPr>
        <w:t>науки</w:t>
      </w:r>
      <w:r>
        <w:t xml:space="preserve"> - </w:t>
      </w:r>
      <w:r>
        <w:rPr>
          <w:rFonts w:hint="eastAsia"/>
        </w:rPr>
        <w:t>це</w:t>
      </w:r>
      <w:r>
        <w:t xml:space="preserve"> </w:t>
      </w:r>
      <w:r>
        <w:rPr>
          <w:rFonts w:hint="eastAsia"/>
        </w:rPr>
        <w:t>система</w:t>
      </w:r>
      <w:r>
        <w:t xml:space="preserve"> </w:t>
      </w:r>
      <w:r>
        <w:rPr>
          <w:rFonts w:hint="eastAsia"/>
        </w:rPr>
        <w:t>теоретичних</w:t>
      </w:r>
      <w:r>
        <w:t xml:space="preserve">, </w:t>
      </w:r>
      <w:r>
        <w:rPr>
          <w:rFonts w:hint="eastAsia"/>
        </w:rPr>
        <w:t>методологічних</w:t>
      </w:r>
      <w:r>
        <w:t xml:space="preserve"> </w:t>
      </w:r>
      <w:r>
        <w:rPr>
          <w:rFonts w:hint="eastAsia"/>
        </w:rPr>
        <w:t>й</w:t>
      </w:r>
      <w:r>
        <w:t xml:space="preserve"> </w:t>
      </w:r>
      <w:r>
        <w:rPr>
          <w:rFonts w:hint="eastAsia"/>
        </w:rPr>
        <w:t>аксіологічних</w:t>
      </w:r>
      <w:r>
        <w:t xml:space="preserve"> </w:t>
      </w:r>
      <w:r>
        <w:rPr>
          <w:rFonts w:hint="eastAsia"/>
        </w:rPr>
        <w:t>установок</w:t>
      </w:r>
      <w:r>
        <w:t xml:space="preserve">, </w:t>
      </w:r>
      <w:r>
        <w:rPr>
          <w:rFonts w:hint="eastAsia"/>
        </w:rPr>
        <w:t>що</w:t>
      </w:r>
      <w:r>
        <w:t xml:space="preserve"> </w:t>
      </w:r>
      <w:r>
        <w:rPr>
          <w:rFonts w:hint="eastAsia"/>
        </w:rPr>
        <w:t>беруться</w:t>
      </w:r>
      <w:r>
        <w:t xml:space="preserve"> </w:t>
      </w:r>
      <w:r>
        <w:rPr>
          <w:rFonts w:hint="eastAsia"/>
        </w:rPr>
        <w:t>за</w:t>
      </w:r>
      <w:r>
        <w:t xml:space="preserve"> </w:t>
      </w:r>
      <w:r>
        <w:rPr>
          <w:rFonts w:hint="eastAsia"/>
        </w:rPr>
        <w:t>зразок</w:t>
      </w:r>
      <w:r>
        <w:t xml:space="preserve"> </w:t>
      </w:r>
      <w:r>
        <w:rPr>
          <w:rFonts w:hint="eastAsia"/>
        </w:rPr>
        <w:t>розв’язку</w:t>
      </w:r>
      <w:r>
        <w:t xml:space="preserve"> </w:t>
      </w:r>
      <w:r>
        <w:rPr>
          <w:rFonts w:hint="eastAsia"/>
        </w:rPr>
        <w:t>наукових</w:t>
      </w:r>
      <w:r>
        <w:t xml:space="preserve"> </w:t>
      </w:r>
      <w:r>
        <w:rPr>
          <w:rFonts w:hint="eastAsia"/>
        </w:rPr>
        <w:t>задач</w:t>
      </w:r>
      <w:r>
        <w:t xml:space="preserve"> </w:t>
      </w:r>
      <w:r>
        <w:rPr>
          <w:rFonts w:hint="eastAsia"/>
        </w:rPr>
        <w:t>і</w:t>
      </w:r>
      <w:r>
        <w:t xml:space="preserve"> </w:t>
      </w:r>
      <w:r>
        <w:rPr>
          <w:rFonts w:hint="eastAsia"/>
        </w:rPr>
        <w:t>визнаються</w:t>
      </w:r>
      <w:r>
        <w:t xml:space="preserve"> </w:t>
      </w:r>
      <w:r>
        <w:rPr>
          <w:rFonts w:hint="eastAsia"/>
        </w:rPr>
        <w:t>всіма</w:t>
      </w:r>
      <w:r>
        <w:t xml:space="preserve"> </w:t>
      </w:r>
      <w:r>
        <w:rPr>
          <w:rFonts w:hint="eastAsia"/>
        </w:rPr>
        <w:t>членами</w:t>
      </w:r>
      <w:r>
        <w:t xml:space="preserve"> </w:t>
      </w:r>
      <w:r>
        <w:rPr>
          <w:rFonts w:hint="eastAsia"/>
        </w:rPr>
        <w:t>наукової</w:t>
      </w:r>
      <w:r>
        <w:t xml:space="preserve"> </w:t>
      </w:r>
      <w:r>
        <w:rPr>
          <w:rFonts w:hint="eastAsia"/>
        </w:rPr>
        <w:t>спільноти</w:t>
      </w:r>
      <w:r>
        <w:t>.</w:t>
      </w:r>
    </w:p>
    <w:p w14:paraId="34DF3652" w14:textId="77777777" w:rsidR="006C7F45" w:rsidRDefault="006C7F45" w:rsidP="006C7F45">
      <w:r>
        <w:t>2.</w:t>
      </w:r>
      <w:r>
        <w:tab/>
      </w:r>
      <w:r>
        <w:rPr>
          <w:rFonts w:hint="eastAsia"/>
        </w:rPr>
        <w:t>Під</w:t>
      </w:r>
      <w:r>
        <w:t xml:space="preserve"> </w:t>
      </w:r>
      <w:r>
        <w:rPr>
          <w:rFonts w:hint="eastAsia"/>
        </w:rPr>
        <w:t>парадигмальним</w:t>
      </w:r>
      <w:r>
        <w:t xml:space="preserve"> </w:t>
      </w:r>
      <w:r>
        <w:rPr>
          <w:rFonts w:hint="eastAsia"/>
        </w:rPr>
        <w:t>підходом</w:t>
      </w:r>
      <w:r>
        <w:t xml:space="preserve"> </w:t>
      </w:r>
      <w:r>
        <w:rPr>
          <w:rFonts w:hint="eastAsia"/>
        </w:rPr>
        <w:t>щодо</w:t>
      </w:r>
      <w:r>
        <w:t xml:space="preserve"> </w:t>
      </w:r>
      <w:r>
        <w:rPr>
          <w:rFonts w:hint="eastAsia"/>
        </w:rPr>
        <w:t>теорії</w:t>
      </w:r>
      <w:r>
        <w:t xml:space="preserve"> </w:t>
      </w:r>
      <w:r>
        <w:rPr>
          <w:rFonts w:hint="eastAsia"/>
        </w:rPr>
        <w:t>громадянського</w:t>
      </w:r>
      <w:r>
        <w:t xml:space="preserve"> </w:t>
      </w:r>
      <w:r>
        <w:rPr>
          <w:rFonts w:hint="eastAsia"/>
        </w:rPr>
        <w:t>суспільства</w:t>
      </w:r>
      <w:r>
        <w:t xml:space="preserve"> </w:t>
      </w:r>
      <w:r>
        <w:rPr>
          <w:rFonts w:hint="eastAsia"/>
        </w:rPr>
        <w:t>ми</w:t>
      </w:r>
      <w:r>
        <w:t xml:space="preserve"> </w:t>
      </w:r>
      <w:r>
        <w:rPr>
          <w:rFonts w:hint="eastAsia"/>
        </w:rPr>
        <w:t>розуміємо</w:t>
      </w:r>
      <w:r>
        <w:t xml:space="preserve"> </w:t>
      </w:r>
      <w:r>
        <w:rPr>
          <w:rFonts w:hint="eastAsia"/>
        </w:rPr>
        <w:t>історико</w:t>
      </w:r>
      <w:r>
        <w:t>-</w:t>
      </w:r>
      <w:r>
        <w:rPr>
          <w:rFonts w:hint="eastAsia"/>
        </w:rPr>
        <w:t>філософський</w:t>
      </w:r>
      <w:r>
        <w:t xml:space="preserve"> </w:t>
      </w:r>
      <w:r>
        <w:rPr>
          <w:rFonts w:hint="eastAsia"/>
        </w:rPr>
        <w:t>та</w:t>
      </w:r>
      <w:r>
        <w:t xml:space="preserve"> </w:t>
      </w:r>
      <w:r>
        <w:rPr>
          <w:rFonts w:hint="eastAsia"/>
        </w:rPr>
        <w:t>компаративістський</w:t>
      </w:r>
      <w:r>
        <w:t xml:space="preserve"> </w:t>
      </w:r>
      <w:r>
        <w:rPr>
          <w:rFonts w:hint="eastAsia"/>
        </w:rPr>
        <w:t>аналіз</w:t>
      </w:r>
      <w:r>
        <w:t xml:space="preserve"> </w:t>
      </w:r>
      <w:r>
        <w:rPr>
          <w:rFonts w:hint="eastAsia"/>
        </w:rPr>
        <w:t>накопичених</w:t>
      </w:r>
      <w:r>
        <w:t xml:space="preserve"> </w:t>
      </w:r>
      <w:r>
        <w:rPr>
          <w:rFonts w:hint="eastAsia"/>
        </w:rPr>
        <w:t>концепцій</w:t>
      </w:r>
      <w:r>
        <w:t xml:space="preserve"> </w:t>
      </w:r>
      <w:r>
        <w:rPr>
          <w:rFonts w:hint="eastAsia"/>
        </w:rPr>
        <w:t>громадянського</w:t>
      </w:r>
      <w:r>
        <w:t xml:space="preserve"> </w:t>
      </w:r>
      <w:r>
        <w:rPr>
          <w:rFonts w:hint="eastAsia"/>
        </w:rPr>
        <w:t>суспільства</w:t>
      </w:r>
      <w:r>
        <w:t xml:space="preserve"> </w:t>
      </w:r>
      <w:r>
        <w:rPr>
          <w:rFonts w:hint="eastAsia"/>
        </w:rPr>
        <w:t>через</w:t>
      </w:r>
      <w:r>
        <w:t xml:space="preserve"> </w:t>
      </w:r>
      <w:r>
        <w:rPr>
          <w:rFonts w:hint="eastAsia"/>
        </w:rPr>
        <w:t>віднесення</w:t>
      </w:r>
      <w:r>
        <w:t xml:space="preserve"> </w:t>
      </w:r>
      <w:r>
        <w:rPr>
          <w:rFonts w:hint="eastAsia"/>
        </w:rPr>
        <w:t>їх</w:t>
      </w:r>
      <w:r>
        <w:t xml:space="preserve"> </w:t>
      </w:r>
      <w:r>
        <w:rPr>
          <w:rFonts w:hint="eastAsia"/>
        </w:rPr>
        <w:t>до</w:t>
      </w:r>
      <w:r>
        <w:t xml:space="preserve"> </w:t>
      </w:r>
      <w:r>
        <w:rPr>
          <w:rFonts w:hint="eastAsia"/>
        </w:rPr>
        <w:t>певних</w:t>
      </w:r>
      <w:r>
        <w:t xml:space="preserve"> </w:t>
      </w:r>
      <w:r>
        <w:rPr>
          <w:rFonts w:hint="eastAsia"/>
        </w:rPr>
        <w:t>парадигм</w:t>
      </w:r>
      <w:r>
        <w:t xml:space="preserve">, </w:t>
      </w:r>
      <w:r>
        <w:rPr>
          <w:rFonts w:hint="eastAsia"/>
        </w:rPr>
        <w:t>як</w:t>
      </w:r>
      <w:r>
        <w:t xml:space="preserve"> </w:t>
      </w:r>
      <w:r>
        <w:rPr>
          <w:rFonts w:hint="eastAsia"/>
        </w:rPr>
        <w:t>систем</w:t>
      </w:r>
      <w:r>
        <w:t xml:space="preserve"> </w:t>
      </w:r>
      <w:r>
        <w:rPr>
          <w:rFonts w:hint="eastAsia"/>
        </w:rPr>
        <w:t>теоретичних</w:t>
      </w:r>
      <w:r>
        <w:t xml:space="preserve">, </w:t>
      </w:r>
      <w:r>
        <w:rPr>
          <w:rFonts w:hint="eastAsia"/>
        </w:rPr>
        <w:t>методологічних</w:t>
      </w:r>
      <w:r>
        <w:t xml:space="preserve"> </w:t>
      </w:r>
      <w:r>
        <w:rPr>
          <w:rFonts w:hint="eastAsia"/>
        </w:rPr>
        <w:t>й</w:t>
      </w:r>
      <w:r>
        <w:t xml:space="preserve"> </w:t>
      </w:r>
      <w:r>
        <w:rPr>
          <w:rFonts w:hint="eastAsia"/>
        </w:rPr>
        <w:t>аксіологічних</w:t>
      </w:r>
      <w:r>
        <w:t xml:space="preserve"> </w:t>
      </w:r>
      <w:r>
        <w:rPr>
          <w:rFonts w:hint="eastAsia"/>
        </w:rPr>
        <w:t>установок</w:t>
      </w:r>
      <w:r>
        <w:t xml:space="preserve">, </w:t>
      </w:r>
      <w:r>
        <w:rPr>
          <w:rFonts w:hint="eastAsia"/>
        </w:rPr>
        <w:t>сукупностей</w:t>
      </w:r>
      <w:r>
        <w:t xml:space="preserve"> </w:t>
      </w:r>
      <w:r>
        <w:rPr>
          <w:rFonts w:hint="eastAsia"/>
        </w:rPr>
        <w:t>фундаментальних</w:t>
      </w:r>
      <w:r>
        <w:t xml:space="preserve"> </w:t>
      </w:r>
      <w:r>
        <w:rPr>
          <w:rFonts w:hint="eastAsia"/>
        </w:rPr>
        <w:t>знань</w:t>
      </w:r>
      <w:r>
        <w:t xml:space="preserve">, </w:t>
      </w:r>
      <w:r>
        <w:rPr>
          <w:rFonts w:hint="eastAsia"/>
        </w:rPr>
        <w:t>цінностей</w:t>
      </w:r>
      <w:r>
        <w:t xml:space="preserve">, </w:t>
      </w:r>
      <w:r>
        <w:rPr>
          <w:rFonts w:hint="eastAsia"/>
        </w:rPr>
        <w:t>переконань</w:t>
      </w:r>
      <w:r>
        <w:t xml:space="preserve"> </w:t>
      </w:r>
      <w:r>
        <w:rPr>
          <w:rFonts w:hint="eastAsia"/>
        </w:rPr>
        <w:t>та</w:t>
      </w:r>
      <w:r>
        <w:t xml:space="preserve"> </w:t>
      </w:r>
      <w:r>
        <w:rPr>
          <w:rFonts w:hint="eastAsia"/>
        </w:rPr>
        <w:t>технічних</w:t>
      </w:r>
      <w:r>
        <w:t xml:space="preserve"> </w:t>
      </w:r>
      <w:r>
        <w:rPr>
          <w:rFonts w:hint="eastAsia"/>
        </w:rPr>
        <w:t>прийомів</w:t>
      </w:r>
      <w:r>
        <w:t xml:space="preserve">, </w:t>
      </w:r>
      <w:r>
        <w:rPr>
          <w:rFonts w:hint="eastAsia"/>
        </w:rPr>
        <w:t>що</w:t>
      </w:r>
      <w:r>
        <w:t xml:space="preserve"> </w:t>
      </w:r>
      <w:r>
        <w:rPr>
          <w:rFonts w:hint="eastAsia"/>
        </w:rPr>
        <w:t>слугують</w:t>
      </w:r>
      <w:r>
        <w:t xml:space="preserve"> </w:t>
      </w:r>
      <w:r>
        <w:rPr>
          <w:rFonts w:hint="eastAsia"/>
        </w:rPr>
        <w:t>зразком</w:t>
      </w:r>
      <w:r>
        <w:t xml:space="preserve"> </w:t>
      </w:r>
      <w:r>
        <w:rPr>
          <w:rFonts w:hint="eastAsia"/>
        </w:rPr>
        <w:t>для</w:t>
      </w:r>
      <w:r>
        <w:t xml:space="preserve"> </w:t>
      </w:r>
      <w:r>
        <w:rPr>
          <w:rFonts w:hint="eastAsia"/>
        </w:rPr>
        <w:t>духовно</w:t>
      </w:r>
      <w:r>
        <w:t>-</w:t>
      </w:r>
      <w:r>
        <w:rPr>
          <w:rFonts w:hint="eastAsia"/>
        </w:rPr>
        <w:t>практичної</w:t>
      </w:r>
      <w:r>
        <w:t xml:space="preserve"> </w:t>
      </w:r>
      <w:r>
        <w:rPr>
          <w:rFonts w:hint="eastAsia"/>
        </w:rPr>
        <w:t>діяльності</w:t>
      </w:r>
      <w:r>
        <w:t xml:space="preserve">. </w:t>
      </w:r>
      <w:r>
        <w:rPr>
          <w:rFonts w:hint="eastAsia"/>
        </w:rPr>
        <w:t>Особливої</w:t>
      </w:r>
      <w:r>
        <w:t xml:space="preserve"> </w:t>
      </w:r>
      <w:r>
        <w:rPr>
          <w:rFonts w:hint="eastAsia"/>
        </w:rPr>
        <w:t>уваги</w:t>
      </w:r>
      <w:r>
        <w:t xml:space="preserve"> </w:t>
      </w:r>
      <w:r>
        <w:rPr>
          <w:rFonts w:hint="eastAsia"/>
        </w:rPr>
        <w:t>при</w:t>
      </w:r>
      <w:r>
        <w:t xml:space="preserve"> </w:t>
      </w:r>
      <w:r>
        <w:rPr>
          <w:rFonts w:hint="eastAsia"/>
        </w:rPr>
        <w:t>цьому</w:t>
      </w:r>
      <w:r>
        <w:t xml:space="preserve"> </w:t>
      </w:r>
      <w:r>
        <w:rPr>
          <w:rFonts w:hint="eastAsia"/>
        </w:rPr>
        <w:t>заслуговує</w:t>
      </w:r>
      <w:r>
        <w:t xml:space="preserve"> </w:t>
      </w:r>
      <w:r>
        <w:rPr>
          <w:rFonts w:hint="eastAsia"/>
        </w:rPr>
        <w:t>процес</w:t>
      </w:r>
      <w:r>
        <w:t xml:space="preserve"> </w:t>
      </w:r>
      <w:r>
        <w:rPr>
          <w:rFonts w:hint="eastAsia"/>
        </w:rPr>
        <w:t>зміни</w:t>
      </w:r>
      <w:r>
        <w:t xml:space="preserve"> </w:t>
      </w:r>
      <w:r>
        <w:rPr>
          <w:rFonts w:hint="eastAsia"/>
        </w:rPr>
        <w:t>таких</w:t>
      </w:r>
      <w:r>
        <w:t xml:space="preserve"> </w:t>
      </w:r>
      <w:r>
        <w:rPr>
          <w:rFonts w:hint="eastAsia"/>
        </w:rPr>
        <w:t>парадигм</w:t>
      </w:r>
      <w:r>
        <w:t xml:space="preserve"> </w:t>
      </w:r>
      <w:r>
        <w:rPr>
          <w:rFonts w:hint="eastAsia"/>
        </w:rPr>
        <w:t>та</w:t>
      </w:r>
      <w:r>
        <w:t xml:space="preserve"> </w:t>
      </w:r>
      <w:r>
        <w:rPr>
          <w:rFonts w:hint="eastAsia"/>
        </w:rPr>
        <w:t>взаємодії</w:t>
      </w:r>
      <w:r>
        <w:t xml:space="preserve"> </w:t>
      </w:r>
      <w:r>
        <w:rPr>
          <w:rFonts w:hint="eastAsia"/>
        </w:rPr>
        <w:t>між</w:t>
      </w:r>
      <w:r>
        <w:t xml:space="preserve"> </w:t>
      </w:r>
      <w:r>
        <w:rPr>
          <w:rFonts w:hint="eastAsia"/>
        </w:rPr>
        <w:t>ними</w:t>
      </w:r>
      <w:r>
        <w:t xml:space="preserve"> </w:t>
      </w:r>
      <w:r>
        <w:rPr>
          <w:rFonts w:hint="eastAsia"/>
        </w:rPr>
        <w:t>як</w:t>
      </w:r>
      <w:r>
        <w:t xml:space="preserve"> </w:t>
      </w:r>
      <w:r>
        <w:rPr>
          <w:rFonts w:hint="eastAsia"/>
        </w:rPr>
        <w:t>діалектичного</w:t>
      </w:r>
      <w:r>
        <w:t xml:space="preserve"> </w:t>
      </w:r>
      <w:r>
        <w:rPr>
          <w:rFonts w:hint="eastAsia"/>
        </w:rPr>
        <w:t>поєднання</w:t>
      </w:r>
      <w:r>
        <w:t xml:space="preserve"> </w:t>
      </w:r>
      <w:r>
        <w:rPr>
          <w:rFonts w:hint="eastAsia"/>
        </w:rPr>
        <w:t>наступності</w:t>
      </w:r>
      <w:r>
        <w:t xml:space="preserve"> </w:t>
      </w:r>
      <w:r>
        <w:rPr>
          <w:rFonts w:hint="eastAsia"/>
        </w:rPr>
        <w:t>та</w:t>
      </w:r>
      <w:r>
        <w:t xml:space="preserve"> </w:t>
      </w:r>
      <w:r>
        <w:rPr>
          <w:rFonts w:hint="eastAsia"/>
        </w:rPr>
        <w:t>новації</w:t>
      </w:r>
      <w:r>
        <w:t xml:space="preserve">, </w:t>
      </w:r>
      <w:r>
        <w:rPr>
          <w:rFonts w:hint="eastAsia"/>
        </w:rPr>
        <w:t>взаємовпливу</w:t>
      </w:r>
      <w:r>
        <w:t xml:space="preserve"> </w:t>
      </w:r>
      <w:r>
        <w:rPr>
          <w:rFonts w:hint="eastAsia"/>
        </w:rPr>
        <w:t>концептуальних</w:t>
      </w:r>
      <w:r>
        <w:t xml:space="preserve"> </w:t>
      </w:r>
      <w:r>
        <w:rPr>
          <w:rFonts w:hint="eastAsia"/>
        </w:rPr>
        <w:t>елементів</w:t>
      </w:r>
      <w:r>
        <w:t xml:space="preserve"> </w:t>
      </w:r>
      <w:r>
        <w:rPr>
          <w:rFonts w:hint="eastAsia"/>
        </w:rPr>
        <w:t>всередині</w:t>
      </w:r>
      <w:r>
        <w:t xml:space="preserve"> </w:t>
      </w:r>
      <w:r>
        <w:rPr>
          <w:rFonts w:hint="eastAsia"/>
        </w:rPr>
        <w:t>парадигм</w:t>
      </w:r>
      <w:r>
        <w:t>.</w:t>
      </w:r>
    </w:p>
    <w:p w14:paraId="309D5669" w14:textId="7233CA8B" w:rsidR="006C7F45" w:rsidRPr="006C7F45" w:rsidRDefault="006C7F45" w:rsidP="006C7F45">
      <w:r>
        <w:t>3.</w:t>
      </w:r>
      <w:r>
        <w:tab/>
      </w:r>
      <w:r>
        <w:rPr>
          <w:rFonts w:hint="eastAsia"/>
        </w:rPr>
        <w:t>Розгляд</w:t>
      </w:r>
      <w:r>
        <w:t xml:space="preserve"> </w:t>
      </w:r>
      <w:r>
        <w:rPr>
          <w:rFonts w:hint="eastAsia"/>
        </w:rPr>
        <w:t>становлення</w:t>
      </w:r>
      <w:r>
        <w:t xml:space="preserve"> </w:t>
      </w:r>
      <w:r>
        <w:rPr>
          <w:rFonts w:hint="eastAsia"/>
        </w:rPr>
        <w:t>та</w:t>
      </w:r>
      <w:r>
        <w:t xml:space="preserve"> </w:t>
      </w:r>
      <w:r>
        <w:rPr>
          <w:rFonts w:hint="eastAsia"/>
        </w:rPr>
        <w:t>розвитку</w:t>
      </w:r>
      <w:r>
        <w:t xml:space="preserve"> </w:t>
      </w:r>
      <w:r>
        <w:rPr>
          <w:rFonts w:hint="eastAsia"/>
        </w:rPr>
        <w:t>теорії</w:t>
      </w:r>
      <w:r>
        <w:t xml:space="preserve"> </w:t>
      </w:r>
      <w:r>
        <w:rPr>
          <w:rFonts w:hint="eastAsia"/>
        </w:rPr>
        <w:t>громадянського</w:t>
      </w:r>
      <w:r>
        <w:t xml:space="preserve"> </w:t>
      </w:r>
      <w:r>
        <w:rPr>
          <w:rFonts w:hint="eastAsia"/>
        </w:rPr>
        <w:t>суспільства</w:t>
      </w:r>
      <w:r>
        <w:t xml:space="preserve"> </w:t>
      </w:r>
      <w:r>
        <w:rPr>
          <w:rFonts w:hint="eastAsia"/>
        </w:rPr>
        <w:t>через</w:t>
      </w:r>
      <w:r>
        <w:t xml:space="preserve"> </w:t>
      </w:r>
      <w:r>
        <w:rPr>
          <w:rFonts w:hint="eastAsia"/>
        </w:rPr>
        <w:t>зміну</w:t>
      </w:r>
      <w:r>
        <w:t xml:space="preserve"> </w:t>
      </w:r>
      <w:r>
        <w:rPr>
          <w:rFonts w:hint="eastAsia"/>
        </w:rPr>
        <w:t>парадигм</w:t>
      </w:r>
      <w:r>
        <w:t xml:space="preserve"> </w:t>
      </w:r>
      <w:r>
        <w:rPr>
          <w:rFonts w:hint="eastAsia"/>
        </w:rPr>
        <w:t>дає</w:t>
      </w:r>
      <w:r>
        <w:t xml:space="preserve"> </w:t>
      </w:r>
      <w:r>
        <w:rPr>
          <w:rFonts w:hint="eastAsia"/>
        </w:rPr>
        <w:t>можливість</w:t>
      </w:r>
      <w:r>
        <w:t xml:space="preserve"> </w:t>
      </w:r>
      <w:r>
        <w:rPr>
          <w:rFonts w:hint="eastAsia"/>
        </w:rPr>
        <w:t>при</w:t>
      </w:r>
      <w:r>
        <w:t xml:space="preserve"> </w:t>
      </w:r>
      <w:r>
        <w:rPr>
          <w:rFonts w:hint="eastAsia"/>
        </w:rPr>
        <w:t>дослідженні</w:t>
      </w:r>
      <w:r>
        <w:t xml:space="preserve"> </w:t>
      </w:r>
      <w:r>
        <w:rPr>
          <w:rFonts w:hint="eastAsia"/>
        </w:rPr>
        <w:t>конкретних</w:t>
      </w:r>
      <w:r>
        <w:t xml:space="preserve"> </w:t>
      </w:r>
      <w:r>
        <w:rPr>
          <w:rFonts w:hint="eastAsia"/>
        </w:rPr>
        <w:t>історико</w:t>
      </w:r>
      <w:r>
        <w:t xml:space="preserve">- </w:t>
      </w:r>
      <w:r>
        <w:rPr>
          <w:rFonts w:hint="eastAsia"/>
        </w:rPr>
        <w:t>філософських</w:t>
      </w:r>
      <w:r>
        <w:t xml:space="preserve"> </w:t>
      </w:r>
      <w:r>
        <w:rPr>
          <w:rFonts w:hint="eastAsia"/>
        </w:rPr>
        <w:t>концепцій</w:t>
      </w:r>
      <w:r>
        <w:t xml:space="preserve"> </w:t>
      </w:r>
      <w:r>
        <w:rPr>
          <w:rFonts w:hint="eastAsia"/>
        </w:rPr>
        <w:t>органічно</w:t>
      </w:r>
      <w:r>
        <w:t xml:space="preserve"> </w:t>
      </w:r>
      <w:r>
        <w:rPr>
          <w:rFonts w:hint="eastAsia"/>
        </w:rPr>
        <w:t>поєднати</w:t>
      </w:r>
      <w:r>
        <w:t xml:space="preserve"> </w:t>
      </w:r>
      <w:r>
        <w:rPr>
          <w:rFonts w:hint="eastAsia"/>
        </w:rPr>
        <w:t>вплив</w:t>
      </w:r>
      <w:r>
        <w:t xml:space="preserve"> </w:t>
      </w:r>
      <w:r>
        <w:rPr>
          <w:rFonts w:hint="eastAsia"/>
        </w:rPr>
        <w:t>специфічних</w:t>
      </w:r>
      <w:r>
        <w:t xml:space="preserve"> </w:t>
      </w:r>
      <w:r>
        <w:rPr>
          <w:rFonts w:hint="eastAsia"/>
        </w:rPr>
        <w:t>рис</w:t>
      </w:r>
      <w:r>
        <w:t xml:space="preserve"> </w:t>
      </w:r>
      <w:r>
        <w:rPr>
          <w:rFonts w:hint="eastAsia"/>
        </w:rPr>
        <w:t>філософування</w:t>
      </w:r>
      <w:r>
        <w:t xml:space="preserve"> </w:t>
      </w:r>
      <w:r>
        <w:rPr>
          <w:rFonts w:hint="eastAsia"/>
        </w:rPr>
        <w:t>тієї</w:t>
      </w:r>
      <w:r>
        <w:t xml:space="preserve"> </w:t>
      </w:r>
      <w:r>
        <w:rPr>
          <w:rFonts w:hint="eastAsia"/>
        </w:rPr>
        <w:t>чи</w:t>
      </w:r>
      <w:r>
        <w:t xml:space="preserve"> </w:t>
      </w:r>
      <w:r>
        <w:rPr>
          <w:rFonts w:hint="eastAsia"/>
        </w:rPr>
        <w:t>іншої</w:t>
      </w:r>
      <w:r>
        <w:t xml:space="preserve"> </w:t>
      </w:r>
      <w:r>
        <w:rPr>
          <w:rFonts w:hint="eastAsia"/>
        </w:rPr>
        <w:t>епохи</w:t>
      </w:r>
      <w:r>
        <w:t xml:space="preserve"> </w:t>
      </w:r>
      <w:r>
        <w:rPr>
          <w:rFonts w:hint="eastAsia"/>
        </w:rPr>
        <w:t>із</w:t>
      </w:r>
      <w:r>
        <w:t xml:space="preserve"> </w:t>
      </w:r>
      <w:r>
        <w:rPr>
          <w:rFonts w:hint="eastAsia"/>
        </w:rPr>
        <w:t>внутрішніми</w:t>
      </w:r>
      <w:r>
        <w:t xml:space="preserve"> </w:t>
      </w:r>
      <w:r>
        <w:rPr>
          <w:rFonts w:hint="eastAsia"/>
        </w:rPr>
        <w:t>закономірностями</w:t>
      </w:r>
      <w:r>
        <w:t xml:space="preserve"> </w:t>
      </w:r>
      <w:r>
        <w:rPr>
          <w:rFonts w:hint="eastAsia"/>
        </w:rPr>
        <w:t>процесу</w:t>
      </w:r>
      <w:r>
        <w:t xml:space="preserve"> </w:t>
      </w:r>
      <w:r>
        <w:rPr>
          <w:rFonts w:hint="eastAsia"/>
        </w:rPr>
        <w:t>пізнання</w:t>
      </w:r>
      <w:r>
        <w:t xml:space="preserve"> </w:t>
      </w:r>
      <w:r>
        <w:rPr>
          <w:rFonts w:hint="eastAsia"/>
        </w:rPr>
        <w:t>даної</w:t>
      </w:r>
      <w:r>
        <w:t xml:space="preserve"> </w:t>
      </w:r>
      <w:r>
        <w:rPr>
          <w:rFonts w:hint="eastAsia"/>
        </w:rPr>
        <w:t>проблематики</w:t>
      </w:r>
      <w:r>
        <w:t xml:space="preserve"> </w:t>
      </w:r>
      <w:r>
        <w:rPr>
          <w:rFonts w:hint="eastAsia"/>
        </w:rPr>
        <w:t>та</w:t>
      </w:r>
      <w:r>
        <w:t xml:space="preserve"> </w:t>
      </w:r>
      <w:r>
        <w:rPr>
          <w:rFonts w:hint="eastAsia"/>
        </w:rPr>
        <w:t>її</w:t>
      </w:r>
      <w:r>
        <w:t xml:space="preserve"> </w:t>
      </w:r>
      <w:r>
        <w:rPr>
          <w:rFonts w:hint="eastAsia"/>
        </w:rPr>
        <w:t>соціокультурним</w:t>
      </w:r>
      <w:r>
        <w:t xml:space="preserve"> </w:t>
      </w:r>
      <w:r>
        <w:rPr>
          <w:rFonts w:hint="eastAsia"/>
        </w:rPr>
        <w:t>контекстом</w:t>
      </w:r>
      <w:r>
        <w:t xml:space="preserve">. </w:t>
      </w:r>
      <w:r>
        <w:rPr>
          <w:rFonts w:hint="eastAsia"/>
        </w:rPr>
        <w:t>Парадигмальний</w:t>
      </w:r>
      <w:r>
        <w:t xml:space="preserve"> </w:t>
      </w:r>
      <w:r>
        <w:rPr>
          <w:rFonts w:hint="eastAsia"/>
        </w:rPr>
        <w:t>підхід</w:t>
      </w:r>
      <w:r>
        <w:t xml:space="preserve"> </w:t>
      </w:r>
      <w:r>
        <w:rPr>
          <w:rFonts w:hint="eastAsia"/>
        </w:rPr>
        <w:t>не</w:t>
      </w:r>
      <w:r>
        <w:t xml:space="preserve"> </w:t>
      </w:r>
      <w:r>
        <w:rPr>
          <w:rFonts w:hint="eastAsia"/>
        </w:rPr>
        <w:t>претендує</w:t>
      </w:r>
      <w:r>
        <w:t xml:space="preserve"> </w:t>
      </w:r>
      <w:r>
        <w:rPr>
          <w:rFonts w:hint="eastAsia"/>
        </w:rPr>
        <w:t>на</w:t>
      </w:r>
      <w:r>
        <w:t xml:space="preserve"> </w:t>
      </w:r>
      <w:r>
        <w:rPr>
          <w:rFonts w:hint="eastAsia"/>
        </w:rPr>
        <w:t>абсолютну</w:t>
      </w:r>
      <w:r>
        <w:t xml:space="preserve"> </w:t>
      </w:r>
      <w:r>
        <w:rPr>
          <w:rFonts w:hint="eastAsia"/>
        </w:rPr>
        <w:t>роль</w:t>
      </w:r>
      <w:r>
        <w:t xml:space="preserve"> </w:t>
      </w:r>
      <w:r>
        <w:rPr>
          <w:rFonts w:hint="eastAsia"/>
        </w:rPr>
        <w:t>у</w:t>
      </w:r>
      <w:r>
        <w:t xml:space="preserve"> </w:t>
      </w:r>
      <w:r>
        <w:rPr>
          <w:rFonts w:hint="eastAsia"/>
        </w:rPr>
        <w:t>пізнавальному</w:t>
      </w:r>
      <w:r>
        <w:t xml:space="preserve"> </w:t>
      </w:r>
      <w:r>
        <w:rPr>
          <w:rFonts w:hint="eastAsia"/>
        </w:rPr>
        <w:t>процесі</w:t>
      </w:r>
      <w:r>
        <w:t xml:space="preserve">. </w:t>
      </w:r>
      <w:r>
        <w:rPr>
          <w:rFonts w:hint="eastAsia"/>
        </w:rPr>
        <w:t>Разом</w:t>
      </w:r>
      <w:r>
        <w:t xml:space="preserve"> </w:t>
      </w:r>
      <w:r>
        <w:rPr>
          <w:rFonts w:hint="eastAsia"/>
        </w:rPr>
        <w:t>з</w:t>
      </w:r>
      <w:r>
        <w:t xml:space="preserve"> </w:t>
      </w:r>
      <w:r>
        <w:rPr>
          <w:rFonts w:hint="eastAsia"/>
        </w:rPr>
        <w:t>тим</w:t>
      </w:r>
      <w:r>
        <w:t xml:space="preserve">, </w:t>
      </w:r>
      <w:r>
        <w:rPr>
          <w:rFonts w:hint="eastAsia"/>
        </w:rPr>
        <w:t>у</w:t>
      </w:r>
      <w:r>
        <w:t xml:space="preserve"> </w:t>
      </w:r>
      <w:r>
        <w:rPr>
          <w:rFonts w:hint="eastAsia"/>
        </w:rPr>
        <w:t>поєднанні</w:t>
      </w:r>
      <w:r>
        <w:t xml:space="preserve"> </w:t>
      </w:r>
      <w:r>
        <w:rPr>
          <w:rFonts w:hint="eastAsia"/>
        </w:rPr>
        <w:t>з</w:t>
      </w:r>
      <w:r>
        <w:t xml:space="preserve"> </w:t>
      </w:r>
      <w:r>
        <w:rPr>
          <w:rFonts w:hint="eastAsia"/>
        </w:rPr>
        <w:t>іншими</w:t>
      </w:r>
      <w:r>
        <w:t xml:space="preserve"> </w:t>
      </w:r>
      <w:r>
        <w:rPr>
          <w:rFonts w:hint="eastAsia"/>
        </w:rPr>
        <w:t>підходами</w:t>
      </w:r>
      <w:r>
        <w:t xml:space="preserve"> </w:t>
      </w:r>
      <w:r>
        <w:rPr>
          <w:rFonts w:hint="eastAsia"/>
        </w:rPr>
        <w:t>та</w:t>
      </w:r>
      <w:r>
        <w:t xml:space="preserve"> </w:t>
      </w:r>
      <w:r>
        <w:rPr>
          <w:rFonts w:hint="eastAsia"/>
        </w:rPr>
        <w:t>мет</w:t>
      </w:r>
      <w:r>
        <w:rPr>
          <w:rFonts w:hint="eastAsia"/>
        </w:rPr>
        <w:lastRenderedPageBreak/>
        <w:t>одами</w:t>
      </w:r>
      <w:r>
        <w:t xml:space="preserve"> </w:t>
      </w:r>
      <w:r>
        <w:rPr>
          <w:rFonts w:hint="eastAsia"/>
        </w:rPr>
        <w:t>дослідження</w:t>
      </w:r>
      <w:r>
        <w:t xml:space="preserve">, </w:t>
      </w:r>
      <w:r>
        <w:rPr>
          <w:rFonts w:hint="eastAsia"/>
        </w:rPr>
        <w:t>він</w:t>
      </w:r>
      <w:r>
        <w:t xml:space="preserve"> </w:t>
      </w:r>
      <w:r>
        <w:rPr>
          <w:rFonts w:hint="eastAsia"/>
        </w:rPr>
        <w:t>демонструє</w:t>
      </w:r>
      <w:r>
        <w:t xml:space="preserve"> </w:t>
      </w:r>
      <w:r>
        <w:rPr>
          <w:rFonts w:hint="eastAsia"/>
        </w:rPr>
        <w:t>широкі</w:t>
      </w:r>
      <w:r>
        <w:t xml:space="preserve"> </w:t>
      </w:r>
      <w:r>
        <w:rPr>
          <w:rFonts w:hint="eastAsia"/>
        </w:rPr>
        <w:t>конструктивні</w:t>
      </w:r>
      <w:r>
        <w:t xml:space="preserve"> </w:t>
      </w:r>
      <w:r>
        <w:rPr>
          <w:rFonts w:hint="eastAsia"/>
        </w:rPr>
        <w:t>можливості</w:t>
      </w:r>
      <w:r>
        <w:t xml:space="preserve"> </w:t>
      </w:r>
      <w:r>
        <w:rPr>
          <w:rFonts w:hint="eastAsia"/>
        </w:rPr>
        <w:t>у</w:t>
      </w:r>
      <w:r>
        <w:t xml:space="preserve"> </w:t>
      </w:r>
      <w:r>
        <w:rPr>
          <w:rFonts w:hint="eastAsia"/>
        </w:rPr>
        <w:t>гносеологічному</w:t>
      </w:r>
      <w:r>
        <w:t xml:space="preserve">, </w:t>
      </w:r>
      <w:r>
        <w:rPr>
          <w:rFonts w:hint="eastAsia"/>
        </w:rPr>
        <w:t>соціологічному</w:t>
      </w:r>
      <w:r>
        <w:t xml:space="preserve"> </w:t>
      </w:r>
      <w:r>
        <w:rPr>
          <w:rFonts w:hint="eastAsia"/>
        </w:rPr>
        <w:t>та</w:t>
      </w:r>
      <w:r>
        <w:t xml:space="preserve"> </w:t>
      </w:r>
      <w:r>
        <w:rPr>
          <w:rFonts w:hint="eastAsia"/>
        </w:rPr>
        <w:t>аксіологічному</w:t>
      </w:r>
      <w:r>
        <w:t xml:space="preserve"> </w:t>
      </w:r>
      <w:r>
        <w:rPr>
          <w:rFonts w:hint="eastAsia"/>
        </w:rPr>
        <w:t>аспектах</w:t>
      </w:r>
      <w:r>
        <w:t xml:space="preserve">. </w:t>
      </w:r>
      <w:r>
        <w:rPr>
          <w:rFonts w:hint="eastAsia"/>
        </w:rPr>
        <w:t>У</w:t>
      </w:r>
      <w:r>
        <w:t xml:space="preserve"> </w:t>
      </w:r>
      <w:r>
        <w:rPr>
          <w:rFonts w:hint="eastAsia"/>
        </w:rPr>
        <w:t>ході</w:t>
      </w:r>
      <w:r>
        <w:t xml:space="preserve"> </w:t>
      </w:r>
      <w:r>
        <w:rPr>
          <w:rFonts w:hint="eastAsia"/>
        </w:rPr>
        <w:t>історико</w:t>
      </w:r>
      <w:r>
        <w:t xml:space="preserve">- </w:t>
      </w:r>
      <w:r>
        <w:rPr>
          <w:rFonts w:hint="eastAsia"/>
        </w:rPr>
        <w:t>філософського</w:t>
      </w:r>
      <w:r>
        <w:t xml:space="preserve"> </w:t>
      </w:r>
      <w:r>
        <w:rPr>
          <w:rFonts w:hint="eastAsia"/>
        </w:rPr>
        <w:t>аналізу</w:t>
      </w:r>
      <w:r>
        <w:t xml:space="preserve"> </w:t>
      </w:r>
      <w:r>
        <w:rPr>
          <w:rFonts w:hint="eastAsia"/>
        </w:rPr>
        <w:t>становлення</w:t>
      </w:r>
      <w:r>
        <w:t xml:space="preserve"> </w:t>
      </w:r>
      <w:r>
        <w:rPr>
          <w:rFonts w:hint="eastAsia"/>
        </w:rPr>
        <w:t>та</w:t>
      </w:r>
      <w:r>
        <w:t xml:space="preserve"> </w:t>
      </w:r>
      <w:r>
        <w:rPr>
          <w:rFonts w:hint="eastAsia"/>
        </w:rPr>
        <w:t>розвитку</w:t>
      </w:r>
      <w:r>
        <w:t xml:space="preserve"> </w:t>
      </w:r>
      <w:r>
        <w:rPr>
          <w:rFonts w:hint="eastAsia"/>
        </w:rPr>
        <w:t>теорії</w:t>
      </w:r>
      <w:r>
        <w:t xml:space="preserve"> </w:t>
      </w:r>
      <w:r>
        <w:rPr>
          <w:rFonts w:hint="eastAsia"/>
        </w:rPr>
        <w:t>громадянського</w:t>
      </w:r>
      <w:r>
        <w:t xml:space="preserve"> </w:t>
      </w:r>
      <w:r>
        <w:rPr>
          <w:rFonts w:hint="eastAsia"/>
        </w:rPr>
        <w:t>суспільства</w:t>
      </w:r>
      <w:r>
        <w:t xml:space="preserve"> </w:t>
      </w:r>
      <w:r>
        <w:rPr>
          <w:rFonts w:hint="eastAsia"/>
        </w:rPr>
        <w:t>знайшла</w:t>
      </w:r>
      <w:r>
        <w:t xml:space="preserve"> </w:t>
      </w:r>
      <w:r>
        <w:rPr>
          <w:rFonts w:hint="eastAsia"/>
        </w:rPr>
        <w:t>підтвердження</w:t>
      </w:r>
      <w:r>
        <w:t xml:space="preserve"> </w:t>
      </w:r>
      <w:r>
        <w:rPr>
          <w:rFonts w:hint="eastAsia"/>
        </w:rPr>
        <w:t>доцільність</w:t>
      </w:r>
      <w:r>
        <w:t xml:space="preserve"> </w:t>
      </w:r>
      <w:r>
        <w:rPr>
          <w:rFonts w:hint="eastAsia"/>
        </w:rPr>
        <w:t>виокремлення</w:t>
      </w:r>
      <w:r>
        <w:t xml:space="preserve"> </w:t>
      </w:r>
      <w:r>
        <w:rPr>
          <w:rFonts w:hint="eastAsia"/>
        </w:rPr>
        <w:t>у</w:t>
      </w:r>
      <w:r>
        <w:t xml:space="preserve"> </w:t>
      </w:r>
      <w:r>
        <w:rPr>
          <w:rFonts w:hint="eastAsia"/>
        </w:rPr>
        <w:t>ньому</w:t>
      </w:r>
      <w:r>
        <w:t xml:space="preserve"> </w:t>
      </w:r>
      <w:r>
        <w:rPr>
          <w:rFonts w:hint="eastAsia"/>
        </w:rPr>
        <w:t>трьох</w:t>
      </w:r>
      <w:r>
        <w:t xml:space="preserve"> </w:t>
      </w:r>
      <w:r>
        <w:rPr>
          <w:rFonts w:hint="eastAsia"/>
        </w:rPr>
        <w:t>основних</w:t>
      </w:r>
      <w:r>
        <w:t xml:space="preserve"> </w:t>
      </w:r>
      <w:r>
        <w:rPr>
          <w:rFonts w:hint="eastAsia"/>
        </w:rPr>
        <w:t>парадигм</w:t>
      </w:r>
      <w:r>
        <w:t xml:space="preserve">, </w:t>
      </w:r>
      <w:r>
        <w:rPr>
          <w:rFonts w:hint="eastAsia"/>
        </w:rPr>
        <w:t>котрі</w:t>
      </w:r>
      <w:r>
        <w:t xml:space="preserve"> </w:t>
      </w:r>
      <w:r>
        <w:rPr>
          <w:rFonts w:hint="eastAsia"/>
        </w:rPr>
        <w:t>змінюють</w:t>
      </w:r>
      <w:r>
        <w:t xml:space="preserve"> </w:t>
      </w:r>
      <w:r>
        <w:rPr>
          <w:rFonts w:hint="eastAsia"/>
        </w:rPr>
        <w:t>одна</w:t>
      </w:r>
      <w:r>
        <w:t xml:space="preserve"> </w:t>
      </w:r>
      <w:r>
        <w:rPr>
          <w:rFonts w:hint="eastAsia"/>
        </w:rPr>
        <w:t>одну</w:t>
      </w:r>
      <w:r>
        <w:t xml:space="preserve"> </w:t>
      </w:r>
      <w:r>
        <w:rPr>
          <w:rFonts w:hint="eastAsia"/>
        </w:rPr>
        <w:t>у</w:t>
      </w:r>
      <w:r>
        <w:t xml:space="preserve"> </w:t>
      </w:r>
      <w:r>
        <w:rPr>
          <w:rFonts w:hint="eastAsia"/>
        </w:rPr>
        <w:t>поступально</w:t>
      </w:r>
      <w:r>
        <w:t>-</w:t>
      </w:r>
      <w:r>
        <w:rPr>
          <w:rFonts w:hint="eastAsia"/>
        </w:rPr>
        <w:t>послідовному</w:t>
      </w:r>
      <w:r>
        <w:t xml:space="preserve"> </w:t>
      </w:r>
      <w:r>
        <w:rPr>
          <w:rFonts w:hint="eastAsia"/>
        </w:rPr>
        <w:t>порядку</w:t>
      </w:r>
      <w:r>
        <w:t xml:space="preserve">: </w:t>
      </w:r>
      <w:r>
        <w:rPr>
          <w:rFonts w:hint="eastAsia"/>
        </w:rPr>
        <w:t>домодерної</w:t>
      </w:r>
      <w:r>
        <w:t xml:space="preserve"> </w:t>
      </w:r>
      <w:r>
        <w:rPr>
          <w:rFonts w:hint="eastAsia"/>
        </w:rPr>
        <w:t>парадигми</w:t>
      </w:r>
      <w:r>
        <w:t xml:space="preserve">, </w:t>
      </w:r>
      <w:r>
        <w:rPr>
          <w:rFonts w:hint="eastAsia"/>
        </w:rPr>
        <w:t>яка</w:t>
      </w:r>
      <w:r>
        <w:t xml:space="preserve"> </w:t>
      </w:r>
      <w:r>
        <w:rPr>
          <w:rFonts w:hint="eastAsia"/>
        </w:rPr>
        <w:t>є</w:t>
      </w:r>
      <w:r>
        <w:t xml:space="preserve"> </w:t>
      </w:r>
      <w:r>
        <w:rPr>
          <w:rFonts w:hint="eastAsia"/>
        </w:rPr>
        <w:t>пануючою</w:t>
      </w:r>
      <w:r>
        <w:t xml:space="preserve"> </w:t>
      </w:r>
      <w:r>
        <w:rPr>
          <w:rFonts w:hint="eastAsia"/>
        </w:rPr>
        <w:t>за</w:t>
      </w:r>
      <w:r>
        <w:t xml:space="preserve"> </w:t>
      </w:r>
      <w:r>
        <w:rPr>
          <w:rFonts w:hint="eastAsia"/>
        </w:rPr>
        <w:t>часів</w:t>
      </w:r>
      <w:r>
        <w:t xml:space="preserve"> </w:t>
      </w:r>
      <w:r>
        <w:rPr>
          <w:rFonts w:hint="eastAsia"/>
        </w:rPr>
        <w:t>Античності</w:t>
      </w:r>
      <w:r>
        <w:t xml:space="preserve">, </w:t>
      </w:r>
      <w:r>
        <w:rPr>
          <w:rFonts w:hint="eastAsia"/>
        </w:rPr>
        <w:t>Середньовіччя</w:t>
      </w:r>
      <w:r>
        <w:t xml:space="preserve"> </w:t>
      </w:r>
      <w:r>
        <w:rPr>
          <w:rFonts w:hint="eastAsia"/>
        </w:rPr>
        <w:t>та</w:t>
      </w:r>
      <w:r>
        <w:t xml:space="preserve"> </w:t>
      </w:r>
      <w:r>
        <w:rPr>
          <w:rFonts w:hint="eastAsia"/>
        </w:rPr>
        <w:t>Відродження</w:t>
      </w:r>
      <w:r>
        <w:t xml:space="preserve"> </w:t>
      </w:r>
      <w:r>
        <w:rPr>
          <w:rFonts w:hint="eastAsia"/>
        </w:rPr>
        <w:t>і</w:t>
      </w:r>
      <w:r>
        <w:t xml:space="preserve"> </w:t>
      </w:r>
      <w:r>
        <w:rPr>
          <w:rFonts w:hint="eastAsia"/>
        </w:rPr>
        <w:t>генерує</w:t>
      </w:r>
      <w:r>
        <w:t xml:space="preserve"> </w:t>
      </w:r>
      <w:r>
        <w:rPr>
          <w:rFonts w:hint="eastAsia"/>
        </w:rPr>
        <w:t>сукупність</w:t>
      </w:r>
      <w:r>
        <w:t xml:space="preserve"> </w:t>
      </w:r>
      <w:r>
        <w:rPr>
          <w:rFonts w:hint="eastAsia"/>
        </w:rPr>
        <w:t>необхідних</w:t>
      </w:r>
      <w:r>
        <w:t xml:space="preserve"> </w:t>
      </w:r>
      <w:r>
        <w:rPr>
          <w:rFonts w:hint="eastAsia"/>
        </w:rPr>
        <w:t>теоретичних</w:t>
      </w:r>
      <w:r>
        <w:t xml:space="preserve"> </w:t>
      </w:r>
      <w:r>
        <w:rPr>
          <w:rFonts w:hint="eastAsia"/>
        </w:rPr>
        <w:t>передумов</w:t>
      </w:r>
      <w:r>
        <w:t xml:space="preserve">; </w:t>
      </w:r>
      <w:r>
        <w:rPr>
          <w:rFonts w:hint="eastAsia"/>
        </w:rPr>
        <w:t>модерної</w:t>
      </w:r>
      <w:r>
        <w:t xml:space="preserve"> </w:t>
      </w:r>
      <w:r>
        <w:rPr>
          <w:rFonts w:hint="eastAsia"/>
        </w:rPr>
        <w:t>парадигми</w:t>
      </w:r>
      <w:r>
        <w:t xml:space="preserve">, </w:t>
      </w:r>
      <w:r>
        <w:rPr>
          <w:rFonts w:hint="eastAsia"/>
        </w:rPr>
        <w:t>яка</w:t>
      </w:r>
      <w:r>
        <w:t xml:space="preserve"> </w:t>
      </w:r>
      <w:r>
        <w:rPr>
          <w:rFonts w:hint="eastAsia"/>
        </w:rPr>
        <w:t>домінує</w:t>
      </w:r>
      <w:r>
        <w:t xml:space="preserve"> </w:t>
      </w:r>
      <w:r>
        <w:rPr>
          <w:rFonts w:hint="eastAsia"/>
        </w:rPr>
        <w:t>в</w:t>
      </w:r>
      <w:r>
        <w:t xml:space="preserve"> </w:t>
      </w:r>
      <w:r>
        <w:rPr>
          <w:rFonts w:hint="eastAsia"/>
        </w:rPr>
        <w:t>епоху</w:t>
      </w:r>
      <w:r>
        <w:t xml:space="preserve"> </w:t>
      </w:r>
      <w:r>
        <w:rPr>
          <w:rFonts w:hint="eastAsia"/>
        </w:rPr>
        <w:t>Модерну</w:t>
      </w:r>
      <w:r>
        <w:t xml:space="preserve"> </w:t>
      </w:r>
      <w:r>
        <w:rPr>
          <w:rFonts w:hint="eastAsia"/>
        </w:rPr>
        <w:t>і</w:t>
      </w:r>
      <w:r>
        <w:t xml:space="preserve"> </w:t>
      </w:r>
      <w:r>
        <w:rPr>
          <w:rFonts w:hint="eastAsia"/>
        </w:rPr>
        <w:t>робить</w:t>
      </w:r>
      <w:r>
        <w:t xml:space="preserve"> </w:t>
      </w:r>
      <w:r>
        <w:rPr>
          <w:rFonts w:hint="eastAsia"/>
        </w:rPr>
        <w:t>можливим</w:t>
      </w:r>
      <w:r>
        <w:t xml:space="preserve"> </w:t>
      </w:r>
      <w:r>
        <w:rPr>
          <w:rFonts w:hint="eastAsia"/>
        </w:rPr>
        <w:t>продукування</w:t>
      </w:r>
      <w:r>
        <w:t xml:space="preserve"> </w:t>
      </w:r>
      <w:r>
        <w:rPr>
          <w:rFonts w:hint="eastAsia"/>
        </w:rPr>
        <w:t>класичної</w:t>
      </w:r>
      <w:r>
        <w:t xml:space="preserve"> </w:t>
      </w:r>
      <w:r>
        <w:rPr>
          <w:rFonts w:hint="eastAsia"/>
        </w:rPr>
        <w:t>теорії</w:t>
      </w:r>
      <w:r>
        <w:t xml:space="preserve"> </w:t>
      </w:r>
      <w:r>
        <w:rPr>
          <w:rFonts w:hint="eastAsia"/>
        </w:rPr>
        <w:t>громадянського</w:t>
      </w:r>
      <w:r>
        <w:t xml:space="preserve"> </w:t>
      </w:r>
      <w:r>
        <w:rPr>
          <w:rFonts w:hint="eastAsia"/>
        </w:rPr>
        <w:t>суспільства</w:t>
      </w:r>
      <w:r>
        <w:t xml:space="preserve">; </w:t>
      </w:r>
      <w:r>
        <w:rPr>
          <w:rFonts w:hint="eastAsia"/>
        </w:rPr>
        <w:t>новітньої</w:t>
      </w:r>
      <w:r>
        <w:t xml:space="preserve"> </w:t>
      </w:r>
      <w:r>
        <w:rPr>
          <w:rFonts w:hint="eastAsia"/>
        </w:rPr>
        <w:t>парадигми</w:t>
      </w:r>
      <w:r>
        <w:t xml:space="preserve">, </w:t>
      </w:r>
      <w:r>
        <w:rPr>
          <w:rFonts w:hint="eastAsia"/>
        </w:rPr>
        <w:t>яка</w:t>
      </w:r>
      <w:r>
        <w:t xml:space="preserve"> </w:t>
      </w:r>
      <w:r>
        <w:rPr>
          <w:rFonts w:hint="eastAsia"/>
        </w:rPr>
        <w:t>розгортається</w:t>
      </w:r>
      <w:r>
        <w:t xml:space="preserve"> </w:t>
      </w:r>
      <w:r>
        <w:rPr>
          <w:rFonts w:hint="eastAsia"/>
        </w:rPr>
        <w:t>в</w:t>
      </w:r>
      <w:r>
        <w:t xml:space="preserve"> </w:t>
      </w:r>
      <w:r>
        <w:rPr>
          <w:rFonts w:hint="eastAsia"/>
        </w:rPr>
        <w:t>сучасну</w:t>
      </w:r>
      <w:r>
        <w:t xml:space="preserve"> </w:t>
      </w:r>
      <w:r>
        <w:rPr>
          <w:rFonts w:hint="eastAsia"/>
        </w:rPr>
        <w:t>епоху</w:t>
      </w:r>
      <w:r>
        <w:t xml:space="preserve"> </w:t>
      </w:r>
      <w:r>
        <w:rPr>
          <w:rFonts w:hint="eastAsia"/>
        </w:rPr>
        <w:t>та</w:t>
      </w:r>
      <w:r>
        <w:t xml:space="preserve"> </w:t>
      </w:r>
      <w:r>
        <w:rPr>
          <w:rFonts w:hint="eastAsia"/>
        </w:rPr>
        <w:t>означена</w:t>
      </w:r>
      <w:r>
        <w:t xml:space="preserve"> </w:t>
      </w:r>
      <w:r>
        <w:rPr>
          <w:rFonts w:hint="eastAsia"/>
        </w:rPr>
        <w:t>плюралізмом</w:t>
      </w:r>
      <w:r>
        <w:t xml:space="preserve"> </w:t>
      </w:r>
      <w:r>
        <w:rPr>
          <w:rFonts w:hint="eastAsia"/>
        </w:rPr>
        <w:t>постнекласичних</w:t>
      </w:r>
      <w:r>
        <w:t xml:space="preserve"> </w:t>
      </w:r>
      <w:r>
        <w:rPr>
          <w:rFonts w:hint="eastAsia"/>
        </w:rPr>
        <w:t>теорій</w:t>
      </w:r>
      <w:r>
        <w:t xml:space="preserve">. </w:t>
      </w:r>
      <w:r>
        <w:rPr>
          <w:rFonts w:hint="eastAsia"/>
        </w:rPr>
        <w:t>Названі</w:t>
      </w:r>
      <w:r>
        <w:t xml:space="preserve"> </w:t>
      </w:r>
      <w:r>
        <w:rPr>
          <w:rFonts w:hint="eastAsia"/>
        </w:rPr>
        <w:t>парадигми</w:t>
      </w:r>
      <w:r>
        <w:t xml:space="preserve"> </w:t>
      </w:r>
      <w:r>
        <w:rPr>
          <w:rFonts w:hint="eastAsia"/>
        </w:rPr>
        <w:t>не</w:t>
      </w:r>
      <w:r>
        <w:t xml:space="preserve"> </w:t>
      </w:r>
      <w:r>
        <w:rPr>
          <w:rFonts w:hint="eastAsia"/>
        </w:rPr>
        <w:t>існують</w:t>
      </w:r>
      <w:r>
        <w:t xml:space="preserve"> </w:t>
      </w:r>
      <w:r>
        <w:rPr>
          <w:rFonts w:hint="eastAsia"/>
        </w:rPr>
        <w:t>відокремлено</w:t>
      </w:r>
      <w:r>
        <w:t xml:space="preserve">, </w:t>
      </w:r>
      <w:r>
        <w:rPr>
          <w:rFonts w:hint="eastAsia"/>
        </w:rPr>
        <w:t>вони</w:t>
      </w:r>
      <w:r>
        <w:t xml:space="preserve"> </w:t>
      </w:r>
      <w:r>
        <w:rPr>
          <w:rFonts w:hint="eastAsia"/>
        </w:rPr>
        <w:t>знаходяться</w:t>
      </w:r>
      <w:r>
        <w:t xml:space="preserve"> </w:t>
      </w:r>
      <w:r>
        <w:rPr>
          <w:rFonts w:hint="eastAsia"/>
        </w:rPr>
        <w:t>у</w:t>
      </w:r>
      <w:r>
        <w:t xml:space="preserve"> </w:t>
      </w:r>
      <w:r>
        <w:rPr>
          <w:rFonts w:hint="eastAsia"/>
        </w:rPr>
        <w:t>тісному</w:t>
      </w:r>
      <w:r>
        <w:t xml:space="preserve"> </w:t>
      </w:r>
      <w:r>
        <w:rPr>
          <w:rFonts w:hint="eastAsia"/>
        </w:rPr>
        <w:t>генетичному</w:t>
      </w:r>
      <w:r>
        <w:t xml:space="preserve"> </w:t>
      </w:r>
      <w:r>
        <w:rPr>
          <w:rFonts w:hint="eastAsia"/>
        </w:rPr>
        <w:t>та</w:t>
      </w:r>
      <w:r>
        <w:t xml:space="preserve"> </w:t>
      </w:r>
      <w:r>
        <w:rPr>
          <w:rFonts w:hint="eastAsia"/>
        </w:rPr>
        <w:t>змістовному</w:t>
      </w:r>
      <w:r>
        <w:t xml:space="preserve"> </w:t>
      </w:r>
      <w:r>
        <w:rPr>
          <w:rFonts w:hint="eastAsia"/>
        </w:rPr>
        <w:t>зв’язку</w:t>
      </w:r>
      <w:r>
        <w:t xml:space="preserve"> </w:t>
      </w:r>
      <w:r>
        <w:rPr>
          <w:rFonts w:hint="eastAsia"/>
        </w:rPr>
        <w:t>між</w:t>
      </w:r>
      <w:r>
        <w:t xml:space="preserve"> </w:t>
      </w:r>
      <w:r>
        <w:rPr>
          <w:rFonts w:hint="eastAsia"/>
        </w:rPr>
        <w:t>собою</w:t>
      </w:r>
      <w:r>
        <w:t xml:space="preserve">. </w:t>
      </w:r>
      <w:r>
        <w:rPr>
          <w:rFonts w:hint="eastAsia"/>
        </w:rPr>
        <w:t>Кожна</w:t>
      </w:r>
      <w:r>
        <w:t xml:space="preserve"> </w:t>
      </w:r>
      <w:r>
        <w:rPr>
          <w:rFonts w:hint="eastAsia"/>
        </w:rPr>
        <w:t>наступна</w:t>
      </w:r>
      <w:r>
        <w:t xml:space="preserve"> </w:t>
      </w:r>
      <w:r>
        <w:rPr>
          <w:rFonts w:hint="eastAsia"/>
        </w:rPr>
        <w:t>парадигма</w:t>
      </w:r>
      <w:r>
        <w:t xml:space="preserve"> </w:t>
      </w:r>
      <w:r>
        <w:rPr>
          <w:rFonts w:hint="eastAsia"/>
        </w:rPr>
        <w:t>не</w:t>
      </w:r>
      <w:r>
        <w:t xml:space="preserve"> </w:t>
      </w:r>
      <w:r>
        <w:rPr>
          <w:rFonts w:hint="eastAsia"/>
        </w:rPr>
        <w:t>стільки</w:t>
      </w:r>
      <w:r>
        <w:t xml:space="preserve"> </w:t>
      </w:r>
      <w:r>
        <w:rPr>
          <w:rFonts w:hint="eastAsia"/>
        </w:rPr>
        <w:t>заперечує</w:t>
      </w:r>
      <w:r>
        <w:t xml:space="preserve"> </w:t>
      </w:r>
      <w:r>
        <w:rPr>
          <w:rFonts w:hint="eastAsia"/>
        </w:rPr>
        <w:t>системотворчі</w:t>
      </w:r>
      <w:r>
        <w:t xml:space="preserve"> </w:t>
      </w:r>
      <w:r>
        <w:rPr>
          <w:rFonts w:hint="eastAsia"/>
        </w:rPr>
        <w:t>концепти</w:t>
      </w:r>
      <w:r>
        <w:t xml:space="preserve"> </w:t>
      </w:r>
      <w:r>
        <w:rPr>
          <w:rFonts w:hint="eastAsia"/>
        </w:rPr>
        <w:t>попередньої</w:t>
      </w:r>
      <w:r>
        <w:t xml:space="preserve">, </w:t>
      </w:r>
      <w:r>
        <w:rPr>
          <w:rFonts w:hint="eastAsia"/>
        </w:rPr>
        <w:t>скільки</w:t>
      </w:r>
      <w:r>
        <w:t xml:space="preserve"> </w:t>
      </w:r>
      <w:r>
        <w:rPr>
          <w:rFonts w:hint="eastAsia"/>
        </w:rPr>
        <w:t>включає</w:t>
      </w:r>
      <w:r>
        <w:t xml:space="preserve"> </w:t>
      </w:r>
      <w:r>
        <w:rPr>
          <w:rFonts w:hint="eastAsia"/>
        </w:rPr>
        <w:t>їх</w:t>
      </w:r>
      <w:r>
        <w:t xml:space="preserve"> </w:t>
      </w:r>
      <w:r>
        <w:rPr>
          <w:rFonts w:hint="eastAsia"/>
        </w:rPr>
        <w:t>в</w:t>
      </w:r>
      <w:r>
        <w:t xml:space="preserve"> </w:t>
      </w:r>
      <w:r>
        <w:rPr>
          <w:rFonts w:hint="eastAsia"/>
        </w:rPr>
        <w:t>себе</w:t>
      </w:r>
      <w:r>
        <w:t xml:space="preserve"> </w:t>
      </w:r>
      <w:r>
        <w:rPr>
          <w:rFonts w:hint="eastAsia"/>
        </w:rPr>
        <w:t>в</w:t>
      </w:r>
      <w:r>
        <w:t xml:space="preserve"> "</w:t>
      </w:r>
      <w:r>
        <w:rPr>
          <w:rFonts w:hint="eastAsia"/>
        </w:rPr>
        <w:t>знятому</w:t>
      </w:r>
      <w:r>
        <w:t xml:space="preserve">" </w:t>
      </w:r>
      <w:r>
        <w:rPr>
          <w:rFonts w:hint="eastAsia"/>
        </w:rPr>
        <w:t>вигляді</w:t>
      </w:r>
      <w:r>
        <w:t xml:space="preserve">, </w:t>
      </w:r>
      <w:r>
        <w:rPr>
          <w:rFonts w:hint="eastAsia"/>
        </w:rPr>
        <w:t>наповнюючи</w:t>
      </w:r>
      <w:r>
        <w:t xml:space="preserve"> </w:t>
      </w:r>
      <w:r>
        <w:rPr>
          <w:rFonts w:hint="eastAsia"/>
        </w:rPr>
        <w:t>їх</w:t>
      </w:r>
      <w:r>
        <w:t xml:space="preserve"> </w:t>
      </w:r>
      <w:r>
        <w:rPr>
          <w:rFonts w:hint="eastAsia"/>
        </w:rPr>
        <w:t>новим</w:t>
      </w:r>
      <w:r>
        <w:t xml:space="preserve"> </w:t>
      </w:r>
      <w:r>
        <w:rPr>
          <w:rFonts w:hint="eastAsia"/>
        </w:rPr>
        <w:t>сенсом</w:t>
      </w:r>
      <w:r>
        <w:t xml:space="preserve"> </w:t>
      </w:r>
      <w:r>
        <w:rPr>
          <w:rFonts w:hint="eastAsia"/>
        </w:rPr>
        <w:t>та</w:t>
      </w:r>
      <w:r>
        <w:t xml:space="preserve"> </w:t>
      </w:r>
      <w:r>
        <w:rPr>
          <w:rFonts w:hint="eastAsia"/>
        </w:rPr>
        <w:t>вписуючи</w:t>
      </w:r>
      <w:r>
        <w:t xml:space="preserve"> </w:t>
      </w:r>
      <w:r>
        <w:rPr>
          <w:rFonts w:hint="eastAsia"/>
        </w:rPr>
        <w:t>у</w:t>
      </w:r>
      <w:r>
        <w:t xml:space="preserve"> </w:t>
      </w:r>
      <w:r>
        <w:rPr>
          <w:rFonts w:hint="eastAsia"/>
        </w:rPr>
        <w:t>більш</w:t>
      </w:r>
      <w:r>
        <w:t xml:space="preserve"> </w:t>
      </w:r>
      <w:r>
        <w:rPr>
          <w:rFonts w:hint="eastAsia"/>
        </w:rPr>
        <w:t>широкі</w:t>
      </w:r>
      <w:r>
        <w:t xml:space="preserve"> </w:t>
      </w:r>
      <w:r>
        <w:rPr>
          <w:rFonts w:hint="eastAsia"/>
        </w:rPr>
        <w:t>епістемні</w:t>
      </w:r>
      <w:r>
        <w:t xml:space="preserve"> </w:t>
      </w:r>
      <w:r>
        <w:rPr>
          <w:rFonts w:hint="eastAsia"/>
        </w:rPr>
        <w:t>межі</w:t>
      </w:r>
      <w:r>
        <w:t xml:space="preserve">. </w:t>
      </w:r>
      <w:r>
        <w:rPr>
          <w:rFonts w:hint="eastAsia"/>
        </w:rPr>
        <w:t>Отже</w:t>
      </w:r>
      <w:r>
        <w:t xml:space="preserve">, </w:t>
      </w:r>
      <w:r>
        <w:rPr>
          <w:rFonts w:hint="eastAsia"/>
        </w:rPr>
        <w:t>в</w:t>
      </w:r>
      <w:r>
        <w:t xml:space="preserve"> </w:t>
      </w:r>
      <w:r>
        <w:rPr>
          <w:rFonts w:hint="eastAsia"/>
        </w:rPr>
        <w:t>історії</w:t>
      </w:r>
      <w:r>
        <w:t xml:space="preserve"> </w:t>
      </w:r>
      <w:r>
        <w:rPr>
          <w:rFonts w:hint="eastAsia"/>
        </w:rPr>
        <w:t>становлення</w:t>
      </w:r>
      <w:r>
        <w:t xml:space="preserve"> </w:t>
      </w:r>
      <w:r>
        <w:rPr>
          <w:rFonts w:hint="eastAsia"/>
        </w:rPr>
        <w:t>та</w:t>
      </w:r>
      <w:r>
        <w:t xml:space="preserve"> </w:t>
      </w:r>
      <w:r>
        <w:rPr>
          <w:rFonts w:hint="eastAsia"/>
        </w:rPr>
        <w:t>розвитку</w:t>
      </w:r>
      <w:r>
        <w:t xml:space="preserve"> </w:t>
      </w:r>
      <w:r>
        <w:rPr>
          <w:rFonts w:hint="eastAsia"/>
        </w:rPr>
        <w:t>теорії</w:t>
      </w:r>
      <w:r>
        <w:t xml:space="preserve"> </w:t>
      </w:r>
      <w:r>
        <w:rPr>
          <w:rFonts w:hint="eastAsia"/>
        </w:rPr>
        <w:t>громадянського</w:t>
      </w:r>
      <w:r>
        <w:t xml:space="preserve"> </w:t>
      </w:r>
      <w:r>
        <w:rPr>
          <w:rFonts w:hint="eastAsia"/>
        </w:rPr>
        <w:t>суспільства</w:t>
      </w:r>
      <w:r>
        <w:t xml:space="preserve"> </w:t>
      </w:r>
      <w:r>
        <w:rPr>
          <w:rFonts w:hint="eastAsia"/>
        </w:rPr>
        <w:t>одночасно</w:t>
      </w:r>
      <w:r>
        <w:t xml:space="preserve"> </w:t>
      </w:r>
      <w:r>
        <w:rPr>
          <w:rFonts w:hint="eastAsia"/>
        </w:rPr>
        <w:t>функціонують</w:t>
      </w:r>
      <w:r>
        <w:t xml:space="preserve"> </w:t>
      </w:r>
      <w:r>
        <w:rPr>
          <w:rFonts w:hint="eastAsia"/>
        </w:rPr>
        <w:t>різні</w:t>
      </w:r>
      <w:r>
        <w:t xml:space="preserve"> </w:t>
      </w:r>
      <w:r>
        <w:rPr>
          <w:rFonts w:hint="eastAsia"/>
        </w:rPr>
        <w:t>парадигми</w:t>
      </w:r>
      <w:r>
        <w:t xml:space="preserve">, </w:t>
      </w:r>
      <w:r>
        <w:rPr>
          <w:rFonts w:hint="eastAsia"/>
        </w:rPr>
        <w:t>які</w:t>
      </w:r>
      <w:r>
        <w:t xml:space="preserve"> </w:t>
      </w:r>
      <w:r>
        <w:rPr>
          <w:rFonts w:hint="eastAsia"/>
        </w:rPr>
        <w:t>знаходяться</w:t>
      </w:r>
      <w:r>
        <w:t xml:space="preserve"> </w:t>
      </w:r>
      <w:r>
        <w:rPr>
          <w:rFonts w:hint="eastAsia"/>
        </w:rPr>
        <w:t>у</w:t>
      </w:r>
      <w:r>
        <w:t xml:space="preserve"> </w:t>
      </w:r>
      <w:r>
        <w:rPr>
          <w:rFonts w:hint="eastAsia"/>
        </w:rPr>
        <w:t>діалектичній</w:t>
      </w:r>
      <w:r>
        <w:t xml:space="preserve"> </w:t>
      </w:r>
      <w:r>
        <w:rPr>
          <w:rFonts w:hint="eastAsia"/>
        </w:rPr>
        <w:t>єдності</w:t>
      </w:r>
      <w:r>
        <w:t>.</w:t>
      </w:r>
    </w:p>
    <w:sectPr w:rsidR="006C7F45" w:rsidRPr="006C7F45" w:rsidSect="000D1D7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D62B" w14:textId="77777777" w:rsidR="000D1D72" w:rsidRDefault="000D1D72">
      <w:pPr>
        <w:spacing w:after="0" w:line="240" w:lineRule="auto"/>
      </w:pPr>
      <w:r>
        <w:separator/>
      </w:r>
    </w:p>
  </w:endnote>
  <w:endnote w:type="continuationSeparator" w:id="0">
    <w:p w14:paraId="4602BD78" w14:textId="77777777" w:rsidR="000D1D72" w:rsidRDefault="000D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B92D4E4"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2EF433E6"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0F06" w14:textId="77777777" w:rsidR="000D1D72" w:rsidRDefault="000D1D72"/>
    <w:p w14:paraId="3A1C3B43" w14:textId="77777777" w:rsidR="000D1D72" w:rsidRDefault="000D1D72"/>
    <w:p w14:paraId="681A4A43" w14:textId="77777777" w:rsidR="000D1D72" w:rsidRDefault="000D1D72"/>
    <w:p w14:paraId="539FCCC6" w14:textId="77777777" w:rsidR="000D1D72" w:rsidRDefault="000D1D72"/>
    <w:p w14:paraId="347F9901" w14:textId="77777777" w:rsidR="000D1D72" w:rsidRDefault="000D1D72"/>
    <w:p w14:paraId="1E1D835F" w14:textId="77777777" w:rsidR="000D1D72" w:rsidRDefault="000D1D72"/>
    <w:p w14:paraId="6D459C57" w14:textId="77777777" w:rsidR="000D1D72" w:rsidRDefault="000D1D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1FB612" wp14:editId="6798C6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DEE80" w14:textId="77777777" w:rsidR="000D1D72" w:rsidRDefault="000D1D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1FB6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3DEE80" w14:textId="77777777" w:rsidR="000D1D72" w:rsidRDefault="000D1D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8BA4BA" w14:textId="77777777" w:rsidR="000D1D72" w:rsidRDefault="000D1D72"/>
    <w:p w14:paraId="623B356E" w14:textId="77777777" w:rsidR="000D1D72" w:rsidRDefault="000D1D72"/>
    <w:p w14:paraId="147DB034" w14:textId="77777777" w:rsidR="000D1D72" w:rsidRDefault="000D1D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08CC27" wp14:editId="4B8CE0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F4506" w14:textId="77777777" w:rsidR="000D1D72" w:rsidRDefault="000D1D72"/>
                          <w:p w14:paraId="1937FB5B" w14:textId="77777777" w:rsidR="000D1D72" w:rsidRDefault="000D1D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8CC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EF4506" w14:textId="77777777" w:rsidR="000D1D72" w:rsidRDefault="000D1D72"/>
                    <w:p w14:paraId="1937FB5B" w14:textId="77777777" w:rsidR="000D1D72" w:rsidRDefault="000D1D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DD7C4E" w14:textId="77777777" w:rsidR="000D1D72" w:rsidRDefault="000D1D72"/>
    <w:p w14:paraId="2FF685C4" w14:textId="77777777" w:rsidR="000D1D72" w:rsidRDefault="000D1D72">
      <w:pPr>
        <w:rPr>
          <w:sz w:val="2"/>
          <w:szCs w:val="2"/>
        </w:rPr>
      </w:pPr>
    </w:p>
    <w:p w14:paraId="1F768A58" w14:textId="77777777" w:rsidR="000D1D72" w:rsidRDefault="000D1D72"/>
    <w:p w14:paraId="21A61927" w14:textId="77777777" w:rsidR="000D1D72" w:rsidRDefault="000D1D72">
      <w:pPr>
        <w:spacing w:after="0" w:line="240" w:lineRule="auto"/>
      </w:pPr>
    </w:p>
  </w:footnote>
  <w:footnote w:type="continuationSeparator" w:id="0">
    <w:p w14:paraId="780758BD" w14:textId="77777777" w:rsidR="000D1D72" w:rsidRDefault="000D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2AFE0C7D"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8"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2"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2"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6"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5"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48"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0"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4"/>
  </w:num>
  <w:num w:numId="10" w16cid:durableId="21903147">
    <w:abstractNumId w:val="115"/>
  </w:num>
  <w:num w:numId="11" w16cid:durableId="251744190">
    <w:abstractNumId w:val="138"/>
  </w:num>
  <w:num w:numId="12" w16cid:durableId="2126458907">
    <w:abstractNumId w:val="116"/>
  </w:num>
  <w:num w:numId="13" w16cid:durableId="862860886">
    <w:abstractNumId w:val="130"/>
  </w:num>
  <w:num w:numId="14" w16cid:durableId="428545077">
    <w:abstractNumId w:val="133"/>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29"/>
  </w:num>
  <w:num w:numId="27" w16cid:durableId="1417482559">
    <w:abstractNumId w:val="120"/>
  </w:num>
  <w:num w:numId="28" w16cid:durableId="244609770">
    <w:abstractNumId w:val="139"/>
  </w:num>
  <w:num w:numId="29" w16cid:durableId="541749165">
    <w:abstractNumId w:val="118"/>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2"/>
  </w:num>
  <w:num w:numId="38" w16cid:durableId="29840146">
    <w:abstractNumId w:val="148"/>
  </w:num>
  <w:num w:numId="39" w16cid:durableId="688916116">
    <w:abstractNumId w:val="146"/>
  </w:num>
  <w:num w:numId="40" w16cid:durableId="710082588">
    <w:abstractNumId w:val="110"/>
  </w:num>
  <w:num w:numId="41" w16cid:durableId="843863495">
    <w:abstractNumId w:val="123"/>
  </w:num>
  <w:num w:numId="42" w16cid:durableId="134928519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6"/>
  </w:num>
  <w:num w:numId="49" w16cid:durableId="54360910">
    <w:abstractNumId w:val="142"/>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7"/>
  </w:num>
  <w:num w:numId="66" w16cid:durableId="781076757">
    <w:abstractNumId w:val="128"/>
  </w:num>
  <w:num w:numId="67" w16cid:durableId="50269944">
    <w:abstractNumId w:val="127"/>
  </w:num>
  <w:num w:numId="68" w16cid:durableId="685179322">
    <w:abstractNumId w:val="109"/>
  </w:num>
  <w:num w:numId="69" w16cid:durableId="946080070">
    <w:abstractNumId w:val="131"/>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4"/>
  </w:num>
  <w:num w:numId="75" w16cid:durableId="54595001">
    <w:abstractNumId w:val="132"/>
  </w:num>
  <w:num w:numId="76" w16cid:durableId="229386836">
    <w:abstractNumId w:val="119"/>
  </w:num>
  <w:num w:numId="77" w16cid:durableId="1570000885">
    <w:abstractNumId w:val="64"/>
  </w:num>
  <w:num w:numId="78" w16cid:durableId="2113283779">
    <w:abstractNumId w:val="141"/>
  </w:num>
  <w:num w:numId="79" w16cid:durableId="810440974">
    <w:abstractNumId w:val="125"/>
  </w:num>
  <w:num w:numId="80" w16cid:durableId="1246912547">
    <w:abstractNumId w:val="150"/>
  </w:num>
  <w:num w:numId="81" w16cid:durableId="1773089405">
    <w:abstractNumId w:val="112"/>
  </w:num>
  <w:num w:numId="82" w16cid:durableId="904293966">
    <w:abstractNumId w:val="134"/>
  </w:num>
  <w:num w:numId="83" w16cid:durableId="1641184995">
    <w:abstractNumId w:val="145"/>
  </w:num>
  <w:num w:numId="84" w16cid:durableId="780537060">
    <w:abstractNumId w:val="140"/>
  </w:num>
  <w:num w:numId="85" w16cid:durableId="832572351">
    <w:abstractNumId w:val="48"/>
  </w:num>
  <w:num w:numId="86" w16cid:durableId="868493501">
    <w:abstractNumId w:val="111"/>
  </w:num>
  <w:num w:numId="87" w16cid:durableId="1588074671">
    <w:abstractNumId w:val="149"/>
  </w:num>
  <w:num w:numId="88" w16cid:durableId="2115203742">
    <w:abstractNumId w:val="56"/>
  </w:num>
  <w:num w:numId="89" w16cid:durableId="250699246">
    <w:abstractNumId w:val="15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D72"/>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3</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75</cp:revision>
  <cp:lastPrinted>2009-02-06T05:36:00Z</cp:lastPrinted>
  <dcterms:created xsi:type="dcterms:W3CDTF">2024-01-07T13:43:00Z</dcterms:created>
  <dcterms:modified xsi:type="dcterms:W3CDTF">2024-01-12T12:22:00Z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