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Содержание</w:t>
      </w: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ОГЛАВЛЕНИЕ</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Том</w:t>
      </w:r>
      <w:r w:rsidRPr="00152F83">
        <w:rPr>
          <w:rFonts w:ascii="Trebuchet MS" w:eastAsia="Times New Roman" w:hAnsi="Trebuchet MS" w:cs="Times New Roman"/>
          <w:color w:val="000000"/>
          <w:kern w:val="0"/>
          <w:sz w:val="18"/>
          <w:szCs w:val="18"/>
          <w:lang w:eastAsia="ru-RU"/>
        </w:rPr>
        <w:t xml:space="preserve"> 1</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Введение</w:t>
      </w:r>
      <w:r w:rsidRPr="00152F83">
        <w:rPr>
          <w:rFonts w:ascii="Trebuchet MS" w:eastAsia="Times New Roman" w:hAnsi="Trebuchet MS" w:cs="Times New Roman"/>
          <w:color w:val="000000"/>
          <w:kern w:val="0"/>
          <w:sz w:val="18"/>
          <w:szCs w:val="18"/>
          <w:lang w:eastAsia="ru-RU"/>
        </w:rPr>
        <w:t>...4</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Глава</w:t>
      </w:r>
      <w:r w:rsidRPr="00152F83">
        <w:rPr>
          <w:rFonts w:ascii="Trebuchet MS" w:eastAsia="Times New Roman" w:hAnsi="Trebuchet MS" w:cs="Times New Roman"/>
          <w:color w:val="000000"/>
          <w:kern w:val="0"/>
          <w:sz w:val="18"/>
          <w:szCs w:val="18"/>
          <w:lang w:eastAsia="ru-RU"/>
        </w:rPr>
        <w:t xml:space="preserve"> 1. </w:t>
      </w:r>
      <w:r w:rsidRPr="00152F83">
        <w:rPr>
          <w:rFonts w:ascii="Trebuchet MS" w:eastAsia="Times New Roman" w:hAnsi="Trebuchet MS" w:cs="Times New Roman" w:hint="eastAsia"/>
          <w:color w:val="000000"/>
          <w:kern w:val="0"/>
          <w:sz w:val="18"/>
          <w:szCs w:val="18"/>
          <w:lang w:eastAsia="ru-RU"/>
        </w:rPr>
        <w:t>История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изучения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позднекобанских</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памятников</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Дигории</w:t>
      </w:r>
      <w:r w:rsidRPr="00152F83">
        <w:rPr>
          <w:rFonts w:ascii="Trebuchet MS" w:eastAsia="Times New Roman" w:hAnsi="Trebuchet MS" w:cs="Times New Roman"/>
          <w:color w:val="000000"/>
          <w:kern w:val="0"/>
          <w:sz w:val="18"/>
          <w:szCs w:val="18"/>
          <w:lang w:eastAsia="ru-RU"/>
        </w:rPr>
        <w:t>...8</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Раскопки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в</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Дигорском</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ущелье</w:t>
      </w:r>
      <w:r w:rsidRPr="00152F83">
        <w:rPr>
          <w:rFonts w:ascii="Trebuchet MS" w:eastAsia="Times New Roman" w:hAnsi="Trebuchet MS" w:cs="Times New Roman"/>
          <w:color w:val="000000"/>
          <w:kern w:val="0"/>
          <w:sz w:val="18"/>
          <w:szCs w:val="18"/>
          <w:lang w:eastAsia="ru-RU"/>
        </w:rPr>
        <w:t>...8</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Публикации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анализ</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дигорских</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материалов</w:t>
      </w:r>
      <w:r w:rsidRPr="00152F83">
        <w:rPr>
          <w:rFonts w:ascii="Trebuchet MS" w:eastAsia="Times New Roman" w:hAnsi="Trebuchet MS" w:cs="Times New Roman"/>
          <w:color w:val="000000"/>
          <w:kern w:val="0"/>
          <w:sz w:val="18"/>
          <w:szCs w:val="18"/>
          <w:lang w:eastAsia="ru-RU"/>
        </w:rPr>
        <w:t>...12</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Глава</w:t>
      </w:r>
      <w:r w:rsidRPr="00152F83">
        <w:rPr>
          <w:rFonts w:ascii="Trebuchet MS" w:eastAsia="Times New Roman" w:hAnsi="Trebuchet MS" w:cs="Times New Roman"/>
          <w:color w:val="000000"/>
          <w:kern w:val="0"/>
          <w:sz w:val="18"/>
          <w:szCs w:val="18"/>
          <w:lang w:eastAsia="ru-RU"/>
        </w:rPr>
        <w:t xml:space="preserve"> 2.</w:t>
      </w:r>
      <w:r w:rsidRPr="00152F83">
        <w:rPr>
          <w:rFonts w:ascii="Trebuchet MS" w:eastAsia="Times New Roman" w:hAnsi="Trebuchet MS" w:cs="Times New Roman" w:hint="eastAsia"/>
          <w:color w:val="000000"/>
          <w:kern w:val="0"/>
          <w:sz w:val="18"/>
          <w:szCs w:val="18"/>
          <w:lang w:eastAsia="ru-RU"/>
        </w:rPr>
        <w:t>Типологическая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систематизация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характеристика</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материала</w:t>
      </w:r>
      <w:r w:rsidRPr="00152F83">
        <w:rPr>
          <w:rFonts w:ascii="Trebuchet MS" w:eastAsia="Times New Roman" w:hAnsi="Trebuchet MS" w:cs="Times New Roman"/>
          <w:color w:val="000000"/>
          <w:kern w:val="0"/>
          <w:sz w:val="18"/>
          <w:szCs w:val="18"/>
          <w:lang w:eastAsia="ru-RU"/>
        </w:rPr>
        <w:t>...16</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Оружие</w:t>
      </w:r>
      <w:r w:rsidRPr="00152F83">
        <w:rPr>
          <w:rFonts w:ascii="Trebuchet MS" w:eastAsia="Times New Roman" w:hAnsi="Trebuchet MS" w:cs="Times New Roman"/>
          <w:color w:val="000000"/>
          <w:kern w:val="0"/>
          <w:sz w:val="18"/>
          <w:szCs w:val="18"/>
          <w:lang w:eastAsia="ru-RU"/>
        </w:rPr>
        <w:t>...17</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Мечи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кинжалы</w:t>
      </w:r>
      <w:r w:rsidRPr="00152F83">
        <w:rPr>
          <w:rFonts w:ascii="Trebuchet MS" w:eastAsia="Times New Roman" w:hAnsi="Trebuchet MS" w:cs="Times New Roman"/>
          <w:color w:val="000000"/>
          <w:kern w:val="0"/>
          <w:sz w:val="18"/>
          <w:szCs w:val="18"/>
          <w:lang w:eastAsia="ru-RU"/>
        </w:rPr>
        <w:t>...17</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Наконечники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ножен</w:t>
      </w:r>
      <w:r w:rsidRPr="00152F83">
        <w:rPr>
          <w:rFonts w:ascii="Trebuchet MS" w:eastAsia="Times New Roman" w:hAnsi="Trebuchet MS" w:cs="Times New Roman"/>
          <w:color w:val="000000"/>
          <w:kern w:val="0"/>
          <w:sz w:val="18"/>
          <w:szCs w:val="18"/>
          <w:lang w:eastAsia="ru-RU"/>
        </w:rPr>
        <w:t>...19</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Боевые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топоры</w:t>
      </w:r>
      <w:r w:rsidRPr="00152F83">
        <w:rPr>
          <w:rFonts w:ascii="Trebuchet MS" w:eastAsia="Times New Roman" w:hAnsi="Trebuchet MS" w:cs="Times New Roman"/>
          <w:color w:val="000000"/>
          <w:kern w:val="0"/>
          <w:sz w:val="18"/>
          <w:szCs w:val="18"/>
          <w:lang w:eastAsia="ru-RU"/>
        </w:rPr>
        <w:t>...22</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Наконечники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копий</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дротиков</w:t>
      </w:r>
      <w:r w:rsidRPr="00152F83">
        <w:rPr>
          <w:rFonts w:ascii="Trebuchet MS" w:eastAsia="Times New Roman" w:hAnsi="Trebuchet MS" w:cs="Times New Roman"/>
          <w:color w:val="000000"/>
          <w:kern w:val="0"/>
          <w:sz w:val="18"/>
          <w:szCs w:val="18"/>
          <w:lang w:eastAsia="ru-RU"/>
        </w:rPr>
        <w:t>...23</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Подток</w:t>
      </w:r>
      <w:r w:rsidRPr="00152F83">
        <w:rPr>
          <w:rFonts w:ascii="Trebuchet MS" w:eastAsia="Times New Roman" w:hAnsi="Trebuchet MS" w:cs="Times New Roman"/>
          <w:color w:val="000000"/>
          <w:kern w:val="0"/>
          <w:sz w:val="18"/>
          <w:szCs w:val="18"/>
          <w:lang w:eastAsia="ru-RU"/>
        </w:rPr>
        <w:t>...25</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Луки</w:t>
      </w:r>
      <w:r w:rsidRPr="00152F83">
        <w:rPr>
          <w:rFonts w:ascii="Trebuchet MS" w:eastAsia="Times New Roman" w:hAnsi="Trebuchet MS" w:cs="Times New Roman"/>
          <w:color w:val="000000"/>
          <w:kern w:val="0"/>
          <w:sz w:val="18"/>
          <w:szCs w:val="18"/>
          <w:lang w:eastAsia="ru-RU"/>
        </w:rPr>
        <w:t>...25</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Колчаны</w:t>
      </w:r>
      <w:r w:rsidRPr="00152F83">
        <w:rPr>
          <w:rFonts w:ascii="Trebuchet MS" w:eastAsia="Times New Roman" w:hAnsi="Trebuchet MS" w:cs="Times New Roman"/>
          <w:color w:val="000000"/>
          <w:kern w:val="0"/>
          <w:sz w:val="18"/>
          <w:szCs w:val="18"/>
          <w:lang w:eastAsia="ru-RU"/>
        </w:rPr>
        <w:t>...26</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lastRenderedPageBreak/>
        <w:t>Наконечники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стрел</w:t>
      </w:r>
      <w:r w:rsidRPr="00152F83">
        <w:rPr>
          <w:rFonts w:ascii="Trebuchet MS" w:eastAsia="Times New Roman" w:hAnsi="Trebuchet MS" w:cs="Times New Roman"/>
          <w:color w:val="000000"/>
          <w:kern w:val="0"/>
          <w:sz w:val="18"/>
          <w:szCs w:val="18"/>
          <w:lang w:eastAsia="ru-RU"/>
        </w:rPr>
        <w:t>...26</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Конский</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убор</w:t>
      </w:r>
      <w:r w:rsidRPr="00152F83">
        <w:rPr>
          <w:rFonts w:ascii="Trebuchet MS" w:eastAsia="Times New Roman" w:hAnsi="Trebuchet MS" w:cs="Times New Roman"/>
          <w:color w:val="000000"/>
          <w:kern w:val="0"/>
          <w:sz w:val="18"/>
          <w:szCs w:val="18"/>
          <w:lang w:eastAsia="ru-RU"/>
        </w:rPr>
        <w:t>...32</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Удила</w:t>
      </w:r>
      <w:r w:rsidRPr="00152F83">
        <w:rPr>
          <w:rFonts w:ascii="Trebuchet MS" w:eastAsia="Times New Roman" w:hAnsi="Trebuchet MS" w:cs="Times New Roman"/>
          <w:color w:val="000000"/>
          <w:kern w:val="0"/>
          <w:sz w:val="18"/>
          <w:szCs w:val="18"/>
          <w:lang w:eastAsia="ru-RU"/>
        </w:rPr>
        <w:t>...32</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Обоймы</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для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строгости</w:t>
      </w:r>
      <w:r w:rsidRPr="00152F83">
        <w:rPr>
          <w:rFonts w:ascii="Trebuchet MS" w:eastAsia="Times New Roman" w:hAnsi="Trebuchet MS" w:cs="Times New Roman"/>
          <w:color w:val="000000"/>
          <w:kern w:val="0"/>
          <w:sz w:val="18"/>
          <w:szCs w:val="18"/>
          <w:lang w:eastAsia="ru-RU"/>
        </w:rPr>
        <w:t>...33</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Псалии</w:t>
      </w:r>
      <w:r w:rsidRPr="00152F83">
        <w:rPr>
          <w:rFonts w:ascii="Trebuchet MS" w:eastAsia="Times New Roman" w:hAnsi="Trebuchet MS" w:cs="Times New Roman"/>
          <w:color w:val="000000"/>
          <w:kern w:val="0"/>
          <w:sz w:val="18"/>
          <w:szCs w:val="18"/>
          <w:lang w:eastAsia="ru-RU"/>
        </w:rPr>
        <w:t>...34</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Уздечные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бляшки</w:t>
      </w:r>
      <w:r w:rsidRPr="00152F83">
        <w:rPr>
          <w:rFonts w:ascii="Trebuchet MS" w:eastAsia="Times New Roman" w:hAnsi="Trebuchet MS" w:cs="Times New Roman"/>
          <w:color w:val="000000"/>
          <w:kern w:val="0"/>
          <w:sz w:val="18"/>
          <w:szCs w:val="18"/>
          <w:lang w:eastAsia="ru-RU"/>
        </w:rPr>
        <w:t>...36</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Ременные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распределители</w:t>
      </w:r>
      <w:r w:rsidRPr="00152F83">
        <w:rPr>
          <w:rFonts w:ascii="Trebuchet MS" w:eastAsia="Times New Roman" w:hAnsi="Trebuchet MS" w:cs="Times New Roman"/>
          <w:color w:val="000000"/>
          <w:kern w:val="0"/>
          <w:sz w:val="18"/>
          <w:szCs w:val="18"/>
          <w:lang w:eastAsia="ru-RU"/>
        </w:rPr>
        <w:t>...39</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Полифункциональные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предметы</w:t>
      </w:r>
      <w:r w:rsidRPr="00152F83">
        <w:rPr>
          <w:rFonts w:ascii="Trebuchet MS" w:eastAsia="Times New Roman" w:hAnsi="Trebuchet MS" w:cs="Times New Roman"/>
          <w:color w:val="000000"/>
          <w:kern w:val="0"/>
          <w:sz w:val="18"/>
          <w:szCs w:val="18"/>
          <w:lang w:eastAsia="ru-RU"/>
        </w:rPr>
        <w:t>...40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Портупейные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колчанные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крюки</w:t>
      </w:r>
      <w:r w:rsidRPr="00152F83">
        <w:rPr>
          <w:rFonts w:ascii="Trebuchet MS" w:eastAsia="Times New Roman" w:hAnsi="Trebuchet MS" w:cs="Times New Roman"/>
          <w:color w:val="000000"/>
          <w:kern w:val="0"/>
          <w:sz w:val="18"/>
          <w:szCs w:val="18"/>
          <w:lang w:eastAsia="ru-RU"/>
        </w:rPr>
        <w:t>...40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Ворворки</w:t>
      </w:r>
      <w:r w:rsidRPr="00152F83">
        <w:rPr>
          <w:rFonts w:ascii="Trebuchet MS" w:eastAsia="Times New Roman" w:hAnsi="Trebuchet MS" w:cs="Times New Roman"/>
          <w:color w:val="000000"/>
          <w:kern w:val="0"/>
          <w:sz w:val="18"/>
          <w:szCs w:val="18"/>
          <w:lang w:eastAsia="ru-RU"/>
        </w:rPr>
        <w:t>...42</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Орудия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труда</w:t>
      </w:r>
      <w:r w:rsidRPr="00152F83">
        <w:rPr>
          <w:rFonts w:ascii="Trebuchet MS" w:eastAsia="Times New Roman" w:hAnsi="Trebuchet MS" w:cs="Times New Roman"/>
          <w:color w:val="000000"/>
          <w:kern w:val="0"/>
          <w:sz w:val="18"/>
          <w:szCs w:val="18"/>
          <w:lang w:eastAsia="ru-RU"/>
        </w:rPr>
        <w:t>...45</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Ножи</w:t>
      </w:r>
      <w:r w:rsidRPr="00152F83">
        <w:rPr>
          <w:rFonts w:ascii="Trebuchet MS" w:eastAsia="Times New Roman" w:hAnsi="Trebuchet MS" w:cs="Times New Roman"/>
          <w:color w:val="000000"/>
          <w:kern w:val="0"/>
          <w:sz w:val="18"/>
          <w:szCs w:val="18"/>
          <w:lang w:eastAsia="ru-RU"/>
        </w:rPr>
        <w:t>...45</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Рыболовный</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крючок</w:t>
      </w:r>
      <w:r w:rsidRPr="00152F83">
        <w:rPr>
          <w:rFonts w:ascii="Trebuchet MS" w:eastAsia="Times New Roman" w:hAnsi="Trebuchet MS" w:cs="Times New Roman"/>
          <w:color w:val="000000"/>
          <w:kern w:val="0"/>
          <w:sz w:val="18"/>
          <w:szCs w:val="18"/>
          <w:lang w:eastAsia="ru-RU"/>
        </w:rPr>
        <w:t>...47</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Пряслица</w:t>
      </w:r>
      <w:r w:rsidRPr="00152F83">
        <w:rPr>
          <w:rFonts w:ascii="Trebuchet MS" w:eastAsia="Times New Roman" w:hAnsi="Trebuchet MS" w:cs="Times New Roman"/>
          <w:color w:val="000000"/>
          <w:kern w:val="0"/>
          <w:sz w:val="18"/>
          <w:szCs w:val="18"/>
          <w:lang w:eastAsia="ru-RU"/>
        </w:rPr>
        <w:t>...47</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Инструментарий</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металлурга</w:t>
      </w:r>
      <w:r w:rsidRPr="00152F83">
        <w:rPr>
          <w:rFonts w:ascii="Trebuchet MS" w:eastAsia="Times New Roman" w:hAnsi="Trebuchet MS" w:cs="Times New Roman"/>
          <w:color w:val="000000"/>
          <w:kern w:val="0"/>
          <w:sz w:val="18"/>
          <w:szCs w:val="18"/>
          <w:lang w:eastAsia="ru-RU"/>
        </w:rPr>
        <w:t>...47</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Бронзолитейные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формы</w:t>
      </w:r>
      <w:r w:rsidRPr="00152F83">
        <w:rPr>
          <w:rFonts w:ascii="Trebuchet MS" w:eastAsia="Times New Roman" w:hAnsi="Trebuchet MS" w:cs="Times New Roman"/>
          <w:color w:val="000000"/>
          <w:kern w:val="0"/>
          <w:sz w:val="18"/>
          <w:szCs w:val="18"/>
          <w:lang w:eastAsia="ru-RU"/>
        </w:rPr>
        <w:t>...48</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Орудия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для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нанесения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изображения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на</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глину</w:t>
      </w:r>
      <w:r w:rsidRPr="00152F83">
        <w:rPr>
          <w:rFonts w:ascii="Trebuchet MS" w:eastAsia="Times New Roman" w:hAnsi="Trebuchet MS" w:cs="Times New Roman"/>
          <w:color w:val="000000"/>
          <w:kern w:val="0"/>
          <w:sz w:val="18"/>
          <w:szCs w:val="18"/>
          <w:lang w:eastAsia="ru-RU"/>
        </w:rPr>
        <w:t>...49</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Костяные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проколки</w:t>
      </w:r>
      <w:r w:rsidRPr="00152F83">
        <w:rPr>
          <w:rFonts w:ascii="Trebuchet MS" w:eastAsia="Times New Roman" w:hAnsi="Trebuchet MS" w:cs="Times New Roman"/>
          <w:color w:val="000000"/>
          <w:kern w:val="0"/>
          <w:sz w:val="18"/>
          <w:szCs w:val="18"/>
          <w:lang w:eastAsia="ru-RU"/>
        </w:rPr>
        <w:t>...50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Оселки</w:t>
      </w:r>
      <w:r w:rsidRPr="00152F83">
        <w:rPr>
          <w:rFonts w:ascii="Trebuchet MS" w:eastAsia="Times New Roman" w:hAnsi="Trebuchet MS" w:cs="Times New Roman"/>
          <w:color w:val="000000"/>
          <w:kern w:val="0"/>
          <w:sz w:val="18"/>
          <w:szCs w:val="18"/>
          <w:lang w:eastAsia="ru-RU"/>
        </w:rPr>
        <w:t>...50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Украшения</w:t>
      </w:r>
      <w:r w:rsidRPr="00152F83">
        <w:rPr>
          <w:rFonts w:ascii="Trebuchet MS" w:eastAsia="Times New Roman" w:hAnsi="Trebuchet MS" w:cs="Times New Roman"/>
          <w:color w:val="000000"/>
          <w:kern w:val="0"/>
          <w:sz w:val="18"/>
          <w:szCs w:val="18"/>
          <w:lang w:eastAsia="ru-RU"/>
        </w:rPr>
        <w:t>...51</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Браслеты</w:t>
      </w:r>
      <w:r w:rsidRPr="00152F83">
        <w:rPr>
          <w:rFonts w:ascii="Trebuchet MS" w:eastAsia="Times New Roman" w:hAnsi="Trebuchet MS" w:cs="Times New Roman"/>
          <w:color w:val="000000"/>
          <w:kern w:val="0"/>
          <w:sz w:val="18"/>
          <w:szCs w:val="18"/>
          <w:lang w:eastAsia="ru-RU"/>
        </w:rPr>
        <w:t>...51</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Гривны</w:t>
      </w:r>
      <w:r w:rsidRPr="00152F83">
        <w:rPr>
          <w:rFonts w:ascii="Trebuchet MS" w:eastAsia="Times New Roman" w:hAnsi="Trebuchet MS" w:cs="Times New Roman"/>
          <w:color w:val="000000"/>
          <w:kern w:val="0"/>
          <w:sz w:val="18"/>
          <w:szCs w:val="18"/>
          <w:lang w:eastAsia="ru-RU"/>
        </w:rPr>
        <w:t>...66</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Подвески</w:t>
      </w:r>
      <w:r w:rsidRPr="00152F83">
        <w:rPr>
          <w:rFonts w:ascii="Trebuchet MS" w:eastAsia="Times New Roman" w:hAnsi="Trebuchet MS" w:cs="Times New Roman"/>
          <w:color w:val="000000"/>
          <w:kern w:val="0"/>
          <w:sz w:val="18"/>
          <w:szCs w:val="18"/>
          <w:lang w:eastAsia="ru-RU"/>
        </w:rPr>
        <w:t>...68</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Пронизи</w:t>
      </w:r>
      <w:r w:rsidRPr="00152F83">
        <w:rPr>
          <w:rFonts w:ascii="Trebuchet MS" w:eastAsia="Times New Roman" w:hAnsi="Trebuchet MS" w:cs="Times New Roman"/>
          <w:color w:val="000000"/>
          <w:kern w:val="0"/>
          <w:sz w:val="18"/>
          <w:szCs w:val="18"/>
          <w:lang w:eastAsia="ru-RU"/>
        </w:rPr>
        <w:t>...76</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Перстни</w:t>
      </w:r>
      <w:r w:rsidRPr="00152F83">
        <w:rPr>
          <w:rFonts w:ascii="Trebuchet MS" w:eastAsia="Times New Roman" w:hAnsi="Trebuchet MS" w:cs="Times New Roman"/>
          <w:color w:val="000000"/>
          <w:kern w:val="0"/>
          <w:sz w:val="18"/>
          <w:szCs w:val="18"/>
          <w:lang w:eastAsia="ru-RU"/>
        </w:rPr>
        <w:t>...78</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Бляшки</w:t>
      </w:r>
      <w:r w:rsidRPr="00152F83">
        <w:rPr>
          <w:rFonts w:ascii="Trebuchet MS" w:eastAsia="Times New Roman" w:hAnsi="Trebuchet MS" w:cs="Times New Roman"/>
          <w:color w:val="000000"/>
          <w:kern w:val="0"/>
          <w:sz w:val="18"/>
          <w:szCs w:val="18"/>
          <w:lang w:eastAsia="ru-RU"/>
        </w:rPr>
        <w:t>...78</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Крупные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бляхи</w:t>
      </w:r>
      <w:r w:rsidRPr="00152F83">
        <w:rPr>
          <w:rFonts w:ascii="Trebuchet MS" w:eastAsia="Times New Roman" w:hAnsi="Trebuchet MS" w:cs="Times New Roman"/>
          <w:color w:val="000000"/>
          <w:kern w:val="0"/>
          <w:sz w:val="18"/>
          <w:szCs w:val="18"/>
          <w:lang w:eastAsia="ru-RU"/>
        </w:rPr>
        <w:t>...80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Бусы</w:t>
      </w:r>
      <w:r w:rsidRPr="00152F83">
        <w:rPr>
          <w:rFonts w:ascii="Trebuchet MS" w:eastAsia="Times New Roman" w:hAnsi="Trebuchet MS" w:cs="Times New Roman"/>
          <w:color w:val="000000"/>
          <w:kern w:val="0"/>
          <w:sz w:val="18"/>
          <w:szCs w:val="18"/>
          <w:lang w:eastAsia="ru-RU"/>
        </w:rPr>
        <w:t>...83</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Аксессуары</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костюма</w:t>
      </w:r>
      <w:r w:rsidRPr="00152F83">
        <w:rPr>
          <w:rFonts w:ascii="Trebuchet MS" w:eastAsia="Times New Roman" w:hAnsi="Trebuchet MS" w:cs="Times New Roman"/>
          <w:color w:val="000000"/>
          <w:kern w:val="0"/>
          <w:sz w:val="18"/>
          <w:szCs w:val="18"/>
          <w:lang w:eastAsia="ru-RU"/>
        </w:rPr>
        <w:t>...90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Пояса</w:t>
      </w:r>
      <w:r w:rsidRPr="00152F83">
        <w:rPr>
          <w:rFonts w:ascii="Trebuchet MS" w:eastAsia="Times New Roman" w:hAnsi="Trebuchet MS" w:cs="Times New Roman"/>
          <w:color w:val="000000"/>
          <w:kern w:val="0"/>
          <w:sz w:val="18"/>
          <w:szCs w:val="18"/>
          <w:lang w:eastAsia="ru-RU"/>
        </w:rPr>
        <w:t>...90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Поясные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пряжки</w:t>
      </w:r>
      <w:r w:rsidRPr="00152F83">
        <w:rPr>
          <w:rFonts w:ascii="Trebuchet MS" w:eastAsia="Times New Roman" w:hAnsi="Trebuchet MS" w:cs="Times New Roman"/>
          <w:color w:val="000000"/>
          <w:kern w:val="0"/>
          <w:sz w:val="18"/>
          <w:szCs w:val="18"/>
          <w:lang w:eastAsia="ru-RU"/>
        </w:rPr>
        <w:t>...90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lastRenderedPageBreak/>
        <w:t>Фибулы</w:t>
      </w:r>
      <w:r w:rsidRPr="00152F83">
        <w:rPr>
          <w:rFonts w:ascii="Trebuchet MS" w:eastAsia="Times New Roman" w:hAnsi="Trebuchet MS" w:cs="Times New Roman"/>
          <w:color w:val="000000"/>
          <w:kern w:val="0"/>
          <w:sz w:val="18"/>
          <w:szCs w:val="18"/>
          <w:lang w:eastAsia="ru-RU"/>
        </w:rPr>
        <w:t>...102</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Булавки</w:t>
      </w:r>
      <w:r w:rsidRPr="00152F83">
        <w:rPr>
          <w:rFonts w:ascii="Trebuchet MS" w:eastAsia="Times New Roman" w:hAnsi="Trebuchet MS" w:cs="Times New Roman"/>
          <w:color w:val="000000"/>
          <w:kern w:val="0"/>
          <w:sz w:val="18"/>
          <w:szCs w:val="18"/>
          <w:lang w:eastAsia="ru-RU"/>
        </w:rPr>
        <w:t>...105</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color w:val="000000"/>
          <w:kern w:val="0"/>
          <w:sz w:val="18"/>
          <w:szCs w:val="18"/>
          <w:lang w:eastAsia="ru-RU"/>
        </w:rPr>
        <w:t>3</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Культовые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предметы</w:t>
      </w:r>
      <w:r w:rsidRPr="00152F83">
        <w:rPr>
          <w:rFonts w:ascii="Trebuchet MS" w:eastAsia="Times New Roman" w:hAnsi="Trebuchet MS" w:cs="Times New Roman"/>
          <w:color w:val="000000"/>
          <w:kern w:val="0"/>
          <w:sz w:val="18"/>
          <w:szCs w:val="18"/>
          <w:lang w:eastAsia="ru-RU"/>
        </w:rPr>
        <w:t>...109</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Наконечники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культовых</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жезлов</w:t>
      </w:r>
      <w:r w:rsidRPr="00152F83">
        <w:rPr>
          <w:rFonts w:ascii="Trebuchet MS" w:eastAsia="Times New Roman" w:hAnsi="Trebuchet MS" w:cs="Times New Roman"/>
          <w:color w:val="000000"/>
          <w:kern w:val="0"/>
          <w:sz w:val="18"/>
          <w:szCs w:val="18"/>
          <w:lang w:eastAsia="ru-RU"/>
        </w:rPr>
        <w:t>...109</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Модель</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двойной</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секиры</w:t>
      </w:r>
      <w:r w:rsidRPr="00152F83">
        <w:rPr>
          <w:rFonts w:ascii="Trebuchet MS" w:eastAsia="Times New Roman" w:hAnsi="Trebuchet MS" w:cs="Times New Roman"/>
          <w:color w:val="000000"/>
          <w:kern w:val="0"/>
          <w:sz w:val="18"/>
          <w:szCs w:val="18"/>
          <w:lang w:eastAsia="ru-RU"/>
        </w:rPr>
        <w:t>...113</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Амулеты</w:t>
      </w:r>
      <w:r w:rsidRPr="00152F83">
        <w:rPr>
          <w:rFonts w:ascii="Trebuchet MS" w:eastAsia="Times New Roman" w:hAnsi="Trebuchet MS" w:cs="Times New Roman"/>
          <w:color w:val="000000"/>
          <w:kern w:val="0"/>
          <w:sz w:val="18"/>
          <w:szCs w:val="18"/>
          <w:lang w:eastAsia="ru-RU"/>
        </w:rPr>
        <w:t>...</w:t>
      </w:r>
      <w:r w:rsidRPr="00152F83">
        <w:rPr>
          <w:rFonts w:ascii="Trebuchet MS" w:eastAsia="Times New Roman" w:hAnsi="Trebuchet MS" w:cs="Times New Roman" w:hint="eastAsia"/>
          <w:color w:val="000000"/>
          <w:kern w:val="0"/>
          <w:sz w:val="18"/>
          <w:szCs w:val="18"/>
          <w:lang w:eastAsia="ru-RU"/>
        </w:rPr>
        <w:t>ИЗ</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Глиняные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хлебцы</w:t>
      </w:r>
      <w:r w:rsidRPr="00152F83">
        <w:rPr>
          <w:rFonts w:ascii="Trebuchet MS" w:eastAsia="Times New Roman" w:hAnsi="Trebuchet MS" w:cs="Times New Roman"/>
          <w:color w:val="000000"/>
          <w:kern w:val="0"/>
          <w:sz w:val="18"/>
          <w:szCs w:val="18"/>
          <w:lang w:eastAsia="ru-RU"/>
        </w:rPr>
        <w:t>...113</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Колокольчики</w:t>
      </w:r>
      <w:r w:rsidRPr="00152F83">
        <w:rPr>
          <w:rFonts w:ascii="Trebuchet MS" w:eastAsia="Times New Roman" w:hAnsi="Trebuchet MS" w:cs="Times New Roman"/>
          <w:color w:val="000000"/>
          <w:kern w:val="0"/>
          <w:sz w:val="18"/>
          <w:szCs w:val="18"/>
          <w:lang w:eastAsia="ru-RU"/>
        </w:rPr>
        <w:t>...114</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Предметы</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неизвестного</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назначения</w:t>
      </w:r>
      <w:r w:rsidRPr="00152F83">
        <w:rPr>
          <w:rFonts w:ascii="Trebuchet MS" w:eastAsia="Times New Roman" w:hAnsi="Trebuchet MS" w:cs="Times New Roman"/>
          <w:color w:val="000000"/>
          <w:kern w:val="0"/>
          <w:sz w:val="18"/>
          <w:szCs w:val="18"/>
          <w:lang w:eastAsia="ru-RU"/>
        </w:rPr>
        <w:t>...116</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color w:val="000000"/>
          <w:kern w:val="0"/>
          <w:sz w:val="18"/>
          <w:szCs w:val="18"/>
          <w:lang w:eastAsia="ru-RU"/>
        </w:rPr>
        <w:t>"</w:t>
      </w:r>
      <w:r w:rsidRPr="00152F83">
        <w:rPr>
          <w:rFonts w:ascii="Trebuchet MS" w:eastAsia="Times New Roman" w:hAnsi="Trebuchet MS" w:cs="Times New Roman" w:hint="eastAsia"/>
          <w:color w:val="000000"/>
          <w:kern w:val="0"/>
          <w:sz w:val="18"/>
          <w:szCs w:val="18"/>
          <w:lang w:eastAsia="ru-RU"/>
        </w:rPr>
        <w:t>Шпоры</w:t>
      </w:r>
      <w:r w:rsidRPr="00152F83">
        <w:rPr>
          <w:rFonts w:ascii="Trebuchet MS" w:eastAsia="Times New Roman" w:hAnsi="Trebuchet MS" w:cs="Times New Roman"/>
          <w:color w:val="000000"/>
          <w:kern w:val="0"/>
          <w:sz w:val="18"/>
          <w:szCs w:val="18"/>
          <w:lang w:eastAsia="ru-RU"/>
        </w:rPr>
        <w:t>"...116</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Деревянные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резные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предметы</w:t>
      </w:r>
      <w:r w:rsidRPr="00152F83">
        <w:rPr>
          <w:rFonts w:ascii="Trebuchet MS" w:eastAsia="Times New Roman" w:hAnsi="Trebuchet MS" w:cs="Times New Roman"/>
          <w:color w:val="000000"/>
          <w:kern w:val="0"/>
          <w:sz w:val="18"/>
          <w:szCs w:val="18"/>
          <w:lang w:eastAsia="ru-RU"/>
        </w:rPr>
        <w:t>...117</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Керамика</w:t>
      </w:r>
      <w:r w:rsidRPr="00152F83">
        <w:rPr>
          <w:rFonts w:ascii="Trebuchet MS" w:eastAsia="Times New Roman" w:hAnsi="Trebuchet MS" w:cs="Times New Roman"/>
          <w:color w:val="000000"/>
          <w:kern w:val="0"/>
          <w:sz w:val="18"/>
          <w:szCs w:val="18"/>
          <w:lang w:eastAsia="ru-RU"/>
        </w:rPr>
        <w:t>...119</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Тарная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керамика</w:t>
      </w:r>
      <w:r w:rsidRPr="00152F83">
        <w:rPr>
          <w:rFonts w:ascii="Trebuchet MS" w:eastAsia="Times New Roman" w:hAnsi="Trebuchet MS" w:cs="Times New Roman"/>
          <w:color w:val="000000"/>
          <w:kern w:val="0"/>
          <w:sz w:val="18"/>
          <w:szCs w:val="18"/>
          <w:lang w:eastAsia="ru-RU"/>
        </w:rPr>
        <w:t>...120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Кухонная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керамика</w:t>
      </w:r>
      <w:r w:rsidRPr="00152F83">
        <w:rPr>
          <w:rFonts w:ascii="Trebuchet MS" w:eastAsia="Times New Roman" w:hAnsi="Trebuchet MS" w:cs="Times New Roman"/>
          <w:color w:val="000000"/>
          <w:kern w:val="0"/>
          <w:sz w:val="18"/>
          <w:szCs w:val="18"/>
          <w:lang w:eastAsia="ru-RU"/>
        </w:rPr>
        <w:t>...121</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Столовая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керамика</w:t>
      </w:r>
      <w:r w:rsidRPr="00152F83">
        <w:rPr>
          <w:rFonts w:ascii="Trebuchet MS" w:eastAsia="Times New Roman" w:hAnsi="Trebuchet MS" w:cs="Times New Roman"/>
          <w:color w:val="000000"/>
          <w:kern w:val="0"/>
          <w:sz w:val="18"/>
          <w:szCs w:val="18"/>
          <w:lang w:eastAsia="ru-RU"/>
        </w:rPr>
        <w:t>...121</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Глава</w:t>
      </w:r>
      <w:r w:rsidRPr="00152F83">
        <w:rPr>
          <w:rFonts w:ascii="Trebuchet MS" w:eastAsia="Times New Roman" w:hAnsi="Trebuchet MS" w:cs="Times New Roman"/>
          <w:color w:val="000000"/>
          <w:kern w:val="0"/>
          <w:sz w:val="18"/>
          <w:szCs w:val="18"/>
          <w:lang w:eastAsia="ru-RU"/>
        </w:rPr>
        <w:t xml:space="preserve"> 3.</w:t>
      </w:r>
      <w:r w:rsidRPr="00152F83">
        <w:rPr>
          <w:rFonts w:ascii="Trebuchet MS" w:eastAsia="Times New Roman" w:hAnsi="Trebuchet MS" w:cs="Times New Roman" w:hint="eastAsia"/>
          <w:color w:val="000000"/>
          <w:kern w:val="0"/>
          <w:sz w:val="18"/>
          <w:szCs w:val="18"/>
          <w:lang w:eastAsia="ru-RU"/>
        </w:rPr>
        <w:t>Хронологическое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распределение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материала</w:t>
      </w:r>
      <w:r w:rsidRPr="00152F83">
        <w:rPr>
          <w:rFonts w:ascii="Trebuchet MS" w:eastAsia="Times New Roman" w:hAnsi="Trebuchet MS" w:cs="Times New Roman"/>
          <w:color w:val="000000"/>
          <w:kern w:val="0"/>
          <w:sz w:val="18"/>
          <w:szCs w:val="18"/>
          <w:lang w:eastAsia="ru-RU"/>
        </w:rPr>
        <w:t>...126</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Глава</w:t>
      </w:r>
      <w:r w:rsidRPr="00152F83">
        <w:rPr>
          <w:rFonts w:ascii="Trebuchet MS" w:eastAsia="Times New Roman" w:hAnsi="Trebuchet MS" w:cs="Times New Roman"/>
          <w:color w:val="000000"/>
          <w:kern w:val="0"/>
          <w:sz w:val="18"/>
          <w:szCs w:val="18"/>
          <w:lang w:eastAsia="ru-RU"/>
        </w:rPr>
        <w:t xml:space="preserve"> 4.</w:t>
      </w:r>
      <w:r w:rsidRPr="00152F83">
        <w:rPr>
          <w:rFonts w:ascii="Trebuchet MS" w:eastAsia="Times New Roman" w:hAnsi="Trebuchet MS" w:cs="Times New Roman" w:hint="eastAsia"/>
          <w:color w:val="000000"/>
          <w:kern w:val="0"/>
          <w:sz w:val="18"/>
          <w:szCs w:val="18"/>
          <w:lang w:eastAsia="ru-RU"/>
        </w:rPr>
        <w:t>Поселения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могильники</w:t>
      </w:r>
      <w:r w:rsidRPr="00152F83">
        <w:rPr>
          <w:rFonts w:ascii="Trebuchet MS" w:eastAsia="Times New Roman" w:hAnsi="Trebuchet MS" w:cs="Times New Roman"/>
          <w:color w:val="000000"/>
          <w:kern w:val="0"/>
          <w:sz w:val="18"/>
          <w:szCs w:val="18"/>
          <w:lang w:eastAsia="ru-RU"/>
        </w:rPr>
        <w:t>...150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Поселения</w:t>
      </w:r>
      <w:r w:rsidRPr="00152F83">
        <w:rPr>
          <w:rFonts w:ascii="Trebuchet MS" w:eastAsia="Times New Roman" w:hAnsi="Trebuchet MS" w:cs="Times New Roman"/>
          <w:color w:val="000000"/>
          <w:kern w:val="0"/>
          <w:sz w:val="18"/>
          <w:szCs w:val="18"/>
          <w:lang w:eastAsia="ru-RU"/>
        </w:rPr>
        <w:t>...150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Поселение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Сауар</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топография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стратиграфия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планировка</w:t>
      </w:r>
      <w:r w:rsidRPr="00152F83">
        <w:rPr>
          <w:rFonts w:ascii="Trebuchet MS" w:eastAsia="Times New Roman" w:hAnsi="Trebuchet MS" w:cs="Times New Roman"/>
          <w:color w:val="000000"/>
          <w:kern w:val="0"/>
          <w:sz w:val="18"/>
          <w:szCs w:val="18"/>
          <w:lang w:eastAsia="ru-RU"/>
        </w:rPr>
        <w:t>...150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Гончарное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производство</w:t>
      </w:r>
      <w:r w:rsidRPr="00152F83">
        <w:rPr>
          <w:rFonts w:ascii="Trebuchet MS" w:eastAsia="Times New Roman" w:hAnsi="Trebuchet MS" w:cs="Times New Roman"/>
          <w:color w:val="000000"/>
          <w:kern w:val="0"/>
          <w:sz w:val="18"/>
          <w:szCs w:val="18"/>
          <w:lang w:eastAsia="ru-RU"/>
        </w:rPr>
        <w:t>...153</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Металлургия</w:t>
      </w:r>
      <w:r w:rsidRPr="00152F83">
        <w:rPr>
          <w:rFonts w:ascii="Trebuchet MS" w:eastAsia="Times New Roman" w:hAnsi="Trebuchet MS" w:cs="Times New Roman"/>
          <w:color w:val="000000"/>
          <w:kern w:val="0"/>
          <w:sz w:val="18"/>
          <w:szCs w:val="18"/>
          <w:lang w:eastAsia="ru-RU"/>
        </w:rPr>
        <w:t>...156</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Костерезное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производство</w:t>
      </w:r>
      <w:r w:rsidRPr="00152F83">
        <w:rPr>
          <w:rFonts w:ascii="Trebuchet MS" w:eastAsia="Times New Roman" w:hAnsi="Trebuchet MS" w:cs="Times New Roman"/>
          <w:color w:val="000000"/>
          <w:kern w:val="0"/>
          <w:sz w:val="18"/>
          <w:szCs w:val="18"/>
          <w:lang w:eastAsia="ru-RU"/>
        </w:rPr>
        <w:t>...159</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Могильники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погребальный</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обряд</w:t>
      </w:r>
      <w:r w:rsidRPr="00152F83">
        <w:rPr>
          <w:rFonts w:ascii="Trebuchet MS" w:eastAsia="Times New Roman" w:hAnsi="Trebuchet MS" w:cs="Times New Roman"/>
          <w:color w:val="000000"/>
          <w:kern w:val="0"/>
          <w:sz w:val="18"/>
          <w:szCs w:val="18"/>
          <w:lang w:eastAsia="ru-RU"/>
        </w:rPr>
        <w:t>...159</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Заключение</w:t>
      </w:r>
      <w:r w:rsidRPr="00152F83">
        <w:rPr>
          <w:rFonts w:ascii="Trebuchet MS" w:eastAsia="Times New Roman" w:hAnsi="Trebuchet MS" w:cs="Times New Roman"/>
          <w:color w:val="000000"/>
          <w:kern w:val="0"/>
          <w:sz w:val="18"/>
          <w:szCs w:val="18"/>
          <w:lang w:eastAsia="ru-RU"/>
        </w:rPr>
        <w:t>...174</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Литература</w:t>
      </w:r>
      <w:r w:rsidRPr="00152F83">
        <w:rPr>
          <w:rFonts w:ascii="Trebuchet MS" w:eastAsia="Times New Roman" w:hAnsi="Trebuchet MS" w:cs="Times New Roman"/>
          <w:color w:val="000000"/>
          <w:kern w:val="0"/>
          <w:sz w:val="18"/>
          <w:szCs w:val="18"/>
          <w:lang w:eastAsia="ru-RU"/>
        </w:rPr>
        <w:t>...180</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Том</w:t>
      </w:r>
      <w:r w:rsidRPr="00152F83">
        <w:rPr>
          <w:rFonts w:ascii="Trebuchet MS" w:eastAsia="Times New Roman" w:hAnsi="Trebuchet MS" w:cs="Times New Roman"/>
          <w:color w:val="000000"/>
          <w:kern w:val="0"/>
          <w:sz w:val="18"/>
          <w:szCs w:val="18"/>
          <w:lang w:eastAsia="ru-RU"/>
        </w:rPr>
        <w:t xml:space="preserve"> 2 </w:t>
      </w:r>
      <w:r w:rsidRPr="00152F83">
        <w:rPr>
          <w:rFonts w:ascii="Trebuchet MS" w:eastAsia="Times New Roman" w:hAnsi="Trebuchet MS" w:cs="Times New Roman" w:hint="eastAsia"/>
          <w:color w:val="000000"/>
          <w:kern w:val="0"/>
          <w:sz w:val="18"/>
          <w:szCs w:val="18"/>
          <w:lang w:eastAsia="ru-RU"/>
        </w:rPr>
        <w:t>ПРИЛОЖЕНИЯ</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Приложение</w:t>
      </w:r>
      <w:r w:rsidRPr="00152F83">
        <w:rPr>
          <w:rFonts w:ascii="Trebuchet MS" w:eastAsia="Times New Roman" w:hAnsi="Trebuchet MS" w:cs="Times New Roman"/>
          <w:color w:val="000000"/>
          <w:kern w:val="0"/>
          <w:sz w:val="18"/>
          <w:szCs w:val="18"/>
          <w:lang w:eastAsia="ru-RU"/>
        </w:rPr>
        <w:t xml:space="preserve"> 1. </w:t>
      </w:r>
      <w:r w:rsidRPr="00152F83">
        <w:rPr>
          <w:rFonts w:ascii="Trebuchet MS" w:eastAsia="Times New Roman" w:hAnsi="Trebuchet MS" w:cs="Times New Roman" w:hint="eastAsia"/>
          <w:color w:val="000000"/>
          <w:kern w:val="0"/>
          <w:sz w:val="18"/>
          <w:szCs w:val="18"/>
          <w:lang w:eastAsia="ru-RU"/>
        </w:rPr>
        <w:t>Типологические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таблицы</w:t>
      </w:r>
      <w:r w:rsidRPr="00152F83">
        <w:rPr>
          <w:rFonts w:ascii="Trebuchet MS" w:eastAsia="Times New Roman" w:hAnsi="Trebuchet MS" w:cs="Times New Roman"/>
          <w:color w:val="000000"/>
          <w:kern w:val="0"/>
          <w:sz w:val="18"/>
          <w:szCs w:val="18"/>
          <w:lang w:eastAsia="ru-RU"/>
        </w:rPr>
        <w:t>...196</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Приложение</w:t>
      </w:r>
      <w:r w:rsidRPr="00152F83">
        <w:rPr>
          <w:rFonts w:ascii="Trebuchet MS" w:eastAsia="Times New Roman" w:hAnsi="Trebuchet MS" w:cs="Times New Roman"/>
          <w:color w:val="000000"/>
          <w:kern w:val="0"/>
          <w:sz w:val="18"/>
          <w:szCs w:val="18"/>
          <w:lang w:eastAsia="ru-RU"/>
        </w:rPr>
        <w:t xml:space="preserve"> 2. </w:t>
      </w:r>
      <w:r w:rsidRPr="00152F83">
        <w:rPr>
          <w:rFonts w:ascii="Trebuchet MS" w:eastAsia="Times New Roman" w:hAnsi="Trebuchet MS" w:cs="Times New Roman" w:hint="eastAsia"/>
          <w:color w:val="000000"/>
          <w:kern w:val="0"/>
          <w:sz w:val="18"/>
          <w:szCs w:val="18"/>
          <w:lang w:eastAsia="ru-RU"/>
        </w:rPr>
        <w:t>Таблицы</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взаимовстречаемости</w:t>
      </w:r>
      <w:r w:rsidRPr="00152F83">
        <w:rPr>
          <w:rFonts w:ascii="Trebuchet MS" w:eastAsia="Times New Roman" w:hAnsi="Trebuchet MS" w:cs="Times New Roman"/>
          <w:color w:val="000000"/>
          <w:kern w:val="0"/>
          <w:sz w:val="18"/>
          <w:szCs w:val="18"/>
          <w:lang w:eastAsia="ru-RU"/>
        </w:rPr>
        <w:t>...264</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Приложение</w:t>
      </w:r>
      <w:r w:rsidRPr="00152F83">
        <w:rPr>
          <w:rFonts w:ascii="Trebuchet MS" w:eastAsia="Times New Roman" w:hAnsi="Trebuchet MS" w:cs="Times New Roman"/>
          <w:color w:val="000000"/>
          <w:kern w:val="0"/>
          <w:sz w:val="18"/>
          <w:szCs w:val="18"/>
          <w:lang w:eastAsia="ru-RU"/>
        </w:rPr>
        <w:t xml:space="preserve"> 3. </w:t>
      </w:r>
      <w:r w:rsidRPr="00152F83">
        <w:rPr>
          <w:rFonts w:ascii="Trebuchet MS" w:eastAsia="Times New Roman" w:hAnsi="Trebuchet MS" w:cs="Times New Roman" w:hint="eastAsia"/>
          <w:color w:val="000000"/>
          <w:kern w:val="0"/>
          <w:sz w:val="18"/>
          <w:szCs w:val="18"/>
          <w:lang w:eastAsia="ru-RU"/>
        </w:rPr>
        <w:t>Графы</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взаимовстречаемости</w:t>
      </w:r>
      <w:r w:rsidRPr="00152F83">
        <w:rPr>
          <w:rFonts w:ascii="Trebuchet MS" w:eastAsia="Times New Roman" w:hAnsi="Trebuchet MS" w:cs="Times New Roman"/>
          <w:color w:val="000000"/>
          <w:kern w:val="0"/>
          <w:sz w:val="18"/>
          <w:szCs w:val="18"/>
          <w:lang w:eastAsia="ru-RU"/>
        </w:rPr>
        <w:t>...284</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Приложение</w:t>
      </w:r>
      <w:r w:rsidRPr="00152F83">
        <w:rPr>
          <w:rFonts w:ascii="Trebuchet MS" w:eastAsia="Times New Roman" w:hAnsi="Trebuchet MS" w:cs="Times New Roman"/>
          <w:color w:val="000000"/>
          <w:kern w:val="0"/>
          <w:sz w:val="18"/>
          <w:szCs w:val="18"/>
          <w:lang w:eastAsia="ru-RU"/>
        </w:rPr>
        <w:t xml:space="preserve"> 4.</w:t>
      </w:r>
      <w:r w:rsidRPr="00152F83">
        <w:rPr>
          <w:rFonts w:ascii="Trebuchet MS" w:eastAsia="Times New Roman" w:hAnsi="Trebuchet MS" w:cs="Times New Roman" w:hint="eastAsia"/>
          <w:color w:val="000000"/>
          <w:kern w:val="0"/>
          <w:sz w:val="18"/>
          <w:szCs w:val="18"/>
          <w:lang w:eastAsia="ru-RU"/>
        </w:rPr>
        <w:t>Хронологические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таблицы</w:t>
      </w:r>
      <w:r w:rsidRPr="00152F83">
        <w:rPr>
          <w:rFonts w:ascii="Trebuchet MS" w:eastAsia="Times New Roman" w:hAnsi="Trebuchet MS" w:cs="Times New Roman"/>
          <w:color w:val="000000"/>
          <w:kern w:val="0"/>
          <w:sz w:val="18"/>
          <w:szCs w:val="18"/>
          <w:lang w:eastAsia="ru-RU"/>
        </w:rPr>
        <w:t>...289</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lastRenderedPageBreak/>
        <w:t>Приложение</w:t>
      </w:r>
      <w:r w:rsidRPr="00152F83">
        <w:rPr>
          <w:rFonts w:ascii="Trebuchet MS" w:eastAsia="Times New Roman" w:hAnsi="Trebuchet MS" w:cs="Times New Roman"/>
          <w:color w:val="000000"/>
          <w:kern w:val="0"/>
          <w:sz w:val="18"/>
          <w:szCs w:val="18"/>
          <w:lang w:eastAsia="ru-RU"/>
        </w:rPr>
        <w:t xml:space="preserve"> 5. </w:t>
      </w:r>
      <w:r w:rsidRPr="00152F83">
        <w:rPr>
          <w:rFonts w:ascii="Trebuchet MS" w:eastAsia="Times New Roman" w:hAnsi="Trebuchet MS" w:cs="Times New Roman" w:hint="eastAsia"/>
          <w:color w:val="000000"/>
          <w:kern w:val="0"/>
          <w:sz w:val="18"/>
          <w:szCs w:val="18"/>
          <w:lang w:eastAsia="ru-RU"/>
        </w:rPr>
        <w:t>Иллюстрации</w:t>
      </w:r>
      <w:r w:rsidRPr="00152F83">
        <w:rPr>
          <w:rFonts w:ascii="Trebuchet MS" w:eastAsia="Times New Roman" w:hAnsi="Trebuchet MS" w:cs="Times New Roman"/>
          <w:color w:val="000000"/>
          <w:kern w:val="0"/>
          <w:sz w:val="18"/>
          <w:szCs w:val="18"/>
          <w:lang w:eastAsia="ru-RU"/>
        </w:rPr>
        <w:t>...325</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Приложение</w:t>
      </w:r>
      <w:r w:rsidRPr="00152F83">
        <w:rPr>
          <w:rFonts w:ascii="Trebuchet MS" w:eastAsia="Times New Roman" w:hAnsi="Trebuchet MS" w:cs="Times New Roman"/>
          <w:color w:val="000000"/>
          <w:kern w:val="0"/>
          <w:sz w:val="18"/>
          <w:szCs w:val="18"/>
          <w:lang w:eastAsia="ru-RU"/>
        </w:rPr>
        <w:t xml:space="preserve"> 6. </w:t>
      </w:r>
      <w:r w:rsidRPr="00152F83">
        <w:rPr>
          <w:rFonts w:ascii="Trebuchet MS" w:eastAsia="Times New Roman" w:hAnsi="Trebuchet MS" w:cs="Times New Roman" w:hint="eastAsia"/>
          <w:color w:val="000000"/>
          <w:kern w:val="0"/>
          <w:sz w:val="18"/>
          <w:szCs w:val="18"/>
          <w:lang w:eastAsia="ru-RU"/>
        </w:rPr>
        <w:t>Сводная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типологическая</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таблица</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находок</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в</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могильнике</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Гастон</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Уота</w:t>
      </w:r>
      <w:r w:rsidRPr="00152F83">
        <w:rPr>
          <w:rFonts w:ascii="Trebuchet MS" w:eastAsia="Times New Roman" w:hAnsi="Trebuchet MS" w:cs="Times New Roman"/>
          <w:color w:val="000000"/>
          <w:kern w:val="0"/>
          <w:sz w:val="18"/>
          <w:szCs w:val="18"/>
          <w:lang w:eastAsia="ru-RU"/>
        </w:rPr>
        <w:t>...374</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Список</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иллюстраций</w:t>
      </w:r>
      <w:r w:rsidRPr="00152F83">
        <w:rPr>
          <w:rFonts w:ascii="Trebuchet MS" w:eastAsia="Times New Roman" w:hAnsi="Trebuchet MS" w:cs="Times New Roman"/>
          <w:color w:val="000000"/>
          <w:kern w:val="0"/>
          <w:sz w:val="18"/>
          <w:szCs w:val="18"/>
          <w:lang w:eastAsia="ru-RU"/>
        </w:rPr>
        <w:t>...383</w:t>
      </w:r>
    </w:p>
    <w:p w:rsidR="00152F83" w:rsidRPr="00152F83" w:rsidRDefault="00152F83" w:rsidP="00152F83">
      <w:pPr>
        <w:rPr>
          <w:rFonts w:ascii="Trebuchet MS" w:eastAsia="Times New Roman" w:hAnsi="Trebuchet MS" w:cs="Times New Roman"/>
          <w:color w:val="000000"/>
          <w:kern w:val="0"/>
          <w:sz w:val="18"/>
          <w:szCs w:val="18"/>
          <w:lang w:eastAsia="ru-RU"/>
        </w:rPr>
      </w:pPr>
    </w:p>
    <w:p w:rsidR="00152F83" w:rsidRPr="00152F83" w:rsidRDefault="00152F83" w:rsidP="00152F83">
      <w:pPr>
        <w:rPr>
          <w:rFonts w:ascii="Trebuchet MS" w:eastAsia="Times New Roman" w:hAnsi="Trebuchet MS" w:cs="Times New Roman"/>
          <w:color w:val="000000"/>
          <w:kern w:val="0"/>
          <w:sz w:val="18"/>
          <w:szCs w:val="18"/>
          <w:lang w:eastAsia="ru-RU"/>
        </w:rPr>
      </w:pPr>
      <w:r w:rsidRPr="00152F83">
        <w:rPr>
          <w:rFonts w:ascii="Trebuchet MS" w:eastAsia="Times New Roman" w:hAnsi="Trebuchet MS" w:cs="Times New Roman" w:hint="eastAsia"/>
          <w:color w:val="000000"/>
          <w:kern w:val="0"/>
          <w:sz w:val="18"/>
          <w:szCs w:val="18"/>
          <w:lang w:eastAsia="ru-RU"/>
        </w:rPr>
        <w:t>Списки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таблиц</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и</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графов</w:t>
      </w:r>
      <w:r w:rsidRPr="00152F83">
        <w:rPr>
          <w:rFonts w:ascii="Trebuchet MS" w:eastAsia="Times New Roman" w:hAnsi="Trebuchet MS" w:cs="Times New Roman"/>
          <w:color w:val="000000"/>
          <w:kern w:val="0"/>
          <w:sz w:val="18"/>
          <w:szCs w:val="18"/>
          <w:lang w:eastAsia="ru-RU"/>
        </w:rPr>
        <w:t>...391</w:t>
      </w:r>
    </w:p>
    <w:p w:rsidR="00152F83" w:rsidRPr="00152F83" w:rsidRDefault="00152F83" w:rsidP="00152F83">
      <w:pPr>
        <w:rPr>
          <w:rFonts w:ascii="Trebuchet MS" w:eastAsia="Times New Roman" w:hAnsi="Trebuchet MS" w:cs="Times New Roman"/>
          <w:color w:val="000000"/>
          <w:kern w:val="0"/>
          <w:sz w:val="18"/>
          <w:szCs w:val="18"/>
          <w:lang w:eastAsia="ru-RU"/>
        </w:rPr>
      </w:pPr>
    </w:p>
    <w:p w:rsidR="00CF31FE" w:rsidRPr="00152F83" w:rsidRDefault="00152F83" w:rsidP="00152F83">
      <w:r w:rsidRPr="00152F83">
        <w:rPr>
          <w:rFonts w:ascii="Trebuchet MS" w:eastAsia="Times New Roman" w:hAnsi="Trebuchet MS" w:cs="Times New Roman" w:hint="eastAsia"/>
          <w:color w:val="000000"/>
          <w:kern w:val="0"/>
          <w:sz w:val="18"/>
          <w:szCs w:val="18"/>
          <w:lang w:eastAsia="ru-RU"/>
        </w:rPr>
        <w:t>Список</w:t>
      </w:r>
      <w:r w:rsidRPr="00152F83">
        <w:rPr>
          <w:rFonts w:ascii="Trebuchet MS" w:eastAsia="Times New Roman" w:hAnsi="Trebuchet MS" w:cs="Times New Roman"/>
          <w:color w:val="000000"/>
          <w:kern w:val="0"/>
          <w:sz w:val="18"/>
          <w:szCs w:val="18"/>
          <w:lang w:eastAsia="ru-RU"/>
        </w:rPr>
        <w:t xml:space="preserve"> </w:t>
      </w:r>
      <w:r w:rsidRPr="00152F83">
        <w:rPr>
          <w:rFonts w:ascii="Trebuchet MS" w:eastAsia="Times New Roman" w:hAnsi="Trebuchet MS" w:cs="Times New Roman" w:hint="eastAsia"/>
          <w:color w:val="000000"/>
          <w:kern w:val="0"/>
          <w:sz w:val="18"/>
          <w:szCs w:val="18"/>
          <w:lang w:eastAsia="ru-RU"/>
        </w:rPr>
        <w:t>сокращений</w:t>
      </w:r>
      <w:r w:rsidRPr="00152F83">
        <w:rPr>
          <w:rFonts w:ascii="Trebuchet MS" w:eastAsia="Times New Roman" w:hAnsi="Trebuchet MS" w:cs="Times New Roman"/>
          <w:color w:val="000000"/>
          <w:kern w:val="0"/>
          <w:sz w:val="18"/>
          <w:szCs w:val="18"/>
          <w:lang w:eastAsia="ru-RU"/>
        </w:rPr>
        <w:t>...393</w:t>
      </w:r>
      <w:bookmarkStart w:id="0" w:name="_GoBack"/>
      <w:bookmarkEnd w:id="0"/>
    </w:p>
    <w:sectPr w:rsidR="00CF31FE" w:rsidRPr="00152F8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CA8" w:rsidRDefault="00F20CA8">
      <w:pPr>
        <w:spacing w:after="0" w:line="240" w:lineRule="auto"/>
      </w:pPr>
      <w:r>
        <w:separator/>
      </w:r>
    </w:p>
  </w:endnote>
  <w:endnote w:type="continuationSeparator" w:id="0">
    <w:p w:rsidR="00F20CA8" w:rsidRDefault="00F2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CA8" w:rsidRDefault="00F20CA8"/>
    <w:p w:rsidR="00F20CA8" w:rsidRDefault="00F20CA8"/>
    <w:p w:rsidR="00F20CA8" w:rsidRDefault="00F20CA8"/>
    <w:p w:rsidR="00F20CA8" w:rsidRDefault="00F20CA8"/>
    <w:p w:rsidR="00F20CA8" w:rsidRDefault="00F20CA8"/>
    <w:p w:rsidR="00F20CA8" w:rsidRDefault="00F20CA8"/>
    <w:p w:rsidR="00F20CA8" w:rsidRDefault="00F20CA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CA8" w:rsidRDefault="00F20C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20CA8" w:rsidRDefault="00F20C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20CA8" w:rsidRDefault="00F20CA8"/>
    <w:p w:rsidR="00F20CA8" w:rsidRDefault="00F20CA8"/>
    <w:p w:rsidR="00F20CA8" w:rsidRDefault="00F20CA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CA8" w:rsidRDefault="00F20CA8"/>
                          <w:p w:rsidR="00F20CA8" w:rsidRDefault="00F20CA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20CA8" w:rsidRDefault="00F20CA8"/>
                    <w:p w:rsidR="00F20CA8" w:rsidRDefault="00F20CA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20CA8" w:rsidRDefault="00F20CA8"/>
    <w:p w:rsidR="00F20CA8" w:rsidRDefault="00F20CA8">
      <w:pPr>
        <w:rPr>
          <w:sz w:val="2"/>
          <w:szCs w:val="2"/>
        </w:rPr>
      </w:pPr>
    </w:p>
    <w:p w:rsidR="00F20CA8" w:rsidRDefault="00F20CA8"/>
    <w:p w:rsidR="00F20CA8" w:rsidRDefault="00F20CA8">
      <w:pPr>
        <w:spacing w:after="0" w:line="240" w:lineRule="auto"/>
      </w:pPr>
    </w:p>
  </w:footnote>
  <w:footnote w:type="continuationSeparator" w:id="0">
    <w:p w:rsidR="00F20CA8" w:rsidRDefault="00F20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A8"/>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E9D10-990D-4084-B5AF-4677E506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27280</TotalTime>
  <Pages>6</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2007</cp:revision>
  <cp:lastPrinted>2009-02-06T05:36:00Z</cp:lastPrinted>
  <dcterms:created xsi:type="dcterms:W3CDTF">2023-09-07T12:38:00Z</dcterms:created>
  <dcterms:modified xsi:type="dcterms:W3CDTF">2023-12-11T14:22:00Z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