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20B8" w14:textId="30E9D0A2" w:rsidR="002B4EA7" w:rsidRDefault="00C6582E" w:rsidP="00C6582E">
      <w:pPr>
        <w:rPr>
          <w:rFonts w:ascii="Times New Roman" w:eastAsia="Arial Unicode MS" w:hAnsi="Times New Roman" w:cs="Times New Roman"/>
          <w:b/>
          <w:bCs/>
          <w:color w:val="000000"/>
          <w:kern w:val="0"/>
          <w:sz w:val="28"/>
          <w:szCs w:val="28"/>
          <w:lang w:eastAsia="ru-RU" w:bidi="uk-UA"/>
        </w:rPr>
      </w:pPr>
      <w:r w:rsidRPr="00C6582E">
        <w:rPr>
          <w:rFonts w:ascii="Times New Roman" w:eastAsia="Arial Unicode MS" w:hAnsi="Times New Roman" w:cs="Times New Roman" w:hint="eastAsia"/>
          <w:b/>
          <w:bCs/>
          <w:color w:val="000000"/>
          <w:kern w:val="0"/>
          <w:sz w:val="28"/>
          <w:szCs w:val="28"/>
          <w:lang w:eastAsia="ru-RU" w:bidi="uk-UA"/>
        </w:rPr>
        <w:t>Рукавицын</w:t>
      </w:r>
      <w:r w:rsidRPr="00C6582E">
        <w:rPr>
          <w:rFonts w:ascii="Times New Roman" w:eastAsia="Arial Unicode MS" w:hAnsi="Times New Roman" w:cs="Times New Roman"/>
          <w:b/>
          <w:bCs/>
          <w:color w:val="000000"/>
          <w:kern w:val="0"/>
          <w:sz w:val="28"/>
          <w:szCs w:val="28"/>
          <w:lang w:eastAsia="ru-RU" w:bidi="uk-UA"/>
        </w:rPr>
        <w:t xml:space="preserve"> </w:t>
      </w:r>
      <w:r w:rsidRPr="00C6582E">
        <w:rPr>
          <w:rFonts w:ascii="Times New Roman" w:eastAsia="Arial Unicode MS" w:hAnsi="Times New Roman" w:cs="Times New Roman" w:hint="eastAsia"/>
          <w:b/>
          <w:bCs/>
          <w:color w:val="000000"/>
          <w:kern w:val="0"/>
          <w:sz w:val="28"/>
          <w:szCs w:val="28"/>
          <w:lang w:eastAsia="ru-RU" w:bidi="uk-UA"/>
        </w:rPr>
        <w:t>Андрей</w:t>
      </w:r>
      <w:r w:rsidRPr="00C6582E">
        <w:rPr>
          <w:rFonts w:ascii="Times New Roman" w:eastAsia="Arial Unicode MS" w:hAnsi="Times New Roman" w:cs="Times New Roman"/>
          <w:b/>
          <w:bCs/>
          <w:color w:val="000000"/>
          <w:kern w:val="0"/>
          <w:sz w:val="28"/>
          <w:szCs w:val="28"/>
          <w:lang w:eastAsia="ru-RU" w:bidi="uk-UA"/>
        </w:rPr>
        <w:t xml:space="preserve"> </w:t>
      </w:r>
      <w:r w:rsidRPr="00C6582E">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C6582E">
        <w:rPr>
          <w:rFonts w:ascii="Times New Roman" w:eastAsia="Arial Unicode MS" w:hAnsi="Times New Roman" w:cs="Times New Roman" w:hint="eastAsia"/>
          <w:b/>
          <w:bCs/>
          <w:color w:val="000000"/>
          <w:kern w:val="0"/>
          <w:sz w:val="28"/>
          <w:szCs w:val="28"/>
          <w:lang w:eastAsia="ru-RU" w:bidi="uk-UA"/>
        </w:rPr>
        <w:t>Средства</w:t>
      </w:r>
      <w:r w:rsidRPr="00C6582E">
        <w:rPr>
          <w:rFonts w:ascii="Times New Roman" w:eastAsia="Arial Unicode MS" w:hAnsi="Times New Roman" w:cs="Times New Roman"/>
          <w:b/>
          <w:bCs/>
          <w:color w:val="000000"/>
          <w:kern w:val="0"/>
          <w:sz w:val="28"/>
          <w:szCs w:val="28"/>
          <w:lang w:eastAsia="ru-RU" w:bidi="uk-UA"/>
        </w:rPr>
        <w:t xml:space="preserve"> </w:t>
      </w:r>
      <w:r w:rsidRPr="00C6582E">
        <w:rPr>
          <w:rFonts w:ascii="Times New Roman" w:eastAsia="Arial Unicode MS" w:hAnsi="Times New Roman" w:cs="Times New Roman" w:hint="eastAsia"/>
          <w:b/>
          <w:bCs/>
          <w:color w:val="000000"/>
          <w:kern w:val="0"/>
          <w:sz w:val="28"/>
          <w:szCs w:val="28"/>
          <w:lang w:eastAsia="ru-RU" w:bidi="uk-UA"/>
        </w:rPr>
        <w:t>кластеризации</w:t>
      </w:r>
      <w:r w:rsidRPr="00C6582E">
        <w:rPr>
          <w:rFonts w:ascii="Times New Roman" w:eastAsia="Arial Unicode MS" w:hAnsi="Times New Roman" w:cs="Times New Roman"/>
          <w:b/>
          <w:bCs/>
          <w:color w:val="000000"/>
          <w:kern w:val="0"/>
          <w:sz w:val="28"/>
          <w:szCs w:val="28"/>
          <w:lang w:eastAsia="ru-RU" w:bidi="uk-UA"/>
        </w:rPr>
        <w:t xml:space="preserve"> </w:t>
      </w:r>
      <w:r w:rsidRPr="00C6582E">
        <w:rPr>
          <w:rFonts w:ascii="Times New Roman" w:eastAsia="Arial Unicode MS" w:hAnsi="Times New Roman" w:cs="Times New Roman" w:hint="eastAsia"/>
          <w:b/>
          <w:bCs/>
          <w:color w:val="000000"/>
          <w:kern w:val="0"/>
          <w:sz w:val="28"/>
          <w:szCs w:val="28"/>
          <w:lang w:eastAsia="ru-RU" w:bidi="uk-UA"/>
        </w:rPr>
        <w:t>распределенных</w:t>
      </w:r>
      <w:r w:rsidRPr="00C6582E">
        <w:rPr>
          <w:rFonts w:ascii="Times New Roman" w:eastAsia="Arial Unicode MS" w:hAnsi="Times New Roman" w:cs="Times New Roman"/>
          <w:b/>
          <w:bCs/>
          <w:color w:val="000000"/>
          <w:kern w:val="0"/>
          <w:sz w:val="28"/>
          <w:szCs w:val="28"/>
          <w:lang w:eastAsia="ru-RU" w:bidi="uk-UA"/>
        </w:rPr>
        <w:t xml:space="preserve"> </w:t>
      </w:r>
      <w:r w:rsidRPr="00C6582E">
        <w:rPr>
          <w:rFonts w:ascii="Times New Roman" w:eastAsia="Arial Unicode MS" w:hAnsi="Times New Roman" w:cs="Times New Roman" w:hint="eastAsia"/>
          <w:b/>
          <w:bCs/>
          <w:color w:val="000000"/>
          <w:kern w:val="0"/>
          <w:sz w:val="28"/>
          <w:szCs w:val="28"/>
          <w:lang w:eastAsia="ru-RU" w:bidi="uk-UA"/>
        </w:rPr>
        <w:t>данных</w:t>
      </w:r>
      <w:r w:rsidRPr="00C6582E">
        <w:rPr>
          <w:rFonts w:ascii="Times New Roman" w:eastAsia="Arial Unicode MS" w:hAnsi="Times New Roman" w:cs="Times New Roman"/>
          <w:b/>
          <w:bCs/>
          <w:color w:val="000000"/>
          <w:kern w:val="0"/>
          <w:sz w:val="28"/>
          <w:szCs w:val="28"/>
          <w:lang w:eastAsia="ru-RU" w:bidi="uk-UA"/>
        </w:rPr>
        <w:t xml:space="preserve"> </w:t>
      </w:r>
      <w:r w:rsidRPr="00C6582E">
        <w:rPr>
          <w:rFonts w:ascii="Times New Roman" w:eastAsia="Arial Unicode MS" w:hAnsi="Times New Roman" w:cs="Times New Roman" w:hint="eastAsia"/>
          <w:b/>
          <w:bCs/>
          <w:color w:val="000000"/>
          <w:kern w:val="0"/>
          <w:sz w:val="28"/>
          <w:szCs w:val="28"/>
          <w:lang w:eastAsia="ru-RU" w:bidi="uk-UA"/>
        </w:rPr>
        <w:t>на</w:t>
      </w:r>
      <w:r w:rsidRPr="00C6582E">
        <w:rPr>
          <w:rFonts w:ascii="Times New Roman" w:eastAsia="Arial Unicode MS" w:hAnsi="Times New Roman" w:cs="Times New Roman"/>
          <w:b/>
          <w:bCs/>
          <w:color w:val="000000"/>
          <w:kern w:val="0"/>
          <w:sz w:val="28"/>
          <w:szCs w:val="28"/>
          <w:lang w:eastAsia="ru-RU" w:bidi="uk-UA"/>
        </w:rPr>
        <w:t xml:space="preserve"> </w:t>
      </w:r>
      <w:r w:rsidRPr="00C6582E">
        <w:rPr>
          <w:rFonts w:ascii="Times New Roman" w:eastAsia="Arial Unicode MS" w:hAnsi="Times New Roman" w:cs="Times New Roman" w:hint="eastAsia"/>
          <w:b/>
          <w:bCs/>
          <w:color w:val="000000"/>
          <w:kern w:val="0"/>
          <w:sz w:val="28"/>
          <w:szCs w:val="28"/>
          <w:lang w:eastAsia="ru-RU" w:bidi="uk-UA"/>
        </w:rPr>
        <w:t>основе</w:t>
      </w:r>
      <w:r w:rsidRPr="00C6582E">
        <w:rPr>
          <w:rFonts w:ascii="Times New Roman" w:eastAsia="Arial Unicode MS" w:hAnsi="Times New Roman" w:cs="Times New Roman"/>
          <w:b/>
          <w:bCs/>
          <w:color w:val="000000"/>
          <w:kern w:val="0"/>
          <w:sz w:val="28"/>
          <w:szCs w:val="28"/>
          <w:lang w:eastAsia="ru-RU" w:bidi="uk-UA"/>
        </w:rPr>
        <w:t xml:space="preserve"> </w:t>
      </w:r>
      <w:r w:rsidRPr="00C6582E">
        <w:rPr>
          <w:rFonts w:ascii="Times New Roman" w:eastAsia="Arial Unicode MS" w:hAnsi="Times New Roman" w:cs="Times New Roman" w:hint="eastAsia"/>
          <w:b/>
          <w:bCs/>
          <w:color w:val="000000"/>
          <w:kern w:val="0"/>
          <w:sz w:val="28"/>
          <w:szCs w:val="28"/>
          <w:lang w:eastAsia="ru-RU" w:bidi="uk-UA"/>
        </w:rPr>
        <w:t>нейронных</w:t>
      </w:r>
      <w:r w:rsidRPr="00C6582E">
        <w:rPr>
          <w:rFonts w:ascii="Times New Roman" w:eastAsia="Arial Unicode MS" w:hAnsi="Times New Roman" w:cs="Times New Roman"/>
          <w:b/>
          <w:bCs/>
          <w:color w:val="000000"/>
          <w:kern w:val="0"/>
          <w:sz w:val="28"/>
          <w:szCs w:val="28"/>
          <w:lang w:eastAsia="ru-RU" w:bidi="uk-UA"/>
        </w:rPr>
        <w:t xml:space="preserve"> </w:t>
      </w:r>
      <w:r w:rsidRPr="00C6582E">
        <w:rPr>
          <w:rFonts w:ascii="Times New Roman" w:eastAsia="Arial Unicode MS" w:hAnsi="Times New Roman" w:cs="Times New Roman" w:hint="eastAsia"/>
          <w:b/>
          <w:bCs/>
          <w:color w:val="000000"/>
          <w:kern w:val="0"/>
          <w:sz w:val="28"/>
          <w:szCs w:val="28"/>
          <w:lang w:eastAsia="ru-RU" w:bidi="uk-UA"/>
        </w:rPr>
        <w:t>сетей</w:t>
      </w:r>
      <w:r w:rsidRPr="00C6582E">
        <w:rPr>
          <w:rFonts w:ascii="Times New Roman" w:eastAsia="Arial Unicode MS" w:hAnsi="Times New Roman" w:cs="Times New Roman"/>
          <w:b/>
          <w:bCs/>
          <w:color w:val="000000"/>
          <w:kern w:val="0"/>
          <w:sz w:val="28"/>
          <w:szCs w:val="28"/>
          <w:lang w:eastAsia="ru-RU" w:bidi="uk-UA"/>
        </w:rPr>
        <w:t xml:space="preserve"> </w:t>
      </w:r>
      <w:r w:rsidRPr="00C6582E">
        <w:rPr>
          <w:rFonts w:ascii="Times New Roman" w:eastAsia="Arial Unicode MS" w:hAnsi="Times New Roman" w:cs="Times New Roman" w:hint="eastAsia"/>
          <w:b/>
          <w:bCs/>
          <w:color w:val="000000"/>
          <w:kern w:val="0"/>
          <w:sz w:val="28"/>
          <w:szCs w:val="28"/>
          <w:lang w:eastAsia="ru-RU" w:bidi="uk-UA"/>
        </w:rPr>
        <w:t>Кохонена</w:t>
      </w:r>
    </w:p>
    <w:p w14:paraId="794F787E" w14:textId="77777777" w:rsidR="00C6582E" w:rsidRDefault="00C6582E" w:rsidP="00C6582E">
      <w:r>
        <w:rPr>
          <w:rFonts w:hint="eastAsia"/>
        </w:rPr>
        <w:t>ОГЛАВЛЕНИЕ</w:t>
      </w:r>
      <w:r>
        <w:t xml:space="preserve"> </w:t>
      </w:r>
      <w:r>
        <w:rPr>
          <w:rFonts w:hint="eastAsia"/>
        </w:rPr>
        <w:t>ДИССЕРТАЦИИ</w:t>
      </w:r>
    </w:p>
    <w:p w14:paraId="78CE7015" w14:textId="77777777" w:rsidR="00C6582E" w:rsidRDefault="00C6582E" w:rsidP="00C6582E">
      <w:r>
        <w:rPr>
          <w:rFonts w:hint="eastAsia"/>
        </w:rPr>
        <w:t>кандидат</w:t>
      </w:r>
      <w:r>
        <w:t xml:space="preserve"> </w:t>
      </w:r>
      <w:r>
        <w:rPr>
          <w:rFonts w:hint="eastAsia"/>
        </w:rPr>
        <w:t>наук</w:t>
      </w:r>
      <w:r>
        <w:t xml:space="preserve"> </w:t>
      </w:r>
      <w:r>
        <w:rPr>
          <w:rFonts w:hint="eastAsia"/>
        </w:rPr>
        <w:t>Рукавицын</w:t>
      </w:r>
      <w:r>
        <w:t xml:space="preserve"> </w:t>
      </w:r>
      <w:r>
        <w:rPr>
          <w:rFonts w:hint="eastAsia"/>
        </w:rPr>
        <w:t>Андрей</w:t>
      </w:r>
      <w:r>
        <w:t xml:space="preserve"> </w:t>
      </w:r>
      <w:r>
        <w:rPr>
          <w:rFonts w:hint="eastAsia"/>
        </w:rPr>
        <w:t>Николаевич</w:t>
      </w:r>
    </w:p>
    <w:p w14:paraId="22AECEA4" w14:textId="77777777" w:rsidR="00C6582E" w:rsidRDefault="00C6582E" w:rsidP="00C6582E">
      <w:r>
        <w:rPr>
          <w:rFonts w:hint="eastAsia"/>
        </w:rPr>
        <w:t>ВВЕДЕНИЕ</w:t>
      </w:r>
    </w:p>
    <w:p w14:paraId="273A2A8B" w14:textId="77777777" w:rsidR="00C6582E" w:rsidRDefault="00C6582E" w:rsidP="00C6582E"/>
    <w:p w14:paraId="7D7EDC7A" w14:textId="77777777" w:rsidR="00C6582E" w:rsidRDefault="00C6582E" w:rsidP="00C6582E">
      <w:r>
        <w:rPr>
          <w:rFonts w:hint="eastAsia"/>
        </w:rPr>
        <w:t>ГЛАВА</w:t>
      </w:r>
      <w:r>
        <w:t xml:space="preserve"> 1. </w:t>
      </w:r>
      <w:r>
        <w:rPr>
          <w:rFonts w:hint="eastAsia"/>
        </w:rPr>
        <w:t>АНАЛИЗ</w:t>
      </w:r>
      <w:r>
        <w:t xml:space="preserve"> </w:t>
      </w:r>
      <w:r>
        <w:rPr>
          <w:rFonts w:hint="eastAsia"/>
        </w:rPr>
        <w:t>СУЩЕСТВУЮЩИХ</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КЛАСТЕРИЗАЦИИ</w:t>
      </w:r>
      <w:r>
        <w:t xml:space="preserve"> </w:t>
      </w:r>
      <w:r>
        <w:rPr>
          <w:rFonts w:hint="eastAsia"/>
        </w:rPr>
        <w:t>ДАННЫХ</w:t>
      </w:r>
      <w:r>
        <w:t xml:space="preserve"> </w:t>
      </w:r>
      <w:r>
        <w:rPr>
          <w:rFonts w:hint="eastAsia"/>
        </w:rPr>
        <w:t>В</w:t>
      </w:r>
      <w:r>
        <w:t xml:space="preserve"> </w:t>
      </w:r>
      <w:r>
        <w:rPr>
          <w:rFonts w:hint="eastAsia"/>
        </w:rPr>
        <w:t>РАСПРЕДЕЛЕННОЙ</w:t>
      </w:r>
    </w:p>
    <w:p w14:paraId="06DD2730" w14:textId="77777777" w:rsidR="00C6582E" w:rsidRDefault="00C6582E" w:rsidP="00C6582E"/>
    <w:p w14:paraId="6D352172" w14:textId="77777777" w:rsidR="00C6582E" w:rsidRDefault="00C6582E" w:rsidP="00C6582E">
      <w:r>
        <w:rPr>
          <w:rFonts w:hint="eastAsia"/>
        </w:rPr>
        <w:t>ВЫЧИСЛИТЕЛЬНОЙ</w:t>
      </w:r>
      <w:r>
        <w:t xml:space="preserve"> </w:t>
      </w:r>
      <w:r>
        <w:rPr>
          <w:rFonts w:hint="eastAsia"/>
        </w:rPr>
        <w:t>СРЕДЕ</w:t>
      </w:r>
    </w:p>
    <w:p w14:paraId="2A50F76B" w14:textId="77777777" w:rsidR="00C6582E" w:rsidRDefault="00C6582E" w:rsidP="00C6582E"/>
    <w:p w14:paraId="7F309803" w14:textId="77777777" w:rsidR="00C6582E" w:rsidRDefault="00C6582E" w:rsidP="00C6582E">
      <w:r>
        <w:t xml:space="preserve">1.1 </w:t>
      </w:r>
      <w:r>
        <w:rPr>
          <w:rFonts w:hint="eastAsia"/>
        </w:rPr>
        <w:t>Интеллектуальный</w:t>
      </w:r>
      <w:r>
        <w:t xml:space="preserve"> </w:t>
      </w:r>
      <w:r>
        <w:rPr>
          <w:rFonts w:hint="eastAsia"/>
        </w:rPr>
        <w:t>анализ</w:t>
      </w:r>
      <w:r>
        <w:t xml:space="preserve"> </w:t>
      </w:r>
      <w:r>
        <w:rPr>
          <w:rFonts w:hint="eastAsia"/>
        </w:rPr>
        <w:t>данных</w:t>
      </w:r>
      <w:r>
        <w:t xml:space="preserve"> </w:t>
      </w:r>
      <w:r>
        <w:rPr>
          <w:rFonts w:hint="eastAsia"/>
        </w:rPr>
        <w:t>в</w:t>
      </w:r>
      <w:r>
        <w:t xml:space="preserve"> </w:t>
      </w:r>
      <w:r>
        <w:rPr>
          <w:rFonts w:hint="eastAsia"/>
        </w:rPr>
        <w:t>распределенной</w:t>
      </w:r>
      <w:r>
        <w:t xml:space="preserve"> </w:t>
      </w:r>
      <w:r>
        <w:rPr>
          <w:rFonts w:hint="eastAsia"/>
        </w:rPr>
        <w:t>вычислительной</w:t>
      </w:r>
      <w:r>
        <w:t xml:space="preserve"> </w:t>
      </w:r>
      <w:r>
        <w:rPr>
          <w:rFonts w:hint="eastAsia"/>
        </w:rPr>
        <w:t>среде</w:t>
      </w:r>
    </w:p>
    <w:p w14:paraId="0644AA9F" w14:textId="77777777" w:rsidR="00C6582E" w:rsidRDefault="00C6582E" w:rsidP="00C6582E"/>
    <w:p w14:paraId="13524F3C" w14:textId="77777777" w:rsidR="00C6582E" w:rsidRDefault="00C6582E" w:rsidP="00C6582E">
      <w:r>
        <w:t xml:space="preserve">1.2 </w:t>
      </w:r>
      <w:r>
        <w:rPr>
          <w:rFonts w:hint="eastAsia"/>
        </w:rPr>
        <w:t>Модель</w:t>
      </w:r>
      <w:r>
        <w:t xml:space="preserve"> </w:t>
      </w:r>
      <w:r>
        <w:rPr>
          <w:rFonts w:hint="eastAsia"/>
        </w:rPr>
        <w:t>системы</w:t>
      </w:r>
      <w:r>
        <w:t xml:space="preserve"> </w:t>
      </w:r>
      <w:r>
        <w:rPr>
          <w:rFonts w:hint="eastAsia"/>
        </w:rPr>
        <w:t>мониторинга</w:t>
      </w:r>
    </w:p>
    <w:p w14:paraId="57B6707C" w14:textId="77777777" w:rsidR="00C6582E" w:rsidRDefault="00C6582E" w:rsidP="00C6582E"/>
    <w:p w14:paraId="0D062E06" w14:textId="77777777" w:rsidR="00C6582E" w:rsidRDefault="00C6582E" w:rsidP="00C6582E">
      <w:r>
        <w:t xml:space="preserve">1.3 </w:t>
      </w:r>
      <w:r>
        <w:rPr>
          <w:rFonts w:hint="eastAsia"/>
        </w:rPr>
        <w:t>Обзор</w:t>
      </w:r>
      <w:r>
        <w:t xml:space="preserve"> </w:t>
      </w:r>
      <w:r>
        <w:rPr>
          <w:rFonts w:hint="eastAsia"/>
        </w:rPr>
        <w:t>методов</w:t>
      </w:r>
      <w:r>
        <w:t xml:space="preserve"> </w:t>
      </w:r>
      <w:r>
        <w:rPr>
          <w:rFonts w:hint="eastAsia"/>
        </w:rPr>
        <w:t>кластерного</w:t>
      </w:r>
      <w:r>
        <w:t xml:space="preserve"> </w:t>
      </w:r>
      <w:r>
        <w:rPr>
          <w:rFonts w:hint="eastAsia"/>
        </w:rPr>
        <w:t>анализа</w:t>
      </w:r>
    </w:p>
    <w:p w14:paraId="41206203" w14:textId="77777777" w:rsidR="00C6582E" w:rsidRDefault="00C6582E" w:rsidP="00C6582E"/>
    <w:p w14:paraId="125CF205" w14:textId="77777777" w:rsidR="00C6582E" w:rsidRDefault="00C6582E" w:rsidP="00C6582E">
      <w:r>
        <w:t xml:space="preserve">1.4 </w:t>
      </w:r>
      <w:r>
        <w:rPr>
          <w:rFonts w:hint="eastAsia"/>
        </w:rPr>
        <w:t>Формальное</w:t>
      </w:r>
      <w:r>
        <w:t xml:space="preserve"> </w:t>
      </w:r>
      <w:r>
        <w:rPr>
          <w:rFonts w:hint="eastAsia"/>
        </w:rPr>
        <w:t>представление</w:t>
      </w:r>
      <w:r>
        <w:t xml:space="preserve"> </w:t>
      </w:r>
      <w:r>
        <w:rPr>
          <w:rFonts w:hint="eastAsia"/>
        </w:rPr>
        <w:t>нейронных</w:t>
      </w:r>
      <w:r>
        <w:t xml:space="preserve"> </w:t>
      </w:r>
      <w:r>
        <w:rPr>
          <w:rFonts w:hint="eastAsia"/>
        </w:rPr>
        <w:t>сетей</w:t>
      </w:r>
    </w:p>
    <w:p w14:paraId="12BD76FF" w14:textId="77777777" w:rsidR="00C6582E" w:rsidRDefault="00C6582E" w:rsidP="00C6582E"/>
    <w:p w14:paraId="098ACB90" w14:textId="77777777" w:rsidR="00C6582E" w:rsidRDefault="00C6582E" w:rsidP="00C6582E">
      <w:r>
        <w:t xml:space="preserve">1.5 </w:t>
      </w:r>
      <w:r>
        <w:rPr>
          <w:rFonts w:hint="eastAsia"/>
        </w:rPr>
        <w:t>Обучение</w:t>
      </w:r>
      <w:r>
        <w:t xml:space="preserve"> </w:t>
      </w:r>
      <w:r>
        <w:rPr>
          <w:rFonts w:hint="eastAsia"/>
        </w:rPr>
        <w:t>нейронных</w:t>
      </w:r>
      <w:r>
        <w:t xml:space="preserve"> </w:t>
      </w:r>
      <w:r>
        <w:rPr>
          <w:rFonts w:hint="eastAsia"/>
        </w:rPr>
        <w:t>сетей</w:t>
      </w:r>
      <w:r>
        <w:t xml:space="preserve"> </w:t>
      </w:r>
      <w:r>
        <w:rPr>
          <w:rFonts w:hint="eastAsia"/>
        </w:rPr>
        <w:t>на</w:t>
      </w:r>
      <w:r>
        <w:t xml:space="preserve"> </w:t>
      </w:r>
      <w:r>
        <w:rPr>
          <w:rFonts w:hint="eastAsia"/>
        </w:rPr>
        <w:t>распределенных</w:t>
      </w:r>
      <w:r>
        <w:t xml:space="preserve"> </w:t>
      </w:r>
      <w:r>
        <w:rPr>
          <w:rFonts w:hint="eastAsia"/>
        </w:rPr>
        <w:t>данных</w:t>
      </w:r>
    </w:p>
    <w:p w14:paraId="2CB00C42" w14:textId="77777777" w:rsidR="00C6582E" w:rsidRDefault="00C6582E" w:rsidP="00C6582E"/>
    <w:p w14:paraId="78D31B9C" w14:textId="77777777" w:rsidR="00C6582E" w:rsidRDefault="00C6582E" w:rsidP="00C6582E">
      <w:r>
        <w:t xml:space="preserve">1.6 </w:t>
      </w:r>
      <w:r>
        <w:rPr>
          <w:rFonts w:hint="eastAsia"/>
        </w:rPr>
        <w:t>Выводы</w:t>
      </w:r>
    </w:p>
    <w:p w14:paraId="55D7357E" w14:textId="77777777" w:rsidR="00C6582E" w:rsidRDefault="00C6582E" w:rsidP="00C6582E"/>
    <w:p w14:paraId="3C2C0C7F" w14:textId="77777777" w:rsidR="00C6582E" w:rsidRDefault="00C6582E" w:rsidP="00C6582E">
      <w:r>
        <w:rPr>
          <w:rFonts w:hint="eastAsia"/>
        </w:rPr>
        <w:t>ГЛАВА</w:t>
      </w:r>
      <w:r>
        <w:t xml:space="preserve"> 2. </w:t>
      </w:r>
      <w:r>
        <w:rPr>
          <w:rFonts w:hint="eastAsia"/>
        </w:rPr>
        <w:t>МОДЕЛЬ</w:t>
      </w:r>
      <w:r>
        <w:t xml:space="preserve"> </w:t>
      </w:r>
      <w:r>
        <w:rPr>
          <w:rFonts w:hint="eastAsia"/>
        </w:rPr>
        <w:t>И</w:t>
      </w:r>
      <w:r>
        <w:t xml:space="preserve"> </w:t>
      </w:r>
      <w:r>
        <w:rPr>
          <w:rFonts w:hint="eastAsia"/>
        </w:rPr>
        <w:t>МЕТОДЫ</w:t>
      </w:r>
      <w:r>
        <w:t xml:space="preserve"> </w:t>
      </w:r>
      <w:r>
        <w:rPr>
          <w:rFonts w:hint="eastAsia"/>
        </w:rPr>
        <w:t>КЛАСТЕРИЗАЦИИ</w:t>
      </w:r>
      <w:r>
        <w:t xml:space="preserve"> </w:t>
      </w:r>
      <w:r>
        <w:rPr>
          <w:rFonts w:hint="eastAsia"/>
        </w:rPr>
        <w:t>НА</w:t>
      </w:r>
      <w:r>
        <w:t xml:space="preserve"> </w:t>
      </w:r>
      <w:r>
        <w:rPr>
          <w:rFonts w:hint="eastAsia"/>
        </w:rPr>
        <w:t>ОСНОВЕ</w:t>
      </w:r>
      <w:r>
        <w:t xml:space="preserve"> </w:t>
      </w:r>
      <w:r>
        <w:rPr>
          <w:rFonts w:hint="eastAsia"/>
        </w:rPr>
        <w:t>НЕЙРОННЫХ</w:t>
      </w:r>
      <w:r>
        <w:t xml:space="preserve"> </w:t>
      </w:r>
      <w:r>
        <w:rPr>
          <w:rFonts w:hint="eastAsia"/>
        </w:rPr>
        <w:t>СЕТЕЙ</w:t>
      </w:r>
      <w:r>
        <w:t xml:space="preserve"> </w:t>
      </w:r>
      <w:r>
        <w:rPr>
          <w:rFonts w:hint="eastAsia"/>
        </w:rPr>
        <w:t>КОХОНЕНА</w:t>
      </w:r>
    </w:p>
    <w:p w14:paraId="00E8494B" w14:textId="77777777" w:rsidR="00C6582E" w:rsidRDefault="00C6582E" w:rsidP="00C6582E"/>
    <w:p w14:paraId="6A507DF6" w14:textId="77777777" w:rsidR="00C6582E" w:rsidRDefault="00C6582E" w:rsidP="00C6582E">
      <w:r>
        <w:t xml:space="preserve">2.1 </w:t>
      </w:r>
      <w:r>
        <w:rPr>
          <w:rFonts w:hint="eastAsia"/>
        </w:rPr>
        <w:t>Алгоритм</w:t>
      </w:r>
      <w:r>
        <w:t xml:space="preserve"> </w:t>
      </w:r>
      <w:r>
        <w:rPr>
          <w:rFonts w:hint="eastAsia"/>
        </w:rPr>
        <w:t>кластеризации</w:t>
      </w:r>
      <w:r>
        <w:t xml:space="preserve"> </w:t>
      </w:r>
      <w:r>
        <w:rPr>
          <w:rFonts w:hint="eastAsia"/>
        </w:rPr>
        <w:t>на</w:t>
      </w:r>
      <w:r>
        <w:t xml:space="preserve"> </w:t>
      </w:r>
      <w:r>
        <w:rPr>
          <w:rFonts w:hint="eastAsia"/>
        </w:rPr>
        <w:t>основе</w:t>
      </w:r>
      <w:r>
        <w:t xml:space="preserve"> </w:t>
      </w:r>
      <w:r>
        <w:rPr>
          <w:rFonts w:hint="eastAsia"/>
        </w:rPr>
        <w:t>нейронных</w:t>
      </w:r>
      <w:r>
        <w:t xml:space="preserve"> </w:t>
      </w:r>
      <w:r>
        <w:rPr>
          <w:rFonts w:hint="eastAsia"/>
        </w:rPr>
        <w:t>сетей</w:t>
      </w:r>
    </w:p>
    <w:p w14:paraId="2CFD3DA8" w14:textId="77777777" w:rsidR="00C6582E" w:rsidRDefault="00C6582E" w:rsidP="00C6582E"/>
    <w:p w14:paraId="0A331B91" w14:textId="77777777" w:rsidR="00C6582E" w:rsidRDefault="00C6582E" w:rsidP="00C6582E">
      <w:r>
        <w:t xml:space="preserve">2.2 </w:t>
      </w:r>
      <w:r>
        <w:rPr>
          <w:rFonts w:hint="eastAsia"/>
        </w:rPr>
        <w:t>Формальное</w:t>
      </w:r>
      <w:r>
        <w:t xml:space="preserve"> </w:t>
      </w:r>
      <w:r>
        <w:rPr>
          <w:rFonts w:hint="eastAsia"/>
        </w:rPr>
        <w:t>представление</w:t>
      </w:r>
    </w:p>
    <w:p w14:paraId="65B552BB" w14:textId="77777777" w:rsidR="00C6582E" w:rsidRDefault="00C6582E" w:rsidP="00C6582E"/>
    <w:p w14:paraId="7833AD97" w14:textId="77777777" w:rsidR="00C6582E" w:rsidRDefault="00C6582E" w:rsidP="00C6582E">
      <w:r>
        <w:t xml:space="preserve">2.3 </w:t>
      </w:r>
      <w:r>
        <w:rPr>
          <w:rFonts w:hint="eastAsia"/>
        </w:rPr>
        <w:t>Алгоритм</w:t>
      </w:r>
      <w:r>
        <w:t xml:space="preserve"> </w:t>
      </w:r>
      <w:r>
        <w:rPr>
          <w:rFonts w:hint="eastAsia"/>
        </w:rPr>
        <w:t>БОМ</w:t>
      </w:r>
      <w:r>
        <w:t xml:space="preserve"> </w:t>
      </w:r>
      <w:r>
        <w:rPr>
          <w:rFonts w:hint="eastAsia"/>
        </w:rPr>
        <w:t>как</w:t>
      </w:r>
      <w:r>
        <w:t xml:space="preserve"> </w:t>
      </w:r>
      <w:r>
        <w:rPr>
          <w:rFonts w:hint="eastAsia"/>
        </w:rPr>
        <w:t>композиция</w:t>
      </w:r>
      <w:r>
        <w:t xml:space="preserve"> </w:t>
      </w:r>
      <w:r>
        <w:rPr>
          <w:rFonts w:hint="eastAsia"/>
        </w:rPr>
        <w:t>функций</w:t>
      </w:r>
    </w:p>
    <w:p w14:paraId="71977C01" w14:textId="77777777" w:rsidR="00C6582E" w:rsidRDefault="00C6582E" w:rsidP="00C6582E"/>
    <w:p w14:paraId="5B7D1FD5" w14:textId="77777777" w:rsidR="00C6582E" w:rsidRDefault="00C6582E" w:rsidP="00C6582E">
      <w:r>
        <w:t xml:space="preserve">2.4 </w:t>
      </w:r>
      <w:r>
        <w:rPr>
          <w:rFonts w:hint="eastAsia"/>
        </w:rPr>
        <w:t>Алгоритм</w:t>
      </w:r>
      <w:r>
        <w:t xml:space="preserve"> </w:t>
      </w:r>
      <w:r>
        <w:rPr>
          <w:rFonts w:hint="eastAsia"/>
        </w:rPr>
        <w:t>ОКО</w:t>
      </w:r>
      <w:r>
        <w:t xml:space="preserve"> </w:t>
      </w:r>
      <w:r>
        <w:rPr>
          <w:rFonts w:hint="eastAsia"/>
        </w:rPr>
        <w:t>как</w:t>
      </w:r>
      <w:r>
        <w:t xml:space="preserve"> </w:t>
      </w:r>
      <w:r>
        <w:rPr>
          <w:rFonts w:hint="eastAsia"/>
        </w:rPr>
        <w:t>композиция</w:t>
      </w:r>
      <w:r>
        <w:t xml:space="preserve"> </w:t>
      </w:r>
      <w:r>
        <w:rPr>
          <w:rFonts w:hint="eastAsia"/>
        </w:rPr>
        <w:t>функций</w:t>
      </w:r>
    </w:p>
    <w:p w14:paraId="6A3B16C0" w14:textId="77777777" w:rsidR="00C6582E" w:rsidRDefault="00C6582E" w:rsidP="00C6582E"/>
    <w:p w14:paraId="77E4C4EC" w14:textId="77777777" w:rsidR="00C6582E" w:rsidRDefault="00C6582E" w:rsidP="00C6582E">
      <w:r>
        <w:t xml:space="preserve">2.5 </w:t>
      </w:r>
      <w:r>
        <w:rPr>
          <w:rFonts w:hint="eastAsia"/>
        </w:rPr>
        <w:t>Выводы</w:t>
      </w:r>
    </w:p>
    <w:p w14:paraId="1E6397A2" w14:textId="77777777" w:rsidR="00C6582E" w:rsidRDefault="00C6582E" w:rsidP="00C6582E"/>
    <w:p w14:paraId="6DBCEC1A" w14:textId="77777777" w:rsidR="00C6582E" w:rsidRDefault="00C6582E" w:rsidP="00C6582E">
      <w:r>
        <w:rPr>
          <w:rFonts w:hint="eastAsia"/>
        </w:rPr>
        <w:t>ГЛАВА</w:t>
      </w:r>
      <w:r>
        <w:t xml:space="preserve"> 3. </w:t>
      </w:r>
      <w:r>
        <w:rPr>
          <w:rFonts w:hint="eastAsia"/>
        </w:rPr>
        <w:t>РАСПАРАЛЛЕЛИВАНИЕ</w:t>
      </w:r>
      <w:r>
        <w:t xml:space="preserve"> </w:t>
      </w:r>
      <w:r>
        <w:rPr>
          <w:rFonts w:hint="eastAsia"/>
        </w:rPr>
        <w:t>АЛГОРИТМА</w:t>
      </w:r>
      <w:r>
        <w:t xml:space="preserve"> </w:t>
      </w:r>
      <w:r>
        <w:rPr>
          <w:rFonts w:hint="eastAsia"/>
        </w:rPr>
        <w:t>ДЛЯ</w:t>
      </w:r>
      <w:r>
        <w:t xml:space="preserve"> </w:t>
      </w:r>
      <w:r>
        <w:rPr>
          <w:rFonts w:hint="eastAsia"/>
        </w:rPr>
        <w:t>РАСПРЕДЕЛЕННЫХ</w:t>
      </w:r>
      <w:r>
        <w:t xml:space="preserve"> </w:t>
      </w:r>
      <w:r>
        <w:rPr>
          <w:rFonts w:hint="eastAsia"/>
        </w:rPr>
        <w:t>ДАННЫХ</w:t>
      </w:r>
    </w:p>
    <w:p w14:paraId="03BAA1E0" w14:textId="77777777" w:rsidR="00C6582E" w:rsidRDefault="00C6582E" w:rsidP="00C6582E"/>
    <w:p w14:paraId="29E0CEBD" w14:textId="77777777" w:rsidR="00C6582E" w:rsidRDefault="00C6582E" w:rsidP="00C6582E">
      <w:r>
        <w:t xml:space="preserve">3.1 </w:t>
      </w:r>
      <w:r>
        <w:rPr>
          <w:rFonts w:hint="eastAsia"/>
        </w:rPr>
        <w:t>Стратегии</w:t>
      </w:r>
      <w:r>
        <w:t xml:space="preserve"> </w:t>
      </w:r>
      <w:r>
        <w:rPr>
          <w:rFonts w:hint="eastAsia"/>
        </w:rPr>
        <w:t>кластеризации</w:t>
      </w:r>
      <w:r>
        <w:t xml:space="preserve"> </w:t>
      </w:r>
      <w:r>
        <w:rPr>
          <w:rFonts w:hint="eastAsia"/>
        </w:rPr>
        <w:t>в</w:t>
      </w:r>
      <w:r>
        <w:t xml:space="preserve"> </w:t>
      </w:r>
      <w:r>
        <w:rPr>
          <w:rFonts w:hint="eastAsia"/>
        </w:rPr>
        <w:t>распределенных</w:t>
      </w:r>
      <w:r>
        <w:t xml:space="preserve"> </w:t>
      </w:r>
      <w:r>
        <w:rPr>
          <w:rFonts w:hint="eastAsia"/>
        </w:rPr>
        <w:t>системах</w:t>
      </w:r>
      <w:r>
        <w:t xml:space="preserve"> </w:t>
      </w:r>
      <w:r>
        <w:rPr>
          <w:rFonts w:hint="eastAsia"/>
        </w:rPr>
        <w:t>мониторинга</w:t>
      </w:r>
    </w:p>
    <w:p w14:paraId="306803A0" w14:textId="77777777" w:rsidR="00C6582E" w:rsidRDefault="00C6582E" w:rsidP="00C6582E"/>
    <w:p w14:paraId="215FD83C" w14:textId="77777777" w:rsidR="00C6582E" w:rsidRDefault="00C6582E" w:rsidP="00C6582E">
      <w:r>
        <w:t xml:space="preserve">3.2 </w:t>
      </w:r>
      <w:r>
        <w:rPr>
          <w:rFonts w:hint="eastAsia"/>
        </w:rPr>
        <w:t>Параллельные</w:t>
      </w:r>
      <w:r>
        <w:t xml:space="preserve"> </w:t>
      </w:r>
      <w:r>
        <w:rPr>
          <w:rFonts w:hint="eastAsia"/>
        </w:rPr>
        <w:t>формы</w:t>
      </w:r>
      <w:r>
        <w:t xml:space="preserve"> </w:t>
      </w:r>
      <w:r>
        <w:rPr>
          <w:rFonts w:hint="eastAsia"/>
        </w:rPr>
        <w:t>алгоритма</w:t>
      </w:r>
      <w:r>
        <w:t xml:space="preserve"> </w:t>
      </w:r>
      <w:r>
        <w:rPr>
          <w:rFonts w:hint="eastAsia"/>
        </w:rPr>
        <w:t>БОМ</w:t>
      </w:r>
      <w:r>
        <w:t xml:space="preserve"> </w:t>
      </w:r>
      <w:r>
        <w:rPr>
          <w:rFonts w:hint="eastAsia"/>
        </w:rPr>
        <w:t>для</w:t>
      </w:r>
      <w:r>
        <w:t xml:space="preserve"> </w:t>
      </w:r>
      <w:r>
        <w:rPr>
          <w:rFonts w:hint="eastAsia"/>
        </w:rPr>
        <w:t>разных</w:t>
      </w:r>
      <w:r>
        <w:t xml:space="preserve"> </w:t>
      </w:r>
      <w:r>
        <w:rPr>
          <w:rFonts w:hint="eastAsia"/>
        </w:rPr>
        <w:t>типов</w:t>
      </w:r>
      <w:r>
        <w:t xml:space="preserve"> </w:t>
      </w:r>
      <w:r>
        <w:rPr>
          <w:rFonts w:hint="eastAsia"/>
        </w:rPr>
        <w:t>распределения</w:t>
      </w:r>
      <w:r>
        <w:t xml:space="preserve"> </w:t>
      </w:r>
      <w:r>
        <w:rPr>
          <w:rFonts w:hint="eastAsia"/>
        </w:rPr>
        <w:t>данных</w:t>
      </w:r>
    </w:p>
    <w:p w14:paraId="74F737BB" w14:textId="77777777" w:rsidR="00C6582E" w:rsidRDefault="00C6582E" w:rsidP="00C6582E"/>
    <w:p w14:paraId="4B21FB24" w14:textId="77777777" w:rsidR="00C6582E" w:rsidRDefault="00C6582E" w:rsidP="00C6582E">
      <w:r>
        <w:t xml:space="preserve">3.2 </w:t>
      </w:r>
      <w:r>
        <w:rPr>
          <w:rFonts w:hint="eastAsia"/>
        </w:rPr>
        <w:t>Параллельные</w:t>
      </w:r>
      <w:r>
        <w:t xml:space="preserve"> </w:t>
      </w:r>
      <w:r>
        <w:rPr>
          <w:rFonts w:hint="eastAsia"/>
        </w:rPr>
        <w:t>формы</w:t>
      </w:r>
      <w:r>
        <w:t xml:space="preserve"> </w:t>
      </w:r>
      <w:r>
        <w:rPr>
          <w:rFonts w:hint="eastAsia"/>
        </w:rPr>
        <w:t>алгоритма</w:t>
      </w:r>
      <w:r>
        <w:t xml:space="preserve"> </w:t>
      </w:r>
      <w:r>
        <w:rPr>
          <w:rFonts w:hint="eastAsia"/>
        </w:rPr>
        <w:t>ОКО</w:t>
      </w:r>
      <w:r>
        <w:t xml:space="preserve"> </w:t>
      </w:r>
      <w:r>
        <w:rPr>
          <w:rFonts w:hint="eastAsia"/>
        </w:rPr>
        <w:t>для</w:t>
      </w:r>
      <w:r>
        <w:t xml:space="preserve"> </w:t>
      </w:r>
      <w:r>
        <w:rPr>
          <w:rFonts w:hint="eastAsia"/>
        </w:rPr>
        <w:t>разных</w:t>
      </w:r>
      <w:r>
        <w:t xml:space="preserve"> </w:t>
      </w:r>
      <w:r>
        <w:rPr>
          <w:rFonts w:hint="eastAsia"/>
        </w:rPr>
        <w:t>типов</w:t>
      </w:r>
      <w:r>
        <w:t xml:space="preserve"> </w:t>
      </w:r>
      <w:r>
        <w:rPr>
          <w:rFonts w:hint="eastAsia"/>
        </w:rPr>
        <w:t>распределения</w:t>
      </w:r>
    </w:p>
    <w:p w14:paraId="71AC77CE" w14:textId="77777777" w:rsidR="00C6582E" w:rsidRDefault="00C6582E" w:rsidP="00C6582E"/>
    <w:p w14:paraId="007D10FA" w14:textId="77777777" w:rsidR="00C6582E" w:rsidRDefault="00C6582E" w:rsidP="00C6582E">
      <w:r>
        <w:rPr>
          <w:rFonts w:hint="eastAsia"/>
        </w:rPr>
        <w:t>данных</w:t>
      </w:r>
    </w:p>
    <w:p w14:paraId="5900F31A" w14:textId="77777777" w:rsidR="00C6582E" w:rsidRDefault="00C6582E" w:rsidP="00C6582E"/>
    <w:p w14:paraId="147B13B3" w14:textId="77777777" w:rsidR="00C6582E" w:rsidRDefault="00C6582E" w:rsidP="00C6582E">
      <w:r>
        <w:t xml:space="preserve">3.3 </w:t>
      </w:r>
      <w:r>
        <w:rPr>
          <w:rFonts w:hint="eastAsia"/>
        </w:rPr>
        <w:t>Методика</w:t>
      </w:r>
      <w:r>
        <w:t xml:space="preserve"> </w:t>
      </w:r>
      <w:r>
        <w:rPr>
          <w:rFonts w:hint="eastAsia"/>
        </w:rPr>
        <w:t>построения</w:t>
      </w:r>
      <w:r>
        <w:t xml:space="preserve"> </w:t>
      </w:r>
      <w:r>
        <w:rPr>
          <w:rFonts w:hint="eastAsia"/>
        </w:rPr>
        <w:t>алгоритма</w:t>
      </w:r>
      <w:r>
        <w:t xml:space="preserve"> </w:t>
      </w:r>
      <w:r>
        <w:rPr>
          <w:rFonts w:hint="eastAsia"/>
        </w:rPr>
        <w:t>в</w:t>
      </w:r>
      <w:r>
        <w:t xml:space="preserve"> </w:t>
      </w:r>
      <w:r>
        <w:rPr>
          <w:rFonts w:hint="eastAsia"/>
        </w:rPr>
        <w:t>распределенных</w:t>
      </w:r>
      <w:r>
        <w:t xml:space="preserve"> </w:t>
      </w:r>
      <w:r>
        <w:rPr>
          <w:rFonts w:hint="eastAsia"/>
        </w:rPr>
        <w:t>системах</w:t>
      </w:r>
      <w:r>
        <w:t xml:space="preserve"> </w:t>
      </w:r>
      <w:r>
        <w:rPr>
          <w:rFonts w:hint="eastAsia"/>
        </w:rPr>
        <w:t>мониторинга</w:t>
      </w:r>
    </w:p>
    <w:p w14:paraId="50AF8481" w14:textId="77777777" w:rsidR="00C6582E" w:rsidRDefault="00C6582E" w:rsidP="00C6582E"/>
    <w:p w14:paraId="787B37D4" w14:textId="77777777" w:rsidR="00C6582E" w:rsidRDefault="00C6582E" w:rsidP="00C6582E">
      <w:r>
        <w:t xml:space="preserve">3.4 </w:t>
      </w:r>
      <w:r>
        <w:rPr>
          <w:rFonts w:hint="eastAsia"/>
        </w:rPr>
        <w:t>Выводы</w:t>
      </w:r>
    </w:p>
    <w:p w14:paraId="2A19C098" w14:textId="77777777" w:rsidR="00C6582E" w:rsidRDefault="00C6582E" w:rsidP="00C6582E"/>
    <w:p w14:paraId="38FE555F" w14:textId="77777777" w:rsidR="00C6582E" w:rsidRDefault="00C6582E" w:rsidP="00C6582E">
      <w:r>
        <w:rPr>
          <w:rFonts w:hint="eastAsia"/>
        </w:rPr>
        <w:t>ГЛАВА</w:t>
      </w:r>
      <w:r>
        <w:t xml:space="preserve"> 4. </w:t>
      </w:r>
      <w:r>
        <w:rPr>
          <w:rFonts w:hint="eastAsia"/>
        </w:rPr>
        <w:t>РЕЗУЛЬТАТЫ</w:t>
      </w:r>
      <w:r>
        <w:t xml:space="preserve"> </w:t>
      </w:r>
      <w:r>
        <w:rPr>
          <w:rFonts w:hint="eastAsia"/>
        </w:rPr>
        <w:t>ЭКСПЕРИМЕНТОВ</w:t>
      </w:r>
    </w:p>
    <w:p w14:paraId="101DE24D" w14:textId="77777777" w:rsidR="00C6582E" w:rsidRDefault="00C6582E" w:rsidP="00C6582E"/>
    <w:p w14:paraId="657F4DB5" w14:textId="77777777" w:rsidR="00C6582E" w:rsidRDefault="00C6582E" w:rsidP="00C6582E">
      <w:r>
        <w:t xml:space="preserve">4.1 </w:t>
      </w:r>
      <w:r>
        <w:rPr>
          <w:rFonts w:hint="eastAsia"/>
        </w:rPr>
        <w:t>Программная</w:t>
      </w:r>
      <w:r>
        <w:t xml:space="preserve"> </w:t>
      </w:r>
      <w:r>
        <w:rPr>
          <w:rFonts w:hint="eastAsia"/>
        </w:rPr>
        <w:t>реализация</w:t>
      </w:r>
    </w:p>
    <w:p w14:paraId="5FD4F943" w14:textId="77777777" w:rsidR="00C6582E" w:rsidRDefault="00C6582E" w:rsidP="00C6582E"/>
    <w:p w14:paraId="086B5762" w14:textId="77777777" w:rsidR="00C6582E" w:rsidRDefault="00C6582E" w:rsidP="00C6582E">
      <w:r>
        <w:t xml:space="preserve">4.2 </w:t>
      </w:r>
      <w:r>
        <w:rPr>
          <w:rFonts w:hint="eastAsia"/>
        </w:rPr>
        <w:t>Результаты</w:t>
      </w:r>
      <w:r>
        <w:t xml:space="preserve"> </w:t>
      </w:r>
      <w:r>
        <w:rPr>
          <w:rFonts w:hint="eastAsia"/>
        </w:rPr>
        <w:t>методики</w:t>
      </w:r>
    </w:p>
    <w:p w14:paraId="19040E7D" w14:textId="77777777" w:rsidR="00C6582E" w:rsidRDefault="00C6582E" w:rsidP="00C6582E"/>
    <w:p w14:paraId="4BAC9A9D" w14:textId="77777777" w:rsidR="00C6582E" w:rsidRDefault="00C6582E" w:rsidP="00C6582E">
      <w:r>
        <w:lastRenderedPageBreak/>
        <w:t xml:space="preserve">4.3 </w:t>
      </w:r>
      <w:r>
        <w:rPr>
          <w:rFonts w:hint="eastAsia"/>
        </w:rPr>
        <w:t>Выводы</w:t>
      </w:r>
    </w:p>
    <w:p w14:paraId="37B464A2" w14:textId="77777777" w:rsidR="00C6582E" w:rsidRDefault="00C6582E" w:rsidP="00C6582E"/>
    <w:p w14:paraId="1E856E66" w14:textId="77777777" w:rsidR="00C6582E" w:rsidRDefault="00C6582E" w:rsidP="00C6582E">
      <w:r>
        <w:rPr>
          <w:rFonts w:hint="eastAsia"/>
        </w:rPr>
        <w:t>ЗАКЛЮЧЕНИЕ</w:t>
      </w:r>
    </w:p>
    <w:p w14:paraId="7FE906D5" w14:textId="77777777" w:rsidR="00C6582E" w:rsidRDefault="00C6582E" w:rsidP="00C6582E"/>
    <w:p w14:paraId="29B81A08" w14:textId="77777777" w:rsidR="00C6582E" w:rsidRDefault="00C6582E" w:rsidP="00C6582E">
      <w:r>
        <w:rPr>
          <w:rFonts w:hint="eastAsia"/>
        </w:rPr>
        <w:t>СПИСОК</w:t>
      </w:r>
      <w:r>
        <w:t xml:space="preserve"> </w:t>
      </w:r>
      <w:r>
        <w:rPr>
          <w:rFonts w:hint="eastAsia"/>
        </w:rPr>
        <w:t>ЛИТЕРАТУРЫ</w:t>
      </w:r>
    </w:p>
    <w:p w14:paraId="16CB7A1A" w14:textId="77777777" w:rsidR="00C6582E" w:rsidRDefault="00C6582E" w:rsidP="00C6582E"/>
    <w:p w14:paraId="1717FF14" w14:textId="77777777" w:rsidR="00C6582E" w:rsidRDefault="00C6582E" w:rsidP="00C6582E">
      <w:r>
        <w:rPr>
          <w:rFonts w:hint="eastAsia"/>
        </w:rPr>
        <w:t>ПРИЛОЖЕНИЕ</w:t>
      </w:r>
    </w:p>
    <w:p w14:paraId="0EA16E9F" w14:textId="77777777" w:rsidR="00C6582E" w:rsidRDefault="00C6582E" w:rsidP="00C6582E"/>
    <w:p w14:paraId="621D80C2" w14:textId="77777777" w:rsidR="00C6582E" w:rsidRDefault="00C6582E" w:rsidP="00C6582E">
      <w:r>
        <w:rPr>
          <w:rFonts w:hint="eastAsia"/>
        </w:rPr>
        <w:t>ОБОЗНАЧЕНИЯ</w:t>
      </w:r>
      <w:r>
        <w:t xml:space="preserve"> </w:t>
      </w:r>
      <w:r>
        <w:rPr>
          <w:rFonts w:hint="eastAsia"/>
        </w:rPr>
        <w:t>И</w:t>
      </w:r>
      <w:r>
        <w:t xml:space="preserve"> </w:t>
      </w:r>
      <w:r>
        <w:rPr>
          <w:rFonts w:hint="eastAsia"/>
        </w:rPr>
        <w:t>СОКРАЩЕНИЯ</w:t>
      </w:r>
    </w:p>
    <w:p w14:paraId="20E178C2" w14:textId="77777777" w:rsidR="00C6582E" w:rsidRDefault="00C6582E" w:rsidP="00C6582E"/>
    <w:p w14:paraId="04E25BA2" w14:textId="77777777" w:rsidR="00C6582E" w:rsidRDefault="00C6582E" w:rsidP="00C6582E">
      <w:r>
        <w:t>OLTP - online transaction processing ETL - extract, transform, load LA - lambda architecture</w:t>
      </w:r>
    </w:p>
    <w:p w14:paraId="7AE20F51" w14:textId="77777777" w:rsidR="00C6582E" w:rsidRDefault="00C6582E" w:rsidP="00C6582E"/>
    <w:p w14:paraId="2C3B5982" w14:textId="4D72A2D7" w:rsidR="00C6582E" w:rsidRPr="00C6582E" w:rsidRDefault="00C6582E" w:rsidP="00C6582E">
      <w:r>
        <w:t>BIRCH - balanced iterative reducing and clustering using hierarchies DBSCAN - density-based spatial clustering of applications with noise OPTICS - ordering points to identify the clustering structure SOM - self-organizing map GNG - growing neural gas IoT - Internet of Things</w:t>
      </w:r>
    </w:p>
    <w:sectPr w:rsidR="00C6582E" w:rsidRPr="00C6582E" w:rsidSect="00A938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1612" w14:textId="77777777" w:rsidR="00A938B4" w:rsidRDefault="00A938B4">
      <w:pPr>
        <w:spacing w:after="0" w:line="240" w:lineRule="auto"/>
      </w:pPr>
      <w:r>
        <w:separator/>
      </w:r>
    </w:p>
  </w:endnote>
  <w:endnote w:type="continuationSeparator" w:id="0">
    <w:p w14:paraId="2029E5B5" w14:textId="77777777" w:rsidR="00A938B4" w:rsidRDefault="00A9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D03B" w14:textId="77777777" w:rsidR="00A938B4" w:rsidRDefault="00A938B4"/>
    <w:p w14:paraId="49603835" w14:textId="77777777" w:rsidR="00A938B4" w:rsidRDefault="00A938B4"/>
    <w:p w14:paraId="0B591BC1" w14:textId="77777777" w:rsidR="00A938B4" w:rsidRDefault="00A938B4"/>
    <w:p w14:paraId="748A6E10" w14:textId="77777777" w:rsidR="00A938B4" w:rsidRDefault="00A938B4"/>
    <w:p w14:paraId="7DAD496E" w14:textId="77777777" w:rsidR="00A938B4" w:rsidRDefault="00A938B4"/>
    <w:p w14:paraId="7BE6F745" w14:textId="77777777" w:rsidR="00A938B4" w:rsidRDefault="00A938B4"/>
    <w:p w14:paraId="66A90B13" w14:textId="77777777" w:rsidR="00A938B4" w:rsidRDefault="00A938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CC7FF7" wp14:editId="2755F0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76902" w14:textId="77777777" w:rsidR="00A938B4" w:rsidRDefault="00A938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C7F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A76902" w14:textId="77777777" w:rsidR="00A938B4" w:rsidRDefault="00A938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ABF3A" w14:textId="77777777" w:rsidR="00A938B4" w:rsidRDefault="00A938B4"/>
    <w:p w14:paraId="6327006A" w14:textId="77777777" w:rsidR="00A938B4" w:rsidRDefault="00A938B4"/>
    <w:p w14:paraId="6A47D585" w14:textId="77777777" w:rsidR="00A938B4" w:rsidRDefault="00A938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050DDF" wp14:editId="07F1EC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BE42E" w14:textId="77777777" w:rsidR="00A938B4" w:rsidRDefault="00A938B4"/>
                          <w:p w14:paraId="664D83B6" w14:textId="77777777" w:rsidR="00A938B4" w:rsidRDefault="00A938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050D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5BE42E" w14:textId="77777777" w:rsidR="00A938B4" w:rsidRDefault="00A938B4"/>
                    <w:p w14:paraId="664D83B6" w14:textId="77777777" w:rsidR="00A938B4" w:rsidRDefault="00A938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D7488C" w14:textId="77777777" w:rsidR="00A938B4" w:rsidRDefault="00A938B4"/>
    <w:p w14:paraId="3E071F04" w14:textId="77777777" w:rsidR="00A938B4" w:rsidRDefault="00A938B4">
      <w:pPr>
        <w:rPr>
          <w:sz w:val="2"/>
          <w:szCs w:val="2"/>
        </w:rPr>
      </w:pPr>
    </w:p>
    <w:p w14:paraId="323DB578" w14:textId="77777777" w:rsidR="00A938B4" w:rsidRDefault="00A938B4"/>
    <w:p w14:paraId="04678E58" w14:textId="77777777" w:rsidR="00A938B4" w:rsidRDefault="00A938B4">
      <w:pPr>
        <w:spacing w:after="0" w:line="240" w:lineRule="auto"/>
      </w:pPr>
    </w:p>
  </w:footnote>
  <w:footnote w:type="continuationSeparator" w:id="0">
    <w:p w14:paraId="7314D867" w14:textId="77777777" w:rsidR="00A938B4" w:rsidRDefault="00A93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B4"/>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13529</TotalTime>
  <Pages>3</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1384</cp:revision>
  <cp:lastPrinted>2009-02-06T05:36:00Z</cp:lastPrinted>
  <dcterms:created xsi:type="dcterms:W3CDTF">2024-01-07T13:43:00Z</dcterms:created>
  <dcterms:modified xsi:type="dcterms:W3CDTF">2024-01-29T13:28:00Z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