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40DF" w14:textId="77777777" w:rsidR="009D2AB0" w:rsidRDefault="009D2AB0" w:rsidP="009D2AB0">
      <w:r>
        <w:rPr>
          <w:rFonts w:hint="eastAsia"/>
        </w:rPr>
        <w:t>Федеральное</w:t>
      </w:r>
      <w:r>
        <w:t xml:space="preserve"> </w:t>
      </w:r>
      <w:r>
        <w:rPr>
          <w:rFonts w:hint="eastAsia"/>
        </w:rPr>
        <w:t>государственное</w:t>
      </w:r>
      <w:r>
        <w:t xml:space="preserve"> </w:t>
      </w:r>
      <w:r>
        <w:rPr>
          <w:rFonts w:hint="eastAsia"/>
        </w:rPr>
        <w:t>бюджетное</w:t>
      </w:r>
      <w:r>
        <w:t xml:space="preserve"> </w:t>
      </w:r>
      <w:r>
        <w:rPr>
          <w:rFonts w:hint="eastAsia"/>
        </w:rPr>
        <w:t>образовательное</w:t>
      </w:r>
    </w:p>
    <w:p w14:paraId="2BFA71F9" w14:textId="77777777" w:rsidR="009D2AB0" w:rsidRDefault="009D2AB0" w:rsidP="009D2AB0">
      <w:r>
        <w:rPr>
          <w:rFonts w:hint="eastAsia"/>
        </w:rPr>
        <w:t>учреждение</w:t>
      </w:r>
      <w:r>
        <w:t xml:space="preserve"> </w:t>
      </w:r>
      <w:r>
        <w:rPr>
          <w:rFonts w:hint="eastAsia"/>
        </w:rPr>
        <w:t>высшего</w:t>
      </w:r>
      <w:r>
        <w:t xml:space="preserve"> </w:t>
      </w:r>
      <w:r>
        <w:rPr>
          <w:rFonts w:hint="eastAsia"/>
        </w:rPr>
        <w:t>профессионального</w:t>
      </w:r>
      <w:r>
        <w:t xml:space="preserve"> </w:t>
      </w:r>
      <w:r>
        <w:rPr>
          <w:rFonts w:hint="eastAsia"/>
        </w:rPr>
        <w:t>образования</w:t>
      </w:r>
    </w:p>
    <w:p w14:paraId="41F32876" w14:textId="77777777" w:rsidR="009D2AB0" w:rsidRDefault="009D2AB0" w:rsidP="009D2AB0">
      <w:r>
        <w:rPr>
          <w:rFonts w:hint="eastAsia"/>
        </w:rPr>
        <w:t>«</w:t>
      </w:r>
      <w:r>
        <w:rPr>
          <w:rFonts w:hint="eastAsia"/>
        </w:rPr>
        <w:t>Кубанский</w:t>
      </w:r>
      <w:r>
        <w:t xml:space="preserve"> </w:t>
      </w:r>
      <w:r>
        <w:rPr>
          <w:rFonts w:hint="eastAsia"/>
        </w:rPr>
        <w:t>государственный</w:t>
      </w:r>
      <w:r>
        <w:t xml:space="preserve"> </w:t>
      </w:r>
      <w:r>
        <w:rPr>
          <w:rFonts w:hint="eastAsia"/>
        </w:rPr>
        <w:t>технологический</w:t>
      </w:r>
      <w:r>
        <w:t xml:space="preserve"> </w:t>
      </w:r>
      <w:r>
        <w:rPr>
          <w:rFonts w:hint="eastAsia"/>
        </w:rPr>
        <w:t>университет</w:t>
      </w:r>
      <w:r>
        <w:rPr>
          <w:rFonts w:hint="eastAsia"/>
        </w:rPr>
        <w:t>»</w:t>
      </w:r>
    </w:p>
    <w:p w14:paraId="286409E4" w14:textId="77777777" w:rsidR="009D2AB0" w:rsidRDefault="009D2AB0" w:rsidP="009D2AB0">
      <w:r>
        <w:rPr>
          <w:rFonts w:hint="eastAsia"/>
        </w:rPr>
        <w:t>На</w:t>
      </w:r>
      <w:r>
        <w:t xml:space="preserve"> </w:t>
      </w:r>
      <w:r>
        <w:rPr>
          <w:rFonts w:hint="eastAsia"/>
        </w:rPr>
        <w:t>правах</w:t>
      </w:r>
      <w:r>
        <w:t xml:space="preserve"> </w:t>
      </w:r>
      <w:r>
        <w:rPr>
          <w:rFonts w:hint="eastAsia"/>
        </w:rPr>
        <w:t>рукописи</w:t>
      </w:r>
    </w:p>
    <w:p w14:paraId="20DC2D32" w14:textId="77777777" w:rsidR="009D2AB0" w:rsidRDefault="009D2AB0" w:rsidP="009D2AB0">
      <w:r>
        <w:rPr>
          <w:rFonts w:hint="eastAsia"/>
        </w:rPr>
        <w:t>КУДРЯШОВА</w:t>
      </w:r>
      <w:r>
        <w:t xml:space="preserve"> </w:t>
      </w:r>
      <w:r>
        <w:rPr>
          <w:rFonts w:hint="eastAsia"/>
        </w:rPr>
        <w:t>ЕКАТЕРИНА</w:t>
      </w:r>
      <w:r>
        <w:t xml:space="preserve"> </w:t>
      </w:r>
      <w:r>
        <w:rPr>
          <w:rFonts w:hint="eastAsia"/>
        </w:rPr>
        <w:t>НИКОЛАЕВНА</w:t>
      </w:r>
    </w:p>
    <w:p w14:paraId="39BEA7F0" w14:textId="77777777" w:rsidR="009D2AB0" w:rsidRDefault="009D2AB0" w:rsidP="009D2AB0">
      <w:r>
        <w:rPr>
          <w:rFonts w:hint="eastAsia"/>
        </w:rPr>
        <w:t>СОВЕРШЕНСТВОВАНИЕ</w:t>
      </w:r>
      <w:r>
        <w:t xml:space="preserve"> </w:t>
      </w:r>
      <w:r>
        <w:rPr>
          <w:rFonts w:hint="eastAsia"/>
        </w:rPr>
        <w:t>ТЕХНОЛОГИИ</w:t>
      </w:r>
      <w:r>
        <w:t xml:space="preserve"> </w:t>
      </w:r>
      <w:r>
        <w:rPr>
          <w:rFonts w:hint="eastAsia"/>
        </w:rPr>
        <w:t>ПРОИЗВОДСТВА</w:t>
      </w:r>
    </w:p>
    <w:p w14:paraId="623D74AF" w14:textId="77777777" w:rsidR="009D2AB0" w:rsidRDefault="009D2AB0" w:rsidP="009D2AB0">
      <w:r>
        <w:rPr>
          <w:rFonts w:hint="eastAsia"/>
        </w:rPr>
        <w:t>ВИННЫХ</w:t>
      </w:r>
      <w:r>
        <w:t xml:space="preserve"> </w:t>
      </w:r>
      <w:r>
        <w:rPr>
          <w:rFonts w:hint="eastAsia"/>
        </w:rPr>
        <w:t>КОКТЕЙЛЕЙ</w:t>
      </w:r>
    </w:p>
    <w:p w14:paraId="6AB236E3" w14:textId="77777777" w:rsidR="009D2AB0" w:rsidRDefault="009D2AB0" w:rsidP="009D2AB0">
      <w:r>
        <w:rPr>
          <w:rFonts w:hint="eastAsia"/>
        </w:rPr>
        <w:t>Специальность</w:t>
      </w:r>
      <w:r>
        <w:t xml:space="preserve"> 05.18.01 </w:t>
      </w:r>
      <w:r>
        <w:rPr>
          <w:rFonts w:hint="eastAsia"/>
        </w:rPr>
        <w:t>—</w:t>
      </w:r>
      <w:r>
        <w:t xml:space="preserve"> </w:t>
      </w:r>
      <w:r>
        <w:rPr>
          <w:rFonts w:hint="eastAsia"/>
        </w:rPr>
        <w:t>Технология</w:t>
      </w:r>
      <w:r>
        <w:t xml:space="preserve"> </w:t>
      </w:r>
      <w:r>
        <w:rPr>
          <w:rFonts w:hint="eastAsia"/>
        </w:rPr>
        <w:t>обработки</w:t>
      </w:r>
      <w:r>
        <w:t xml:space="preserve">, </w:t>
      </w:r>
      <w:r>
        <w:rPr>
          <w:rFonts w:hint="eastAsia"/>
        </w:rPr>
        <w:t>хранения</w:t>
      </w:r>
      <w:r>
        <w:t xml:space="preserve"> </w:t>
      </w:r>
      <w:r>
        <w:rPr>
          <w:rFonts w:hint="eastAsia"/>
        </w:rPr>
        <w:t>и</w:t>
      </w:r>
      <w:r>
        <w:t xml:space="preserve"> </w:t>
      </w:r>
      <w:r>
        <w:rPr>
          <w:rFonts w:hint="eastAsia"/>
        </w:rPr>
        <w:t>переработки</w:t>
      </w:r>
    </w:p>
    <w:p w14:paraId="51F09016" w14:textId="77777777" w:rsidR="009D2AB0" w:rsidRDefault="009D2AB0" w:rsidP="009D2AB0">
      <w:r>
        <w:rPr>
          <w:rFonts w:hint="eastAsia"/>
        </w:rPr>
        <w:t>злаковых</w:t>
      </w:r>
      <w:r>
        <w:t xml:space="preserve">, </w:t>
      </w:r>
      <w:r>
        <w:rPr>
          <w:rFonts w:hint="eastAsia"/>
        </w:rPr>
        <w:t>бобовых</w:t>
      </w:r>
      <w:r>
        <w:t xml:space="preserve"> </w:t>
      </w:r>
      <w:r>
        <w:rPr>
          <w:rFonts w:hint="eastAsia"/>
        </w:rPr>
        <w:t>культур</w:t>
      </w:r>
      <w:r>
        <w:t xml:space="preserve">, </w:t>
      </w:r>
      <w:r>
        <w:rPr>
          <w:rFonts w:hint="eastAsia"/>
        </w:rPr>
        <w:t>крупяных</w:t>
      </w:r>
      <w:r>
        <w:t xml:space="preserve"> </w:t>
      </w:r>
      <w:r>
        <w:rPr>
          <w:rFonts w:hint="eastAsia"/>
        </w:rPr>
        <w:t>продуктов</w:t>
      </w:r>
      <w:r>
        <w:t xml:space="preserve">, </w:t>
      </w:r>
      <w:r>
        <w:rPr>
          <w:rFonts w:hint="eastAsia"/>
        </w:rPr>
        <w:t>плодоовощной</w:t>
      </w:r>
      <w:r>
        <w:t xml:space="preserve"> </w:t>
      </w:r>
      <w:r>
        <w:rPr>
          <w:rFonts w:hint="eastAsia"/>
        </w:rPr>
        <w:t>продукции</w:t>
      </w:r>
      <w:r>
        <w:t xml:space="preserve"> </w:t>
      </w:r>
      <w:r>
        <w:rPr>
          <w:rFonts w:hint="eastAsia"/>
        </w:rPr>
        <w:t>и</w:t>
      </w:r>
      <w:r>
        <w:t xml:space="preserve"> </w:t>
      </w:r>
      <w:r>
        <w:rPr>
          <w:rFonts w:hint="eastAsia"/>
        </w:rPr>
        <w:t>виноградарства</w:t>
      </w:r>
    </w:p>
    <w:p w14:paraId="14D46BDE" w14:textId="77777777" w:rsidR="009D2AB0" w:rsidRDefault="009D2AB0" w:rsidP="009D2AB0">
      <w:r>
        <w:t xml:space="preserve">. </w:t>
      </w:r>
      <w:r>
        <w:rPr>
          <w:rFonts w:hint="eastAsia"/>
        </w:rPr>
        <w:t>Специальность</w:t>
      </w:r>
      <w:r>
        <w:t xml:space="preserve"> 05.18.07 - </w:t>
      </w:r>
      <w:r>
        <w:rPr>
          <w:rFonts w:hint="eastAsia"/>
        </w:rPr>
        <w:t>Биотехнология</w:t>
      </w:r>
      <w:r>
        <w:t xml:space="preserve"> </w:t>
      </w:r>
      <w:r>
        <w:rPr>
          <w:rFonts w:hint="eastAsia"/>
        </w:rPr>
        <w:t>пищевых</w:t>
      </w:r>
      <w:r>
        <w:t xml:space="preserve"> </w:t>
      </w:r>
      <w:r>
        <w:rPr>
          <w:rFonts w:hint="eastAsia"/>
        </w:rPr>
        <w:t>продуктов</w:t>
      </w:r>
      <w:r>
        <w:t xml:space="preserve"> </w:t>
      </w:r>
      <w:r>
        <w:rPr>
          <w:rFonts w:hint="eastAsia"/>
        </w:rPr>
        <w:t>и</w:t>
      </w:r>
    </w:p>
    <w:p w14:paraId="343AEF41" w14:textId="77777777" w:rsidR="009D2AB0" w:rsidRDefault="009D2AB0" w:rsidP="009D2AB0">
      <w:r>
        <w:rPr>
          <w:rFonts w:hint="eastAsia"/>
        </w:rPr>
        <w:t>биологических</w:t>
      </w:r>
      <w:r>
        <w:t xml:space="preserve"> </w:t>
      </w:r>
      <w:r>
        <w:rPr>
          <w:rFonts w:hint="eastAsia"/>
        </w:rPr>
        <w:t>активных</w:t>
      </w:r>
      <w:r>
        <w:t xml:space="preserve"> </w:t>
      </w:r>
      <w:r>
        <w:rPr>
          <w:rFonts w:hint="eastAsia"/>
        </w:rPr>
        <w:t>веществ</w:t>
      </w:r>
    </w:p>
    <w:p w14:paraId="53F94EA7" w14:textId="77777777" w:rsidR="009D2AB0" w:rsidRDefault="009D2AB0" w:rsidP="009D2AB0">
      <w:r>
        <w:rPr>
          <w:rFonts w:hint="eastAsia"/>
        </w:rPr>
        <w:t>Научные</w:t>
      </w:r>
      <w:r>
        <w:t xml:space="preserve"> </w:t>
      </w:r>
      <w:r>
        <w:rPr>
          <w:rFonts w:hint="eastAsia"/>
        </w:rPr>
        <w:t>руководители</w:t>
      </w:r>
      <w:r>
        <w:t>:</w:t>
      </w:r>
    </w:p>
    <w:p w14:paraId="1E4B45CB" w14:textId="77777777" w:rsidR="009D2AB0" w:rsidRDefault="009D2AB0" w:rsidP="009D2AB0">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Агеева</w:t>
      </w:r>
      <w:r>
        <w:t xml:space="preserve"> </w:t>
      </w:r>
      <w:r>
        <w:rPr>
          <w:rFonts w:hint="eastAsia"/>
        </w:rPr>
        <w:t>Н</w:t>
      </w:r>
      <w:r>
        <w:t>.</w:t>
      </w:r>
      <w:r>
        <w:rPr>
          <w:rFonts w:hint="eastAsia"/>
        </w:rPr>
        <w:t>М</w:t>
      </w:r>
      <w:r>
        <w:t xml:space="preserve">., </w:t>
      </w:r>
      <w:r>
        <w:rPr>
          <w:rFonts w:hint="eastAsia"/>
        </w:rPr>
        <w:t>доктор</w:t>
      </w:r>
      <w:r>
        <w:t xml:space="preserve"> </w:t>
      </w:r>
      <w:r>
        <w:rPr>
          <w:rFonts w:hint="eastAsia"/>
        </w:rPr>
        <w:t>технических</w:t>
      </w:r>
      <w:r>
        <w:t xml:space="preserve"> </w:t>
      </w:r>
      <w:r>
        <w:rPr>
          <w:rFonts w:hint="eastAsia"/>
        </w:rPr>
        <w:t>наук</w:t>
      </w:r>
      <w:r>
        <w:t xml:space="preserve">, </w:t>
      </w:r>
      <w:r>
        <w:rPr>
          <w:rFonts w:hint="eastAsia"/>
        </w:rPr>
        <w:t>профессор</w:t>
      </w:r>
      <w:r>
        <w:t xml:space="preserve"> </w:t>
      </w:r>
      <w:r>
        <w:rPr>
          <w:rFonts w:hint="eastAsia"/>
        </w:rPr>
        <w:t>Бархатова</w:t>
      </w:r>
      <w:r>
        <w:t xml:space="preserve"> </w:t>
      </w:r>
      <w:r>
        <w:rPr>
          <w:rFonts w:hint="eastAsia"/>
        </w:rPr>
        <w:t>Т</w:t>
      </w:r>
      <w:r>
        <w:t>.</w:t>
      </w:r>
      <w:r>
        <w:rPr>
          <w:rFonts w:hint="eastAsia"/>
        </w:rPr>
        <w:t>В</w:t>
      </w:r>
      <w:r>
        <w:t>.</w:t>
      </w:r>
    </w:p>
    <w:p w14:paraId="48C15084" w14:textId="77777777" w:rsidR="009D2AB0" w:rsidRDefault="009D2AB0" w:rsidP="009D2AB0">
      <w:r>
        <w:rPr>
          <w:rFonts w:hint="eastAsia"/>
        </w:rPr>
        <w:t>Краснодар</w:t>
      </w:r>
      <w:r>
        <w:t xml:space="preserve"> - 2012 </w:t>
      </w:r>
    </w:p>
    <w:p w14:paraId="3B3AB4A4" w14:textId="77777777" w:rsidR="009D2AB0" w:rsidRDefault="009D2AB0" w:rsidP="009D2AB0">
      <w:r>
        <w:rPr>
          <w:rFonts w:hint="eastAsia"/>
        </w:rPr>
        <w:t>СОДЕРЖАНИЕ</w:t>
      </w:r>
    </w:p>
    <w:p w14:paraId="5630C581" w14:textId="77777777" w:rsidR="009D2AB0" w:rsidRDefault="009D2AB0" w:rsidP="009D2AB0">
      <w:r>
        <w:rPr>
          <w:rFonts w:hint="eastAsia"/>
        </w:rPr>
        <w:t>ВВЕДЕНИЕ</w:t>
      </w:r>
      <w:r>
        <w:tab/>
        <w:t>4</w:t>
      </w:r>
    </w:p>
    <w:p w14:paraId="2815BC1C" w14:textId="77777777" w:rsidR="009D2AB0" w:rsidRDefault="009D2AB0" w:rsidP="009D2AB0">
      <w:r>
        <w:t>1</w:t>
      </w:r>
      <w:r>
        <w:tab/>
      </w:r>
      <w:r>
        <w:rPr>
          <w:rFonts w:hint="eastAsia"/>
        </w:rPr>
        <w:t>ЛИТЕРАТУРНЫЙ</w:t>
      </w:r>
      <w:r>
        <w:t xml:space="preserve"> </w:t>
      </w:r>
      <w:r>
        <w:rPr>
          <w:rFonts w:hint="eastAsia"/>
        </w:rPr>
        <w:t>ОБЗОР</w:t>
      </w:r>
      <w:r>
        <w:tab/>
        <w:t>9</w:t>
      </w:r>
    </w:p>
    <w:p w14:paraId="64DE3445" w14:textId="77777777" w:rsidR="009D2AB0" w:rsidRDefault="009D2AB0" w:rsidP="009D2AB0">
      <w:r>
        <w:t>1.1</w:t>
      </w:r>
      <w:r>
        <w:tab/>
      </w:r>
      <w:r>
        <w:rPr>
          <w:rFonts w:hint="eastAsia"/>
        </w:rPr>
        <w:t>Технология</w:t>
      </w:r>
      <w:r>
        <w:t xml:space="preserve"> </w:t>
      </w:r>
      <w:r>
        <w:rPr>
          <w:rFonts w:hint="eastAsia"/>
        </w:rPr>
        <w:t>производства</w:t>
      </w:r>
      <w:r>
        <w:t xml:space="preserve"> </w:t>
      </w:r>
      <w:r>
        <w:rPr>
          <w:rFonts w:hint="eastAsia"/>
        </w:rPr>
        <w:t>винных</w:t>
      </w:r>
      <w:r>
        <w:t xml:space="preserve"> </w:t>
      </w:r>
      <w:r>
        <w:rPr>
          <w:rFonts w:hint="eastAsia"/>
        </w:rPr>
        <w:t>коктейлей</w:t>
      </w:r>
      <w:r>
        <w:tab/>
        <w:t>9</w:t>
      </w:r>
    </w:p>
    <w:p w14:paraId="3B881A73" w14:textId="77777777" w:rsidR="009D2AB0" w:rsidRDefault="009D2AB0" w:rsidP="009D2AB0">
      <w:r>
        <w:t>1.2</w:t>
      </w:r>
      <w:r>
        <w:tab/>
      </w:r>
      <w:r>
        <w:rPr>
          <w:rFonts w:hint="eastAsia"/>
        </w:rPr>
        <w:t>Современные</w:t>
      </w:r>
      <w:r>
        <w:t xml:space="preserve"> </w:t>
      </w:r>
      <w:r>
        <w:rPr>
          <w:rFonts w:hint="eastAsia"/>
        </w:rPr>
        <w:t>технологии</w:t>
      </w:r>
      <w:r>
        <w:t xml:space="preserve"> </w:t>
      </w:r>
      <w:r>
        <w:rPr>
          <w:rFonts w:hint="eastAsia"/>
        </w:rPr>
        <w:t>производства</w:t>
      </w:r>
      <w:r>
        <w:t xml:space="preserve"> </w:t>
      </w:r>
      <w:r>
        <w:rPr>
          <w:rFonts w:hint="eastAsia"/>
        </w:rPr>
        <w:t>белых</w:t>
      </w:r>
      <w:r>
        <w:t xml:space="preserve"> </w:t>
      </w:r>
      <w:r>
        <w:rPr>
          <w:rFonts w:hint="eastAsia"/>
        </w:rPr>
        <w:t>столовых</w:t>
      </w:r>
    </w:p>
    <w:p w14:paraId="6F6B9061" w14:textId="77777777" w:rsidR="009D2AB0" w:rsidRDefault="009D2AB0" w:rsidP="009D2AB0">
      <w:r>
        <w:rPr>
          <w:rFonts w:hint="eastAsia"/>
        </w:rPr>
        <w:t>виноматериалов</w:t>
      </w:r>
      <w:r>
        <w:t xml:space="preserve"> </w:t>
      </w:r>
      <w:r>
        <w:rPr>
          <w:rFonts w:hint="eastAsia"/>
        </w:rPr>
        <w:t>и</w:t>
      </w:r>
      <w:r>
        <w:t xml:space="preserve"> </w:t>
      </w:r>
      <w:r>
        <w:rPr>
          <w:rFonts w:hint="eastAsia"/>
        </w:rPr>
        <w:t>плодовых</w:t>
      </w:r>
      <w:r>
        <w:t xml:space="preserve"> </w:t>
      </w:r>
      <w:r>
        <w:rPr>
          <w:rFonts w:hint="eastAsia"/>
        </w:rPr>
        <w:t>вин</w:t>
      </w:r>
      <w:r>
        <w:tab/>
        <w:t>14</w:t>
      </w:r>
    </w:p>
    <w:p w14:paraId="0C8EDAF1" w14:textId="77777777" w:rsidR="009D2AB0" w:rsidRDefault="009D2AB0" w:rsidP="009D2AB0">
      <w:r>
        <w:rPr>
          <w:rFonts w:hint="eastAsia"/>
        </w:rPr>
        <w:t>ЦЕЛЬ</w:t>
      </w:r>
      <w:r>
        <w:t xml:space="preserve"> </w:t>
      </w:r>
      <w:r>
        <w:rPr>
          <w:rFonts w:hint="eastAsia"/>
        </w:rPr>
        <w:t>РАБОТЫ</w:t>
      </w:r>
      <w:r>
        <w:t xml:space="preserve">. </w:t>
      </w:r>
      <w:r>
        <w:rPr>
          <w:rFonts w:hint="eastAsia"/>
        </w:rPr>
        <w:t>ЗАДАЧИ</w:t>
      </w:r>
      <w:r>
        <w:t xml:space="preserve"> </w:t>
      </w:r>
      <w:r>
        <w:rPr>
          <w:rFonts w:hint="eastAsia"/>
        </w:rPr>
        <w:t>ИССЛЕДОВАНИЙ</w:t>
      </w:r>
      <w:r>
        <w:tab/>
        <w:t>25</w:t>
      </w:r>
    </w:p>
    <w:p w14:paraId="5F721336" w14:textId="77777777" w:rsidR="009D2AB0" w:rsidRDefault="009D2AB0" w:rsidP="009D2AB0">
      <w:r>
        <w:t>2</w:t>
      </w:r>
      <w:r>
        <w:tab/>
      </w:r>
      <w:r>
        <w:rPr>
          <w:rFonts w:hint="eastAsia"/>
        </w:rPr>
        <w:t>ОБЪЕКТЫ</w:t>
      </w:r>
      <w:r>
        <w:t xml:space="preserve"> </w:t>
      </w:r>
      <w:r>
        <w:rPr>
          <w:rFonts w:hint="eastAsia"/>
        </w:rPr>
        <w:t>И</w:t>
      </w:r>
      <w:r>
        <w:t xml:space="preserve"> </w:t>
      </w:r>
      <w:r>
        <w:rPr>
          <w:rFonts w:hint="eastAsia"/>
        </w:rPr>
        <w:t>МЕТОДЫ</w:t>
      </w:r>
      <w:r>
        <w:t xml:space="preserve"> </w:t>
      </w:r>
      <w:r>
        <w:rPr>
          <w:rFonts w:hint="eastAsia"/>
        </w:rPr>
        <w:t>ИССЛЕДОВАНИЙ</w:t>
      </w:r>
      <w:r>
        <w:tab/>
        <w:t>27</w:t>
      </w:r>
    </w:p>
    <w:p w14:paraId="3657D948" w14:textId="77777777" w:rsidR="009D2AB0" w:rsidRDefault="009D2AB0" w:rsidP="009D2AB0">
      <w:r>
        <w:t>2.1</w:t>
      </w:r>
      <w:r>
        <w:tab/>
      </w:r>
      <w:r>
        <w:rPr>
          <w:rFonts w:hint="eastAsia"/>
        </w:rPr>
        <w:t>Характеристика</w:t>
      </w:r>
      <w:r>
        <w:t xml:space="preserve"> </w:t>
      </w:r>
      <w:r>
        <w:rPr>
          <w:rFonts w:hint="eastAsia"/>
        </w:rPr>
        <w:t>объектов</w:t>
      </w:r>
      <w:r>
        <w:t xml:space="preserve"> </w:t>
      </w:r>
      <w:r>
        <w:rPr>
          <w:rFonts w:hint="eastAsia"/>
        </w:rPr>
        <w:t>исследований</w:t>
      </w:r>
      <w:r>
        <w:tab/>
        <w:t>27</w:t>
      </w:r>
    </w:p>
    <w:p w14:paraId="633770C0" w14:textId="77777777" w:rsidR="009D2AB0" w:rsidRDefault="009D2AB0" w:rsidP="009D2AB0">
      <w:r>
        <w:t>2.2</w:t>
      </w:r>
      <w:r>
        <w:tab/>
      </w:r>
      <w:r>
        <w:rPr>
          <w:rFonts w:hint="eastAsia"/>
        </w:rPr>
        <w:t>Методы</w:t>
      </w:r>
      <w:r>
        <w:t xml:space="preserve"> </w:t>
      </w:r>
      <w:r>
        <w:rPr>
          <w:rFonts w:hint="eastAsia"/>
        </w:rPr>
        <w:t>исследований</w:t>
      </w:r>
      <w:r>
        <w:tab/>
        <w:t>30</w:t>
      </w:r>
    </w:p>
    <w:p w14:paraId="60ED6E88" w14:textId="77777777" w:rsidR="009D2AB0" w:rsidRDefault="009D2AB0" w:rsidP="009D2AB0">
      <w:r>
        <w:t>2.2.1</w:t>
      </w:r>
      <w:r>
        <w:tab/>
      </w:r>
      <w:r>
        <w:rPr>
          <w:rFonts w:hint="eastAsia"/>
        </w:rPr>
        <w:t>Методы</w:t>
      </w:r>
      <w:r>
        <w:t xml:space="preserve"> </w:t>
      </w:r>
      <w:r>
        <w:rPr>
          <w:rFonts w:hint="eastAsia"/>
        </w:rPr>
        <w:t>исследования</w:t>
      </w:r>
      <w:r>
        <w:t xml:space="preserve"> </w:t>
      </w:r>
      <w:r>
        <w:rPr>
          <w:rFonts w:hint="eastAsia"/>
        </w:rPr>
        <w:t>виноматериалов</w:t>
      </w:r>
      <w:r>
        <w:t xml:space="preserve"> </w:t>
      </w:r>
      <w:r>
        <w:rPr>
          <w:rFonts w:hint="eastAsia"/>
        </w:rPr>
        <w:t>и</w:t>
      </w:r>
      <w:r>
        <w:t xml:space="preserve"> </w:t>
      </w:r>
      <w:r>
        <w:rPr>
          <w:rFonts w:hint="eastAsia"/>
        </w:rPr>
        <w:t>винных</w:t>
      </w:r>
      <w:r>
        <w:t xml:space="preserve"> </w:t>
      </w:r>
      <w:r>
        <w:rPr>
          <w:rFonts w:hint="eastAsia"/>
        </w:rPr>
        <w:t>коктейлей</w:t>
      </w:r>
      <w:r>
        <w:tab/>
        <w:t>30</w:t>
      </w:r>
    </w:p>
    <w:p w14:paraId="0FB6501E" w14:textId="77777777" w:rsidR="009D2AB0" w:rsidRDefault="009D2AB0" w:rsidP="009D2AB0">
      <w:r>
        <w:lastRenderedPageBreak/>
        <w:t>3</w:t>
      </w:r>
      <w:r>
        <w:tab/>
      </w:r>
      <w:r>
        <w:rPr>
          <w:rFonts w:hint="eastAsia"/>
        </w:rPr>
        <w:t>ЭКСПЕРИМЕНТАЛЬНАЯ</w:t>
      </w:r>
      <w:r>
        <w:t xml:space="preserve"> </w:t>
      </w:r>
      <w:r>
        <w:rPr>
          <w:rFonts w:hint="eastAsia"/>
        </w:rPr>
        <w:t>ЧАСТЬ</w:t>
      </w:r>
      <w:r>
        <w:tab/>
        <w:t>34</w:t>
      </w:r>
    </w:p>
    <w:p w14:paraId="602C5A46" w14:textId="77777777" w:rsidR="009D2AB0" w:rsidRDefault="009D2AB0" w:rsidP="009D2AB0">
      <w:r>
        <w:t>3.1</w:t>
      </w:r>
      <w:r>
        <w:tab/>
      </w:r>
      <w:r>
        <w:rPr>
          <w:rFonts w:hint="eastAsia"/>
        </w:rPr>
        <w:t>Исследование</w:t>
      </w:r>
      <w:r>
        <w:t xml:space="preserve"> </w:t>
      </w:r>
      <w:r>
        <w:rPr>
          <w:rFonts w:hint="eastAsia"/>
        </w:rPr>
        <w:t>органолептических</w:t>
      </w:r>
      <w:r>
        <w:t xml:space="preserve"> </w:t>
      </w:r>
      <w:r>
        <w:rPr>
          <w:rFonts w:hint="eastAsia"/>
        </w:rPr>
        <w:t>и</w:t>
      </w:r>
      <w:r>
        <w:t xml:space="preserve"> </w:t>
      </w:r>
      <w:r>
        <w:rPr>
          <w:rFonts w:hint="eastAsia"/>
        </w:rPr>
        <w:t>физико</w:t>
      </w:r>
      <w:r>
        <w:t>-</w:t>
      </w:r>
      <w:r>
        <w:rPr>
          <w:rFonts w:hint="eastAsia"/>
        </w:rPr>
        <w:t>химических</w:t>
      </w:r>
      <w:r>
        <w:t xml:space="preserve"> </w:t>
      </w:r>
      <w:r>
        <w:rPr>
          <w:rFonts w:hint="eastAsia"/>
        </w:rPr>
        <w:t>показателей</w:t>
      </w:r>
    </w:p>
    <w:p w14:paraId="2090254B" w14:textId="77777777" w:rsidR="009D2AB0" w:rsidRDefault="009D2AB0" w:rsidP="009D2AB0">
      <w:r>
        <w:rPr>
          <w:rFonts w:hint="eastAsia"/>
        </w:rPr>
        <w:t>винных</w:t>
      </w:r>
      <w:r>
        <w:t xml:space="preserve"> </w:t>
      </w:r>
      <w:r>
        <w:rPr>
          <w:rFonts w:hint="eastAsia"/>
        </w:rPr>
        <w:t>коктейлей</w:t>
      </w:r>
      <w:r>
        <w:t xml:space="preserve"> </w:t>
      </w:r>
      <w:r>
        <w:rPr>
          <w:rFonts w:hint="eastAsia"/>
        </w:rPr>
        <w:t>выпускаемых</w:t>
      </w:r>
      <w:r>
        <w:t xml:space="preserve"> </w:t>
      </w:r>
      <w:r>
        <w:rPr>
          <w:rFonts w:hint="eastAsia"/>
        </w:rPr>
        <w:t>предприятиями</w:t>
      </w:r>
      <w:r>
        <w:t xml:space="preserve"> </w:t>
      </w:r>
      <w:r>
        <w:rPr>
          <w:rFonts w:hint="eastAsia"/>
        </w:rPr>
        <w:t>России</w:t>
      </w:r>
      <w:r>
        <w:tab/>
        <w:t>34</w:t>
      </w:r>
    </w:p>
    <w:p w14:paraId="54F37D5F" w14:textId="77777777" w:rsidR="009D2AB0" w:rsidRDefault="009D2AB0" w:rsidP="009D2AB0">
      <w:r>
        <w:t>3.2</w:t>
      </w:r>
      <w:r>
        <w:tab/>
      </w:r>
      <w:r>
        <w:rPr>
          <w:rFonts w:hint="eastAsia"/>
        </w:rPr>
        <w:t>Совершенствование</w:t>
      </w:r>
      <w:r>
        <w:t xml:space="preserve"> </w:t>
      </w:r>
      <w:r>
        <w:rPr>
          <w:rFonts w:hint="eastAsia"/>
        </w:rPr>
        <w:t>технологии</w:t>
      </w:r>
      <w:r>
        <w:t xml:space="preserve"> </w:t>
      </w:r>
      <w:r>
        <w:rPr>
          <w:rFonts w:hint="eastAsia"/>
        </w:rPr>
        <w:t>белых</w:t>
      </w:r>
      <w:r>
        <w:t xml:space="preserve"> </w:t>
      </w:r>
      <w:r>
        <w:rPr>
          <w:rFonts w:hint="eastAsia"/>
        </w:rPr>
        <w:t>столовых</w:t>
      </w:r>
      <w:r>
        <w:t xml:space="preserve"> </w:t>
      </w:r>
      <w:r>
        <w:rPr>
          <w:rFonts w:hint="eastAsia"/>
        </w:rPr>
        <w:t>виноматериалов</w:t>
      </w:r>
      <w:r>
        <w:tab/>
        <w:t>37</w:t>
      </w:r>
    </w:p>
    <w:p w14:paraId="1C1D7829" w14:textId="77777777" w:rsidR="009D2AB0" w:rsidRDefault="009D2AB0" w:rsidP="009D2AB0">
      <w:r>
        <w:t>3.2.1</w:t>
      </w:r>
      <w:r>
        <w:tab/>
      </w:r>
      <w:r>
        <w:rPr>
          <w:rFonts w:hint="eastAsia"/>
        </w:rPr>
        <w:t>Влияние</w:t>
      </w:r>
      <w:r>
        <w:t xml:space="preserve"> </w:t>
      </w:r>
      <w:r>
        <w:rPr>
          <w:rFonts w:hint="eastAsia"/>
        </w:rPr>
        <w:t>рас</w:t>
      </w:r>
      <w:r>
        <w:t xml:space="preserve"> </w:t>
      </w:r>
      <w:r>
        <w:rPr>
          <w:rFonts w:hint="eastAsia"/>
        </w:rPr>
        <w:t>дрожжей</w:t>
      </w:r>
      <w:r>
        <w:t xml:space="preserve"> </w:t>
      </w:r>
      <w:r>
        <w:rPr>
          <w:rFonts w:hint="eastAsia"/>
        </w:rPr>
        <w:t>на</w:t>
      </w:r>
      <w:r>
        <w:t xml:space="preserve"> </w:t>
      </w:r>
      <w:r>
        <w:rPr>
          <w:rFonts w:hint="eastAsia"/>
        </w:rPr>
        <w:t>динамику</w:t>
      </w:r>
      <w:r>
        <w:t xml:space="preserve"> </w:t>
      </w:r>
      <w:r>
        <w:rPr>
          <w:rFonts w:hint="eastAsia"/>
        </w:rPr>
        <w:t>брожения</w:t>
      </w:r>
      <w:r>
        <w:t xml:space="preserve"> </w:t>
      </w:r>
      <w:r>
        <w:rPr>
          <w:rFonts w:hint="eastAsia"/>
        </w:rPr>
        <w:t>виноградного</w:t>
      </w:r>
      <w:r>
        <w:t xml:space="preserve"> </w:t>
      </w:r>
      <w:r>
        <w:rPr>
          <w:rFonts w:hint="eastAsia"/>
        </w:rPr>
        <w:t>сусла</w:t>
      </w:r>
      <w:r>
        <w:t>... 37</w:t>
      </w:r>
    </w:p>
    <w:p w14:paraId="31977DC9" w14:textId="77777777" w:rsidR="009D2AB0" w:rsidRDefault="009D2AB0" w:rsidP="009D2AB0">
      <w:r>
        <w:t>3.2.2</w:t>
      </w:r>
      <w:r>
        <w:tab/>
      </w:r>
      <w:r>
        <w:rPr>
          <w:rFonts w:hint="eastAsia"/>
        </w:rPr>
        <w:t>Влияние</w:t>
      </w:r>
      <w:r>
        <w:t xml:space="preserve"> </w:t>
      </w:r>
      <w:r>
        <w:rPr>
          <w:rFonts w:hint="eastAsia"/>
        </w:rPr>
        <w:t>рас</w:t>
      </w:r>
      <w:r>
        <w:t xml:space="preserve"> </w:t>
      </w:r>
      <w:r>
        <w:rPr>
          <w:rFonts w:hint="eastAsia"/>
        </w:rPr>
        <w:t>дрожжей</w:t>
      </w:r>
      <w:r>
        <w:t xml:space="preserve"> </w:t>
      </w:r>
      <w:r>
        <w:rPr>
          <w:rFonts w:hint="eastAsia"/>
        </w:rPr>
        <w:t>на</w:t>
      </w:r>
      <w:r>
        <w:t xml:space="preserve"> </w:t>
      </w:r>
      <w:r>
        <w:rPr>
          <w:rFonts w:hint="eastAsia"/>
        </w:rPr>
        <w:t>состав</w:t>
      </w:r>
      <w:r>
        <w:t xml:space="preserve"> </w:t>
      </w:r>
      <w:r>
        <w:rPr>
          <w:rFonts w:hint="eastAsia"/>
        </w:rPr>
        <w:t>органических</w:t>
      </w:r>
      <w:r>
        <w:t xml:space="preserve"> </w:t>
      </w:r>
      <w:r>
        <w:rPr>
          <w:rFonts w:hint="eastAsia"/>
        </w:rPr>
        <w:t>кислот</w:t>
      </w:r>
      <w:r>
        <w:t xml:space="preserve"> </w:t>
      </w:r>
      <w:r>
        <w:rPr>
          <w:rFonts w:hint="eastAsia"/>
        </w:rPr>
        <w:t>белых</w:t>
      </w:r>
    </w:p>
    <w:p w14:paraId="1BC14709" w14:textId="77777777" w:rsidR="009D2AB0" w:rsidRDefault="009D2AB0" w:rsidP="009D2AB0">
      <w:r>
        <w:rPr>
          <w:rFonts w:hint="eastAsia"/>
        </w:rPr>
        <w:t>столовых</w:t>
      </w:r>
      <w:r>
        <w:t xml:space="preserve"> </w:t>
      </w:r>
      <w:r>
        <w:rPr>
          <w:rFonts w:hint="eastAsia"/>
        </w:rPr>
        <w:t>виноматериалов</w:t>
      </w:r>
      <w:r>
        <w:tab/>
        <w:t>38</w:t>
      </w:r>
    </w:p>
    <w:p w14:paraId="60CEF4E4" w14:textId="77777777" w:rsidR="009D2AB0" w:rsidRDefault="009D2AB0" w:rsidP="009D2AB0">
      <w:r>
        <w:t>3.2.3</w:t>
      </w:r>
      <w:r>
        <w:tab/>
      </w:r>
      <w:r>
        <w:rPr>
          <w:rFonts w:hint="eastAsia"/>
        </w:rPr>
        <w:t>Влияние</w:t>
      </w:r>
      <w:r>
        <w:t xml:space="preserve"> </w:t>
      </w:r>
      <w:r>
        <w:rPr>
          <w:rFonts w:hint="eastAsia"/>
        </w:rPr>
        <w:t>рас</w:t>
      </w:r>
      <w:r>
        <w:t xml:space="preserve"> </w:t>
      </w:r>
      <w:r>
        <w:rPr>
          <w:rFonts w:hint="eastAsia"/>
        </w:rPr>
        <w:t>дрожжей</w:t>
      </w:r>
      <w:r>
        <w:t xml:space="preserve"> </w:t>
      </w:r>
      <w:r>
        <w:rPr>
          <w:rFonts w:hint="eastAsia"/>
        </w:rPr>
        <w:t>на</w:t>
      </w:r>
      <w:r>
        <w:t xml:space="preserve"> </w:t>
      </w:r>
      <w:r>
        <w:rPr>
          <w:rFonts w:hint="eastAsia"/>
        </w:rPr>
        <w:t>состав</w:t>
      </w:r>
      <w:r>
        <w:t xml:space="preserve"> </w:t>
      </w:r>
      <w:r>
        <w:rPr>
          <w:rFonts w:hint="eastAsia"/>
        </w:rPr>
        <w:t>ароматобразующих</w:t>
      </w:r>
      <w:r>
        <w:t xml:space="preserve"> </w:t>
      </w:r>
      <w:r>
        <w:rPr>
          <w:rFonts w:hint="eastAsia"/>
        </w:rPr>
        <w:t>компонентов</w:t>
      </w:r>
      <w:r>
        <w:t xml:space="preserve"> </w:t>
      </w:r>
      <w:r>
        <w:rPr>
          <w:rFonts w:hint="eastAsia"/>
        </w:rPr>
        <w:t>в</w:t>
      </w:r>
    </w:p>
    <w:p w14:paraId="7E95B9BF" w14:textId="77777777" w:rsidR="009D2AB0" w:rsidRDefault="009D2AB0" w:rsidP="009D2AB0">
      <w:r>
        <w:rPr>
          <w:rFonts w:hint="eastAsia"/>
        </w:rPr>
        <w:t>белых</w:t>
      </w:r>
      <w:r>
        <w:t xml:space="preserve"> </w:t>
      </w:r>
      <w:r>
        <w:rPr>
          <w:rFonts w:hint="eastAsia"/>
        </w:rPr>
        <w:t>столовых</w:t>
      </w:r>
      <w:r>
        <w:t xml:space="preserve"> </w:t>
      </w:r>
      <w:r>
        <w:rPr>
          <w:rFonts w:hint="eastAsia"/>
        </w:rPr>
        <w:t>виноматериалах</w:t>
      </w:r>
      <w:r>
        <w:tab/>
        <w:t>41</w:t>
      </w:r>
    </w:p>
    <w:p w14:paraId="5103DC4E" w14:textId="77777777" w:rsidR="009D2AB0" w:rsidRDefault="009D2AB0" w:rsidP="009D2AB0">
      <w:r>
        <w:t>3.2.4</w:t>
      </w:r>
      <w:r>
        <w:tab/>
      </w:r>
      <w:r>
        <w:rPr>
          <w:rFonts w:hint="eastAsia"/>
        </w:rPr>
        <w:t>Влияние</w:t>
      </w:r>
      <w:r>
        <w:t xml:space="preserve"> </w:t>
      </w:r>
      <w:r>
        <w:rPr>
          <w:rFonts w:hint="eastAsia"/>
        </w:rPr>
        <w:t>рас</w:t>
      </w:r>
      <w:r>
        <w:t xml:space="preserve"> </w:t>
      </w:r>
      <w:r>
        <w:rPr>
          <w:rFonts w:hint="eastAsia"/>
        </w:rPr>
        <w:t>дрожжей</w:t>
      </w:r>
      <w:r>
        <w:t xml:space="preserve"> </w:t>
      </w:r>
      <w:r>
        <w:rPr>
          <w:rFonts w:hint="eastAsia"/>
        </w:rPr>
        <w:t>на</w:t>
      </w:r>
      <w:r>
        <w:t xml:space="preserve"> </w:t>
      </w:r>
      <w:r>
        <w:rPr>
          <w:rFonts w:hint="eastAsia"/>
        </w:rPr>
        <w:t>состав</w:t>
      </w:r>
      <w:r>
        <w:t xml:space="preserve"> </w:t>
      </w:r>
      <w:r>
        <w:rPr>
          <w:rFonts w:hint="eastAsia"/>
        </w:rPr>
        <w:t>азотистых</w:t>
      </w:r>
      <w:r>
        <w:t xml:space="preserve"> </w:t>
      </w:r>
      <w:r>
        <w:rPr>
          <w:rFonts w:hint="eastAsia"/>
        </w:rPr>
        <w:t>соединений</w:t>
      </w:r>
      <w:r>
        <w:t xml:space="preserve"> </w:t>
      </w:r>
      <w:r>
        <w:rPr>
          <w:rFonts w:hint="eastAsia"/>
        </w:rPr>
        <w:t>белых</w:t>
      </w:r>
    </w:p>
    <w:p w14:paraId="1C27895C" w14:textId="77777777" w:rsidR="009D2AB0" w:rsidRDefault="009D2AB0" w:rsidP="009D2AB0">
      <w:r>
        <w:rPr>
          <w:rFonts w:hint="eastAsia"/>
        </w:rPr>
        <w:t>столовых</w:t>
      </w:r>
      <w:r>
        <w:t xml:space="preserve"> </w:t>
      </w:r>
      <w:r>
        <w:rPr>
          <w:rFonts w:hint="eastAsia"/>
        </w:rPr>
        <w:t>виноматериалов</w:t>
      </w:r>
      <w:r>
        <w:t xml:space="preserve"> </w:t>
      </w:r>
      <w:r>
        <w:tab/>
        <w:t>45</w:t>
      </w:r>
    </w:p>
    <w:p w14:paraId="33CD4CEA" w14:textId="77777777" w:rsidR="009D2AB0" w:rsidRDefault="009D2AB0" w:rsidP="009D2AB0">
      <w:r>
        <w:t>3.2.5</w:t>
      </w:r>
      <w:r>
        <w:tab/>
      </w:r>
      <w:r>
        <w:rPr>
          <w:rFonts w:hint="eastAsia"/>
        </w:rPr>
        <w:t>Исследования</w:t>
      </w:r>
      <w:r>
        <w:t xml:space="preserve"> </w:t>
      </w:r>
      <w:r>
        <w:rPr>
          <w:rFonts w:hint="eastAsia"/>
        </w:rPr>
        <w:t>динамики</w:t>
      </w:r>
      <w:r>
        <w:t xml:space="preserve"> </w:t>
      </w:r>
      <w:r>
        <w:rPr>
          <w:rFonts w:hint="eastAsia"/>
        </w:rPr>
        <w:t>азотопонижения</w:t>
      </w:r>
      <w:r>
        <w:t xml:space="preserve"> </w:t>
      </w:r>
      <w:r>
        <w:rPr>
          <w:rFonts w:hint="eastAsia"/>
        </w:rPr>
        <w:t>в</w:t>
      </w:r>
      <w:r>
        <w:t xml:space="preserve"> </w:t>
      </w:r>
      <w:r>
        <w:rPr>
          <w:rFonts w:hint="eastAsia"/>
        </w:rPr>
        <w:t>процессе</w:t>
      </w:r>
      <w:r>
        <w:t xml:space="preserve"> </w:t>
      </w:r>
      <w:r>
        <w:rPr>
          <w:rFonts w:hint="eastAsia"/>
        </w:rPr>
        <w:t>спиртового</w:t>
      </w:r>
    </w:p>
    <w:p w14:paraId="660C7337" w14:textId="77777777" w:rsidR="009D2AB0" w:rsidRDefault="009D2AB0" w:rsidP="009D2AB0">
      <w:r>
        <w:rPr>
          <w:rFonts w:hint="eastAsia"/>
        </w:rPr>
        <w:t>брожения</w:t>
      </w:r>
      <w:r>
        <w:tab/>
        <w:t>46</w:t>
      </w:r>
    </w:p>
    <w:p w14:paraId="06ACE664" w14:textId="77777777" w:rsidR="009D2AB0" w:rsidRDefault="009D2AB0" w:rsidP="009D2AB0">
      <w:r>
        <w:t>3.2.6</w:t>
      </w:r>
      <w:r>
        <w:tab/>
      </w:r>
      <w:r>
        <w:rPr>
          <w:rFonts w:hint="eastAsia"/>
        </w:rPr>
        <w:t>Совершенствование</w:t>
      </w:r>
      <w:r>
        <w:t xml:space="preserve"> </w:t>
      </w:r>
      <w:r>
        <w:rPr>
          <w:rFonts w:hint="eastAsia"/>
        </w:rPr>
        <w:t>технологии</w:t>
      </w:r>
      <w:r>
        <w:t xml:space="preserve"> </w:t>
      </w:r>
      <w:r>
        <w:rPr>
          <w:rFonts w:hint="eastAsia"/>
        </w:rPr>
        <w:t>столовых</w:t>
      </w:r>
      <w:r>
        <w:t xml:space="preserve"> </w:t>
      </w:r>
      <w:r>
        <w:rPr>
          <w:rFonts w:hint="eastAsia"/>
        </w:rPr>
        <w:t>виноматериалов</w:t>
      </w:r>
      <w:r>
        <w:t xml:space="preserve"> </w:t>
      </w:r>
      <w:r>
        <w:rPr>
          <w:rFonts w:hint="eastAsia"/>
        </w:rPr>
        <w:t>как</w:t>
      </w:r>
    </w:p>
    <w:p w14:paraId="320F42E6" w14:textId="77777777" w:rsidR="009D2AB0" w:rsidRDefault="009D2AB0" w:rsidP="009D2AB0">
      <w:r>
        <w:rPr>
          <w:rFonts w:hint="eastAsia"/>
        </w:rPr>
        <w:t>сырья</w:t>
      </w:r>
      <w:r>
        <w:t xml:space="preserve"> </w:t>
      </w:r>
      <w:r>
        <w:rPr>
          <w:rFonts w:hint="eastAsia"/>
        </w:rPr>
        <w:t>для</w:t>
      </w:r>
      <w:r>
        <w:t xml:space="preserve"> </w:t>
      </w:r>
      <w:r>
        <w:rPr>
          <w:rFonts w:hint="eastAsia"/>
        </w:rPr>
        <w:t>производства</w:t>
      </w:r>
      <w:r>
        <w:t xml:space="preserve"> </w:t>
      </w:r>
      <w:r>
        <w:rPr>
          <w:rFonts w:hint="eastAsia"/>
        </w:rPr>
        <w:t>винных</w:t>
      </w:r>
      <w:r>
        <w:t xml:space="preserve"> </w:t>
      </w:r>
      <w:r>
        <w:rPr>
          <w:rFonts w:hint="eastAsia"/>
        </w:rPr>
        <w:t>коктейлей</w:t>
      </w:r>
      <w:r>
        <w:tab/>
        <w:t>51</w:t>
      </w:r>
    </w:p>
    <w:p w14:paraId="0E8650B8" w14:textId="77777777" w:rsidR="009D2AB0" w:rsidRDefault="009D2AB0" w:rsidP="009D2AB0">
      <w:r>
        <w:t>3.3</w:t>
      </w:r>
      <w:r>
        <w:tab/>
      </w:r>
      <w:r>
        <w:rPr>
          <w:rFonts w:hint="eastAsia"/>
        </w:rPr>
        <w:t>Исследование</w:t>
      </w:r>
      <w:r>
        <w:t xml:space="preserve"> </w:t>
      </w:r>
      <w:r>
        <w:rPr>
          <w:rFonts w:hint="eastAsia"/>
        </w:rPr>
        <w:t>фруктовых</w:t>
      </w:r>
      <w:r>
        <w:t xml:space="preserve"> </w:t>
      </w:r>
      <w:r>
        <w:rPr>
          <w:rFonts w:hint="eastAsia"/>
        </w:rPr>
        <w:t>ингредиентов</w:t>
      </w:r>
      <w:r>
        <w:tab/>
        <w:t>56</w:t>
      </w:r>
    </w:p>
    <w:p w14:paraId="51D34A2E" w14:textId="77777777" w:rsidR="009D2AB0" w:rsidRDefault="009D2AB0" w:rsidP="009D2AB0">
      <w:r>
        <w:t>3.3.1</w:t>
      </w:r>
      <w:r>
        <w:tab/>
      </w:r>
      <w:r>
        <w:rPr>
          <w:rFonts w:hint="eastAsia"/>
        </w:rPr>
        <w:t>Влияние</w:t>
      </w:r>
      <w:r>
        <w:t xml:space="preserve"> </w:t>
      </w:r>
      <w:r>
        <w:rPr>
          <w:rFonts w:hint="eastAsia"/>
        </w:rPr>
        <w:t>концентрации</w:t>
      </w:r>
      <w:r>
        <w:t xml:space="preserve"> </w:t>
      </w:r>
      <w:r>
        <w:rPr>
          <w:rFonts w:hint="eastAsia"/>
        </w:rPr>
        <w:t>ингредиентов</w:t>
      </w:r>
      <w:r>
        <w:t xml:space="preserve"> </w:t>
      </w:r>
      <w:r>
        <w:rPr>
          <w:rFonts w:hint="eastAsia"/>
        </w:rPr>
        <w:t>на</w:t>
      </w:r>
      <w:r>
        <w:t xml:space="preserve"> </w:t>
      </w:r>
      <w:r>
        <w:rPr>
          <w:rFonts w:hint="eastAsia"/>
        </w:rPr>
        <w:t>изменение</w:t>
      </w:r>
      <w:r>
        <w:t xml:space="preserve"> </w:t>
      </w:r>
      <w:r>
        <w:rPr>
          <w:rFonts w:hint="eastAsia"/>
        </w:rPr>
        <w:t>оптической</w:t>
      </w:r>
    </w:p>
    <w:p w14:paraId="31D1AE6A" w14:textId="77777777" w:rsidR="009D2AB0" w:rsidRDefault="009D2AB0" w:rsidP="009D2AB0">
      <w:r>
        <w:rPr>
          <w:rFonts w:hint="eastAsia"/>
        </w:rPr>
        <w:t>плотности</w:t>
      </w:r>
      <w:r>
        <w:t xml:space="preserve"> </w:t>
      </w:r>
      <w:r>
        <w:rPr>
          <w:rFonts w:hint="eastAsia"/>
        </w:rPr>
        <w:t>винного</w:t>
      </w:r>
      <w:r>
        <w:t xml:space="preserve"> </w:t>
      </w:r>
      <w:r>
        <w:rPr>
          <w:rFonts w:hint="eastAsia"/>
        </w:rPr>
        <w:t>коктейля</w:t>
      </w:r>
      <w:r>
        <w:tab/>
        <w:t>57</w:t>
      </w:r>
    </w:p>
    <w:p w14:paraId="541CDAF8" w14:textId="77777777" w:rsidR="009D2AB0" w:rsidRDefault="009D2AB0" w:rsidP="009D2AB0">
      <w:r>
        <w:t>3.3.2</w:t>
      </w:r>
      <w:r>
        <w:tab/>
      </w:r>
      <w:r>
        <w:rPr>
          <w:rFonts w:hint="eastAsia"/>
        </w:rPr>
        <w:t>Исследование</w:t>
      </w:r>
      <w:r>
        <w:t xml:space="preserve"> </w:t>
      </w:r>
      <w:r>
        <w:rPr>
          <w:rFonts w:hint="eastAsia"/>
        </w:rPr>
        <w:t>динамики</w:t>
      </w:r>
      <w:r>
        <w:t xml:space="preserve"> </w:t>
      </w:r>
      <w:r>
        <w:rPr>
          <w:rFonts w:hint="eastAsia"/>
        </w:rPr>
        <w:t>сухих</w:t>
      </w:r>
      <w:r>
        <w:t xml:space="preserve"> </w:t>
      </w:r>
      <w:r>
        <w:rPr>
          <w:rFonts w:hint="eastAsia"/>
        </w:rPr>
        <w:t>веществ</w:t>
      </w:r>
      <w:r>
        <w:t xml:space="preserve"> </w:t>
      </w:r>
      <w:r>
        <w:rPr>
          <w:rFonts w:hint="eastAsia"/>
        </w:rPr>
        <w:t>при</w:t>
      </w:r>
      <w:r>
        <w:t xml:space="preserve"> </w:t>
      </w:r>
      <w:r>
        <w:rPr>
          <w:rFonts w:hint="eastAsia"/>
        </w:rPr>
        <w:t>контакте</w:t>
      </w:r>
    </w:p>
    <w:p w14:paraId="72093A5A" w14:textId="77777777" w:rsidR="009D2AB0" w:rsidRDefault="009D2AB0" w:rsidP="009D2AB0">
      <w:r>
        <w:rPr>
          <w:rFonts w:hint="eastAsia"/>
        </w:rPr>
        <w:t>виноматериалов</w:t>
      </w:r>
      <w:r>
        <w:t xml:space="preserve"> </w:t>
      </w:r>
      <w:r>
        <w:rPr>
          <w:rFonts w:hint="eastAsia"/>
        </w:rPr>
        <w:t>с</w:t>
      </w:r>
      <w:r>
        <w:t xml:space="preserve"> </w:t>
      </w:r>
      <w:r>
        <w:rPr>
          <w:rFonts w:hint="eastAsia"/>
        </w:rPr>
        <w:t>фруктовыми</w:t>
      </w:r>
      <w:r>
        <w:t xml:space="preserve"> </w:t>
      </w:r>
      <w:r>
        <w:rPr>
          <w:rFonts w:hint="eastAsia"/>
        </w:rPr>
        <w:t>ингредиентами</w:t>
      </w:r>
      <w:r>
        <w:tab/>
        <w:t xml:space="preserve">59 </w:t>
      </w:r>
    </w:p>
    <w:p w14:paraId="67107BDD" w14:textId="77777777" w:rsidR="009D2AB0" w:rsidRDefault="009D2AB0" w:rsidP="009D2AB0">
      <w:r>
        <w:rPr>
          <w:rFonts w:hint="eastAsia"/>
        </w:rPr>
        <w:t>з</w:t>
      </w:r>
    </w:p>
    <w:p w14:paraId="7E6CC026" w14:textId="77777777" w:rsidR="009D2AB0" w:rsidRDefault="009D2AB0" w:rsidP="009D2AB0">
      <w:r>
        <w:t>3.3.4</w:t>
      </w:r>
      <w:r>
        <w:tab/>
      </w:r>
      <w:r>
        <w:rPr>
          <w:rFonts w:hint="eastAsia"/>
        </w:rPr>
        <w:t>Исследование</w:t>
      </w:r>
      <w:r>
        <w:t xml:space="preserve"> </w:t>
      </w:r>
      <w:r>
        <w:rPr>
          <w:rFonts w:hint="eastAsia"/>
        </w:rPr>
        <w:t>динамики</w:t>
      </w:r>
      <w:r>
        <w:t xml:space="preserve"> </w:t>
      </w:r>
      <w:r>
        <w:rPr>
          <w:rFonts w:hint="eastAsia"/>
        </w:rPr>
        <w:t>накопления</w:t>
      </w:r>
      <w:r>
        <w:t xml:space="preserve"> </w:t>
      </w:r>
      <w:r>
        <w:rPr>
          <w:rFonts w:hint="eastAsia"/>
        </w:rPr>
        <w:t>экстрактивных</w:t>
      </w:r>
      <w:r>
        <w:t xml:space="preserve"> </w:t>
      </w:r>
      <w:r>
        <w:rPr>
          <w:rFonts w:hint="eastAsia"/>
        </w:rPr>
        <w:t>соединений</w:t>
      </w:r>
      <w:r>
        <w:t xml:space="preserve"> </w:t>
      </w:r>
      <w:r>
        <w:rPr>
          <w:rFonts w:hint="eastAsia"/>
        </w:rPr>
        <w:t>в</w:t>
      </w:r>
    </w:p>
    <w:p w14:paraId="2D145D1A" w14:textId="77777777" w:rsidR="009D2AB0" w:rsidRDefault="009D2AB0" w:rsidP="009D2AB0">
      <w:r>
        <w:rPr>
          <w:rFonts w:hint="eastAsia"/>
        </w:rPr>
        <w:t>зависимости</w:t>
      </w:r>
      <w:r>
        <w:t xml:space="preserve"> </w:t>
      </w:r>
      <w:r>
        <w:rPr>
          <w:rFonts w:hint="eastAsia"/>
        </w:rPr>
        <w:t>от</w:t>
      </w:r>
      <w:r>
        <w:t xml:space="preserve"> </w:t>
      </w:r>
      <w:r>
        <w:rPr>
          <w:rFonts w:hint="eastAsia"/>
        </w:rPr>
        <w:t>дозировки</w:t>
      </w:r>
      <w:r>
        <w:t xml:space="preserve"> </w:t>
      </w:r>
      <w:r>
        <w:rPr>
          <w:rFonts w:hint="eastAsia"/>
        </w:rPr>
        <w:t>фруктового</w:t>
      </w:r>
      <w:r>
        <w:t xml:space="preserve"> </w:t>
      </w:r>
      <w:r>
        <w:rPr>
          <w:rFonts w:hint="eastAsia"/>
        </w:rPr>
        <w:t>ингредиент</w:t>
      </w:r>
      <w:r>
        <w:rPr>
          <w:rFonts w:hint="eastAsia"/>
        </w:rPr>
        <w:lastRenderedPageBreak/>
        <w:t>а</w:t>
      </w:r>
      <w:r>
        <w:tab/>
        <w:t>64</w:t>
      </w:r>
    </w:p>
    <w:p w14:paraId="01448C7C" w14:textId="77777777" w:rsidR="009D2AB0" w:rsidRDefault="009D2AB0" w:rsidP="009D2AB0">
      <w:r>
        <w:t>3.3.5</w:t>
      </w:r>
      <w:r>
        <w:tab/>
      </w:r>
      <w:r>
        <w:rPr>
          <w:rFonts w:hint="eastAsia"/>
        </w:rPr>
        <w:t>Изменение</w:t>
      </w:r>
      <w:r>
        <w:t xml:space="preserve"> </w:t>
      </w:r>
      <w:r>
        <w:rPr>
          <w:rFonts w:hint="eastAsia"/>
        </w:rPr>
        <w:t>массовой</w:t>
      </w:r>
      <w:r>
        <w:t xml:space="preserve"> </w:t>
      </w:r>
      <w:r>
        <w:rPr>
          <w:rFonts w:hint="eastAsia"/>
        </w:rPr>
        <w:t>концентрации</w:t>
      </w:r>
      <w:r>
        <w:t xml:space="preserve"> </w:t>
      </w:r>
      <w:r>
        <w:rPr>
          <w:rFonts w:hint="eastAsia"/>
        </w:rPr>
        <w:t>консервантов</w:t>
      </w:r>
      <w:r>
        <w:t xml:space="preserve"> </w:t>
      </w:r>
      <w:r>
        <w:rPr>
          <w:rFonts w:hint="eastAsia"/>
        </w:rPr>
        <w:t>в</w:t>
      </w:r>
      <w:r>
        <w:t xml:space="preserve"> </w:t>
      </w:r>
      <w:r>
        <w:rPr>
          <w:rFonts w:hint="eastAsia"/>
        </w:rPr>
        <w:t>зависимости</w:t>
      </w:r>
      <w:r>
        <w:t xml:space="preserve"> </w:t>
      </w:r>
      <w:r>
        <w:rPr>
          <w:rFonts w:hint="eastAsia"/>
        </w:rPr>
        <w:t>от</w:t>
      </w:r>
    </w:p>
    <w:p w14:paraId="3DCE22F3" w14:textId="77777777" w:rsidR="009D2AB0" w:rsidRDefault="009D2AB0" w:rsidP="009D2AB0">
      <w:r>
        <w:rPr>
          <w:rFonts w:hint="eastAsia"/>
        </w:rPr>
        <w:t>дозировки</w:t>
      </w:r>
      <w:r>
        <w:t xml:space="preserve"> </w:t>
      </w:r>
      <w:r>
        <w:rPr>
          <w:rFonts w:hint="eastAsia"/>
        </w:rPr>
        <w:t>фруктовых</w:t>
      </w:r>
      <w:r>
        <w:t xml:space="preserve"> </w:t>
      </w:r>
      <w:r>
        <w:rPr>
          <w:rFonts w:hint="eastAsia"/>
        </w:rPr>
        <w:t>ингредиентов</w:t>
      </w:r>
      <w:r>
        <w:tab/>
        <w:t>66</w:t>
      </w:r>
    </w:p>
    <w:p w14:paraId="281F9D12" w14:textId="77777777" w:rsidR="009D2AB0" w:rsidRDefault="009D2AB0" w:rsidP="009D2AB0">
      <w:r>
        <w:t>3.3.6</w:t>
      </w:r>
      <w:r>
        <w:tab/>
      </w:r>
      <w:r>
        <w:rPr>
          <w:rFonts w:hint="eastAsia"/>
        </w:rPr>
        <w:t>Влияние</w:t>
      </w:r>
      <w:r>
        <w:t xml:space="preserve"> </w:t>
      </w:r>
      <w:r>
        <w:rPr>
          <w:rFonts w:hint="eastAsia"/>
        </w:rPr>
        <w:t>фруктовых</w:t>
      </w:r>
      <w:r>
        <w:t xml:space="preserve"> </w:t>
      </w:r>
      <w:r>
        <w:rPr>
          <w:rFonts w:hint="eastAsia"/>
        </w:rPr>
        <w:t>ингредиентов</w:t>
      </w:r>
      <w:r>
        <w:t xml:space="preserve"> </w:t>
      </w:r>
      <w:r>
        <w:rPr>
          <w:rFonts w:hint="eastAsia"/>
        </w:rPr>
        <w:t>на</w:t>
      </w:r>
      <w:r>
        <w:t xml:space="preserve"> </w:t>
      </w:r>
      <w:r>
        <w:rPr>
          <w:rFonts w:hint="eastAsia"/>
        </w:rPr>
        <w:t>органолептическую</w:t>
      </w:r>
      <w:r>
        <w:t xml:space="preserve"> </w:t>
      </w:r>
      <w:r>
        <w:rPr>
          <w:rFonts w:hint="eastAsia"/>
        </w:rPr>
        <w:t>оценку</w:t>
      </w:r>
    </w:p>
    <w:p w14:paraId="5FD983D8" w14:textId="77777777" w:rsidR="009D2AB0" w:rsidRDefault="009D2AB0" w:rsidP="009D2AB0">
      <w:r>
        <w:rPr>
          <w:rFonts w:hint="eastAsia"/>
        </w:rPr>
        <w:t>винного</w:t>
      </w:r>
      <w:r>
        <w:t xml:space="preserve"> </w:t>
      </w:r>
      <w:r>
        <w:rPr>
          <w:rFonts w:hint="eastAsia"/>
        </w:rPr>
        <w:t>коктейля</w:t>
      </w:r>
      <w:r>
        <w:tab/>
        <w:t>68</w:t>
      </w:r>
    </w:p>
    <w:p w14:paraId="36A3DA2C" w14:textId="77777777" w:rsidR="009D2AB0" w:rsidRDefault="009D2AB0" w:rsidP="009D2AB0">
      <w:r>
        <w:t>3.3.7</w:t>
      </w:r>
      <w:r>
        <w:tab/>
      </w:r>
      <w:r>
        <w:rPr>
          <w:rFonts w:hint="eastAsia"/>
        </w:rPr>
        <w:t>Исследование</w:t>
      </w:r>
      <w:r>
        <w:t xml:space="preserve"> </w:t>
      </w:r>
      <w:r>
        <w:rPr>
          <w:rFonts w:hint="eastAsia"/>
        </w:rPr>
        <w:t>состава</w:t>
      </w:r>
      <w:r>
        <w:t xml:space="preserve"> </w:t>
      </w:r>
      <w:r>
        <w:rPr>
          <w:rFonts w:hint="eastAsia"/>
        </w:rPr>
        <w:t>органических</w:t>
      </w:r>
      <w:r>
        <w:t xml:space="preserve"> </w:t>
      </w:r>
      <w:r>
        <w:rPr>
          <w:rFonts w:hint="eastAsia"/>
        </w:rPr>
        <w:t>кислот</w:t>
      </w:r>
      <w:r>
        <w:t xml:space="preserve"> </w:t>
      </w:r>
      <w:r>
        <w:rPr>
          <w:rFonts w:hint="eastAsia"/>
        </w:rPr>
        <w:t>в</w:t>
      </w:r>
      <w:r>
        <w:t xml:space="preserve"> </w:t>
      </w:r>
      <w:r>
        <w:rPr>
          <w:rFonts w:hint="eastAsia"/>
        </w:rPr>
        <w:t>винных</w:t>
      </w:r>
      <w:r>
        <w:t xml:space="preserve"> </w:t>
      </w:r>
      <w:r>
        <w:rPr>
          <w:rFonts w:hint="eastAsia"/>
        </w:rPr>
        <w:t>коктейлях</w:t>
      </w:r>
      <w:r>
        <w:tab/>
        <w:t>69</w:t>
      </w:r>
    </w:p>
    <w:p w14:paraId="46F5A89E" w14:textId="77777777" w:rsidR="009D2AB0" w:rsidRDefault="009D2AB0" w:rsidP="009D2AB0">
      <w:r>
        <w:t>3.3.8</w:t>
      </w:r>
      <w:r>
        <w:tab/>
      </w:r>
      <w:r>
        <w:rPr>
          <w:rFonts w:hint="eastAsia"/>
        </w:rPr>
        <w:t>Исследование</w:t>
      </w:r>
      <w:r>
        <w:t xml:space="preserve"> </w:t>
      </w:r>
      <w:r>
        <w:rPr>
          <w:rFonts w:hint="eastAsia"/>
        </w:rPr>
        <w:t>ароматобразующих</w:t>
      </w:r>
      <w:r>
        <w:t xml:space="preserve"> </w:t>
      </w:r>
      <w:r>
        <w:rPr>
          <w:rFonts w:hint="eastAsia"/>
        </w:rPr>
        <w:t>соединений</w:t>
      </w:r>
      <w:r>
        <w:t xml:space="preserve"> </w:t>
      </w:r>
      <w:r>
        <w:rPr>
          <w:rFonts w:hint="eastAsia"/>
        </w:rPr>
        <w:t>в</w:t>
      </w:r>
      <w:r>
        <w:t xml:space="preserve"> </w:t>
      </w:r>
      <w:r>
        <w:rPr>
          <w:rFonts w:hint="eastAsia"/>
        </w:rPr>
        <w:t>винных</w:t>
      </w:r>
      <w:r>
        <w:t xml:space="preserve"> </w:t>
      </w:r>
      <w:r>
        <w:rPr>
          <w:rFonts w:hint="eastAsia"/>
        </w:rPr>
        <w:t>коктейлях</w:t>
      </w:r>
      <w:r>
        <w:t>. 72</w:t>
      </w:r>
    </w:p>
    <w:p w14:paraId="59529F0C" w14:textId="77777777" w:rsidR="009D2AB0" w:rsidRDefault="009D2AB0" w:rsidP="009D2AB0">
      <w:r>
        <w:t>3.3.9</w:t>
      </w:r>
      <w:r>
        <w:tab/>
      </w:r>
      <w:r>
        <w:rPr>
          <w:rFonts w:hint="eastAsia"/>
        </w:rPr>
        <w:t>Исследование</w:t>
      </w:r>
      <w:r>
        <w:t xml:space="preserve"> </w:t>
      </w:r>
      <w:r>
        <w:rPr>
          <w:rFonts w:hint="eastAsia"/>
        </w:rPr>
        <w:t>аминокислотного</w:t>
      </w:r>
      <w:r>
        <w:t xml:space="preserve"> </w:t>
      </w:r>
      <w:r>
        <w:rPr>
          <w:rFonts w:hint="eastAsia"/>
        </w:rPr>
        <w:t>состава</w:t>
      </w:r>
      <w:r>
        <w:t xml:space="preserve"> </w:t>
      </w:r>
      <w:r>
        <w:rPr>
          <w:rFonts w:hint="eastAsia"/>
        </w:rPr>
        <w:t>винных</w:t>
      </w:r>
      <w:r>
        <w:t xml:space="preserve"> </w:t>
      </w:r>
      <w:r>
        <w:rPr>
          <w:rFonts w:hint="eastAsia"/>
        </w:rPr>
        <w:t>коктейлей</w:t>
      </w:r>
      <w:r>
        <w:tab/>
        <w:t>79</w:t>
      </w:r>
    </w:p>
    <w:p w14:paraId="51AC6D8B" w14:textId="77777777" w:rsidR="009D2AB0" w:rsidRDefault="009D2AB0" w:rsidP="009D2AB0">
      <w:r>
        <w:t>3.4.</w:t>
      </w:r>
      <w:r>
        <w:rPr>
          <w:rFonts w:hint="eastAsia"/>
        </w:rPr>
        <w:t>Исследование</w:t>
      </w:r>
      <w:r>
        <w:t xml:space="preserve"> </w:t>
      </w:r>
      <w:r>
        <w:rPr>
          <w:rFonts w:hint="eastAsia"/>
        </w:rPr>
        <w:t>микробиологического</w:t>
      </w:r>
      <w:r>
        <w:t xml:space="preserve"> </w:t>
      </w:r>
      <w:r>
        <w:rPr>
          <w:rFonts w:hint="eastAsia"/>
        </w:rPr>
        <w:t>состояния</w:t>
      </w:r>
      <w:r>
        <w:t xml:space="preserve"> </w:t>
      </w:r>
      <w:r>
        <w:rPr>
          <w:rFonts w:hint="eastAsia"/>
        </w:rPr>
        <w:t>фруктовых</w:t>
      </w:r>
    </w:p>
    <w:p w14:paraId="5EF353B2" w14:textId="77777777" w:rsidR="009D2AB0" w:rsidRDefault="009D2AB0" w:rsidP="009D2AB0">
      <w:r>
        <w:rPr>
          <w:rFonts w:hint="eastAsia"/>
        </w:rPr>
        <w:t>ингредиентов</w:t>
      </w:r>
      <w:r>
        <w:t xml:space="preserve"> </w:t>
      </w:r>
      <w:r>
        <w:rPr>
          <w:rFonts w:hint="eastAsia"/>
        </w:rPr>
        <w:t>и</w:t>
      </w:r>
      <w:r>
        <w:t xml:space="preserve"> </w:t>
      </w:r>
      <w:r>
        <w:rPr>
          <w:rFonts w:hint="eastAsia"/>
        </w:rPr>
        <w:t>винных</w:t>
      </w:r>
      <w:r>
        <w:t xml:space="preserve"> </w:t>
      </w:r>
      <w:r>
        <w:rPr>
          <w:rFonts w:hint="eastAsia"/>
        </w:rPr>
        <w:t>коктейлей</w:t>
      </w:r>
      <w:r>
        <w:tab/>
        <w:t>82</w:t>
      </w:r>
    </w:p>
    <w:p w14:paraId="37DECA93" w14:textId="77777777" w:rsidR="009D2AB0" w:rsidRDefault="009D2AB0" w:rsidP="009D2AB0">
      <w:r>
        <w:t>3.5</w:t>
      </w:r>
      <w:r>
        <w:tab/>
      </w:r>
      <w:r>
        <w:rPr>
          <w:rFonts w:hint="eastAsia"/>
        </w:rPr>
        <w:t>Влияние</w:t>
      </w:r>
      <w:r>
        <w:t xml:space="preserve"> </w:t>
      </w:r>
      <w:r>
        <w:rPr>
          <w:rFonts w:hint="eastAsia"/>
        </w:rPr>
        <w:t>способов</w:t>
      </w:r>
      <w:r>
        <w:t xml:space="preserve"> </w:t>
      </w:r>
      <w:r>
        <w:rPr>
          <w:rFonts w:hint="eastAsia"/>
        </w:rPr>
        <w:t>обработки</w:t>
      </w:r>
      <w:r>
        <w:t xml:space="preserve"> </w:t>
      </w:r>
      <w:r>
        <w:rPr>
          <w:rFonts w:hint="eastAsia"/>
        </w:rPr>
        <w:t>на</w:t>
      </w:r>
      <w:r>
        <w:t xml:space="preserve"> </w:t>
      </w:r>
      <w:r>
        <w:rPr>
          <w:rFonts w:hint="eastAsia"/>
        </w:rPr>
        <w:t>микробиологическое</w:t>
      </w:r>
      <w:r>
        <w:t xml:space="preserve"> </w:t>
      </w:r>
      <w:r>
        <w:rPr>
          <w:rFonts w:hint="eastAsia"/>
        </w:rPr>
        <w:t>состояние</w:t>
      </w:r>
    </w:p>
    <w:p w14:paraId="790E4D5B" w14:textId="77777777" w:rsidR="009D2AB0" w:rsidRDefault="009D2AB0" w:rsidP="009D2AB0">
      <w:r>
        <w:rPr>
          <w:rFonts w:hint="eastAsia"/>
        </w:rPr>
        <w:t>фруктовых</w:t>
      </w:r>
      <w:r>
        <w:t xml:space="preserve"> </w:t>
      </w:r>
      <w:r>
        <w:rPr>
          <w:rFonts w:hint="eastAsia"/>
        </w:rPr>
        <w:t>ингредиентов</w:t>
      </w:r>
      <w:r>
        <w:tab/>
        <w:t>83</w:t>
      </w:r>
    </w:p>
    <w:p w14:paraId="34BA81BD" w14:textId="77777777" w:rsidR="009D2AB0" w:rsidRDefault="009D2AB0" w:rsidP="009D2AB0">
      <w:r>
        <w:t>3.6</w:t>
      </w:r>
      <w:r>
        <w:tab/>
      </w:r>
      <w:r>
        <w:rPr>
          <w:rFonts w:hint="eastAsia"/>
        </w:rPr>
        <w:t>Технология</w:t>
      </w:r>
      <w:r>
        <w:t xml:space="preserve"> </w:t>
      </w:r>
      <w:r>
        <w:rPr>
          <w:rFonts w:hint="eastAsia"/>
        </w:rPr>
        <w:t>производства</w:t>
      </w:r>
      <w:r>
        <w:t xml:space="preserve"> </w:t>
      </w:r>
      <w:r>
        <w:rPr>
          <w:rFonts w:hint="eastAsia"/>
        </w:rPr>
        <w:t>винных</w:t>
      </w:r>
      <w:r>
        <w:t xml:space="preserve"> </w:t>
      </w:r>
      <w:r>
        <w:rPr>
          <w:rFonts w:hint="eastAsia"/>
        </w:rPr>
        <w:t>коктейлей</w:t>
      </w:r>
      <w:r>
        <w:t xml:space="preserve"> </w:t>
      </w:r>
      <w:r>
        <w:rPr>
          <w:rFonts w:hint="eastAsia"/>
        </w:rPr>
        <w:t>на</w:t>
      </w:r>
      <w:r>
        <w:t xml:space="preserve"> </w:t>
      </w:r>
      <w:r>
        <w:rPr>
          <w:rFonts w:hint="eastAsia"/>
        </w:rPr>
        <w:t>основе</w:t>
      </w:r>
      <w:r>
        <w:t xml:space="preserve"> </w:t>
      </w:r>
      <w:r>
        <w:rPr>
          <w:rFonts w:hint="eastAsia"/>
        </w:rPr>
        <w:t>использования</w:t>
      </w:r>
    </w:p>
    <w:p w14:paraId="720FF5DE" w14:textId="77777777" w:rsidR="009D2AB0" w:rsidRDefault="009D2AB0" w:rsidP="009D2AB0">
      <w:r>
        <w:rPr>
          <w:rFonts w:hint="eastAsia"/>
        </w:rPr>
        <w:t>белого</w:t>
      </w:r>
      <w:r>
        <w:t xml:space="preserve"> </w:t>
      </w:r>
      <w:r>
        <w:rPr>
          <w:rFonts w:hint="eastAsia"/>
        </w:rPr>
        <w:t>столового</w:t>
      </w:r>
      <w:r>
        <w:t xml:space="preserve"> </w:t>
      </w:r>
      <w:r>
        <w:rPr>
          <w:rFonts w:hint="eastAsia"/>
        </w:rPr>
        <w:t>виноматериала</w:t>
      </w:r>
      <w:r>
        <w:t xml:space="preserve"> </w:t>
      </w:r>
      <w:r>
        <w:rPr>
          <w:rFonts w:hint="eastAsia"/>
        </w:rPr>
        <w:t>и</w:t>
      </w:r>
      <w:r>
        <w:t xml:space="preserve"> </w:t>
      </w:r>
      <w:r>
        <w:rPr>
          <w:rFonts w:hint="eastAsia"/>
        </w:rPr>
        <w:t>фруктовых</w:t>
      </w:r>
      <w:r>
        <w:t xml:space="preserve"> </w:t>
      </w:r>
      <w:r>
        <w:rPr>
          <w:rFonts w:hint="eastAsia"/>
        </w:rPr>
        <w:t>ингредиентов</w:t>
      </w:r>
      <w:r>
        <w:tab/>
        <w:t>85</w:t>
      </w:r>
    </w:p>
    <w:p w14:paraId="6958270E" w14:textId="77777777" w:rsidR="009D2AB0" w:rsidRDefault="009D2AB0" w:rsidP="009D2AB0">
      <w:r>
        <w:rPr>
          <w:rFonts w:hint="eastAsia"/>
        </w:rPr>
        <w:t>ВЫВОДЫ</w:t>
      </w:r>
      <w:r>
        <w:t xml:space="preserve"> </w:t>
      </w:r>
      <w:r>
        <w:tab/>
        <w:t>89</w:t>
      </w:r>
    </w:p>
    <w:p w14:paraId="75DF2304" w14:textId="77777777" w:rsidR="009D2AB0" w:rsidRDefault="009D2AB0" w:rsidP="009D2AB0">
      <w:r>
        <w:rPr>
          <w:rFonts w:hint="eastAsia"/>
        </w:rPr>
        <w:t>Список</w:t>
      </w:r>
      <w:r>
        <w:t xml:space="preserve"> </w:t>
      </w:r>
      <w:r>
        <w:rPr>
          <w:rFonts w:hint="eastAsia"/>
        </w:rPr>
        <w:t>использованных</w:t>
      </w:r>
      <w:r>
        <w:t xml:space="preserve"> </w:t>
      </w:r>
      <w:r>
        <w:rPr>
          <w:rFonts w:hint="eastAsia"/>
        </w:rPr>
        <w:t>источников</w:t>
      </w:r>
      <w:r>
        <w:tab/>
        <w:t>91</w:t>
      </w:r>
    </w:p>
    <w:p w14:paraId="0C4F55FB" w14:textId="77777777" w:rsidR="009D2AB0" w:rsidRDefault="009D2AB0" w:rsidP="009D2AB0">
      <w:r>
        <w:rPr>
          <w:rFonts w:hint="eastAsia"/>
        </w:rPr>
        <w:t>Приложение</w:t>
      </w:r>
      <w:r>
        <w:t xml:space="preserve"> 1 </w:t>
      </w:r>
      <w:r>
        <w:rPr>
          <w:rFonts w:hint="eastAsia"/>
        </w:rPr>
        <w:t>Акт</w:t>
      </w:r>
      <w:r>
        <w:t xml:space="preserve"> </w:t>
      </w:r>
      <w:r>
        <w:rPr>
          <w:rFonts w:hint="eastAsia"/>
        </w:rPr>
        <w:t>промышленной</w:t>
      </w:r>
      <w:r>
        <w:t xml:space="preserve"> </w:t>
      </w:r>
      <w:r>
        <w:rPr>
          <w:rFonts w:hint="eastAsia"/>
        </w:rPr>
        <w:t>апробации</w:t>
      </w:r>
      <w:r>
        <w:t xml:space="preserve"> </w:t>
      </w:r>
      <w:r>
        <w:rPr>
          <w:rFonts w:hint="eastAsia"/>
        </w:rPr>
        <w:t>технологии</w:t>
      </w:r>
      <w:r>
        <w:t xml:space="preserve"> </w:t>
      </w:r>
      <w:r>
        <w:rPr>
          <w:rFonts w:hint="eastAsia"/>
        </w:rPr>
        <w:t>винных</w:t>
      </w:r>
      <w:r>
        <w:t xml:space="preserve"> </w:t>
      </w:r>
      <w:r>
        <w:rPr>
          <w:rFonts w:hint="eastAsia"/>
        </w:rPr>
        <w:t>коктейлей</w:t>
      </w:r>
    </w:p>
    <w:p w14:paraId="5AA225AB" w14:textId="77777777" w:rsidR="009D2AB0" w:rsidRDefault="009D2AB0" w:rsidP="009D2AB0">
      <w:r>
        <w:rPr>
          <w:rFonts w:hint="eastAsia"/>
        </w:rPr>
        <w:t>на</w:t>
      </w:r>
      <w:r>
        <w:t xml:space="preserve"> </w:t>
      </w:r>
      <w:r>
        <w:rPr>
          <w:rFonts w:hint="eastAsia"/>
        </w:rPr>
        <w:t>заводе</w:t>
      </w:r>
      <w:r>
        <w:t xml:space="preserve"> </w:t>
      </w:r>
      <w:r>
        <w:rPr>
          <w:rFonts w:hint="eastAsia"/>
        </w:rPr>
        <w:t>ООО</w:t>
      </w:r>
      <w:r>
        <w:t xml:space="preserve"> </w:t>
      </w:r>
      <w:r>
        <w:rPr>
          <w:rFonts w:hint="eastAsia"/>
        </w:rPr>
        <w:t>«</w:t>
      </w:r>
      <w:r>
        <w:rPr>
          <w:rFonts w:hint="eastAsia"/>
        </w:rPr>
        <w:t>Юг</w:t>
      </w:r>
      <w:r>
        <w:t>-</w:t>
      </w:r>
      <w:r>
        <w:rPr>
          <w:rFonts w:hint="eastAsia"/>
        </w:rPr>
        <w:t>Вино</w:t>
      </w:r>
      <w:r>
        <w:rPr>
          <w:rFonts w:hint="eastAsia"/>
        </w:rPr>
        <w:t>»</w:t>
      </w:r>
      <w:r>
        <w:tab/>
        <w:t>102</w:t>
      </w:r>
    </w:p>
    <w:p w14:paraId="198C06C3" w14:textId="77777777" w:rsidR="009D2AB0" w:rsidRDefault="009D2AB0" w:rsidP="009D2AB0">
      <w:r>
        <w:rPr>
          <w:rFonts w:hint="eastAsia"/>
        </w:rPr>
        <w:t>Приложение</w:t>
      </w:r>
      <w:r>
        <w:t xml:space="preserve"> 2 </w:t>
      </w:r>
      <w:r>
        <w:rPr>
          <w:rFonts w:hint="eastAsia"/>
        </w:rPr>
        <w:t>Акт</w:t>
      </w:r>
      <w:r>
        <w:t xml:space="preserve"> </w:t>
      </w:r>
      <w:r>
        <w:rPr>
          <w:rFonts w:hint="eastAsia"/>
        </w:rPr>
        <w:t>внедрения</w:t>
      </w:r>
      <w:r>
        <w:t xml:space="preserve"> </w:t>
      </w:r>
      <w:r>
        <w:rPr>
          <w:rFonts w:hint="eastAsia"/>
        </w:rPr>
        <w:t>технологии</w:t>
      </w:r>
      <w:r>
        <w:t xml:space="preserve"> </w:t>
      </w:r>
      <w:r>
        <w:rPr>
          <w:rFonts w:hint="eastAsia"/>
        </w:rPr>
        <w:t>винных</w:t>
      </w:r>
      <w:r>
        <w:t xml:space="preserve"> </w:t>
      </w:r>
      <w:r>
        <w:rPr>
          <w:rFonts w:hint="eastAsia"/>
        </w:rPr>
        <w:t>коктейлей</w:t>
      </w:r>
      <w:r>
        <w:t xml:space="preserve"> </w:t>
      </w:r>
      <w:r>
        <w:rPr>
          <w:rFonts w:hint="eastAsia"/>
        </w:rPr>
        <w:t>на</w:t>
      </w:r>
      <w:r>
        <w:t xml:space="preserve"> </w:t>
      </w:r>
      <w:r>
        <w:rPr>
          <w:rFonts w:hint="eastAsia"/>
        </w:rPr>
        <w:t>заводе</w:t>
      </w:r>
      <w:r>
        <w:t xml:space="preserve"> </w:t>
      </w:r>
      <w:r>
        <w:rPr>
          <w:rFonts w:hint="eastAsia"/>
        </w:rPr>
        <w:t>ООО</w:t>
      </w:r>
    </w:p>
    <w:p w14:paraId="2BEC2110" w14:textId="77777777" w:rsidR="009D2AB0" w:rsidRDefault="009D2AB0" w:rsidP="009D2AB0">
      <w:r>
        <w:rPr>
          <w:rFonts w:hint="eastAsia"/>
        </w:rPr>
        <w:t>«</w:t>
      </w:r>
      <w:r>
        <w:rPr>
          <w:rFonts w:hint="eastAsia"/>
        </w:rPr>
        <w:t>Юг</w:t>
      </w:r>
      <w:r>
        <w:t>-</w:t>
      </w:r>
      <w:r>
        <w:rPr>
          <w:rFonts w:hint="eastAsia"/>
        </w:rPr>
        <w:t>Вино</w:t>
      </w:r>
      <w:r>
        <w:rPr>
          <w:rFonts w:hint="eastAsia"/>
        </w:rPr>
        <w:t>»</w:t>
      </w:r>
      <w:r>
        <w:tab/>
        <w:t>104</w:t>
      </w:r>
    </w:p>
    <w:p w14:paraId="1CBD1B76" w14:textId="77777777" w:rsidR="009D2AB0" w:rsidRDefault="009D2AB0" w:rsidP="009D2AB0">
      <w:r>
        <w:rPr>
          <w:rFonts w:hint="eastAsia"/>
        </w:rPr>
        <w:t>Приложение</w:t>
      </w:r>
      <w:r>
        <w:t xml:space="preserve"> 3 </w:t>
      </w:r>
      <w:r>
        <w:rPr>
          <w:rFonts w:hint="eastAsia"/>
        </w:rPr>
        <w:t>Технологическая</w:t>
      </w:r>
      <w:r>
        <w:t xml:space="preserve"> </w:t>
      </w:r>
      <w:r>
        <w:rPr>
          <w:rFonts w:hint="eastAsia"/>
        </w:rPr>
        <w:t>инструкция</w:t>
      </w:r>
      <w:r>
        <w:t xml:space="preserve"> </w:t>
      </w:r>
      <w:r>
        <w:rPr>
          <w:rFonts w:hint="eastAsia"/>
        </w:rPr>
        <w:t>на</w:t>
      </w:r>
      <w:r>
        <w:t xml:space="preserve"> </w:t>
      </w:r>
      <w:r>
        <w:rPr>
          <w:rFonts w:hint="eastAsia"/>
        </w:rPr>
        <w:t>производство</w:t>
      </w:r>
      <w:r>
        <w:t xml:space="preserve"> </w:t>
      </w:r>
      <w:r>
        <w:rPr>
          <w:rFonts w:hint="eastAsia"/>
        </w:rPr>
        <w:t>винного</w:t>
      </w:r>
    </w:p>
    <w:p w14:paraId="1DD33DA2" w14:textId="77777777" w:rsidR="009D2AB0" w:rsidRDefault="009D2AB0" w:rsidP="009D2AB0">
      <w:r>
        <w:rPr>
          <w:rFonts w:hint="eastAsia"/>
        </w:rPr>
        <w:t>коктейля</w:t>
      </w:r>
      <w:r>
        <w:t xml:space="preserve"> </w:t>
      </w:r>
      <w:r>
        <w:rPr>
          <w:rFonts w:hint="eastAsia"/>
        </w:rPr>
        <w:t>«</w:t>
      </w:r>
      <w:r>
        <w:rPr>
          <w:rFonts w:hint="eastAsia"/>
        </w:rPr>
        <w:t>Винный</w:t>
      </w:r>
      <w:r>
        <w:t xml:space="preserve"> </w:t>
      </w:r>
      <w:r>
        <w:rPr>
          <w:rFonts w:hint="eastAsia"/>
        </w:rPr>
        <w:t>коктейль</w:t>
      </w:r>
      <w:r>
        <w:t xml:space="preserve"> </w:t>
      </w:r>
      <w:r>
        <w:rPr>
          <w:rFonts w:hint="eastAsia"/>
        </w:rPr>
        <w:t>с</w:t>
      </w:r>
      <w:r>
        <w:t xml:space="preserve"> </w:t>
      </w:r>
      <w:r>
        <w:rPr>
          <w:rFonts w:hint="eastAsia"/>
        </w:rPr>
        <w:t>сухофруктами</w:t>
      </w:r>
      <w:r>
        <w:rPr>
          <w:rFonts w:hint="eastAsia"/>
        </w:rPr>
        <w:t>»</w:t>
      </w:r>
      <w:r>
        <w:tab/>
        <w:t>106</w:t>
      </w:r>
    </w:p>
    <w:p w14:paraId="4BF0396E" w14:textId="77777777" w:rsidR="009D2AB0" w:rsidRDefault="009D2AB0" w:rsidP="009D2AB0">
      <w:r>
        <w:rPr>
          <w:rFonts w:hint="eastAsia"/>
        </w:rPr>
        <w:t>Приложение</w:t>
      </w:r>
      <w:r>
        <w:t xml:space="preserve"> 4 </w:t>
      </w:r>
      <w:r>
        <w:rPr>
          <w:rFonts w:hint="eastAsia"/>
        </w:rPr>
        <w:t>Технологическая</w:t>
      </w:r>
      <w:r>
        <w:t xml:space="preserve"> </w:t>
      </w:r>
      <w:r>
        <w:rPr>
          <w:rFonts w:hint="eastAsia"/>
        </w:rPr>
        <w:t>инструкция</w:t>
      </w:r>
      <w:r>
        <w:t xml:space="preserve"> </w:t>
      </w:r>
      <w:r>
        <w:rPr>
          <w:rFonts w:hint="eastAsia"/>
        </w:rPr>
        <w:t>на</w:t>
      </w:r>
      <w:r>
        <w:t xml:space="preserve"> </w:t>
      </w:r>
      <w:r>
        <w:rPr>
          <w:rFonts w:hint="eastAsia"/>
        </w:rPr>
        <w:t>прои</w:t>
      </w:r>
      <w:r>
        <w:rPr>
          <w:rFonts w:hint="eastAsia"/>
        </w:rPr>
        <w:lastRenderedPageBreak/>
        <w:t>зводство</w:t>
      </w:r>
      <w:r>
        <w:t xml:space="preserve"> </w:t>
      </w:r>
      <w:r>
        <w:rPr>
          <w:rFonts w:hint="eastAsia"/>
        </w:rPr>
        <w:t>винного</w:t>
      </w:r>
    </w:p>
    <w:p w14:paraId="59D81909" w14:textId="77777777" w:rsidR="009D2AB0" w:rsidRDefault="009D2AB0" w:rsidP="009D2AB0">
      <w:r>
        <w:rPr>
          <w:rFonts w:hint="eastAsia"/>
        </w:rPr>
        <w:t>коктейля</w:t>
      </w:r>
      <w:r>
        <w:t xml:space="preserve"> </w:t>
      </w:r>
      <w:r>
        <w:rPr>
          <w:rFonts w:hint="eastAsia"/>
        </w:rPr>
        <w:t>«</w:t>
      </w:r>
      <w:r>
        <w:rPr>
          <w:rFonts w:hint="eastAsia"/>
        </w:rPr>
        <w:t>Винный</w:t>
      </w:r>
      <w:r>
        <w:t xml:space="preserve"> </w:t>
      </w:r>
      <w:r>
        <w:rPr>
          <w:rFonts w:hint="eastAsia"/>
        </w:rPr>
        <w:t>коктейль</w:t>
      </w:r>
      <w:r>
        <w:t xml:space="preserve"> </w:t>
      </w:r>
      <w:r>
        <w:rPr>
          <w:rFonts w:hint="eastAsia"/>
        </w:rPr>
        <w:t>с</w:t>
      </w:r>
      <w:r>
        <w:t xml:space="preserve"> </w:t>
      </w:r>
      <w:r>
        <w:rPr>
          <w:rFonts w:hint="eastAsia"/>
        </w:rPr>
        <w:t>плодами</w:t>
      </w:r>
      <w:r>
        <w:t xml:space="preserve"> </w:t>
      </w:r>
      <w:r>
        <w:rPr>
          <w:rFonts w:hint="eastAsia"/>
        </w:rPr>
        <w:t>кумквата</w:t>
      </w:r>
      <w:r>
        <w:rPr>
          <w:rFonts w:hint="eastAsia"/>
        </w:rPr>
        <w:t>»</w:t>
      </w:r>
      <w:r>
        <w:tab/>
        <w:t>115</w:t>
      </w:r>
    </w:p>
    <w:p w14:paraId="52455392" w14:textId="77777777" w:rsidR="009D2AB0" w:rsidRDefault="009D2AB0" w:rsidP="009D2AB0">
      <w:r>
        <w:rPr>
          <w:rFonts w:hint="eastAsia"/>
        </w:rPr>
        <w:t>Приложение</w:t>
      </w:r>
      <w:r>
        <w:t xml:space="preserve"> 5 </w:t>
      </w:r>
      <w:r>
        <w:rPr>
          <w:rFonts w:hint="eastAsia"/>
        </w:rPr>
        <w:t>Протоколы</w:t>
      </w:r>
      <w:r>
        <w:t xml:space="preserve"> </w:t>
      </w:r>
      <w:r>
        <w:rPr>
          <w:rFonts w:hint="eastAsia"/>
        </w:rPr>
        <w:t>расширенного</w:t>
      </w:r>
      <w:r>
        <w:t xml:space="preserve"> </w:t>
      </w:r>
      <w:r>
        <w:rPr>
          <w:rFonts w:hint="eastAsia"/>
        </w:rPr>
        <w:t>заседания</w:t>
      </w:r>
      <w:r>
        <w:t xml:space="preserve"> </w:t>
      </w:r>
      <w:r>
        <w:rPr>
          <w:rFonts w:hint="eastAsia"/>
        </w:rPr>
        <w:t>дегустационной</w:t>
      </w:r>
      <w:r>
        <w:t xml:space="preserve"> </w:t>
      </w:r>
      <w:r>
        <w:rPr>
          <w:rFonts w:hint="eastAsia"/>
        </w:rPr>
        <w:t>комиссии</w:t>
      </w:r>
      <w:r>
        <w:t xml:space="preserve"> </w:t>
      </w:r>
      <w:r>
        <w:rPr>
          <w:rFonts w:hint="eastAsia"/>
        </w:rPr>
        <w:t>ГНУ</w:t>
      </w:r>
      <w:r>
        <w:t xml:space="preserve"> </w:t>
      </w:r>
      <w:r>
        <w:rPr>
          <w:rFonts w:hint="eastAsia"/>
        </w:rPr>
        <w:t>СКЗНИИСиВ</w:t>
      </w:r>
      <w:r>
        <w:t xml:space="preserve"> </w:t>
      </w:r>
      <w:r>
        <w:rPr>
          <w:rFonts w:hint="eastAsia"/>
        </w:rPr>
        <w:t>Россельхозакадемии</w:t>
      </w:r>
      <w:r>
        <w:tab/>
        <w:t>123</w:t>
      </w:r>
    </w:p>
    <w:p w14:paraId="48A3F80F" w14:textId="77777777" w:rsidR="009D2AB0" w:rsidRDefault="009D2AB0" w:rsidP="009D2AB0">
      <w:r>
        <w:rPr>
          <w:rFonts w:hint="eastAsia"/>
        </w:rPr>
        <w:t>Приложение</w:t>
      </w:r>
      <w:r>
        <w:t xml:space="preserve"> 6 </w:t>
      </w:r>
      <w:r>
        <w:rPr>
          <w:rFonts w:hint="eastAsia"/>
        </w:rPr>
        <w:t>Техническая</w:t>
      </w:r>
      <w:r>
        <w:t xml:space="preserve"> </w:t>
      </w:r>
      <w:r>
        <w:rPr>
          <w:rFonts w:hint="eastAsia"/>
        </w:rPr>
        <w:t>характеристика</w:t>
      </w:r>
      <w:r>
        <w:t xml:space="preserve"> </w:t>
      </w:r>
      <w:r>
        <w:rPr>
          <w:rFonts w:hint="eastAsia"/>
        </w:rPr>
        <w:t>микроволновой</w:t>
      </w:r>
      <w:r>
        <w:t xml:space="preserve"> </w:t>
      </w:r>
      <w:r>
        <w:rPr>
          <w:rFonts w:hint="eastAsia"/>
        </w:rPr>
        <w:t>установки</w:t>
      </w:r>
    </w:p>
    <w:p w14:paraId="55702021" w14:textId="77777777" w:rsidR="009D2AB0" w:rsidRDefault="009D2AB0" w:rsidP="009D2AB0">
      <w:r>
        <w:rPr>
          <w:rFonts w:hint="eastAsia"/>
        </w:rPr>
        <w:t>туннельного</w:t>
      </w:r>
      <w:r>
        <w:t xml:space="preserve"> </w:t>
      </w:r>
      <w:r>
        <w:rPr>
          <w:rFonts w:hint="eastAsia"/>
        </w:rPr>
        <w:t>типа</w:t>
      </w:r>
      <w:r>
        <w:t xml:space="preserve"> </w:t>
      </w:r>
      <w:r>
        <w:rPr>
          <w:rFonts w:hint="eastAsia"/>
        </w:rPr>
        <w:t>«</w:t>
      </w:r>
      <w:r>
        <w:rPr>
          <w:rFonts w:hint="eastAsia"/>
        </w:rPr>
        <w:t>АРАБИС</w:t>
      </w:r>
      <w:r>
        <w:t xml:space="preserve"> Ml2</w:t>
      </w:r>
      <w:r>
        <w:rPr>
          <w:rFonts w:hint="eastAsia"/>
        </w:rPr>
        <w:t>»</w:t>
      </w:r>
      <w:r>
        <w:tab/>
        <w:t xml:space="preserve">130 </w:t>
      </w:r>
    </w:p>
    <w:p w14:paraId="75465D30" w14:textId="028AED2B" w:rsidR="006E202D" w:rsidRDefault="006E202D" w:rsidP="009D2AB0"/>
    <w:p w14:paraId="3ABE957F" w14:textId="77777777" w:rsidR="009D2AB0" w:rsidRDefault="009D2AB0" w:rsidP="009D2AB0"/>
    <w:p w14:paraId="310494A8" w14:textId="77777777" w:rsidR="009D2AB0" w:rsidRDefault="009D2AB0" w:rsidP="009D2AB0"/>
    <w:p w14:paraId="16AECD0A" w14:textId="77777777" w:rsidR="009D2AB0" w:rsidRDefault="009D2AB0" w:rsidP="009D2AB0">
      <w:r>
        <w:rPr>
          <w:rFonts w:hint="eastAsia"/>
        </w:rPr>
        <w:t>ВЫВОДЫ</w:t>
      </w:r>
    </w:p>
    <w:p w14:paraId="4AFCB0E7" w14:textId="77777777" w:rsidR="009D2AB0" w:rsidRDefault="009D2AB0" w:rsidP="009D2AB0">
      <w:r>
        <w:t>1.</w:t>
      </w:r>
      <w:r>
        <w:tab/>
      </w:r>
      <w:r>
        <w:rPr>
          <w:rFonts w:hint="eastAsia"/>
        </w:rPr>
        <w:t>Усовершенствована</w:t>
      </w:r>
      <w:r>
        <w:t xml:space="preserve"> </w:t>
      </w:r>
      <w:r>
        <w:rPr>
          <w:rFonts w:hint="eastAsia"/>
        </w:rPr>
        <w:t>технология</w:t>
      </w:r>
      <w:r>
        <w:t xml:space="preserve"> </w:t>
      </w:r>
      <w:r>
        <w:rPr>
          <w:rFonts w:hint="eastAsia"/>
        </w:rPr>
        <w:t>получения</w:t>
      </w:r>
      <w:r>
        <w:t xml:space="preserve"> </w:t>
      </w:r>
      <w:r>
        <w:rPr>
          <w:rFonts w:hint="eastAsia"/>
        </w:rPr>
        <w:t>винных</w:t>
      </w:r>
      <w:r>
        <w:t xml:space="preserve"> </w:t>
      </w:r>
      <w:r>
        <w:rPr>
          <w:rFonts w:hint="eastAsia"/>
        </w:rPr>
        <w:t>коктейлей</w:t>
      </w:r>
      <w:r>
        <w:t xml:space="preserve"> </w:t>
      </w:r>
      <w:r>
        <w:rPr>
          <w:rFonts w:hint="eastAsia"/>
        </w:rPr>
        <w:t>на</w:t>
      </w:r>
      <w:r>
        <w:t xml:space="preserve"> </w:t>
      </w:r>
      <w:r>
        <w:rPr>
          <w:rFonts w:hint="eastAsia"/>
        </w:rPr>
        <w:t>ос</w:t>
      </w:r>
      <w:r>
        <w:rPr>
          <w:rFonts w:hint="eastAsia"/>
        </w:rPr>
        <w:t>¬</w:t>
      </w:r>
      <w:r>
        <w:rPr>
          <w:rFonts w:hint="eastAsia"/>
        </w:rPr>
        <w:t>нове</w:t>
      </w:r>
      <w:r>
        <w:t xml:space="preserve"> </w:t>
      </w:r>
      <w:r>
        <w:rPr>
          <w:rFonts w:hint="eastAsia"/>
        </w:rPr>
        <w:t>использования</w:t>
      </w:r>
      <w:r>
        <w:t xml:space="preserve"> </w:t>
      </w:r>
      <w:r>
        <w:rPr>
          <w:rFonts w:hint="eastAsia"/>
        </w:rPr>
        <w:t>розливостойких</w:t>
      </w:r>
      <w:r>
        <w:t xml:space="preserve"> </w:t>
      </w:r>
      <w:r>
        <w:rPr>
          <w:rFonts w:hint="eastAsia"/>
        </w:rPr>
        <w:t>белых</w:t>
      </w:r>
      <w:r>
        <w:t xml:space="preserve"> </w:t>
      </w:r>
      <w:r>
        <w:rPr>
          <w:rFonts w:hint="eastAsia"/>
        </w:rPr>
        <w:t>столовых</w:t>
      </w:r>
      <w:r>
        <w:t xml:space="preserve"> </w:t>
      </w:r>
      <w:r>
        <w:rPr>
          <w:rFonts w:hint="eastAsia"/>
        </w:rPr>
        <w:t>виноградных</w:t>
      </w:r>
      <w:r>
        <w:t xml:space="preserve"> </w:t>
      </w:r>
      <w:r>
        <w:rPr>
          <w:rFonts w:hint="eastAsia"/>
        </w:rPr>
        <w:t>виномате</w:t>
      </w:r>
      <w:r>
        <w:rPr>
          <w:rFonts w:hint="eastAsia"/>
        </w:rPr>
        <w:t>¬</w:t>
      </w:r>
      <w:r>
        <w:rPr>
          <w:rFonts w:hint="eastAsia"/>
        </w:rPr>
        <w:t>риалов</w:t>
      </w:r>
      <w:r>
        <w:t xml:space="preserve">, </w:t>
      </w:r>
      <w:r>
        <w:rPr>
          <w:rFonts w:hint="eastAsia"/>
        </w:rPr>
        <w:t>произведенных</w:t>
      </w:r>
      <w:r>
        <w:t xml:space="preserve"> </w:t>
      </w:r>
      <w:r>
        <w:rPr>
          <w:rFonts w:hint="eastAsia"/>
        </w:rPr>
        <w:t>с</w:t>
      </w:r>
      <w:r>
        <w:t xml:space="preserve"> </w:t>
      </w:r>
      <w:r>
        <w:rPr>
          <w:rFonts w:hint="eastAsia"/>
        </w:rPr>
        <w:t>применением</w:t>
      </w:r>
      <w:r>
        <w:t xml:space="preserve"> </w:t>
      </w:r>
      <w:r>
        <w:rPr>
          <w:rFonts w:hint="eastAsia"/>
        </w:rPr>
        <w:t>рас</w:t>
      </w:r>
      <w:r>
        <w:t xml:space="preserve"> </w:t>
      </w:r>
      <w:r>
        <w:rPr>
          <w:rFonts w:hint="eastAsia"/>
        </w:rPr>
        <w:t>дрожжей</w:t>
      </w:r>
      <w:r>
        <w:t xml:space="preserve"> Excellence XR, Excel</w:t>
      </w:r>
      <w:r>
        <w:rPr>
          <w:rFonts w:hint="eastAsia"/>
        </w:rPr>
        <w:t>¬</w:t>
      </w:r>
      <w:r>
        <w:t xml:space="preserve">lence </w:t>
      </w:r>
      <w:r>
        <w:rPr>
          <w:rFonts w:hint="eastAsia"/>
        </w:rPr>
        <w:t>ХР</w:t>
      </w:r>
      <w:r>
        <w:t xml:space="preserve"> </w:t>
      </w:r>
      <w:r>
        <w:rPr>
          <w:rFonts w:hint="eastAsia"/>
        </w:rPr>
        <w:t>и</w:t>
      </w:r>
      <w:r>
        <w:t xml:space="preserve"> </w:t>
      </w:r>
      <w:r>
        <w:rPr>
          <w:rFonts w:hint="eastAsia"/>
        </w:rPr>
        <w:t>биологического</w:t>
      </w:r>
      <w:r>
        <w:t xml:space="preserve"> </w:t>
      </w:r>
      <w:r>
        <w:rPr>
          <w:rFonts w:hint="eastAsia"/>
        </w:rPr>
        <w:t>азотопонижения</w:t>
      </w:r>
      <w:r>
        <w:t xml:space="preserve"> </w:t>
      </w:r>
      <w:r>
        <w:rPr>
          <w:rFonts w:hint="eastAsia"/>
        </w:rPr>
        <w:t>с</w:t>
      </w:r>
      <w:r>
        <w:t xml:space="preserve"> </w:t>
      </w:r>
      <w:r>
        <w:rPr>
          <w:rFonts w:hint="eastAsia"/>
        </w:rPr>
        <w:t>добавлением</w:t>
      </w:r>
      <w:r>
        <w:t xml:space="preserve"> </w:t>
      </w:r>
      <w:r>
        <w:rPr>
          <w:rFonts w:hint="eastAsia"/>
        </w:rPr>
        <w:t>фруктовых</w:t>
      </w:r>
      <w:r>
        <w:t xml:space="preserve"> </w:t>
      </w:r>
      <w:r>
        <w:rPr>
          <w:rFonts w:hint="eastAsia"/>
        </w:rPr>
        <w:t>ингре</w:t>
      </w:r>
      <w:r>
        <w:rPr>
          <w:rFonts w:hint="eastAsia"/>
        </w:rPr>
        <w:t>¬</w:t>
      </w:r>
      <w:r>
        <w:rPr>
          <w:rFonts w:hint="eastAsia"/>
        </w:rPr>
        <w:t>диентов</w:t>
      </w:r>
      <w:r>
        <w:t xml:space="preserve">, </w:t>
      </w:r>
      <w:r>
        <w:rPr>
          <w:rFonts w:hint="eastAsia"/>
        </w:rPr>
        <w:t>обработанных</w:t>
      </w:r>
      <w:r>
        <w:t xml:space="preserve"> </w:t>
      </w:r>
      <w:r>
        <w:rPr>
          <w:rFonts w:hint="eastAsia"/>
        </w:rPr>
        <w:t>СВЧ</w:t>
      </w:r>
      <w:r>
        <w:t>-</w:t>
      </w:r>
      <w:r>
        <w:rPr>
          <w:rFonts w:hint="eastAsia"/>
        </w:rPr>
        <w:t>излучением</w:t>
      </w:r>
      <w:r>
        <w:t>.</w:t>
      </w:r>
    </w:p>
    <w:p w14:paraId="5B1B7791" w14:textId="77777777" w:rsidR="009D2AB0" w:rsidRDefault="009D2AB0" w:rsidP="009D2AB0">
      <w:r>
        <w:t>2.</w:t>
      </w:r>
      <w:r>
        <w:tab/>
      </w:r>
      <w:r>
        <w:rPr>
          <w:rFonts w:hint="eastAsia"/>
        </w:rPr>
        <w:t>Установлено</w:t>
      </w:r>
      <w:r>
        <w:t xml:space="preserve">, </w:t>
      </w:r>
      <w:r>
        <w:rPr>
          <w:rFonts w:hint="eastAsia"/>
        </w:rPr>
        <w:t>что</w:t>
      </w:r>
      <w:r>
        <w:t xml:space="preserve"> </w:t>
      </w:r>
      <w:r>
        <w:rPr>
          <w:rFonts w:hint="eastAsia"/>
        </w:rPr>
        <w:t>в</w:t>
      </w:r>
      <w:r>
        <w:t xml:space="preserve"> </w:t>
      </w:r>
      <w:r>
        <w:rPr>
          <w:rFonts w:hint="eastAsia"/>
        </w:rPr>
        <w:t>произведенных</w:t>
      </w:r>
      <w:r>
        <w:t xml:space="preserve"> </w:t>
      </w:r>
      <w:r>
        <w:rPr>
          <w:rFonts w:hint="eastAsia"/>
        </w:rPr>
        <w:t>партиях</w:t>
      </w:r>
      <w:r>
        <w:t xml:space="preserve"> </w:t>
      </w:r>
      <w:r>
        <w:rPr>
          <w:rFonts w:hint="eastAsia"/>
        </w:rPr>
        <w:t>винных</w:t>
      </w:r>
      <w:r>
        <w:t xml:space="preserve"> </w:t>
      </w:r>
      <w:r>
        <w:rPr>
          <w:rFonts w:hint="eastAsia"/>
        </w:rPr>
        <w:t>коктейлей</w:t>
      </w:r>
      <w:r>
        <w:t xml:space="preserve">, </w:t>
      </w:r>
      <w:r>
        <w:rPr>
          <w:rFonts w:hint="eastAsia"/>
        </w:rPr>
        <w:t>реа</w:t>
      </w:r>
      <w:r>
        <w:t>-</w:t>
      </w:r>
      <w:r>
        <w:rPr>
          <w:rFonts w:hint="eastAsia"/>
        </w:rPr>
        <w:t>лизуемых</w:t>
      </w:r>
      <w:r>
        <w:t xml:space="preserve"> </w:t>
      </w:r>
      <w:r>
        <w:rPr>
          <w:rFonts w:hint="eastAsia"/>
        </w:rPr>
        <w:t>через</w:t>
      </w:r>
      <w:r>
        <w:t xml:space="preserve"> </w:t>
      </w:r>
      <w:r>
        <w:rPr>
          <w:rFonts w:hint="eastAsia"/>
        </w:rPr>
        <w:t>торговую</w:t>
      </w:r>
      <w:r>
        <w:t xml:space="preserve"> </w:t>
      </w:r>
      <w:r>
        <w:rPr>
          <w:rFonts w:hint="eastAsia"/>
        </w:rPr>
        <w:t>сеть</w:t>
      </w:r>
      <w:r>
        <w:t xml:space="preserve">, </w:t>
      </w:r>
      <w:r>
        <w:rPr>
          <w:rFonts w:hint="eastAsia"/>
        </w:rPr>
        <w:t>содержание</w:t>
      </w:r>
      <w:r>
        <w:t xml:space="preserve"> </w:t>
      </w:r>
      <w:r>
        <w:rPr>
          <w:rFonts w:hint="eastAsia"/>
        </w:rPr>
        <w:t>биологически</w:t>
      </w:r>
      <w:r>
        <w:t xml:space="preserve"> </w:t>
      </w:r>
      <w:r>
        <w:rPr>
          <w:rFonts w:hint="eastAsia"/>
        </w:rPr>
        <w:t>активных</w:t>
      </w:r>
      <w:r>
        <w:t xml:space="preserve"> </w:t>
      </w:r>
      <w:r>
        <w:rPr>
          <w:rFonts w:hint="eastAsia"/>
        </w:rPr>
        <w:t>веществ</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витаминов</w:t>
      </w:r>
      <w:r>
        <w:t xml:space="preserve">, </w:t>
      </w:r>
      <w:r>
        <w:rPr>
          <w:rFonts w:hint="eastAsia"/>
        </w:rPr>
        <w:t>минимально</w:t>
      </w:r>
      <w:r>
        <w:t xml:space="preserve">. </w:t>
      </w:r>
      <w:r>
        <w:rPr>
          <w:rFonts w:hint="eastAsia"/>
        </w:rPr>
        <w:t>Аскорбиновая</w:t>
      </w:r>
      <w:r>
        <w:t xml:space="preserve">, </w:t>
      </w:r>
      <w:r>
        <w:rPr>
          <w:rFonts w:hint="eastAsia"/>
        </w:rPr>
        <w:t>хлорогеновая</w:t>
      </w:r>
      <w:r>
        <w:t xml:space="preserve">, </w:t>
      </w:r>
      <w:r>
        <w:rPr>
          <w:rFonts w:hint="eastAsia"/>
        </w:rPr>
        <w:t>протока</w:t>
      </w:r>
      <w:r>
        <w:t xml:space="preserve">- </w:t>
      </w:r>
      <w:r>
        <w:rPr>
          <w:rFonts w:hint="eastAsia"/>
        </w:rPr>
        <w:t>теховая</w:t>
      </w:r>
      <w:r>
        <w:t xml:space="preserve"> </w:t>
      </w:r>
      <w:r>
        <w:rPr>
          <w:rFonts w:hint="eastAsia"/>
        </w:rPr>
        <w:t>и</w:t>
      </w:r>
      <w:r>
        <w:t xml:space="preserve"> </w:t>
      </w:r>
      <w:r>
        <w:rPr>
          <w:rFonts w:hint="eastAsia"/>
        </w:rPr>
        <w:t>кофейная</w:t>
      </w:r>
      <w:r>
        <w:t xml:space="preserve"> </w:t>
      </w:r>
      <w:r>
        <w:rPr>
          <w:rFonts w:hint="eastAsia"/>
        </w:rPr>
        <w:t>кислоты</w:t>
      </w:r>
      <w:r>
        <w:t xml:space="preserve"> </w:t>
      </w:r>
      <w:r>
        <w:rPr>
          <w:rFonts w:hint="eastAsia"/>
        </w:rPr>
        <w:t>в</w:t>
      </w:r>
      <w:r>
        <w:t xml:space="preserve"> </w:t>
      </w:r>
      <w:r>
        <w:rPr>
          <w:rFonts w:hint="eastAsia"/>
        </w:rPr>
        <w:t>ряде</w:t>
      </w:r>
      <w:r>
        <w:t xml:space="preserve"> </w:t>
      </w:r>
      <w:r>
        <w:rPr>
          <w:rFonts w:hint="eastAsia"/>
        </w:rPr>
        <w:t>вариантов</w:t>
      </w:r>
      <w:r>
        <w:t xml:space="preserve"> </w:t>
      </w:r>
      <w:r>
        <w:rPr>
          <w:rFonts w:hint="eastAsia"/>
        </w:rPr>
        <w:t>отсутствуют</w:t>
      </w:r>
      <w:r>
        <w:t>.</w:t>
      </w:r>
    </w:p>
    <w:p w14:paraId="47C6D3DC" w14:textId="77777777" w:rsidR="009D2AB0" w:rsidRDefault="009D2AB0" w:rsidP="009D2AB0">
      <w:r>
        <w:t>3.</w:t>
      </w:r>
      <w:r>
        <w:tab/>
      </w:r>
      <w:r>
        <w:rPr>
          <w:rFonts w:hint="eastAsia"/>
        </w:rPr>
        <w:t>Применение</w:t>
      </w:r>
      <w:r>
        <w:t xml:space="preserve"> </w:t>
      </w:r>
      <w:r>
        <w:rPr>
          <w:rFonts w:hint="eastAsia"/>
        </w:rPr>
        <w:t>новых</w:t>
      </w:r>
      <w:r>
        <w:t xml:space="preserve"> </w:t>
      </w:r>
      <w:r>
        <w:rPr>
          <w:rFonts w:hint="eastAsia"/>
        </w:rPr>
        <w:t>рас</w:t>
      </w:r>
      <w:r>
        <w:t xml:space="preserve"> </w:t>
      </w:r>
      <w:r>
        <w:rPr>
          <w:rFonts w:hint="eastAsia"/>
        </w:rPr>
        <w:t>дрожжей</w:t>
      </w:r>
      <w:r>
        <w:t xml:space="preserve"> Excellence XR, Excellence </w:t>
      </w:r>
      <w:r>
        <w:rPr>
          <w:rFonts w:hint="eastAsia"/>
        </w:rPr>
        <w:t>ХР</w:t>
      </w:r>
      <w:r>
        <w:t xml:space="preserve"> </w:t>
      </w:r>
      <w:r>
        <w:rPr>
          <w:rFonts w:hint="eastAsia"/>
        </w:rPr>
        <w:t>обес</w:t>
      </w:r>
      <w:r>
        <w:t>-</w:t>
      </w:r>
      <w:r>
        <w:rPr>
          <w:rFonts w:hint="eastAsia"/>
        </w:rPr>
        <w:t>печивает</w:t>
      </w:r>
      <w:r>
        <w:t xml:space="preserve"> </w:t>
      </w:r>
      <w:r>
        <w:rPr>
          <w:rFonts w:hint="eastAsia"/>
        </w:rPr>
        <w:t>уменьшение</w:t>
      </w:r>
      <w:r>
        <w:t xml:space="preserve"> </w:t>
      </w:r>
      <w:r>
        <w:rPr>
          <w:rFonts w:hint="eastAsia"/>
        </w:rPr>
        <w:t>концентрации</w:t>
      </w:r>
      <w:r>
        <w:t xml:space="preserve"> </w:t>
      </w:r>
      <w:r>
        <w:rPr>
          <w:rFonts w:hint="eastAsia"/>
        </w:rPr>
        <w:t>титруемых</w:t>
      </w:r>
      <w:r>
        <w:t xml:space="preserve"> </w:t>
      </w:r>
      <w:r>
        <w:rPr>
          <w:rFonts w:hint="eastAsia"/>
        </w:rPr>
        <w:t>кислот</w:t>
      </w:r>
      <w:r>
        <w:t xml:space="preserve"> </w:t>
      </w:r>
      <w:r>
        <w:rPr>
          <w:rFonts w:hint="eastAsia"/>
        </w:rPr>
        <w:t>в</w:t>
      </w:r>
      <w:r>
        <w:t xml:space="preserve"> </w:t>
      </w:r>
      <w:r>
        <w:rPr>
          <w:rFonts w:hint="eastAsia"/>
        </w:rPr>
        <w:t>белых</w:t>
      </w:r>
      <w:r>
        <w:t xml:space="preserve"> </w:t>
      </w:r>
      <w:r>
        <w:rPr>
          <w:rFonts w:hint="eastAsia"/>
        </w:rPr>
        <w:t>столовых</w:t>
      </w:r>
      <w:r>
        <w:t xml:space="preserve"> </w:t>
      </w:r>
      <w:r>
        <w:rPr>
          <w:rFonts w:hint="eastAsia"/>
        </w:rPr>
        <w:t>ви</w:t>
      </w:r>
      <w:r>
        <w:t>-</w:t>
      </w:r>
      <w:r>
        <w:rPr>
          <w:rFonts w:hint="eastAsia"/>
        </w:rPr>
        <w:t>ноградных</w:t>
      </w:r>
      <w:r>
        <w:t xml:space="preserve"> </w:t>
      </w:r>
      <w:r>
        <w:rPr>
          <w:rFonts w:hint="eastAsia"/>
        </w:rPr>
        <w:t>виноматериалах</w:t>
      </w:r>
      <w:r>
        <w:t xml:space="preserve">, </w:t>
      </w:r>
      <w:r>
        <w:rPr>
          <w:rFonts w:hint="eastAsia"/>
        </w:rPr>
        <w:t>увеличение</w:t>
      </w:r>
      <w:r>
        <w:t xml:space="preserve"> </w:t>
      </w:r>
      <w:r>
        <w:rPr>
          <w:rFonts w:hint="eastAsia"/>
        </w:rPr>
        <w:t>концентрации</w:t>
      </w:r>
      <w:r>
        <w:t xml:space="preserve"> </w:t>
      </w:r>
      <w:r>
        <w:rPr>
          <w:rFonts w:hint="eastAsia"/>
        </w:rPr>
        <w:t>незаменимых</w:t>
      </w:r>
      <w:r>
        <w:t xml:space="preserve"> </w:t>
      </w:r>
      <w:r>
        <w:rPr>
          <w:rFonts w:hint="eastAsia"/>
        </w:rPr>
        <w:t>амино</w:t>
      </w:r>
      <w:r>
        <w:t>-</w:t>
      </w:r>
      <w:r>
        <w:rPr>
          <w:rFonts w:hint="eastAsia"/>
        </w:rPr>
        <w:t>кислот</w:t>
      </w:r>
      <w:r>
        <w:t xml:space="preserve"> (</w:t>
      </w:r>
      <w:r>
        <w:rPr>
          <w:rFonts w:hint="eastAsia"/>
        </w:rPr>
        <w:t>на</w:t>
      </w:r>
      <w:r>
        <w:t xml:space="preserve"> 5-8%), </w:t>
      </w:r>
      <w:r>
        <w:rPr>
          <w:rFonts w:hint="eastAsia"/>
        </w:rPr>
        <w:t>гармонию</w:t>
      </w:r>
      <w:r>
        <w:t xml:space="preserve"> </w:t>
      </w:r>
      <w:r>
        <w:rPr>
          <w:rFonts w:hint="eastAsia"/>
        </w:rPr>
        <w:t>состава</w:t>
      </w:r>
      <w:r>
        <w:t xml:space="preserve"> </w:t>
      </w:r>
      <w:r>
        <w:rPr>
          <w:rFonts w:hint="eastAsia"/>
        </w:rPr>
        <w:t>ароматических</w:t>
      </w:r>
      <w:r>
        <w:t xml:space="preserve"> </w:t>
      </w:r>
      <w:r>
        <w:rPr>
          <w:rFonts w:hint="eastAsia"/>
        </w:rPr>
        <w:t>соединений</w:t>
      </w:r>
      <w:r>
        <w:t xml:space="preserve"> </w:t>
      </w:r>
      <w:r>
        <w:rPr>
          <w:rFonts w:hint="eastAsia"/>
        </w:rPr>
        <w:t>и</w:t>
      </w:r>
      <w:r>
        <w:t xml:space="preserve"> </w:t>
      </w:r>
      <w:r>
        <w:rPr>
          <w:rFonts w:hint="eastAsia"/>
        </w:rPr>
        <w:t>азотистых</w:t>
      </w:r>
      <w:r>
        <w:t xml:space="preserve"> </w:t>
      </w:r>
      <w:r>
        <w:rPr>
          <w:rFonts w:hint="eastAsia"/>
        </w:rPr>
        <w:t>компонентов</w:t>
      </w:r>
      <w:r>
        <w:t xml:space="preserve">, </w:t>
      </w:r>
      <w:r>
        <w:rPr>
          <w:rFonts w:hint="eastAsia"/>
        </w:rPr>
        <w:t>что</w:t>
      </w:r>
      <w:r>
        <w:t xml:space="preserve"> </w:t>
      </w:r>
      <w:r>
        <w:rPr>
          <w:rFonts w:hint="eastAsia"/>
        </w:rPr>
        <w:t>позволяет</w:t>
      </w:r>
      <w:r>
        <w:t xml:space="preserve"> </w:t>
      </w:r>
      <w:r>
        <w:rPr>
          <w:rFonts w:hint="eastAsia"/>
        </w:rPr>
        <w:t>рекомендовать</w:t>
      </w:r>
      <w:r>
        <w:t xml:space="preserve"> </w:t>
      </w:r>
      <w:r>
        <w:rPr>
          <w:rFonts w:hint="eastAsia"/>
        </w:rPr>
        <w:t>их</w:t>
      </w:r>
      <w:r>
        <w:t xml:space="preserve"> </w:t>
      </w:r>
      <w:r>
        <w:rPr>
          <w:rFonts w:hint="eastAsia"/>
        </w:rPr>
        <w:t>использование</w:t>
      </w:r>
      <w:r>
        <w:t xml:space="preserve"> </w:t>
      </w:r>
      <w:r>
        <w:rPr>
          <w:rFonts w:hint="eastAsia"/>
        </w:rPr>
        <w:t>в</w:t>
      </w:r>
      <w:r>
        <w:t xml:space="preserve"> </w:t>
      </w:r>
      <w:r>
        <w:rPr>
          <w:rFonts w:hint="eastAsia"/>
        </w:rPr>
        <w:t>качестве</w:t>
      </w:r>
      <w:r>
        <w:t xml:space="preserve"> </w:t>
      </w:r>
      <w:r>
        <w:rPr>
          <w:rFonts w:hint="eastAsia"/>
        </w:rPr>
        <w:t>ос</w:t>
      </w:r>
      <w:r>
        <w:rPr>
          <w:rFonts w:hint="eastAsia"/>
        </w:rPr>
        <w:t>¬</w:t>
      </w:r>
      <w:r>
        <w:rPr>
          <w:rFonts w:hint="eastAsia"/>
        </w:rPr>
        <w:t>новы</w:t>
      </w:r>
      <w:r>
        <w:t xml:space="preserve"> </w:t>
      </w:r>
      <w:r>
        <w:rPr>
          <w:rFonts w:hint="eastAsia"/>
        </w:rPr>
        <w:t>для</w:t>
      </w:r>
      <w:r>
        <w:t xml:space="preserve"> </w:t>
      </w:r>
      <w:r>
        <w:rPr>
          <w:rFonts w:hint="eastAsia"/>
        </w:rPr>
        <w:t>производства</w:t>
      </w:r>
      <w:r>
        <w:t xml:space="preserve"> </w:t>
      </w:r>
      <w:r>
        <w:rPr>
          <w:rFonts w:hint="eastAsia"/>
        </w:rPr>
        <w:t>винных</w:t>
      </w:r>
      <w:r>
        <w:t xml:space="preserve"> </w:t>
      </w:r>
      <w:r>
        <w:rPr>
          <w:rFonts w:hint="eastAsia"/>
        </w:rPr>
        <w:t>коктейлей</w:t>
      </w:r>
      <w:r>
        <w:t>.</w:t>
      </w:r>
    </w:p>
    <w:p w14:paraId="31BA8520" w14:textId="77777777" w:rsidR="009D2AB0" w:rsidRDefault="009D2AB0" w:rsidP="009D2AB0">
      <w:r>
        <w:t>4.</w:t>
      </w:r>
      <w:r>
        <w:tab/>
      </w:r>
      <w:r>
        <w:rPr>
          <w:rFonts w:hint="eastAsia"/>
        </w:rPr>
        <w:t>Сравнительный</w:t>
      </w:r>
      <w:r>
        <w:t xml:space="preserve"> </w:t>
      </w:r>
      <w:r>
        <w:rPr>
          <w:rFonts w:hint="eastAsia"/>
        </w:rPr>
        <w:t>анализ</w:t>
      </w:r>
      <w:r>
        <w:t xml:space="preserve"> </w:t>
      </w:r>
      <w:r>
        <w:rPr>
          <w:rFonts w:hint="eastAsia"/>
        </w:rPr>
        <w:t>белых</w:t>
      </w:r>
      <w:r>
        <w:t xml:space="preserve"> </w:t>
      </w:r>
      <w:r>
        <w:rPr>
          <w:rFonts w:hint="eastAsia"/>
        </w:rPr>
        <w:t>столовых</w:t>
      </w:r>
      <w:r>
        <w:t xml:space="preserve"> </w:t>
      </w:r>
      <w:r>
        <w:rPr>
          <w:rFonts w:hint="eastAsia"/>
        </w:rPr>
        <w:t>виноматериалов</w:t>
      </w:r>
      <w:r>
        <w:t xml:space="preserve"> </w:t>
      </w:r>
      <w:r>
        <w:rPr>
          <w:rFonts w:hint="eastAsia"/>
        </w:rPr>
        <w:t>показал</w:t>
      </w:r>
      <w:r>
        <w:t xml:space="preserve"> </w:t>
      </w:r>
      <w:r>
        <w:rPr>
          <w:rFonts w:hint="eastAsia"/>
        </w:rPr>
        <w:t>це</w:t>
      </w:r>
      <w:r>
        <w:t>-</w:t>
      </w:r>
      <w:r>
        <w:rPr>
          <w:rFonts w:hint="eastAsia"/>
        </w:rPr>
        <w:t>лесообразность</w:t>
      </w:r>
      <w:r>
        <w:t xml:space="preserve"> </w:t>
      </w:r>
      <w:r>
        <w:rPr>
          <w:rFonts w:hint="eastAsia"/>
        </w:rPr>
        <w:t>применения</w:t>
      </w:r>
      <w:r>
        <w:t xml:space="preserve"> </w:t>
      </w:r>
      <w:r>
        <w:rPr>
          <w:rFonts w:hint="eastAsia"/>
        </w:rPr>
        <w:t>расы</w:t>
      </w:r>
      <w:r>
        <w:t xml:space="preserve"> Excellence XR </w:t>
      </w:r>
      <w:r>
        <w:rPr>
          <w:rFonts w:hint="eastAsia"/>
        </w:rPr>
        <w:t>для</w:t>
      </w:r>
      <w:r>
        <w:t xml:space="preserve"> </w:t>
      </w:r>
      <w:r>
        <w:rPr>
          <w:rFonts w:hint="eastAsia"/>
        </w:rPr>
        <w:t>биологического</w:t>
      </w:r>
      <w:r>
        <w:t xml:space="preserve"> </w:t>
      </w:r>
      <w:r>
        <w:rPr>
          <w:rFonts w:hint="eastAsia"/>
        </w:rPr>
        <w:t>азото</w:t>
      </w:r>
      <w:r>
        <w:t>-</w:t>
      </w:r>
      <w:r>
        <w:rPr>
          <w:rFonts w:hint="eastAsia"/>
        </w:rPr>
        <w:t>понижения</w:t>
      </w:r>
      <w:r>
        <w:t xml:space="preserve">. </w:t>
      </w:r>
      <w:r>
        <w:rPr>
          <w:rFonts w:hint="eastAsia"/>
        </w:rPr>
        <w:t>При</w:t>
      </w:r>
      <w:r>
        <w:t xml:space="preserve"> </w:t>
      </w:r>
      <w:r>
        <w:rPr>
          <w:rFonts w:hint="eastAsia"/>
        </w:rPr>
        <w:t>использовании</w:t>
      </w:r>
      <w:r>
        <w:t xml:space="preserve"> </w:t>
      </w:r>
      <w:r>
        <w:rPr>
          <w:rFonts w:hint="eastAsia"/>
        </w:rPr>
        <w:t>данной</w:t>
      </w:r>
      <w:r>
        <w:t xml:space="preserve"> </w:t>
      </w:r>
      <w:r>
        <w:rPr>
          <w:rFonts w:hint="eastAsia"/>
        </w:rPr>
        <w:t>расы</w:t>
      </w:r>
      <w:r>
        <w:t xml:space="preserve"> </w:t>
      </w:r>
      <w:r>
        <w:rPr>
          <w:rFonts w:hint="eastAsia"/>
        </w:rPr>
        <w:t>отмечено</w:t>
      </w:r>
      <w:r>
        <w:t xml:space="preserve"> </w:t>
      </w:r>
      <w:r>
        <w:rPr>
          <w:rFonts w:hint="eastAsia"/>
        </w:rPr>
        <w:t>снижение</w:t>
      </w:r>
      <w:r>
        <w:t xml:space="preserve"> </w:t>
      </w:r>
      <w:r>
        <w:rPr>
          <w:rFonts w:hint="eastAsia"/>
        </w:rPr>
        <w:t>концен</w:t>
      </w:r>
      <w:r>
        <w:rPr>
          <w:rFonts w:hint="eastAsia"/>
        </w:rPr>
        <w:t>¬</w:t>
      </w:r>
      <w:r>
        <w:rPr>
          <w:rFonts w:hint="eastAsia"/>
        </w:rPr>
        <w:t>трации</w:t>
      </w:r>
      <w:r>
        <w:t xml:space="preserve"> </w:t>
      </w:r>
      <w:r>
        <w:rPr>
          <w:rFonts w:hint="eastAsia"/>
        </w:rPr>
        <w:t>общего</w:t>
      </w:r>
      <w:r>
        <w:t xml:space="preserve"> </w:t>
      </w:r>
      <w:r>
        <w:rPr>
          <w:rFonts w:hint="eastAsia"/>
        </w:rPr>
        <w:t>азота</w:t>
      </w:r>
      <w:r>
        <w:t xml:space="preserve"> (980 </w:t>
      </w:r>
      <w:r>
        <w:rPr>
          <w:rFonts w:hint="eastAsia"/>
        </w:rPr>
        <w:t>мг</w:t>
      </w:r>
      <w:r>
        <w:t>/</w:t>
      </w:r>
      <w:r>
        <w:rPr>
          <w:rFonts w:hint="eastAsia"/>
        </w:rPr>
        <w:t>дм</w:t>
      </w:r>
      <w:r>
        <w:t xml:space="preserve">3) </w:t>
      </w:r>
      <w:r>
        <w:rPr>
          <w:rFonts w:hint="eastAsia"/>
        </w:rPr>
        <w:t>и</w:t>
      </w:r>
      <w:r>
        <w:t xml:space="preserve"> </w:t>
      </w:r>
      <w:r>
        <w:rPr>
          <w:rFonts w:hint="eastAsia"/>
        </w:rPr>
        <w:t>белка</w:t>
      </w:r>
      <w:r>
        <w:t xml:space="preserve"> (23,6 </w:t>
      </w:r>
      <w:r>
        <w:rPr>
          <w:rFonts w:hint="eastAsia"/>
        </w:rPr>
        <w:t>мг</w:t>
      </w:r>
      <w:r>
        <w:t>/</w:t>
      </w:r>
      <w:r>
        <w:rPr>
          <w:rFonts w:hint="eastAsia"/>
        </w:rPr>
        <w:t>дм</w:t>
      </w:r>
      <w:r>
        <w:t xml:space="preserve">3) </w:t>
      </w:r>
      <w:r>
        <w:rPr>
          <w:rFonts w:hint="eastAsia"/>
        </w:rPr>
        <w:t>в</w:t>
      </w:r>
      <w:r>
        <w:t xml:space="preserve"> </w:t>
      </w:r>
      <w:r>
        <w:rPr>
          <w:rFonts w:hint="eastAsia"/>
        </w:rPr>
        <w:t>сравнении</w:t>
      </w:r>
      <w:r>
        <w:t xml:space="preserve"> </w:t>
      </w:r>
      <w:r>
        <w:rPr>
          <w:rFonts w:hint="eastAsia"/>
        </w:rPr>
        <w:t>с</w:t>
      </w:r>
      <w:r>
        <w:t xml:space="preserve"> </w:t>
      </w:r>
      <w:r>
        <w:rPr>
          <w:rFonts w:hint="eastAsia"/>
        </w:rPr>
        <w:t>кон</w:t>
      </w:r>
      <w:r>
        <w:t>-</w:t>
      </w:r>
    </w:p>
    <w:p w14:paraId="5B91ED2C" w14:textId="77777777" w:rsidR="009D2AB0" w:rsidRDefault="009D2AB0" w:rsidP="009D2AB0">
      <w:r>
        <w:rPr>
          <w:rFonts w:hint="eastAsia"/>
        </w:rPr>
        <w:t>л</w:t>
      </w:r>
      <w:r>
        <w:tab/>
      </w:r>
      <w:r>
        <w:rPr>
          <w:rFonts w:hint="eastAsia"/>
        </w:rPr>
        <w:t>л</w:t>
      </w:r>
    </w:p>
    <w:p w14:paraId="084494F1" w14:textId="77777777" w:rsidR="009D2AB0" w:rsidRDefault="009D2AB0" w:rsidP="009D2AB0">
      <w:r>
        <w:rPr>
          <w:rFonts w:hint="eastAsia"/>
        </w:rPr>
        <w:lastRenderedPageBreak/>
        <w:t>трольным</w:t>
      </w:r>
      <w:r>
        <w:t xml:space="preserve"> </w:t>
      </w:r>
      <w:r>
        <w:rPr>
          <w:rFonts w:hint="eastAsia"/>
        </w:rPr>
        <w:t>вариантом</w:t>
      </w:r>
      <w:r>
        <w:t xml:space="preserve"> (1100 </w:t>
      </w:r>
      <w:r>
        <w:rPr>
          <w:rFonts w:hint="eastAsia"/>
        </w:rPr>
        <w:t>мг</w:t>
      </w:r>
      <w:r>
        <w:t>/</w:t>
      </w:r>
      <w:r>
        <w:rPr>
          <w:rFonts w:hint="eastAsia"/>
        </w:rPr>
        <w:t>дм</w:t>
      </w:r>
      <w:r>
        <w:t xml:space="preserve"> </w:t>
      </w:r>
      <w:r>
        <w:rPr>
          <w:rFonts w:hint="eastAsia"/>
        </w:rPr>
        <w:t>и</w:t>
      </w:r>
      <w:r>
        <w:t xml:space="preserve"> 30,2 </w:t>
      </w:r>
      <w:r>
        <w:rPr>
          <w:rFonts w:hint="eastAsia"/>
        </w:rPr>
        <w:t>мг</w:t>
      </w:r>
      <w:r>
        <w:t>/</w:t>
      </w:r>
      <w:r>
        <w:rPr>
          <w:rFonts w:hint="eastAsia"/>
        </w:rPr>
        <w:t>дм</w:t>
      </w:r>
      <w:r>
        <w:t xml:space="preserve"> </w:t>
      </w:r>
      <w:r>
        <w:rPr>
          <w:rFonts w:hint="eastAsia"/>
        </w:rPr>
        <w:t>соответственно</w:t>
      </w:r>
      <w:r>
        <w:t xml:space="preserve">), </w:t>
      </w:r>
      <w:r>
        <w:rPr>
          <w:rFonts w:hint="eastAsia"/>
        </w:rPr>
        <w:t>что</w:t>
      </w:r>
      <w:r>
        <w:t xml:space="preserve"> </w:t>
      </w:r>
      <w:r>
        <w:rPr>
          <w:rFonts w:hint="eastAsia"/>
        </w:rPr>
        <w:t>спо</w:t>
      </w:r>
      <w:r>
        <w:rPr>
          <w:rFonts w:hint="eastAsia"/>
        </w:rPr>
        <w:t>¬</w:t>
      </w:r>
      <w:r>
        <w:rPr>
          <w:rFonts w:hint="eastAsia"/>
        </w:rPr>
        <w:t>собствует</w:t>
      </w:r>
      <w:r>
        <w:t xml:space="preserve"> </w:t>
      </w:r>
      <w:r>
        <w:rPr>
          <w:rFonts w:hint="eastAsia"/>
        </w:rPr>
        <w:t>повышению</w:t>
      </w:r>
      <w:r>
        <w:t xml:space="preserve"> </w:t>
      </w:r>
      <w:r>
        <w:rPr>
          <w:rFonts w:hint="eastAsia"/>
        </w:rPr>
        <w:t>устойчивости</w:t>
      </w:r>
      <w:r>
        <w:t xml:space="preserve"> </w:t>
      </w:r>
      <w:r>
        <w:rPr>
          <w:rFonts w:hint="eastAsia"/>
        </w:rPr>
        <w:t>виноматериала</w:t>
      </w:r>
      <w:r>
        <w:t xml:space="preserve"> </w:t>
      </w:r>
      <w:r>
        <w:rPr>
          <w:rFonts w:hint="eastAsia"/>
        </w:rPr>
        <w:t>против</w:t>
      </w:r>
      <w:r>
        <w:t xml:space="preserve"> </w:t>
      </w:r>
      <w:r>
        <w:rPr>
          <w:rFonts w:hint="eastAsia"/>
        </w:rPr>
        <w:t>помутнений</w:t>
      </w:r>
      <w:r>
        <w:t xml:space="preserve"> </w:t>
      </w:r>
      <w:r>
        <w:rPr>
          <w:rFonts w:hint="eastAsia"/>
        </w:rPr>
        <w:t>кол</w:t>
      </w:r>
      <w:r>
        <w:rPr>
          <w:rFonts w:hint="eastAsia"/>
        </w:rPr>
        <w:t>¬</w:t>
      </w:r>
      <w:r>
        <w:rPr>
          <w:rFonts w:hint="eastAsia"/>
        </w:rPr>
        <w:t>лоидной</w:t>
      </w:r>
      <w:r>
        <w:t xml:space="preserve"> </w:t>
      </w:r>
      <w:r>
        <w:rPr>
          <w:rFonts w:hint="eastAsia"/>
        </w:rPr>
        <w:t>природы</w:t>
      </w:r>
      <w:r>
        <w:t>.</w:t>
      </w:r>
    </w:p>
    <w:p w14:paraId="4A12A0DD" w14:textId="77777777" w:rsidR="009D2AB0" w:rsidRDefault="009D2AB0" w:rsidP="009D2AB0">
      <w:r>
        <w:t>5.</w:t>
      </w:r>
      <w:r>
        <w:tab/>
      </w:r>
      <w:r>
        <w:rPr>
          <w:rFonts w:hint="eastAsia"/>
        </w:rPr>
        <w:t>Установлено</w:t>
      </w:r>
      <w:r>
        <w:t xml:space="preserve">, </w:t>
      </w:r>
      <w:r>
        <w:rPr>
          <w:rFonts w:hint="eastAsia"/>
        </w:rPr>
        <w:t>что</w:t>
      </w:r>
      <w:r>
        <w:t xml:space="preserve"> </w:t>
      </w:r>
      <w:r>
        <w:rPr>
          <w:rFonts w:hint="eastAsia"/>
        </w:rPr>
        <w:t>использование</w:t>
      </w:r>
      <w:r>
        <w:t xml:space="preserve"> </w:t>
      </w:r>
      <w:r>
        <w:rPr>
          <w:rFonts w:hint="eastAsia"/>
        </w:rPr>
        <w:t>в</w:t>
      </w:r>
      <w:r>
        <w:t xml:space="preserve"> </w:t>
      </w:r>
      <w:r>
        <w:rPr>
          <w:rFonts w:hint="eastAsia"/>
        </w:rPr>
        <w:t>составе</w:t>
      </w:r>
      <w:r>
        <w:t xml:space="preserve"> </w:t>
      </w:r>
      <w:r>
        <w:rPr>
          <w:rFonts w:hint="eastAsia"/>
        </w:rPr>
        <w:t>винных</w:t>
      </w:r>
      <w:r>
        <w:t xml:space="preserve"> </w:t>
      </w:r>
      <w:r>
        <w:rPr>
          <w:rFonts w:hint="eastAsia"/>
        </w:rPr>
        <w:t>коктейлей</w:t>
      </w:r>
      <w:r>
        <w:t xml:space="preserve"> </w:t>
      </w:r>
      <w:r>
        <w:rPr>
          <w:rFonts w:hint="eastAsia"/>
        </w:rPr>
        <w:t>сухо</w:t>
      </w:r>
      <w:r>
        <w:t>-</w:t>
      </w:r>
      <w:r>
        <w:rPr>
          <w:rFonts w:hint="eastAsia"/>
        </w:rPr>
        <w:t>фруктов</w:t>
      </w:r>
      <w:r>
        <w:t xml:space="preserve"> </w:t>
      </w:r>
      <w:r>
        <w:rPr>
          <w:rFonts w:hint="eastAsia"/>
        </w:rPr>
        <w:t>способствует</w:t>
      </w:r>
      <w:r>
        <w:t xml:space="preserve"> </w:t>
      </w:r>
      <w:r>
        <w:rPr>
          <w:rFonts w:hint="eastAsia"/>
        </w:rPr>
        <w:t>изменению</w:t>
      </w:r>
      <w:r>
        <w:t xml:space="preserve"> </w:t>
      </w:r>
      <w:r>
        <w:rPr>
          <w:rFonts w:hint="eastAsia"/>
        </w:rPr>
        <w:t>концентрации</w:t>
      </w:r>
      <w:r>
        <w:t xml:space="preserve"> </w:t>
      </w:r>
      <w:r>
        <w:rPr>
          <w:rFonts w:hint="eastAsia"/>
        </w:rPr>
        <w:t>фенольных</w:t>
      </w:r>
      <w:r>
        <w:t xml:space="preserve"> </w:t>
      </w:r>
      <w:r>
        <w:rPr>
          <w:rFonts w:hint="eastAsia"/>
        </w:rPr>
        <w:t>соединений</w:t>
      </w:r>
      <w:r>
        <w:t xml:space="preserve">, </w:t>
      </w:r>
      <w:r>
        <w:rPr>
          <w:rFonts w:hint="eastAsia"/>
        </w:rPr>
        <w:t>при</w:t>
      </w:r>
      <w:r>
        <w:t xml:space="preserve"> </w:t>
      </w:r>
      <w:r>
        <w:rPr>
          <w:rFonts w:hint="eastAsia"/>
        </w:rPr>
        <w:t>этом</w:t>
      </w:r>
      <w:r>
        <w:t xml:space="preserve"> </w:t>
      </w:r>
      <w:r>
        <w:rPr>
          <w:rFonts w:hint="eastAsia"/>
        </w:rPr>
        <w:t>добавление</w:t>
      </w:r>
      <w:r>
        <w:t xml:space="preserve"> </w:t>
      </w:r>
      <w:r>
        <w:rPr>
          <w:rFonts w:hint="eastAsia"/>
        </w:rPr>
        <w:t>плодов</w:t>
      </w:r>
      <w:r>
        <w:t xml:space="preserve"> </w:t>
      </w:r>
      <w:r>
        <w:rPr>
          <w:rFonts w:hint="eastAsia"/>
        </w:rPr>
        <w:t>кумквата</w:t>
      </w:r>
      <w:r>
        <w:t xml:space="preserve">, </w:t>
      </w:r>
      <w:r>
        <w:rPr>
          <w:rFonts w:hint="eastAsia"/>
        </w:rPr>
        <w:t>а</w:t>
      </w:r>
      <w:r>
        <w:t xml:space="preserve"> </w:t>
      </w:r>
      <w:r>
        <w:rPr>
          <w:rFonts w:hint="eastAsia"/>
        </w:rPr>
        <w:t>также</w:t>
      </w:r>
      <w:r>
        <w:t xml:space="preserve"> </w:t>
      </w:r>
      <w:r>
        <w:rPr>
          <w:rFonts w:hint="eastAsia"/>
        </w:rPr>
        <w:t>кураги</w:t>
      </w:r>
      <w:r>
        <w:t xml:space="preserve"> </w:t>
      </w:r>
      <w:r>
        <w:rPr>
          <w:rFonts w:hint="eastAsia"/>
        </w:rPr>
        <w:t>и</w:t>
      </w:r>
      <w:r>
        <w:t xml:space="preserve"> </w:t>
      </w:r>
      <w:r>
        <w:rPr>
          <w:rFonts w:hint="eastAsia"/>
        </w:rPr>
        <w:t>сушеных</w:t>
      </w:r>
      <w:r>
        <w:t xml:space="preserve"> </w:t>
      </w:r>
      <w:r>
        <w:rPr>
          <w:rFonts w:hint="eastAsia"/>
        </w:rPr>
        <w:t>яблок</w:t>
      </w:r>
      <w:r>
        <w:t xml:space="preserve"> </w:t>
      </w:r>
      <w:r>
        <w:rPr>
          <w:rFonts w:hint="eastAsia"/>
        </w:rPr>
        <w:t>при</w:t>
      </w:r>
      <w:r>
        <w:rPr>
          <w:rFonts w:hint="eastAsia"/>
        </w:rPr>
        <w:t>¬</w:t>
      </w:r>
      <w:r>
        <w:rPr>
          <w:rFonts w:hint="eastAsia"/>
        </w:rPr>
        <w:t>водит</w:t>
      </w:r>
      <w:r>
        <w:t xml:space="preserve"> </w:t>
      </w:r>
      <w:r>
        <w:rPr>
          <w:rFonts w:hint="eastAsia"/>
        </w:rPr>
        <w:t>к</w:t>
      </w:r>
      <w:r>
        <w:t xml:space="preserve"> </w:t>
      </w:r>
      <w:r>
        <w:rPr>
          <w:rFonts w:hint="eastAsia"/>
        </w:rPr>
        <w:t>увеличению</w:t>
      </w:r>
      <w:r>
        <w:t xml:space="preserve"> </w:t>
      </w:r>
      <w:r>
        <w:rPr>
          <w:rFonts w:hint="eastAsia"/>
        </w:rPr>
        <w:t>концентрации</w:t>
      </w:r>
      <w:r>
        <w:t xml:space="preserve"> </w:t>
      </w:r>
      <w:r>
        <w:rPr>
          <w:rFonts w:hint="eastAsia"/>
        </w:rPr>
        <w:t>фенольных</w:t>
      </w:r>
      <w:r>
        <w:t xml:space="preserve"> </w:t>
      </w:r>
      <w:r>
        <w:rPr>
          <w:rFonts w:hint="eastAsia"/>
        </w:rPr>
        <w:t>веществ</w:t>
      </w:r>
      <w:r>
        <w:t xml:space="preserve">, </w:t>
      </w:r>
      <w:r>
        <w:rPr>
          <w:rFonts w:hint="eastAsia"/>
        </w:rPr>
        <w:t>а</w:t>
      </w:r>
      <w:r>
        <w:t xml:space="preserve"> </w:t>
      </w:r>
      <w:r>
        <w:rPr>
          <w:rFonts w:hint="eastAsia"/>
        </w:rPr>
        <w:t>изюмов</w:t>
      </w:r>
      <w:r>
        <w:t xml:space="preserve"> - </w:t>
      </w:r>
      <w:r>
        <w:rPr>
          <w:rFonts w:hint="eastAsia"/>
        </w:rPr>
        <w:t>к</w:t>
      </w:r>
      <w:r>
        <w:t xml:space="preserve"> </w:t>
      </w:r>
      <w:r>
        <w:rPr>
          <w:rFonts w:hint="eastAsia"/>
        </w:rPr>
        <w:t>сниже</w:t>
      </w:r>
      <w:r>
        <w:rPr>
          <w:rFonts w:hint="eastAsia"/>
        </w:rPr>
        <w:t>¬</w:t>
      </w:r>
      <w:r>
        <w:rPr>
          <w:rFonts w:hint="eastAsia"/>
        </w:rPr>
        <w:t>нию</w:t>
      </w:r>
      <w:r>
        <w:t xml:space="preserve"> </w:t>
      </w:r>
      <w:r>
        <w:rPr>
          <w:rFonts w:hint="eastAsia"/>
        </w:rPr>
        <w:t>их</w:t>
      </w:r>
      <w:r>
        <w:t xml:space="preserve"> </w:t>
      </w:r>
      <w:r>
        <w:rPr>
          <w:rFonts w:hint="eastAsia"/>
        </w:rPr>
        <w:t>концентрации</w:t>
      </w:r>
      <w:r>
        <w:t xml:space="preserve">. </w:t>
      </w:r>
      <w:r>
        <w:rPr>
          <w:rFonts w:hint="eastAsia"/>
        </w:rPr>
        <w:t>В</w:t>
      </w:r>
      <w:r>
        <w:t xml:space="preserve"> </w:t>
      </w:r>
      <w:r>
        <w:rPr>
          <w:rFonts w:hint="eastAsia"/>
        </w:rPr>
        <w:t>результате</w:t>
      </w:r>
      <w:r>
        <w:t xml:space="preserve"> </w:t>
      </w:r>
      <w:r>
        <w:rPr>
          <w:rFonts w:hint="eastAsia"/>
        </w:rPr>
        <w:t>исследования</w:t>
      </w:r>
      <w:r>
        <w:t xml:space="preserve"> </w:t>
      </w:r>
      <w:r>
        <w:rPr>
          <w:rFonts w:hint="eastAsia"/>
        </w:rPr>
        <w:t>ароматобразующих</w:t>
      </w:r>
      <w:r>
        <w:t xml:space="preserve"> </w:t>
      </w:r>
      <w:r>
        <w:rPr>
          <w:rFonts w:hint="eastAsia"/>
        </w:rPr>
        <w:t>ком</w:t>
      </w:r>
      <w:r>
        <w:rPr>
          <w:rFonts w:hint="eastAsia"/>
        </w:rPr>
        <w:t>¬</w:t>
      </w:r>
      <w:r>
        <w:rPr>
          <w:rFonts w:hint="eastAsia"/>
        </w:rPr>
        <w:t>понентов</w:t>
      </w:r>
      <w:r>
        <w:t xml:space="preserve"> </w:t>
      </w:r>
      <w:r>
        <w:rPr>
          <w:rFonts w:hint="eastAsia"/>
        </w:rPr>
        <w:t>в</w:t>
      </w:r>
      <w:r>
        <w:t xml:space="preserve"> </w:t>
      </w:r>
      <w:r>
        <w:rPr>
          <w:rFonts w:hint="eastAsia"/>
        </w:rPr>
        <w:t>винных</w:t>
      </w:r>
      <w:r>
        <w:t xml:space="preserve"> </w:t>
      </w:r>
      <w:r>
        <w:rPr>
          <w:rFonts w:hint="eastAsia"/>
        </w:rPr>
        <w:t>коктейлях</w:t>
      </w:r>
      <w:r>
        <w:t xml:space="preserve"> </w:t>
      </w:r>
      <w:r>
        <w:rPr>
          <w:rFonts w:hint="eastAsia"/>
        </w:rPr>
        <w:t>было</w:t>
      </w:r>
      <w:r>
        <w:t xml:space="preserve"> </w:t>
      </w:r>
      <w:r>
        <w:rPr>
          <w:rFonts w:hint="eastAsia"/>
        </w:rPr>
        <w:t>установлено</w:t>
      </w:r>
      <w:r>
        <w:t xml:space="preserve"> </w:t>
      </w:r>
      <w:r>
        <w:rPr>
          <w:rFonts w:hint="eastAsia"/>
        </w:rPr>
        <w:t>наличие</w:t>
      </w:r>
      <w:r>
        <w:t xml:space="preserve"> </w:t>
      </w:r>
      <w:r>
        <w:rPr>
          <w:rFonts w:hint="eastAsia"/>
        </w:rPr>
        <w:t>ароматических</w:t>
      </w:r>
      <w:r>
        <w:t xml:space="preserve"> </w:t>
      </w:r>
      <w:r>
        <w:rPr>
          <w:rFonts w:hint="eastAsia"/>
        </w:rPr>
        <w:t>со</w:t>
      </w:r>
      <w:r>
        <w:rPr>
          <w:rFonts w:hint="eastAsia"/>
        </w:rPr>
        <w:t>¬</w:t>
      </w:r>
      <w:r>
        <w:rPr>
          <w:rFonts w:hint="eastAsia"/>
        </w:rPr>
        <w:t>единений</w:t>
      </w:r>
      <w:r>
        <w:t xml:space="preserve">, </w:t>
      </w:r>
      <w:r>
        <w:rPr>
          <w:rFonts w:hint="eastAsia"/>
        </w:rPr>
        <w:t>присущих</w:t>
      </w:r>
      <w:r>
        <w:t xml:space="preserve"> </w:t>
      </w:r>
      <w:r>
        <w:rPr>
          <w:rFonts w:hint="eastAsia"/>
        </w:rPr>
        <w:t>используемым</w:t>
      </w:r>
      <w:r>
        <w:t xml:space="preserve"> </w:t>
      </w:r>
      <w:r>
        <w:rPr>
          <w:rFonts w:hint="eastAsia"/>
        </w:rPr>
        <w:t>ингредиентам</w:t>
      </w:r>
      <w:r>
        <w:t>.</w:t>
      </w:r>
    </w:p>
    <w:p w14:paraId="47B22AC8" w14:textId="77777777" w:rsidR="009D2AB0" w:rsidRDefault="009D2AB0" w:rsidP="009D2AB0">
      <w:r>
        <w:t>6.</w:t>
      </w:r>
      <w:r>
        <w:tab/>
      </w:r>
      <w:r>
        <w:rPr>
          <w:rFonts w:hint="eastAsia"/>
        </w:rPr>
        <w:t>Установлены</w:t>
      </w:r>
      <w:r>
        <w:t xml:space="preserve"> </w:t>
      </w:r>
      <w:r>
        <w:rPr>
          <w:rFonts w:hint="eastAsia"/>
        </w:rPr>
        <w:t>режимы</w:t>
      </w:r>
      <w:r>
        <w:t xml:space="preserve"> </w:t>
      </w:r>
      <w:r>
        <w:rPr>
          <w:rFonts w:hint="eastAsia"/>
        </w:rPr>
        <w:t>обработки</w:t>
      </w:r>
      <w:r>
        <w:t xml:space="preserve"> </w:t>
      </w:r>
      <w:r>
        <w:rPr>
          <w:rFonts w:hint="eastAsia"/>
        </w:rPr>
        <w:t>ингредиентов</w:t>
      </w:r>
      <w:r>
        <w:t xml:space="preserve"> </w:t>
      </w:r>
      <w:r>
        <w:rPr>
          <w:rFonts w:hint="eastAsia"/>
        </w:rPr>
        <w:t>СВЧ</w:t>
      </w:r>
      <w:r>
        <w:t>-</w:t>
      </w:r>
      <w:r>
        <w:rPr>
          <w:rFonts w:hint="eastAsia"/>
        </w:rPr>
        <w:t>излучением</w:t>
      </w:r>
      <w:r>
        <w:t xml:space="preserve">, </w:t>
      </w:r>
      <w:r>
        <w:rPr>
          <w:rFonts w:hint="eastAsia"/>
        </w:rPr>
        <w:t>обеспечивающие</w:t>
      </w:r>
      <w:r>
        <w:t xml:space="preserve"> </w:t>
      </w:r>
      <w:r>
        <w:rPr>
          <w:rFonts w:hint="eastAsia"/>
        </w:rPr>
        <w:t>инактивацию</w:t>
      </w:r>
      <w:r>
        <w:t xml:space="preserve"> </w:t>
      </w:r>
      <w:r>
        <w:rPr>
          <w:rFonts w:hint="eastAsia"/>
        </w:rPr>
        <w:t>микроорганизмов</w:t>
      </w:r>
      <w:r>
        <w:t xml:space="preserve"> </w:t>
      </w:r>
      <w:r>
        <w:rPr>
          <w:rFonts w:hint="eastAsia"/>
        </w:rPr>
        <w:t>и</w:t>
      </w:r>
      <w:r>
        <w:t xml:space="preserve"> </w:t>
      </w:r>
      <w:r>
        <w:rPr>
          <w:rFonts w:hint="eastAsia"/>
        </w:rPr>
        <w:t>их</w:t>
      </w:r>
      <w:r>
        <w:t xml:space="preserve"> </w:t>
      </w:r>
      <w:r>
        <w:rPr>
          <w:rFonts w:hint="eastAsia"/>
        </w:rPr>
        <w:t>спор</w:t>
      </w:r>
      <w:r>
        <w:t xml:space="preserve"> (</w:t>
      </w:r>
      <w:r>
        <w:rPr>
          <w:rFonts w:hint="eastAsia"/>
        </w:rPr>
        <w:t>для</w:t>
      </w:r>
      <w:r>
        <w:t xml:space="preserve"> </w:t>
      </w:r>
      <w:r>
        <w:rPr>
          <w:rFonts w:hint="eastAsia"/>
        </w:rPr>
        <w:t>спорообра</w:t>
      </w:r>
      <w:r>
        <w:t>-</w:t>
      </w:r>
      <w:r>
        <w:rPr>
          <w:rFonts w:hint="eastAsia"/>
        </w:rPr>
        <w:t>зующих</w:t>
      </w:r>
      <w:r>
        <w:t xml:space="preserve">), </w:t>
      </w:r>
      <w:r>
        <w:rPr>
          <w:rFonts w:hint="eastAsia"/>
        </w:rPr>
        <w:t>испарение</w:t>
      </w:r>
      <w:r>
        <w:t xml:space="preserve"> </w:t>
      </w:r>
      <w:r>
        <w:rPr>
          <w:rFonts w:hint="eastAsia"/>
        </w:rPr>
        <w:t>влаги</w:t>
      </w:r>
      <w:r>
        <w:t xml:space="preserve"> </w:t>
      </w:r>
      <w:r>
        <w:rPr>
          <w:rFonts w:hint="eastAsia"/>
        </w:rPr>
        <w:t>и</w:t>
      </w:r>
      <w:r>
        <w:t xml:space="preserve"> </w:t>
      </w:r>
      <w:r>
        <w:rPr>
          <w:rFonts w:hint="eastAsia"/>
        </w:rPr>
        <w:t>производных</w:t>
      </w:r>
      <w:r>
        <w:t xml:space="preserve"> </w:t>
      </w:r>
      <w:r>
        <w:rPr>
          <w:rFonts w:hint="eastAsia"/>
        </w:rPr>
        <w:t>сернистой</w:t>
      </w:r>
      <w:r>
        <w:t xml:space="preserve"> </w:t>
      </w:r>
      <w:r>
        <w:rPr>
          <w:rFonts w:hint="eastAsia"/>
        </w:rPr>
        <w:t>кислоты</w:t>
      </w:r>
      <w:r>
        <w:t xml:space="preserve">: </w:t>
      </w:r>
      <w:r>
        <w:rPr>
          <w:rFonts w:hint="eastAsia"/>
        </w:rPr>
        <w:t>для</w:t>
      </w:r>
      <w:r>
        <w:t xml:space="preserve"> </w:t>
      </w:r>
      <w:r>
        <w:rPr>
          <w:rFonts w:hint="eastAsia"/>
        </w:rPr>
        <w:t>плодов</w:t>
      </w:r>
      <w:r>
        <w:t xml:space="preserve"> </w:t>
      </w:r>
      <w:r>
        <w:rPr>
          <w:rFonts w:hint="eastAsia"/>
        </w:rPr>
        <w:t>кумквата</w:t>
      </w:r>
      <w:r>
        <w:t xml:space="preserve"> </w:t>
      </w:r>
      <w:r>
        <w:rPr>
          <w:rFonts w:hint="eastAsia"/>
        </w:rPr>
        <w:t>мощность</w:t>
      </w:r>
      <w:r>
        <w:t xml:space="preserve"> </w:t>
      </w:r>
      <w:r>
        <w:rPr>
          <w:rFonts w:hint="eastAsia"/>
        </w:rPr>
        <w:t>не</w:t>
      </w:r>
      <w:r>
        <w:t xml:space="preserve"> </w:t>
      </w:r>
      <w:r>
        <w:rPr>
          <w:rFonts w:hint="eastAsia"/>
        </w:rPr>
        <w:t>менее</w:t>
      </w:r>
      <w:r>
        <w:t xml:space="preserve"> 0,5 </w:t>
      </w:r>
      <w:r>
        <w:rPr>
          <w:rFonts w:hint="eastAsia"/>
        </w:rPr>
        <w:t>кВт</w:t>
      </w:r>
      <w:r>
        <w:t xml:space="preserve"> </w:t>
      </w:r>
      <w:r>
        <w:rPr>
          <w:rFonts w:hint="eastAsia"/>
        </w:rPr>
        <w:t>при</w:t>
      </w:r>
      <w:r>
        <w:t xml:space="preserve"> </w:t>
      </w:r>
      <w:r>
        <w:rPr>
          <w:rFonts w:hint="eastAsia"/>
        </w:rPr>
        <w:t>продолжительности</w:t>
      </w:r>
      <w:r>
        <w:t xml:space="preserve"> </w:t>
      </w:r>
      <w:r>
        <w:rPr>
          <w:rFonts w:hint="eastAsia"/>
        </w:rPr>
        <w:t>экспозиции</w:t>
      </w:r>
      <w:r>
        <w:t xml:space="preserve"> </w:t>
      </w:r>
      <w:r>
        <w:rPr>
          <w:rFonts w:hint="eastAsia"/>
        </w:rPr>
        <w:t>не</w:t>
      </w:r>
      <w:r>
        <w:t xml:space="preserve"> </w:t>
      </w:r>
      <w:r>
        <w:rPr>
          <w:rFonts w:hint="eastAsia"/>
        </w:rPr>
        <w:t>менее</w:t>
      </w:r>
      <w:r>
        <w:t xml:space="preserve"> 50 </w:t>
      </w:r>
      <w:r>
        <w:rPr>
          <w:rFonts w:hint="eastAsia"/>
        </w:rPr>
        <w:t>с</w:t>
      </w:r>
      <w:r>
        <w:t xml:space="preserve">., </w:t>
      </w:r>
      <w:r>
        <w:rPr>
          <w:rFonts w:hint="eastAsia"/>
        </w:rPr>
        <w:t>для</w:t>
      </w:r>
      <w:r>
        <w:t xml:space="preserve"> </w:t>
      </w:r>
      <w:r>
        <w:rPr>
          <w:rFonts w:hint="eastAsia"/>
        </w:rPr>
        <w:t>сухофруктов</w:t>
      </w:r>
      <w:r>
        <w:t xml:space="preserve"> </w:t>
      </w:r>
      <w:r>
        <w:rPr>
          <w:rFonts w:hint="eastAsia"/>
        </w:rPr>
        <w:t>не</w:t>
      </w:r>
      <w:r>
        <w:t xml:space="preserve"> </w:t>
      </w:r>
      <w:r>
        <w:rPr>
          <w:rFonts w:hint="eastAsia"/>
        </w:rPr>
        <w:t>менее</w:t>
      </w:r>
      <w:r>
        <w:t xml:space="preserve"> 0,6 </w:t>
      </w:r>
      <w:r>
        <w:rPr>
          <w:rFonts w:hint="eastAsia"/>
        </w:rPr>
        <w:t>кВт</w:t>
      </w:r>
      <w:r>
        <w:t xml:space="preserve"> </w:t>
      </w:r>
      <w:r>
        <w:rPr>
          <w:rFonts w:hint="eastAsia"/>
        </w:rPr>
        <w:t>при</w:t>
      </w:r>
      <w:r>
        <w:t xml:space="preserve"> </w:t>
      </w:r>
      <w:r>
        <w:rPr>
          <w:rFonts w:hint="eastAsia"/>
        </w:rPr>
        <w:t>продолжительности</w:t>
      </w:r>
      <w:r>
        <w:t xml:space="preserve"> </w:t>
      </w:r>
      <w:r>
        <w:rPr>
          <w:rFonts w:hint="eastAsia"/>
        </w:rPr>
        <w:t>экспо</w:t>
      </w:r>
      <w:r>
        <w:t>-</w:t>
      </w:r>
      <w:r>
        <w:rPr>
          <w:rFonts w:hint="eastAsia"/>
        </w:rPr>
        <w:t>зиции</w:t>
      </w:r>
      <w:r>
        <w:t xml:space="preserve"> </w:t>
      </w:r>
      <w:r>
        <w:rPr>
          <w:rFonts w:hint="eastAsia"/>
        </w:rPr>
        <w:t>не</w:t>
      </w:r>
      <w:r>
        <w:t xml:space="preserve"> </w:t>
      </w:r>
      <w:r>
        <w:rPr>
          <w:rFonts w:hint="eastAsia"/>
        </w:rPr>
        <w:t>менее</w:t>
      </w:r>
      <w:r>
        <w:t xml:space="preserve"> 50 </w:t>
      </w:r>
      <w:r>
        <w:rPr>
          <w:rFonts w:hint="eastAsia"/>
        </w:rPr>
        <w:t>с</w:t>
      </w:r>
      <w:r>
        <w:t xml:space="preserve">. </w:t>
      </w:r>
      <w:r>
        <w:rPr>
          <w:rFonts w:hint="eastAsia"/>
        </w:rPr>
        <w:t>Показано</w:t>
      </w:r>
      <w:r>
        <w:t xml:space="preserve">, </w:t>
      </w:r>
      <w:r>
        <w:rPr>
          <w:rFonts w:hint="eastAsia"/>
        </w:rPr>
        <w:t>что</w:t>
      </w:r>
      <w:r>
        <w:t xml:space="preserve"> </w:t>
      </w:r>
      <w:r>
        <w:rPr>
          <w:rFonts w:hint="eastAsia"/>
        </w:rPr>
        <w:t>применение</w:t>
      </w:r>
      <w:r>
        <w:t xml:space="preserve"> </w:t>
      </w:r>
      <w:r>
        <w:rPr>
          <w:rFonts w:hint="eastAsia"/>
        </w:rPr>
        <w:t>СВЧ</w:t>
      </w:r>
      <w:r>
        <w:t>-</w:t>
      </w:r>
      <w:r>
        <w:rPr>
          <w:rFonts w:hint="eastAsia"/>
        </w:rPr>
        <w:t>излучения</w:t>
      </w:r>
      <w:r>
        <w:t xml:space="preserve"> </w:t>
      </w:r>
      <w:r>
        <w:rPr>
          <w:rFonts w:hint="eastAsia"/>
        </w:rPr>
        <w:t>способству</w:t>
      </w:r>
      <w:r>
        <w:rPr>
          <w:rFonts w:hint="eastAsia"/>
        </w:rPr>
        <w:t>¬</w:t>
      </w:r>
      <w:r>
        <w:rPr>
          <w:rFonts w:hint="eastAsia"/>
        </w:rPr>
        <w:t>ет</w:t>
      </w:r>
      <w:r>
        <w:t xml:space="preserve"> </w:t>
      </w:r>
      <w:r>
        <w:rPr>
          <w:rFonts w:hint="eastAsia"/>
        </w:rPr>
        <w:t>увеличению</w:t>
      </w:r>
      <w:r>
        <w:t xml:space="preserve"> </w:t>
      </w:r>
      <w:r>
        <w:rPr>
          <w:rFonts w:hint="eastAsia"/>
        </w:rPr>
        <w:t>экстракции</w:t>
      </w:r>
      <w:r>
        <w:t xml:space="preserve"> </w:t>
      </w:r>
      <w:r>
        <w:rPr>
          <w:rFonts w:hint="eastAsia"/>
        </w:rPr>
        <w:t>биологически</w:t>
      </w:r>
      <w:r>
        <w:t xml:space="preserve"> </w:t>
      </w:r>
      <w:r>
        <w:rPr>
          <w:rFonts w:hint="eastAsia"/>
        </w:rPr>
        <w:t>активных</w:t>
      </w:r>
      <w:r>
        <w:t xml:space="preserve"> </w:t>
      </w:r>
      <w:r>
        <w:rPr>
          <w:rFonts w:hint="eastAsia"/>
        </w:rPr>
        <w:t>компонентов</w:t>
      </w:r>
      <w:r>
        <w:t xml:space="preserve"> </w:t>
      </w:r>
      <w:r>
        <w:rPr>
          <w:rFonts w:hint="eastAsia"/>
        </w:rPr>
        <w:t>из</w:t>
      </w:r>
      <w:r>
        <w:t xml:space="preserve"> </w:t>
      </w:r>
      <w:r>
        <w:rPr>
          <w:rFonts w:hint="eastAsia"/>
        </w:rPr>
        <w:t>ингреди</w:t>
      </w:r>
      <w:r>
        <w:rPr>
          <w:rFonts w:hint="eastAsia"/>
        </w:rPr>
        <w:t>¬</w:t>
      </w:r>
      <w:r>
        <w:rPr>
          <w:rFonts w:hint="eastAsia"/>
        </w:rPr>
        <w:t>ентов</w:t>
      </w:r>
      <w:r>
        <w:t xml:space="preserve"> </w:t>
      </w:r>
      <w:r>
        <w:rPr>
          <w:rFonts w:hint="eastAsia"/>
        </w:rPr>
        <w:t>в</w:t>
      </w:r>
      <w:r>
        <w:t xml:space="preserve"> </w:t>
      </w:r>
      <w:r>
        <w:rPr>
          <w:rFonts w:hint="eastAsia"/>
        </w:rPr>
        <w:t>виноматериал</w:t>
      </w:r>
      <w:r>
        <w:t>.</w:t>
      </w:r>
    </w:p>
    <w:p w14:paraId="19201519" w14:textId="77777777" w:rsidR="009D2AB0" w:rsidRDefault="009D2AB0" w:rsidP="009D2AB0">
      <w:r>
        <w:t>7.</w:t>
      </w:r>
      <w:r>
        <w:tab/>
      </w:r>
      <w:r>
        <w:rPr>
          <w:rFonts w:hint="eastAsia"/>
        </w:rPr>
        <w:t>На</w:t>
      </w:r>
      <w:r>
        <w:t xml:space="preserve"> </w:t>
      </w:r>
      <w:r>
        <w:rPr>
          <w:rFonts w:hint="eastAsia"/>
        </w:rPr>
        <w:t>поверхности</w:t>
      </w:r>
      <w:r>
        <w:t xml:space="preserve"> </w:t>
      </w:r>
      <w:r>
        <w:rPr>
          <w:rFonts w:hint="eastAsia"/>
        </w:rPr>
        <w:t>сухофруктов</w:t>
      </w:r>
      <w:r>
        <w:t xml:space="preserve"> </w:t>
      </w:r>
      <w:r>
        <w:rPr>
          <w:rFonts w:hint="eastAsia"/>
        </w:rPr>
        <w:t>выявлено</w:t>
      </w:r>
      <w:r>
        <w:t xml:space="preserve"> </w:t>
      </w:r>
      <w:r>
        <w:rPr>
          <w:rFonts w:hint="eastAsia"/>
        </w:rPr>
        <w:t>наличие</w:t>
      </w:r>
      <w:r>
        <w:t xml:space="preserve"> </w:t>
      </w:r>
      <w:r>
        <w:rPr>
          <w:rFonts w:hint="eastAsia"/>
        </w:rPr>
        <w:t>микроорганизмов</w:t>
      </w:r>
      <w:r>
        <w:t xml:space="preserve"> </w:t>
      </w:r>
      <w:r>
        <w:rPr>
          <w:rFonts w:hint="eastAsia"/>
        </w:rPr>
        <w:t>различной</w:t>
      </w:r>
      <w:r>
        <w:t xml:space="preserve"> </w:t>
      </w:r>
      <w:r>
        <w:rPr>
          <w:rFonts w:hint="eastAsia"/>
        </w:rPr>
        <w:t>природы</w:t>
      </w:r>
      <w:r>
        <w:t xml:space="preserve">, </w:t>
      </w:r>
      <w:r>
        <w:rPr>
          <w:rFonts w:hint="eastAsia"/>
        </w:rPr>
        <w:t>в</w:t>
      </w:r>
      <w:r>
        <w:t xml:space="preserve"> </w:t>
      </w:r>
      <w:r>
        <w:rPr>
          <w:rFonts w:hint="eastAsia"/>
        </w:rPr>
        <w:t>том</w:t>
      </w:r>
      <w:r>
        <w:t xml:space="preserve"> </w:t>
      </w:r>
      <w:r>
        <w:rPr>
          <w:rFonts w:hint="eastAsia"/>
        </w:rPr>
        <w:t>числе</w:t>
      </w:r>
      <w:r>
        <w:t xml:space="preserve"> </w:t>
      </w:r>
      <w:r>
        <w:rPr>
          <w:rFonts w:hint="eastAsia"/>
        </w:rPr>
        <w:t>дрожжей</w:t>
      </w:r>
      <w:r>
        <w:t xml:space="preserve">, </w:t>
      </w:r>
      <w:r>
        <w:rPr>
          <w:rFonts w:hint="eastAsia"/>
        </w:rPr>
        <w:t>плесневых</w:t>
      </w:r>
      <w:r>
        <w:t xml:space="preserve"> </w:t>
      </w:r>
      <w:r>
        <w:rPr>
          <w:rFonts w:hint="eastAsia"/>
        </w:rPr>
        <w:t>грибов</w:t>
      </w:r>
      <w:r>
        <w:t xml:space="preserve"> </w:t>
      </w:r>
      <w:r>
        <w:rPr>
          <w:rFonts w:hint="eastAsia"/>
        </w:rPr>
        <w:t>и</w:t>
      </w:r>
      <w:r>
        <w:t xml:space="preserve"> </w:t>
      </w:r>
      <w:r>
        <w:rPr>
          <w:rFonts w:hint="eastAsia"/>
        </w:rPr>
        <w:t>бактерий</w:t>
      </w:r>
      <w:r>
        <w:t xml:space="preserve">. </w:t>
      </w:r>
      <w:r>
        <w:rPr>
          <w:rFonts w:hint="eastAsia"/>
        </w:rPr>
        <w:t>Ус</w:t>
      </w:r>
      <w:r>
        <w:t>-</w:t>
      </w:r>
      <w:r>
        <w:rPr>
          <w:rFonts w:hint="eastAsia"/>
        </w:rPr>
        <w:t>тановлено</w:t>
      </w:r>
      <w:r>
        <w:t xml:space="preserve"> </w:t>
      </w:r>
      <w:r>
        <w:rPr>
          <w:rFonts w:hint="eastAsia"/>
        </w:rPr>
        <w:t>присутствие</w:t>
      </w:r>
      <w:r>
        <w:t xml:space="preserve"> </w:t>
      </w:r>
      <w:r>
        <w:rPr>
          <w:rFonts w:hint="eastAsia"/>
        </w:rPr>
        <w:t>консервантов</w:t>
      </w:r>
      <w:r>
        <w:t xml:space="preserve"> - </w:t>
      </w:r>
      <w:r>
        <w:rPr>
          <w:rFonts w:hint="eastAsia"/>
        </w:rPr>
        <w:t>диоксида</w:t>
      </w:r>
      <w:r>
        <w:t xml:space="preserve"> </w:t>
      </w:r>
      <w:r>
        <w:rPr>
          <w:rFonts w:hint="eastAsia"/>
        </w:rPr>
        <w:t>серы</w:t>
      </w:r>
      <w:r>
        <w:t xml:space="preserve"> </w:t>
      </w:r>
      <w:r>
        <w:rPr>
          <w:rFonts w:hint="eastAsia"/>
        </w:rPr>
        <w:t>и</w:t>
      </w:r>
      <w:r>
        <w:t xml:space="preserve"> </w:t>
      </w:r>
      <w:r>
        <w:rPr>
          <w:rFonts w:hint="eastAsia"/>
        </w:rPr>
        <w:t>сорбиновой</w:t>
      </w:r>
      <w:r>
        <w:t xml:space="preserve"> </w:t>
      </w:r>
      <w:r>
        <w:rPr>
          <w:rFonts w:hint="eastAsia"/>
        </w:rPr>
        <w:t>кислоты</w:t>
      </w:r>
      <w:r>
        <w:t xml:space="preserve"> </w:t>
      </w:r>
      <w:r>
        <w:rPr>
          <w:rFonts w:hint="eastAsia"/>
        </w:rPr>
        <w:t>в</w:t>
      </w:r>
      <w:r>
        <w:t xml:space="preserve"> </w:t>
      </w:r>
      <w:r>
        <w:rPr>
          <w:rFonts w:hint="eastAsia"/>
        </w:rPr>
        <w:t>составе</w:t>
      </w:r>
      <w:r>
        <w:t xml:space="preserve"> </w:t>
      </w:r>
      <w:r>
        <w:rPr>
          <w:rFonts w:hint="eastAsia"/>
        </w:rPr>
        <w:t>фруктовых</w:t>
      </w:r>
      <w:r>
        <w:t xml:space="preserve"> </w:t>
      </w:r>
      <w:r>
        <w:rPr>
          <w:rFonts w:hint="eastAsia"/>
        </w:rPr>
        <w:t>ингредиентов</w:t>
      </w:r>
      <w:r>
        <w:t xml:space="preserve">, </w:t>
      </w:r>
      <w:r>
        <w:rPr>
          <w:rFonts w:hint="eastAsia"/>
        </w:rPr>
        <w:t>которое</w:t>
      </w:r>
      <w:r>
        <w:t xml:space="preserve"> </w:t>
      </w:r>
      <w:r>
        <w:rPr>
          <w:rFonts w:hint="eastAsia"/>
        </w:rPr>
        <w:t>варьировало</w:t>
      </w:r>
      <w:r>
        <w:t xml:space="preserve"> </w:t>
      </w:r>
      <w:r>
        <w:rPr>
          <w:rFonts w:hint="eastAsia"/>
        </w:rPr>
        <w:t>от</w:t>
      </w:r>
      <w:r>
        <w:t xml:space="preserve"> 74 </w:t>
      </w:r>
      <w:r>
        <w:rPr>
          <w:rFonts w:hint="eastAsia"/>
        </w:rPr>
        <w:t>г</w:t>
      </w:r>
      <w:r>
        <w:t>/</w:t>
      </w:r>
      <w:r>
        <w:rPr>
          <w:rFonts w:hint="eastAsia"/>
        </w:rPr>
        <w:t>дм</w:t>
      </w:r>
      <w:r>
        <w:t xml:space="preserve"> </w:t>
      </w:r>
      <w:r>
        <w:rPr>
          <w:rFonts w:hint="eastAsia"/>
        </w:rPr>
        <w:t>до</w:t>
      </w:r>
      <w:r>
        <w:t xml:space="preserve"> 166 </w:t>
      </w:r>
      <w:r>
        <w:rPr>
          <w:rFonts w:hint="eastAsia"/>
        </w:rPr>
        <w:t>г</w:t>
      </w:r>
      <w:r>
        <w:t>/</w:t>
      </w:r>
      <w:r>
        <w:rPr>
          <w:rFonts w:hint="eastAsia"/>
        </w:rPr>
        <w:t>дм</w:t>
      </w:r>
      <w:r>
        <w:t xml:space="preserve"> </w:t>
      </w:r>
      <w:r>
        <w:rPr>
          <w:rFonts w:hint="eastAsia"/>
        </w:rPr>
        <w:t>и</w:t>
      </w:r>
      <w:r>
        <w:t xml:space="preserve"> </w:t>
      </w:r>
      <w:r>
        <w:rPr>
          <w:rFonts w:hint="eastAsia"/>
        </w:rPr>
        <w:t>от</w:t>
      </w:r>
      <w:r>
        <w:t xml:space="preserve"> 6 </w:t>
      </w:r>
      <w:r>
        <w:rPr>
          <w:rFonts w:hint="eastAsia"/>
        </w:rPr>
        <w:t>г</w:t>
      </w:r>
      <w:r>
        <w:t>/</w:t>
      </w:r>
      <w:r>
        <w:rPr>
          <w:rFonts w:hint="eastAsia"/>
        </w:rPr>
        <w:t>дм</w:t>
      </w:r>
      <w:r>
        <w:t xml:space="preserve"> </w:t>
      </w:r>
      <w:r>
        <w:rPr>
          <w:rFonts w:hint="eastAsia"/>
        </w:rPr>
        <w:t>до</w:t>
      </w:r>
      <w:r>
        <w:t xml:space="preserve"> 35 </w:t>
      </w:r>
      <w:r>
        <w:rPr>
          <w:rFonts w:hint="eastAsia"/>
        </w:rPr>
        <w:t>г</w:t>
      </w:r>
      <w:r>
        <w:t>/</w:t>
      </w:r>
      <w:r>
        <w:rPr>
          <w:rFonts w:hint="eastAsia"/>
        </w:rPr>
        <w:t>дм</w:t>
      </w:r>
      <w:r>
        <w:t xml:space="preserve"> </w:t>
      </w:r>
      <w:r>
        <w:rPr>
          <w:rFonts w:hint="eastAsia"/>
        </w:rPr>
        <w:t>соответственно</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видов</w:t>
      </w:r>
      <w:r>
        <w:t xml:space="preserve"> </w:t>
      </w:r>
      <w:r>
        <w:rPr>
          <w:rFonts w:hint="eastAsia"/>
        </w:rPr>
        <w:t>ингре</w:t>
      </w:r>
      <w:r>
        <w:rPr>
          <w:rFonts w:hint="eastAsia"/>
        </w:rPr>
        <w:t>¬</w:t>
      </w:r>
      <w:r>
        <w:rPr>
          <w:rFonts w:hint="eastAsia"/>
        </w:rPr>
        <w:t>диентов</w:t>
      </w:r>
      <w:r>
        <w:t xml:space="preserve"> </w:t>
      </w:r>
      <w:r>
        <w:rPr>
          <w:rFonts w:hint="eastAsia"/>
        </w:rPr>
        <w:t>и</w:t>
      </w:r>
      <w:r>
        <w:t xml:space="preserve"> </w:t>
      </w:r>
      <w:r>
        <w:rPr>
          <w:rFonts w:hint="eastAsia"/>
        </w:rPr>
        <w:t>их</w:t>
      </w:r>
      <w:r>
        <w:t xml:space="preserve"> </w:t>
      </w:r>
      <w:r>
        <w:rPr>
          <w:rFonts w:hint="eastAsia"/>
        </w:rPr>
        <w:t>дозировок</w:t>
      </w:r>
      <w:r>
        <w:t>.</w:t>
      </w:r>
    </w:p>
    <w:p w14:paraId="7ED61CC5" w14:textId="77777777" w:rsidR="009D2AB0" w:rsidRDefault="009D2AB0" w:rsidP="009D2AB0">
      <w:r>
        <w:t>8.</w:t>
      </w:r>
      <w:r>
        <w:tab/>
      </w:r>
      <w:r>
        <w:rPr>
          <w:rFonts w:hint="eastAsia"/>
        </w:rPr>
        <w:t>Для</w:t>
      </w:r>
      <w:r>
        <w:t xml:space="preserve"> </w:t>
      </w:r>
      <w:r>
        <w:rPr>
          <w:rFonts w:hint="eastAsia"/>
        </w:rPr>
        <w:t>изготовления</w:t>
      </w:r>
      <w:r>
        <w:t xml:space="preserve"> </w:t>
      </w:r>
      <w:r>
        <w:rPr>
          <w:rFonts w:hint="eastAsia"/>
        </w:rPr>
        <w:t>винных</w:t>
      </w:r>
      <w:r>
        <w:t xml:space="preserve"> </w:t>
      </w:r>
      <w:r>
        <w:rPr>
          <w:rFonts w:hint="eastAsia"/>
        </w:rPr>
        <w:t>коктейлей</w:t>
      </w:r>
      <w:r>
        <w:t xml:space="preserve"> </w:t>
      </w:r>
      <w:r>
        <w:rPr>
          <w:rFonts w:hint="eastAsia"/>
        </w:rPr>
        <w:t>обоснованы</w:t>
      </w:r>
      <w:r>
        <w:t xml:space="preserve"> </w:t>
      </w:r>
      <w:r>
        <w:rPr>
          <w:rFonts w:hint="eastAsia"/>
        </w:rPr>
        <w:t>и</w:t>
      </w:r>
      <w:r>
        <w:t xml:space="preserve"> </w:t>
      </w:r>
      <w:r>
        <w:rPr>
          <w:rFonts w:hint="eastAsia"/>
        </w:rPr>
        <w:t>установлены</w:t>
      </w:r>
      <w:r>
        <w:t xml:space="preserve"> </w:t>
      </w:r>
      <w:r>
        <w:rPr>
          <w:rFonts w:hint="eastAsia"/>
        </w:rPr>
        <w:t>оп</w:t>
      </w:r>
      <w:r>
        <w:t>-</w:t>
      </w:r>
      <w:r>
        <w:rPr>
          <w:rFonts w:hint="eastAsia"/>
        </w:rPr>
        <w:t>тимальные</w:t>
      </w:r>
      <w:r>
        <w:t xml:space="preserve"> </w:t>
      </w:r>
      <w:r>
        <w:rPr>
          <w:rFonts w:hint="eastAsia"/>
        </w:rPr>
        <w:t>дозировки</w:t>
      </w:r>
      <w:r>
        <w:t xml:space="preserve"> </w:t>
      </w:r>
      <w:r>
        <w:rPr>
          <w:rFonts w:hint="eastAsia"/>
        </w:rPr>
        <w:t>фруктовых</w:t>
      </w:r>
      <w:r>
        <w:t xml:space="preserve"> </w:t>
      </w:r>
      <w:r>
        <w:rPr>
          <w:rFonts w:hint="eastAsia"/>
        </w:rPr>
        <w:t>ингредиентов</w:t>
      </w:r>
      <w:r>
        <w:t xml:space="preserve">, </w:t>
      </w:r>
      <w:r>
        <w:rPr>
          <w:rFonts w:hint="eastAsia"/>
        </w:rPr>
        <w:t>количество</w:t>
      </w:r>
      <w:r>
        <w:t xml:space="preserve"> </w:t>
      </w:r>
      <w:r>
        <w:rPr>
          <w:rFonts w:hint="eastAsia"/>
        </w:rPr>
        <w:t>которых</w:t>
      </w:r>
      <w:r>
        <w:t xml:space="preserve"> </w:t>
      </w:r>
      <w:r>
        <w:rPr>
          <w:rFonts w:hint="eastAsia"/>
        </w:rPr>
        <w:t>соста</w:t>
      </w:r>
      <w:r>
        <w:rPr>
          <w:rFonts w:hint="eastAsia"/>
        </w:rPr>
        <w:t>¬</w:t>
      </w:r>
      <w:r>
        <w:rPr>
          <w:rFonts w:hint="eastAsia"/>
        </w:rPr>
        <w:t>вило</w:t>
      </w:r>
      <w:r>
        <w:t xml:space="preserve"> 10-20 </w:t>
      </w:r>
      <w:r>
        <w:rPr>
          <w:rFonts w:hint="eastAsia"/>
        </w:rPr>
        <w:t>г</w:t>
      </w:r>
      <w:r>
        <w:t>/</w:t>
      </w:r>
      <w:r>
        <w:rPr>
          <w:rFonts w:hint="eastAsia"/>
        </w:rPr>
        <w:t>дм</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их</w:t>
      </w:r>
      <w:r>
        <w:t xml:space="preserve"> </w:t>
      </w:r>
      <w:r>
        <w:rPr>
          <w:rFonts w:hint="eastAsia"/>
        </w:rPr>
        <w:t>видов</w:t>
      </w:r>
      <w:r>
        <w:t>.</w:t>
      </w:r>
    </w:p>
    <w:p w14:paraId="63D6202D" w14:textId="771AB6B6" w:rsidR="009D2AB0" w:rsidRPr="009D2AB0" w:rsidRDefault="009D2AB0" w:rsidP="009D2AB0">
      <w:r>
        <w:t>9.</w:t>
      </w:r>
      <w:r>
        <w:tab/>
      </w:r>
      <w:r>
        <w:rPr>
          <w:rFonts w:hint="eastAsia"/>
        </w:rPr>
        <w:t>Составлена</w:t>
      </w:r>
      <w:r>
        <w:t xml:space="preserve"> </w:t>
      </w:r>
      <w:r>
        <w:rPr>
          <w:rFonts w:hint="eastAsia"/>
        </w:rPr>
        <w:t>калькуляция</w:t>
      </w:r>
      <w:r>
        <w:t xml:space="preserve"> </w:t>
      </w:r>
      <w:r>
        <w:rPr>
          <w:rFonts w:hint="eastAsia"/>
        </w:rPr>
        <w:t>себестоимости</w:t>
      </w:r>
      <w:r>
        <w:t xml:space="preserve"> </w:t>
      </w:r>
      <w:r>
        <w:rPr>
          <w:rFonts w:hint="eastAsia"/>
        </w:rPr>
        <w:t>новых</w:t>
      </w:r>
      <w:r>
        <w:t xml:space="preserve"> </w:t>
      </w:r>
      <w:r>
        <w:rPr>
          <w:rFonts w:hint="eastAsia"/>
        </w:rPr>
        <w:t>видов</w:t>
      </w:r>
      <w:r>
        <w:t xml:space="preserve"> </w:t>
      </w:r>
      <w:r>
        <w:rPr>
          <w:rFonts w:hint="eastAsia"/>
        </w:rPr>
        <w:t>продукции</w:t>
      </w:r>
      <w:r>
        <w:t xml:space="preserve"> - </w:t>
      </w:r>
      <w:r>
        <w:rPr>
          <w:rFonts w:hint="eastAsia"/>
        </w:rPr>
        <w:t>винного</w:t>
      </w:r>
      <w:r>
        <w:t xml:space="preserve"> </w:t>
      </w:r>
      <w:r>
        <w:rPr>
          <w:rFonts w:hint="eastAsia"/>
        </w:rPr>
        <w:t>коктейля</w:t>
      </w:r>
      <w:r>
        <w:t xml:space="preserve"> </w:t>
      </w:r>
      <w:r>
        <w:rPr>
          <w:rFonts w:hint="eastAsia"/>
        </w:rPr>
        <w:t>«</w:t>
      </w:r>
      <w:r>
        <w:rPr>
          <w:rFonts w:hint="eastAsia"/>
        </w:rPr>
        <w:t>Винный</w:t>
      </w:r>
      <w:r>
        <w:t xml:space="preserve"> </w:t>
      </w:r>
      <w:r>
        <w:rPr>
          <w:rFonts w:hint="eastAsia"/>
        </w:rPr>
        <w:t>коктейль</w:t>
      </w:r>
      <w:r>
        <w:t xml:space="preserve"> </w:t>
      </w:r>
      <w:r>
        <w:rPr>
          <w:rFonts w:hint="eastAsia"/>
        </w:rPr>
        <w:t>с</w:t>
      </w:r>
      <w:r>
        <w:t xml:space="preserve"> </w:t>
      </w:r>
      <w:r>
        <w:rPr>
          <w:rFonts w:hint="eastAsia"/>
        </w:rPr>
        <w:t>курагой</w:t>
      </w:r>
      <w:r>
        <w:rPr>
          <w:rFonts w:hint="eastAsia"/>
        </w:rPr>
        <w:t>»</w:t>
      </w:r>
      <w:r>
        <w:t xml:space="preserve">, </w:t>
      </w:r>
      <w:r>
        <w:rPr>
          <w:rFonts w:hint="eastAsia"/>
        </w:rPr>
        <w:t>которая</w:t>
      </w:r>
      <w:r>
        <w:t xml:space="preserve"> </w:t>
      </w:r>
      <w:r>
        <w:rPr>
          <w:rFonts w:hint="eastAsia"/>
        </w:rPr>
        <w:t>составила</w:t>
      </w:r>
      <w:r>
        <w:t xml:space="preserve"> </w:t>
      </w:r>
      <w:r>
        <w:rPr>
          <w:rFonts w:hint="eastAsia"/>
        </w:rPr>
        <w:t>для</w:t>
      </w:r>
      <w:r>
        <w:t xml:space="preserve"> </w:t>
      </w:r>
      <w:r>
        <w:rPr>
          <w:rFonts w:hint="eastAsia"/>
        </w:rPr>
        <w:t>тары</w:t>
      </w:r>
      <w:r>
        <w:t xml:space="preserve"> </w:t>
      </w:r>
      <w:r>
        <w:rPr>
          <w:rFonts w:hint="eastAsia"/>
        </w:rPr>
        <w:t>емкостью</w:t>
      </w:r>
      <w:r>
        <w:t xml:space="preserve"> 0,5 </w:t>
      </w:r>
      <w:r>
        <w:rPr>
          <w:rFonts w:hint="eastAsia"/>
        </w:rPr>
        <w:t>л</w:t>
      </w:r>
      <w:r>
        <w:t xml:space="preserve"> - 24,04 </w:t>
      </w:r>
      <w:r>
        <w:rPr>
          <w:rFonts w:hint="eastAsia"/>
        </w:rPr>
        <w:t>руб</w:t>
      </w:r>
      <w:r>
        <w:t xml:space="preserve">. </w:t>
      </w:r>
      <w:r>
        <w:rPr>
          <w:rFonts w:hint="eastAsia"/>
        </w:rPr>
        <w:t>Технология</w:t>
      </w:r>
      <w:r>
        <w:t xml:space="preserve"> </w:t>
      </w:r>
      <w:r>
        <w:rPr>
          <w:rFonts w:hint="eastAsia"/>
        </w:rPr>
        <w:t>апробирована</w:t>
      </w:r>
      <w:r>
        <w:t xml:space="preserve"> </w:t>
      </w:r>
      <w:r>
        <w:rPr>
          <w:rFonts w:hint="eastAsia"/>
        </w:rPr>
        <w:t>и</w:t>
      </w:r>
      <w:r>
        <w:t xml:space="preserve"> </w:t>
      </w:r>
      <w:r>
        <w:rPr>
          <w:rFonts w:hint="eastAsia"/>
        </w:rPr>
        <w:t>внедрена</w:t>
      </w:r>
      <w:r>
        <w:t xml:space="preserve"> </w:t>
      </w:r>
      <w:r>
        <w:rPr>
          <w:rFonts w:hint="eastAsia"/>
        </w:rPr>
        <w:t>в</w:t>
      </w:r>
      <w:r>
        <w:t xml:space="preserve"> </w:t>
      </w:r>
      <w:r>
        <w:rPr>
          <w:rFonts w:hint="eastAsia"/>
        </w:rPr>
        <w:t>объеме</w:t>
      </w:r>
      <w:r>
        <w:t xml:space="preserve"> 1000 </w:t>
      </w:r>
      <w:r>
        <w:rPr>
          <w:rFonts w:hint="eastAsia"/>
        </w:rPr>
        <w:t>дал</w:t>
      </w:r>
      <w:r>
        <w:t xml:space="preserve"> </w:t>
      </w:r>
      <w:r>
        <w:rPr>
          <w:rFonts w:hint="eastAsia"/>
        </w:rPr>
        <w:t>на</w:t>
      </w:r>
      <w:r>
        <w:t xml:space="preserve"> </w:t>
      </w:r>
      <w:r>
        <w:rPr>
          <w:rFonts w:hint="eastAsia"/>
        </w:rPr>
        <w:t>ООО</w:t>
      </w:r>
      <w:r>
        <w:t xml:space="preserve"> </w:t>
      </w:r>
      <w:r>
        <w:rPr>
          <w:rFonts w:hint="eastAsia"/>
        </w:rPr>
        <w:t>«</w:t>
      </w:r>
      <w:r>
        <w:rPr>
          <w:rFonts w:hint="eastAsia"/>
        </w:rPr>
        <w:t>Юг</w:t>
      </w:r>
      <w:r>
        <w:t>-</w:t>
      </w:r>
      <w:r>
        <w:rPr>
          <w:rFonts w:hint="eastAsia"/>
        </w:rPr>
        <w:t>Вино</w:t>
      </w:r>
      <w:r>
        <w:rPr>
          <w:rFonts w:hint="eastAsia"/>
        </w:rPr>
        <w:t>»</w:t>
      </w:r>
      <w:r>
        <w:t xml:space="preserve"> </w:t>
      </w:r>
      <w:r>
        <w:rPr>
          <w:rFonts w:hint="eastAsia"/>
        </w:rPr>
        <w:t>с</w:t>
      </w:r>
      <w:r>
        <w:t xml:space="preserve"> </w:t>
      </w:r>
      <w:r>
        <w:rPr>
          <w:rFonts w:hint="eastAsia"/>
        </w:rPr>
        <w:t>общим</w:t>
      </w:r>
      <w:r>
        <w:t xml:space="preserve"> </w:t>
      </w:r>
      <w:r>
        <w:rPr>
          <w:rFonts w:hint="eastAsia"/>
        </w:rPr>
        <w:t>фактическим</w:t>
      </w:r>
      <w:r>
        <w:t xml:space="preserve"> </w:t>
      </w:r>
      <w:r>
        <w:rPr>
          <w:rFonts w:hint="eastAsia"/>
        </w:rPr>
        <w:t>экономическим</w:t>
      </w:r>
      <w:r>
        <w:t xml:space="preserve"> 5 </w:t>
      </w:r>
      <w:r>
        <w:rPr>
          <w:rFonts w:hint="eastAsia"/>
        </w:rPr>
        <w:t>руб</w:t>
      </w:r>
      <w:r>
        <w:t xml:space="preserve">. 32 </w:t>
      </w:r>
      <w:r>
        <w:rPr>
          <w:rFonts w:hint="eastAsia"/>
        </w:rPr>
        <w:t>коп</w:t>
      </w:r>
      <w:r>
        <w:t xml:space="preserve">. </w:t>
      </w:r>
      <w:r>
        <w:rPr>
          <w:rFonts w:hint="eastAsia"/>
        </w:rPr>
        <w:t>на</w:t>
      </w:r>
      <w:r>
        <w:t xml:space="preserve"> 1 </w:t>
      </w:r>
      <w:r>
        <w:rPr>
          <w:rFonts w:hint="eastAsia"/>
        </w:rPr>
        <w:t>л</w:t>
      </w:r>
      <w:r>
        <w:t xml:space="preserve"> </w:t>
      </w:r>
      <w:r>
        <w:rPr>
          <w:rFonts w:hint="eastAsia"/>
        </w:rPr>
        <w:t>получаемого</w:t>
      </w:r>
      <w:r>
        <w:t xml:space="preserve"> </w:t>
      </w:r>
      <w:r>
        <w:rPr>
          <w:rFonts w:hint="eastAsia"/>
        </w:rPr>
        <w:t>винного</w:t>
      </w:r>
      <w:r>
        <w:t xml:space="preserve"> </w:t>
      </w:r>
      <w:r>
        <w:rPr>
          <w:rFonts w:hint="eastAsia"/>
        </w:rPr>
        <w:t>коктейля</w:t>
      </w:r>
      <w:r>
        <w:t>.</w:t>
      </w:r>
    </w:p>
    <w:sectPr w:rsidR="009D2AB0" w:rsidRPr="009D2AB0" w:rsidSect="00B345F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4F2D4" w14:textId="77777777" w:rsidR="00B345F5" w:rsidRDefault="00B345F5">
      <w:pPr>
        <w:spacing w:after="0" w:line="240" w:lineRule="auto"/>
      </w:pPr>
      <w:r>
        <w:separator/>
      </w:r>
    </w:p>
  </w:endnote>
  <w:endnote w:type="continuationSeparator" w:id="0">
    <w:p w14:paraId="4253D43A" w14:textId="77777777" w:rsidR="00B345F5" w:rsidRDefault="00B34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31CA" w14:textId="77777777" w:rsidR="00B345F5" w:rsidRDefault="00B345F5"/>
    <w:p w14:paraId="3DC6E22F" w14:textId="77777777" w:rsidR="00B345F5" w:rsidRDefault="00B345F5"/>
    <w:p w14:paraId="11DFE9B6" w14:textId="77777777" w:rsidR="00B345F5" w:rsidRDefault="00B345F5"/>
    <w:p w14:paraId="5615AD47" w14:textId="77777777" w:rsidR="00B345F5" w:rsidRDefault="00B345F5"/>
    <w:p w14:paraId="18A5658C" w14:textId="77777777" w:rsidR="00B345F5" w:rsidRDefault="00B345F5"/>
    <w:p w14:paraId="1C355CCA" w14:textId="77777777" w:rsidR="00B345F5" w:rsidRDefault="00B345F5"/>
    <w:p w14:paraId="46357C50" w14:textId="77777777" w:rsidR="00B345F5" w:rsidRDefault="00B345F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0C9D502" wp14:editId="79FD710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F6485" w14:textId="77777777" w:rsidR="00B345F5" w:rsidRDefault="00B345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9D50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48F6485" w14:textId="77777777" w:rsidR="00B345F5" w:rsidRDefault="00B345F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EED51E" w14:textId="77777777" w:rsidR="00B345F5" w:rsidRDefault="00B345F5"/>
    <w:p w14:paraId="4172A163" w14:textId="77777777" w:rsidR="00B345F5" w:rsidRDefault="00B345F5"/>
    <w:p w14:paraId="65A6235C" w14:textId="77777777" w:rsidR="00B345F5" w:rsidRDefault="00B345F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AE6CE37" wp14:editId="5381BE9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0E342" w14:textId="77777777" w:rsidR="00B345F5" w:rsidRDefault="00B345F5"/>
                          <w:p w14:paraId="360B454D" w14:textId="77777777" w:rsidR="00B345F5" w:rsidRDefault="00B345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AE6CE3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DB0E342" w14:textId="77777777" w:rsidR="00B345F5" w:rsidRDefault="00B345F5"/>
                    <w:p w14:paraId="360B454D" w14:textId="77777777" w:rsidR="00B345F5" w:rsidRDefault="00B345F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A77CCE" w14:textId="77777777" w:rsidR="00B345F5" w:rsidRDefault="00B345F5"/>
    <w:p w14:paraId="016BB266" w14:textId="77777777" w:rsidR="00B345F5" w:rsidRDefault="00B345F5">
      <w:pPr>
        <w:rPr>
          <w:sz w:val="2"/>
          <w:szCs w:val="2"/>
        </w:rPr>
      </w:pPr>
    </w:p>
    <w:p w14:paraId="1BA79214" w14:textId="77777777" w:rsidR="00B345F5" w:rsidRDefault="00B345F5"/>
    <w:p w14:paraId="069BC464" w14:textId="77777777" w:rsidR="00B345F5" w:rsidRDefault="00B345F5">
      <w:pPr>
        <w:spacing w:after="0" w:line="240" w:lineRule="auto"/>
      </w:pPr>
    </w:p>
  </w:footnote>
  <w:footnote w:type="continuationSeparator" w:id="0">
    <w:p w14:paraId="7BD1B9A3" w14:textId="77777777" w:rsidR="00B345F5" w:rsidRDefault="00B34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5"/>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7167</TotalTime>
  <Pages>5</Pages>
  <Words>1007</Words>
  <Characters>5745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6739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856</cp:revision>
  <cp:lastPrinted>2009-02-06T05:36:00Z</cp:lastPrinted>
  <dcterms:created xsi:type="dcterms:W3CDTF">2024-04-09T10:20:00Z</dcterms:created>
  <dcterms:modified xsi:type="dcterms:W3CDTF">2024-04-19T10:16:00Z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