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56E62D9A" w:rsidR="00F37380" w:rsidRPr="00CE0697" w:rsidRDefault="00CE0697" w:rsidP="00CE0697">
      <w:r w:rsidRPr="00CE0697">
        <w:rPr>
          <w:rFonts w:ascii="Helvetica" w:eastAsia="Symbol" w:hAnsi="Helvetica" w:cs="Helvetica"/>
          <w:b/>
          <w:color w:val="222222"/>
          <w:kern w:val="0"/>
          <w:sz w:val="21"/>
          <w:szCs w:val="21"/>
          <w:lang w:eastAsia="ru-RU"/>
        </w:rPr>
        <w:t xml:space="preserve">Колесников </w:t>
      </w:r>
      <w:proofErr w:type="spellStart"/>
      <w:r w:rsidRPr="00CE0697">
        <w:rPr>
          <w:rFonts w:ascii="Helvetica" w:eastAsia="Symbol" w:hAnsi="Helvetica" w:cs="Helvetica"/>
          <w:b/>
          <w:color w:val="222222"/>
          <w:kern w:val="0"/>
          <w:sz w:val="21"/>
          <w:szCs w:val="21"/>
          <w:lang w:eastAsia="ru-RU"/>
        </w:rPr>
        <w:t>Андрій</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Валерійович</w:t>
      </w:r>
      <w:proofErr w:type="spellEnd"/>
      <w:r w:rsidRPr="00CE0697">
        <w:rPr>
          <w:rFonts w:ascii="Helvetica" w:eastAsia="Symbol" w:hAnsi="Helvetica" w:cs="Helvetica"/>
          <w:b/>
          <w:color w:val="222222"/>
          <w:kern w:val="0"/>
          <w:sz w:val="21"/>
          <w:szCs w:val="21"/>
          <w:lang w:eastAsia="ru-RU"/>
        </w:rPr>
        <w:t xml:space="preserve">, доцент </w:t>
      </w:r>
      <w:proofErr w:type="spellStart"/>
      <w:r w:rsidRPr="00CE0697">
        <w:rPr>
          <w:rFonts w:ascii="Helvetica" w:eastAsia="Symbol" w:hAnsi="Helvetica" w:cs="Helvetica"/>
          <w:b/>
          <w:color w:val="222222"/>
          <w:kern w:val="0"/>
          <w:sz w:val="21"/>
          <w:szCs w:val="21"/>
          <w:lang w:eastAsia="ru-RU"/>
        </w:rPr>
        <w:t>кафедри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Хімії</w:t>
      </w:r>
      <w:proofErr w:type="spellEnd"/>
      <w:r w:rsidRPr="00CE0697">
        <w:rPr>
          <w:rFonts w:ascii="Helvetica" w:eastAsia="Symbol" w:hAnsi="Helvetica" w:cs="Helvetica"/>
          <w:b/>
          <w:color w:val="222222"/>
          <w:kern w:val="0"/>
          <w:sz w:val="21"/>
          <w:szCs w:val="21"/>
          <w:lang w:eastAsia="ru-RU"/>
        </w:rPr>
        <w:t xml:space="preserve"> та </w:t>
      </w:r>
      <w:proofErr w:type="spellStart"/>
      <w:r w:rsidRPr="00CE0697">
        <w:rPr>
          <w:rFonts w:ascii="Helvetica" w:eastAsia="Symbol" w:hAnsi="Helvetica" w:cs="Helvetica"/>
          <w:b/>
          <w:color w:val="222222"/>
          <w:kern w:val="0"/>
          <w:sz w:val="21"/>
          <w:szCs w:val="21"/>
          <w:lang w:eastAsia="ru-RU"/>
        </w:rPr>
        <w:t>екології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Одеської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державної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академії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будівництва</w:t>
      </w:r>
      <w:proofErr w:type="spellEnd"/>
      <w:r w:rsidRPr="00CE0697">
        <w:rPr>
          <w:rFonts w:ascii="Helvetica" w:eastAsia="Symbol" w:hAnsi="Helvetica" w:cs="Helvetica"/>
          <w:b/>
          <w:color w:val="222222"/>
          <w:kern w:val="0"/>
          <w:sz w:val="21"/>
          <w:szCs w:val="21"/>
          <w:lang w:eastAsia="ru-RU"/>
        </w:rPr>
        <w:t xml:space="preserve"> та </w:t>
      </w:r>
      <w:proofErr w:type="spellStart"/>
      <w:r w:rsidRPr="00CE0697">
        <w:rPr>
          <w:rFonts w:ascii="Helvetica" w:eastAsia="Symbol" w:hAnsi="Helvetica" w:cs="Helvetica"/>
          <w:b/>
          <w:color w:val="222222"/>
          <w:kern w:val="0"/>
          <w:sz w:val="21"/>
          <w:szCs w:val="21"/>
          <w:lang w:eastAsia="ru-RU"/>
        </w:rPr>
        <w:t>архітектури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Назва</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дисертації</w:t>
      </w:r>
      <w:proofErr w:type="spellEnd"/>
      <w:r w:rsidRPr="00CE0697">
        <w:rPr>
          <w:rFonts w:ascii="Helvetica" w:eastAsia="Symbol" w:hAnsi="Helvetica" w:cs="Helvetica"/>
          <w:b/>
          <w:color w:val="222222"/>
          <w:kern w:val="0"/>
          <w:sz w:val="21"/>
          <w:szCs w:val="21"/>
          <w:lang w:eastAsia="ru-RU"/>
        </w:rPr>
        <w:t>: «</w:t>
      </w:r>
      <w:proofErr w:type="spellStart"/>
      <w:r w:rsidRPr="00CE0697">
        <w:rPr>
          <w:rFonts w:ascii="Helvetica" w:eastAsia="Symbol" w:hAnsi="Helvetica" w:cs="Helvetica"/>
          <w:b/>
          <w:color w:val="222222"/>
          <w:kern w:val="0"/>
          <w:sz w:val="21"/>
          <w:szCs w:val="21"/>
          <w:lang w:eastAsia="ru-RU"/>
        </w:rPr>
        <w:t>Механізми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багатоосередкового</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структуроутворення</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будівельних</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композитів</w:t>
      </w:r>
      <w:proofErr w:type="spellEnd"/>
      <w:r w:rsidRPr="00CE0697">
        <w:rPr>
          <w:rFonts w:ascii="Helvetica" w:eastAsia="Symbol" w:hAnsi="Helvetica" w:cs="Helvetica"/>
          <w:b/>
          <w:color w:val="222222"/>
          <w:kern w:val="0"/>
          <w:sz w:val="21"/>
          <w:szCs w:val="21"/>
          <w:lang w:eastAsia="ru-RU"/>
        </w:rPr>
        <w:t xml:space="preserve"> на </w:t>
      </w:r>
      <w:proofErr w:type="spellStart"/>
      <w:r w:rsidRPr="00CE0697">
        <w:rPr>
          <w:rFonts w:ascii="Helvetica" w:eastAsia="Symbol" w:hAnsi="Helvetica" w:cs="Helvetica"/>
          <w:b/>
          <w:color w:val="222222"/>
          <w:kern w:val="0"/>
          <w:sz w:val="21"/>
          <w:szCs w:val="21"/>
          <w:lang w:eastAsia="ru-RU"/>
        </w:rPr>
        <w:t>основі</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гіпсу</w:t>
      </w:r>
      <w:proofErr w:type="spellEnd"/>
      <w:r w:rsidRPr="00CE0697">
        <w:rPr>
          <w:rFonts w:ascii="Helvetica" w:eastAsia="Symbol" w:hAnsi="Helvetica" w:cs="Helvetica"/>
          <w:b/>
          <w:color w:val="222222"/>
          <w:kern w:val="0"/>
          <w:sz w:val="21"/>
          <w:szCs w:val="21"/>
          <w:lang w:eastAsia="ru-RU"/>
        </w:rPr>
        <w:t xml:space="preserve">». Шифр та </w:t>
      </w:r>
      <w:proofErr w:type="spellStart"/>
      <w:r w:rsidRPr="00CE0697">
        <w:rPr>
          <w:rFonts w:ascii="Helvetica" w:eastAsia="Symbol" w:hAnsi="Helvetica" w:cs="Helvetica"/>
          <w:b/>
          <w:color w:val="222222"/>
          <w:kern w:val="0"/>
          <w:sz w:val="21"/>
          <w:szCs w:val="21"/>
          <w:lang w:eastAsia="ru-RU"/>
        </w:rPr>
        <w:t>назва</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спеціальності</w:t>
      </w:r>
      <w:proofErr w:type="spellEnd"/>
      <w:r w:rsidRPr="00CE0697">
        <w:rPr>
          <w:rFonts w:ascii="Helvetica" w:eastAsia="Symbol" w:hAnsi="Helvetica" w:cs="Helvetica"/>
          <w:b/>
          <w:color w:val="222222"/>
          <w:kern w:val="0"/>
          <w:sz w:val="21"/>
          <w:szCs w:val="21"/>
          <w:lang w:eastAsia="ru-RU"/>
        </w:rPr>
        <w:t>: 05.23.05 «</w:t>
      </w:r>
      <w:proofErr w:type="spellStart"/>
      <w:r w:rsidRPr="00CE0697">
        <w:rPr>
          <w:rFonts w:ascii="Helvetica" w:eastAsia="Symbol" w:hAnsi="Helvetica" w:cs="Helvetica"/>
          <w:b/>
          <w:color w:val="222222"/>
          <w:kern w:val="0"/>
          <w:sz w:val="21"/>
          <w:szCs w:val="21"/>
          <w:lang w:eastAsia="ru-RU"/>
        </w:rPr>
        <w:t>Будівельні</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матеріали</w:t>
      </w:r>
      <w:proofErr w:type="spellEnd"/>
      <w:r w:rsidRPr="00CE0697">
        <w:rPr>
          <w:rFonts w:ascii="Helvetica" w:eastAsia="Symbol" w:hAnsi="Helvetica" w:cs="Helvetica"/>
          <w:b/>
          <w:color w:val="222222"/>
          <w:kern w:val="0"/>
          <w:sz w:val="21"/>
          <w:szCs w:val="21"/>
          <w:lang w:eastAsia="ru-RU"/>
        </w:rPr>
        <w:t xml:space="preserve"> та </w:t>
      </w:r>
      <w:proofErr w:type="spellStart"/>
      <w:r w:rsidRPr="00CE0697">
        <w:rPr>
          <w:rFonts w:ascii="Helvetica" w:eastAsia="Symbol" w:hAnsi="Helvetica" w:cs="Helvetica"/>
          <w:b/>
          <w:color w:val="222222"/>
          <w:kern w:val="0"/>
          <w:sz w:val="21"/>
          <w:szCs w:val="21"/>
          <w:lang w:eastAsia="ru-RU"/>
        </w:rPr>
        <w:t>вироби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Докторська</w:t>
      </w:r>
      <w:proofErr w:type="spellEnd"/>
      <w:r w:rsidRPr="00CE0697">
        <w:rPr>
          <w:rFonts w:ascii="Helvetica" w:eastAsia="Symbol" w:hAnsi="Helvetica" w:cs="Helvetica"/>
          <w:b/>
          <w:color w:val="222222"/>
          <w:kern w:val="0"/>
          <w:sz w:val="21"/>
          <w:szCs w:val="21"/>
          <w:lang w:eastAsia="ru-RU"/>
        </w:rPr>
        <w:t xml:space="preserve"> рада Д41.085.01 </w:t>
      </w:r>
      <w:proofErr w:type="spellStart"/>
      <w:r w:rsidRPr="00CE0697">
        <w:rPr>
          <w:rFonts w:ascii="Helvetica" w:eastAsia="Symbol" w:hAnsi="Helvetica" w:cs="Helvetica"/>
          <w:b/>
          <w:color w:val="222222"/>
          <w:kern w:val="0"/>
          <w:sz w:val="21"/>
          <w:szCs w:val="21"/>
          <w:lang w:eastAsia="ru-RU"/>
        </w:rPr>
        <w:t>Одеської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державної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академії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будівництва</w:t>
      </w:r>
      <w:proofErr w:type="spellEnd"/>
      <w:r w:rsidRPr="00CE0697">
        <w:rPr>
          <w:rFonts w:ascii="Helvetica" w:eastAsia="Symbol" w:hAnsi="Helvetica" w:cs="Helvetica"/>
          <w:b/>
          <w:color w:val="222222"/>
          <w:kern w:val="0"/>
          <w:sz w:val="21"/>
          <w:szCs w:val="21"/>
          <w:lang w:eastAsia="ru-RU"/>
        </w:rPr>
        <w:t xml:space="preserve"> та </w:t>
      </w:r>
      <w:proofErr w:type="spellStart"/>
      <w:r w:rsidRPr="00CE0697">
        <w:rPr>
          <w:rFonts w:ascii="Helvetica" w:eastAsia="Symbol" w:hAnsi="Helvetica" w:cs="Helvetica"/>
          <w:b/>
          <w:color w:val="222222"/>
          <w:kern w:val="0"/>
          <w:sz w:val="21"/>
          <w:szCs w:val="21"/>
          <w:lang w:eastAsia="ru-RU"/>
        </w:rPr>
        <w:t>архітектури</w:t>
      </w:r>
      <w:proofErr w:type="spellEnd"/>
      <w:r w:rsidRPr="00CE0697">
        <w:rPr>
          <w:rFonts w:ascii="Helvetica" w:eastAsia="Symbol" w:hAnsi="Helvetica" w:cs="Helvetica"/>
          <w:b/>
          <w:color w:val="222222"/>
          <w:kern w:val="0"/>
          <w:sz w:val="21"/>
          <w:szCs w:val="21"/>
          <w:lang w:eastAsia="ru-RU"/>
        </w:rPr>
        <w:t xml:space="preserve"> (65029, м. </w:t>
      </w:r>
      <w:proofErr w:type="spellStart"/>
      <w:proofErr w:type="gramStart"/>
      <w:r w:rsidRPr="00CE0697">
        <w:rPr>
          <w:rFonts w:ascii="Helvetica" w:eastAsia="Symbol" w:hAnsi="Helvetica" w:cs="Helvetica"/>
          <w:b/>
          <w:color w:val="222222"/>
          <w:kern w:val="0"/>
          <w:sz w:val="21"/>
          <w:szCs w:val="21"/>
          <w:lang w:eastAsia="ru-RU"/>
        </w:rPr>
        <w:t>Одеса,вул</w:t>
      </w:r>
      <w:proofErr w:type="spellEnd"/>
      <w:proofErr w:type="gram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Дідріхсона</w:t>
      </w:r>
      <w:proofErr w:type="spellEnd"/>
      <w:r w:rsidRPr="00CE0697">
        <w:rPr>
          <w:rFonts w:ascii="Helvetica" w:eastAsia="Symbol" w:hAnsi="Helvetica" w:cs="Helvetica"/>
          <w:b/>
          <w:color w:val="222222"/>
          <w:kern w:val="0"/>
          <w:sz w:val="21"/>
          <w:szCs w:val="21"/>
          <w:lang w:eastAsia="ru-RU"/>
        </w:rPr>
        <w:t xml:space="preserve">, 4; т. +380679221890). </w:t>
      </w:r>
      <w:proofErr w:type="spellStart"/>
      <w:r w:rsidRPr="00CE0697">
        <w:rPr>
          <w:rFonts w:ascii="Helvetica" w:eastAsia="Symbol" w:hAnsi="Helvetica" w:cs="Helvetica"/>
          <w:b/>
          <w:color w:val="222222"/>
          <w:kern w:val="0"/>
          <w:sz w:val="21"/>
          <w:szCs w:val="21"/>
          <w:lang w:eastAsia="ru-RU"/>
        </w:rPr>
        <w:t>Науковий</w:t>
      </w:r>
      <w:proofErr w:type="spellEnd"/>
      <w:r w:rsidRPr="00CE0697">
        <w:rPr>
          <w:rFonts w:ascii="Helvetica" w:eastAsia="Symbol" w:hAnsi="Helvetica" w:cs="Helvetica"/>
          <w:b/>
          <w:color w:val="222222"/>
          <w:kern w:val="0"/>
          <w:sz w:val="21"/>
          <w:szCs w:val="21"/>
          <w:lang w:eastAsia="ru-RU"/>
        </w:rPr>
        <w:t xml:space="preserve"> консультант: </w:t>
      </w:r>
      <w:proofErr w:type="spellStart"/>
      <w:r w:rsidRPr="00CE0697">
        <w:rPr>
          <w:rFonts w:ascii="Helvetica" w:eastAsia="Symbol" w:hAnsi="Helvetica" w:cs="Helvetica"/>
          <w:b/>
          <w:color w:val="222222"/>
          <w:kern w:val="0"/>
          <w:sz w:val="21"/>
          <w:szCs w:val="21"/>
          <w:lang w:eastAsia="ru-RU"/>
        </w:rPr>
        <w:t>Вировой</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Валерій</w:t>
      </w:r>
      <w:proofErr w:type="spellEnd"/>
      <w:r w:rsidRPr="00CE0697">
        <w:rPr>
          <w:rFonts w:ascii="Helvetica" w:eastAsia="Symbol" w:hAnsi="Helvetica" w:cs="Helvetica"/>
          <w:b/>
          <w:color w:val="222222"/>
          <w:kern w:val="0"/>
          <w:sz w:val="21"/>
          <w:szCs w:val="21"/>
          <w:lang w:eastAsia="ru-RU"/>
        </w:rPr>
        <w:t xml:space="preserve"> Миколайович, доктор </w:t>
      </w:r>
      <w:proofErr w:type="spellStart"/>
      <w:r w:rsidRPr="00CE0697">
        <w:rPr>
          <w:rFonts w:ascii="Helvetica" w:eastAsia="Symbol" w:hAnsi="Helvetica" w:cs="Helvetica"/>
          <w:b/>
          <w:color w:val="222222"/>
          <w:kern w:val="0"/>
          <w:sz w:val="21"/>
          <w:szCs w:val="21"/>
          <w:lang w:eastAsia="ru-RU"/>
        </w:rPr>
        <w:t>технічних</w:t>
      </w:r>
      <w:proofErr w:type="spellEnd"/>
      <w:r w:rsidRPr="00CE0697">
        <w:rPr>
          <w:rFonts w:ascii="Helvetica" w:eastAsia="Symbol" w:hAnsi="Helvetica" w:cs="Helvetica"/>
          <w:b/>
          <w:color w:val="222222"/>
          <w:kern w:val="0"/>
          <w:sz w:val="21"/>
          <w:szCs w:val="21"/>
          <w:lang w:eastAsia="ru-RU"/>
        </w:rPr>
        <w:t xml:space="preserve"> наук, </w:t>
      </w:r>
      <w:proofErr w:type="spellStart"/>
      <w:r w:rsidRPr="00CE0697">
        <w:rPr>
          <w:rFonts w:ascii="Helvetica" w:eastAsia="Symbol" w:hAnsi="Helvetica" w:cs="Helvetica"/>
          <w:b/>
          <w:color w:val="222222"/>
          <w:kern w:val="0"/>
          <w:sz w:val="21"/>
          <w:szCs w:val="21"/>
          <w:lang w:eastAsia="ru-RU"/>
        </w:rPr>
        <w:t>професор</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професор</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кафедри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виробництва</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будівельних</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виробів</w:t>
      </w:r>
      <w:proofErr w:type="spellEnd"/>
      <w:r w:rsidRPr="00CE0697">
        <w:rPr>
          <w:rFonts w:ascii="Helvetica" w:eastAsia="Symbol" w:hAnsi="Helvetica" w:cs="Helvetica"/>
          <w:b/>
          <w:color w:val="222222"/>
          <w:kern w:val="0"/>
          <w:sz w:val="21"/>
          <w:szCs w:val="21"/>
          <w:lang w:eastAsia="ru-RU"/>
        </w:rPr>
        <w:t xml:space="preserve"> та </w:t>
      </w:r>
      <w:proofErr w:type="spellStart"/>
      <w:r w:rsidRPr="00CE0697">
        <w:rPr>
          <w:rFonts w:ascii="Helvetica" w:eastAsia="Symbol" w:hAnsi="Helvetica" w:cs="Helvetica"/>
          <w:b/>
          <w:color w:val="222222"/>
          <w:kern w:val="0"/>
          <w:sz w:val="21"/>
          <w:szCs w:val="21"/>
          <w:lang w:eastAsia="ru-RU"/>
        </w:rPr>
        <w:t>конструкцій</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Одеської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державної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академії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будівництва</w:t>
      </w:r>
      <w:proofErr w:type="spellEnd"/>
      <w:r w:rsidRPr="00CE0697">
        <w:rPr>
          <w:rFonts w:ascii="Helvetica" w:eastAsia="Symbol" w:hAnsi="Helvetica" w:cs="Helvetica"/>
          <w:b/>
          <w:color w:val="222222"/>
          <w:kern w:val="0"/>
          <w:sz w:val="21"/>
          <w:szCs w:val="21"/>
          <w:lang w:eastAsia="ru-RU"/>
        </w:rPr>
        <w:t xml:space="preserve"> та </w:t>
      </w:r>
      <w:proofErr w:type="spellStart"/>
      <w:r w:rsidRPr="00CE0697">
        <w:rPr>
          <w:rFonts w:ascii="Helvetica" w:eastAsia="Symbol" w:hAnsi="Helvetica" w:cs="Helvetica"/>
          <w:b/>
          <w:color w:val="222222"/>
          <w:kern w:val="0"/>
          <w:sz w:val="21"/>
          <w:szCs w:val="21"/>
          <w:lang w:eastAsia="ru-RU"/>
        </w:rPr>
        <w:t>архітектури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Опоненти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Нетеса</w:t>
      </w:r>
      <w:proofErr w:type="spellEnd"/>
      <w:r w:rsidRPr="00CE0697">
        <w:rPr>
          <w:rFonts w:ascii="Helvetica" w:eastAsia="Symbol" w:hAnsi="Helvetica" w:cs="Helvetica"/>
          <w:b/>
          <w:color w:val="222222"/>
          <w:kern w:val="0"/>
          <w:sz w:val="21"/>
          <w:szCs w:val="21"/>
          <w:lang w:eastAsia="ru-RU"/>
        </w:rPr>
        <w:t xml:space="preserve"> Микола </w:t>
      </w:r>
      <w:proofErr w:type="spellStart"/>
      <w:r w:rsidRPr="00CE0697">
        <w:rPr>
          <w:rFonts w:ascii="Helvetica" w:eastAsia="Symbol" w:hAnsi="Helvetica" w:cs="Helvetica"/>
          <w:b/>
          <w:color w:val="222222"/>
          <w:kern w:val="0"/>
          <w:sz w:val="21"/>
          <w:szCs w:val="21"/>
          <w:lang w:eastAsia="ru-RU"/>
        </w:rPr>
        <w:t>Іванович</w:t>
      </w:r>
      <w:proofErr w:type="spellEnd"/>
      <w:r w:rsidRPr="00CE0697">
        <w:rPr>
          <w:rFonts w:ascii="Helvetica" w:eastAsia="Symbol" w:hAnsi="Helvetica" w:cs="Helvetica"/>
          <w:b/>
          <w:color w:val="222222"/>
          <w:kern w:val="0"/>
          <w:sz w:val="21"/>
          <w:szCs w:val="21"/>
          <w:lang w:eastAsia="ru-RU"/>
        </w:rPr>
        <w:t xml:space="preserve">, доктор </w:t>
      </w:r>
      <w:proofErr w:type="spellStart"/>
      <w:r w:rsidRPr="00CE0697">
        <w:rPr>
          <w:rFonts w:ascii="Helvetica" w:eastAsia="Symbol" w:hAnsi="Helvetica" w:cs="Helvetica"/>
          <w:b/>
          <w:color w:val="222222"/>
          <w:kern w:val="0"/>
          <w:sz w:val="21"/>
          <w:szCs w:val="21"/>
          <w:lang w:eastAsia="ru-RU"/>
        </w:rPr>
        <w:t>технічних</w:t>
      </w:r>
      <w:proofErr w:type="spellEnd"/>
      <w:r w:rsidRPr="00CE0697">
        <w:rPr>
          <w:rFonts w:ascii="Helvetica" w:eastAsia="Symbol" w:hAnsi="Helvetica" w:cs="Helvetica"/>
          <w:b/>
          <w:color w:val="222222"/>
          <w:kern w:val="0"/>
          <w:sz w:val="21"/>
          <w:szCs w:val="21"/>
          <w:lang w:eastAsia="ru-RU"/>
        </w:rPr>
        <w:t xml:space="preserve"> наук, </w:t>
      </w:r>
      <w:proofErr w:type="spellStart"/>
      <w:r w:rsidRPr="00CE0697">
        <w:rPr>
          <w:rFonts w:ascii="Helvetica" w:eastAsia="Symbol" w:hAnsi="Helvetica" w:cs="Helvetica"/>
          <w:b/>
          <w:color w:val="222222"/>
          <w:kern w:val="0"/>
          <w:sz w:val="21"/>
          <w:szCs w:val="21"/>
          <w:lang w:eastAsia="ru-RU"/>
        </w:rPr>
        <w:t>професор</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професор</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кафедри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будівельного</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виробництва</w:t>
      </w:r>
      <w:proofErr w:type="spellEnd"/>
      <w:r w:rsidRPr="00CE0697">
        <w:rPr>
          <w:rFonts w:ascii="Helvetica" w:eastAsia="Symbol" w:hAnsi="Helvetica" w:cs="Helvetica"/>
          <w:b/>
          <w:color w:val="222222"/>
          <w:kern w:val="0"/>
          <w:sz w:val="21"/>
          <w:szCs w:val="21"/>
          <w:lang w:eastAsia="ru-RU"/>
        </w:rPr>
        <w:t xml:space="preserve"> та </w:t>
      </w:r>
      <w:proofErr w:type="spellStart"/>
      <w:r w:rsidRPr="00CE0697">
        <w:rPr>
          <w:rFonts w:ascii="Helvetica" w:eastAsia="Symbol" w:hAnsi="Helvetica" w:cs="Helvetica"/>
          <w:b/>
          <w:color w:val="222222"/>
          <w:kern w:val="0"/>
          <w:sz w:val="21"/>
          <w:szCs w:val="21"/>
          <w:lang w:eastAsia="ru-RU"/>
        </w:rPr>
        <w:t>геодезії</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Українського</w:t>
      </w:r>
      <w:proofErr w:type="spellEnd"/>
      <w:r w:rsidRPr="00CE0697">
        <w:rPr>
          <w:rFonts w:ascii="Helvetica" w:eastAsia="Symbol" w:hAnsi="Helvetica" w:cs="Helvetica"/>
          <w:b/>
          <w:color w:val="222222"/>
          <w:kern w:val="0"/>
          <w:sz w:val="21"/>
          <w:szCs w:val="21"/>
          <w:lang w:eastAsia="ru-RU"/>
        </w:rPr>
        <w:t xml:space="preserve"> державного </w:t>
      </w:r>
      <w:proofErr w:type="spellStart"/>
      <w:r w:rsidRPr="00CE0697">
        <w:rPr>
          <w:rFonts w:ascii="Helvetica" w:eastAsia="Symbol" w:hAnsi="Helvetica" w:cs="Helvetica"/>
          <w:b/>
          <w:color w:val="222222"/>
          <w:kern w:val="0"/>
          <w:sz w:val="21"/>
          <w:szCs w:val="21"/>
          <w:lang w:eastAsia="ru-RU"/>
        </w:rPr>
        <w:t>університету</w:t>
      </w:r>
      <w:proofErr w:type="spellEnd"/>
      <w:r w:rsidRPr="00CE0697">
        <w:rPr>
          <w:rFonts w:ascii="Helvetica" w:eastAsia="Symbol" w:hAnsi="Helvetica" w:cs="Helvetica"/>
          <w:b/>
          <w:color w:val="222222"/>
          <w:kern w:val="0"/>
          <w:sz w:val="21"/>
          <w:szCs w:val="21"/>
          <w:lang w:eastAsia="ru-RU"/>
        </w:rPr>
        <w:t xml:space="preserve"> науки і </w:t>
      </w:r>
      <w:proofErr w:type="spellStart"/>
      <w:r w:rsidRPr="00CE0697">
        <w:rPr>
          <w:rFonts w:ascii="Helvetica" w:eastAsia="Symbol" w:hAnsi="Helvetica" w:cs="Helvetica"/>
          <w:b/>
          <w:color w:val="222222"/>
          <w:kern w:val="0"/>
          <w:sz w:val="21"/>
          <w:szCs w:val="21"/>
          <w:lang w:eastAsia="ru-RU"/>
        </w:rPr>
        <w:t>технологій</w:t>
      </w:r>
      <w:proofErr w:type="spellEnd"/>
      <w:r w:rsidRPr="00CE0697">
        <w:rPr>
          <w:rFonts w:ascii="Helvetica" w:eastAsia="Symbol" w:hAnsi="Helvetica" w:cs="Helvetica"/>
          <w:b/>
          <w:color w:val="222222"/>
          <w:kern w:val="0"/>
          <w:sz w:val="21"/>
          <w:szCs w:val="21"/>
          <w:lang w:eastAsia="ru-RU"/>
        </w:rPr>
        <w:t xml:space="preserve">; Сердюк Василь Романович, доктор </w:t>
      </w:r>
      <w:proofErr w:type="spellStart"/>
      <w:r w:rsidRPr="00CE0697">
        <w:rPr>
          <w:rFonts w:ascii="Helvetica" w:eastAsia="Symbol" w:hAnsi="Helvetica" w:cs="Helvetica"/>
          <w:b/>
          <w:color w:val="222222"/>
          <w:kern w:val="0"/>
          <w:sz w:val="21"/>
          <w:szCs w:val="21"/>
          <w:lang w:eastAsia="ru-RU"/>
        </w:rPr>
        <w:t>технічних</w:t>
      </w:r>
      <w:proofErr w:type="spellEnd"/>
      <w:r w:rsidRPr="00CE0697">
        <w:rPr>
          <w:rFonts w:ascii="Helvetica" w:eastAsia="Symbol" w:hAnsi="Helvetica" w:cs="Helvetica"/>
          <w:b/>
          <w:color w:val="222222"/>
          <w:kern w:val="0"/>
          <w:sz w:val="21"/>
          <w:szCs w:val="21"/>
          <w:lang w:eastAsia="ru-RU"/>
        </w:rPr>
        <w:t xml:space="preserve"> наук, </w:t>
      </w:r>
      <w:proofErr w:type="spellStart"/>
      <w:r w:rsidRPr="00CE0697">
        <w:rPr>
          <w:rFonts w:ascii="Helvetica" w:eastAsia="Symbol" w:hAnsi="Helvetica" w:cs="Helvetica"/>
          <w:b/>
          <w:color w:val="222222"/>
          <w:kern w:val="0"/>
          <w:sz w:val="21"/>
          <w:szCs w:val="21"/>
          <w:lang w:eastAsia="ru-RU"/>
        </w:rPr>
        <w:t>професор</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професор</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кафедри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будівництва</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міського</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господарства</w:t>
      </w:r>
      <w:proofErr w:type="spellEnd"/>
      <w:r w:rsidRPr="00CE0697">
        <w:rPr>
          <w:rFonts w:ascii="Helvetica" w:eastAsia="Symbol" w:hAnsi="Helvetica" w:cs="Helvetica"/>
          <w:b/>
          <w:color w:val="222222"/>
          <w:kern w:val="0"/>
          <w:sz w:val="21"/>
          <w:szCs w:val="21"/>
          <w:lang w:eastAsia="ru-RU"/>
        </w:rPr>
        <w:t xml:space="preserve"> і </w:t>
      </w:r>
      <w:proofErr w:type="spellStart"/>
      <w:r w:rsidRPr="00CE0697">
        <w:rPr>
          <w:rFonts w:ascii="Helvetica" w:eastAsia="Symbol" w:hAnsi="Helvetica" w:cs="Helvetica"/>
          <w:b/>
          <w:color w:val="222222"/>
          <w:kern w:val="0"/>
          <w:sz w:val="21"/>
          <w:szCs w:val="21"/>
          <w:lang w:eastAsia="ru-RU"/>
        </w:rPr>
        <w:t>архітектури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Вінницького</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національного</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технічного</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університету</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Саницький</w:t>
      </w:r>
      <w:proofErr w:type="spellEnd"/>
      <w:r w:rsidRPr="00CE0697">
        <w:rPr>
          <w:rFonts w:ascii="Helvetica" w:eastAsia="Symbol" w:hAnsi="Helvetica" w:cs="Helvetica"/>
          <w:b/>
          <w:color w:val="222222"/>
          <w:kern w:val="0"/>
          <w:sz w:val="21"/>
          <w:szCs w:val="21"/>
          <w:lang w:eastAsia="ru-RU"/>
        </w:rPr>
        <w:t xml:space="preserve"> Мирослав </w:t>
      </w:r>
      <w:proofErr w:type="spellStart"/>
      <w:r w:rsidRPr="00CE0697">
        <w:rPr>
          <w:rFonts w:ascii="Helvetica" w:eastAsia="Symbol" w:hAnsi="Helvetica" w:cs="Helvetica"/>
          <w:b/>
          <w:color w:val="222222"/>
          <w:kern w:val="0"/>
          <w:sz w:val="21"/>
          <w:szCs w:val="21"/>
          <w:lang w:eastAsia="ru-RU"/>
        </w:rPr>
        <w:t>Андрійович</w:t>
      </w:r>
      <w:proofErr w:type="spellEnd"/>
      <w:r w:rsidRPr="00CE0697">
        <w:rPr>
          <w:rFonts w:ascii="Helvetica" w:eastAsia="Symbol" w:hAnsi="Helvetica" w:cs="Helvetica"/>
          <w:b/>
          <w:color w:val="222222"/>
          <w:kern w:val="0"/>
          <w:sz w:val="21"/>
          <w:szCs w:val="21"/>
          <w:lang w:eastAsia="ru-RU"/>
        </w:rPr>
        <w:t xml:space="preserve">, доктор </w:t>
      </w:r>
      <w:proofErr w:type="spellStart"/>
      <w:r w:rsidRPr="00CE0697">
        <w:rPr>
          <w:rFonts w:ascii="Helvetica" w:eastAsia="Symbol" w:hAnsi="Helvetica" w:cs="Helvetica"/>
          <w:b/>
          <w:color w:val="222222"/>
          <w:kern w:val="0"/>
          <w:sz w:val="21"/>
          <w:szCs w:val="21"/>
          <w:lang w:eastAsia="ru-RU"/>
        </w:rPr>
        <w:t>технічних</w:t>
      </w:r>
      <w:proofErr w:type="spellEnd"/>
      <w:r w:rsidRPr="00CE0697">
        <w:rPr>
          <w:rFonts w:ascii="Helvetica" w:eastAsia="Symbol" w:hAnsi="Helvetica" w:cs="Helvetica"/>
          <w:b/>
          <w:color w:val="222222"/>
          <w:kern w:val="0"/>
          <w:sz w:val="21"/>
          <w:szCs w:val="21"/>
          <w:lang w:eastAsia="ru-RU"/>
        </w:rPr>
        <w:t xml:space="preserve"> наук, </w:t>
      </w:r>
      <w:proofErr w:type="spellStart"/>
      <w:r w:rsidRPr="00CE0697">
        <w:rPr>
          <w:rFonts w:ascii="Helvetica" w:eastAsia="Symbol" w:hAnsi="Helvetica" w:cs="Helvetica"/>
          <w:b/>
          <w:color w:val="222222"/>
          <w:kern w:val="0"/>
          <w:sz w:val="21"/>
          <w:szCs w:val="21"/>
          <w:lang w:eastAsia="ru-RU"/>
        </w:rPr>
        <w:t>професор</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завідувач</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кафедри</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будівельного</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виробництва</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Інституту</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будівництва</w:t>
      </w:r>
      <w:proofErr w:type="spellEnd"/>
      <w:r w:rsidRPr="00CE0697">
        <w:rPr>
          <w:rFonts w:ascii="Helvetica" w:eastAsia="Symbol" w:hAnsi="Helvetica" w:cs="Helvetica"/>
          <w:b/>
          <w:color w:val="222222"/>
          <w:kern w:val="0"/>
          <w:sz w:val="21"/>
          <w:szCs w:val="21"/>
          <w:lang w:eastAsia="ru-RU"/>
        </w:rPr>
        <w:t xml:space="preserve"> та </w:t>
      </w:r>
      <w:proofErr w:type="spellStart"/>
      <w:r w:rsidRPr="00CE0697">
        <w:rPr>
          <w:rFonts w:ascii="Helvetica" w:eastAsia="Symbol" w:hAnsi="Helvetica" w:cs="Helvetica"/>
          <w:b/>
          <w:color w:val="222222"/>
          <w:kern w:val="0"/>
          <w:sz w:val="21"/>
          <w:szCs w:val="21"/>
          <w:lang w:eastAsia="ru-RU"/>
        </w:rPr>
        <w:t>інженерних</w:t>
      </w:r>
      <w:proofErr w:type="spellEnd"/>
      <w:r w:rsidRPr="00CE0697">
        <w:rPr>
          <w:rFonts w:ascii="Helvetica" w:eastAsia="Symbol" w:hAnsi="Helvetica" w:cs="Helvetica"/>
          <w:b/>
          <w:color w:val="222222"/>
          <w:kern w:val="0"/>
          <w:sz w:val="21"/>
          <w:szCs w:val="21"/>
          <w:lang w:eastAsia="ru-RU"/>
        </w:rPr>
        <w:t xml:space="preserve"> систем </w:t>
      </w:r>
      <w:proofErr w:type="spellStart"/>
      <w:r w:rsidRPr="00CE0697">
        <w:rPr>
          <w:rFonts w:ascii="Helvetica" w:eastAsia="Symbol" w:hAnsi="Helvetica" w:cs="Helvetica"/>
          <w:b/>
          <w:color w:val="222222"/>
          <w:kern w:val="0"/>
          <w:sz w:val="21"/>
          <w:szCs w:val="21"/>
          <w:lang w:eastAsia="ru-RU"/>
        </w:rPr>
        <w:t>Національного</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університету</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Львівська</w:t>
      </w:r>
      <w:proofErr w:type="spellEnd"/>
      <w:r w:rsidRPr="00CE0697">
        <w:rPr>
          <w:rFonts w:ascii="Helvetica" w:eastAsia="Symbol" w:hAnsi="Helvetica" w:cs="Helvetica"/>
          <w:b/>
          <w:color w:val="222222"/>
          <w:kern w:val="0"/>
          <w:sz w:val="21"/>
          <w:szCs w:val="21"/>
          <w:lang w:eastAsia="ru-RU"/>
        </w:rPr>
        <w:t xml:space="preserve"> </w:t>
      </w:r>
      <w:proofErr w:type="spellStart"/>
      <w:r w:rsidRPr="00CE0697">
        <w:rPr>
          <w:rFonts w:ascii="Helvetica" w:eastAsia="Symbol" w:hAnsi="Helvetica" w:cs="Helvetica"/>
          <w:b/>
          <w:color w:val="222222"/>
          <w:kern w:val="0"/>
          <w:sz w:val="21"/>
          <w:szCs w:val="21"/>
          <w:lang w:eastAsia="ru-RU"/>
        </w:rPr>
        <w:t>політехніка</w:t>
      </w:r>
      <w:proofErr w:type="spellEnd"/>
      <w:r w:rsidRPr="00CE0697">
        <w:rPr>
          <w:rFonts w:ascii="Helvetica" w:eastAsia="Symbol" w:hAnsi="Helvetica" w:cs="Helvetica"/>
          <w:b/>
          <w:color w:val="222222"/>
          <w:kern w:val="0"/>
          <w:sz w:val="21"/>
          <w:szCs w:val="21"/>
          <w:lang w:eastAsia="ru-RU"/>
        </w:rPr>
        <w:t>».</w:t>
      </w:r>
    </w:p>
    <w:sectPr w:rsidR="00F37380" w:rsidRPr="00CE06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A2FB" w14:textId="77777777" w:rsidR="00D92B65" w:rsidRDefault="00D92B65">
      <w:pPr>
        <w:spacing w:after="0" w:line="240" w:lineRule="auto"/>
      </w:pPr>
      <w:r>
        <w:separator/>
      </w:r>
    </w:p>
  </w:endnote>
  <w:endnote w:type="continuationSeparator" w:id="0">
    <w:p w14:paraId="7158D2E4" w14:textId="77777777" w:rsidR="00D92B65" w:rsidRDefault="00D9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304BD" w14:textId="77777777" w:rsidR="00D92B65" w:rsidRDefault="00D92B65"/>
    <w:p w14:paraId="1F89AFA3" w14:textId="77777777" w:rsidR="00D92B65" w:rsidRDefault="00D92B65"/>
    <w:p w14:paraId="0023C60D" w14:textId="77777777" w:rsidR="00D92B65" w:rsidRDefault="00D92B65"/>
    <w:p w14:paraId="77719F49" w14:textId="77777777" w:rsidR="00D92B65" w:rsidRDefault="00D92B65"/>
    <w:p w14:paraId="5CF8A70F" w14:textId="77777777" w:rsidR="00D92B65" w:rsidRDefault="00D92B65"/>
    <w:p w14:paraId="4A2DD61F" w14:textId="77777777" w:rsidR="00D92B65" w:rsidRDefault="00D92B65"/>
    <w:p w14:paraId="5B7C3DC6" w14:textId="77777777" w:rsidR="00D92B65" w:rsidRDefault="00D92B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0EF5B4" wp14:editId="7AF49E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A1A96" w14:textId="77777777" w:rsidR="00D92B65" w:rsidRDefault="00D92B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0EF5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3A1A96" w14:textId="77777777" w:rsidR="00D92B65" w:rsidRDefault="00D92B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5ABEF4" w14:textId="77777777" w:rsidR="00D92B65" w:rsidRDefault="00D92B65"/>
    <w:p w14:paraId="5C5C714D" w14:textId="77777777" w:rsidR="00D92B65" w:rsidRDefault="00D92B65"/>
    <w:p w14:paraId="61738EEE" w14:textId="77777777" w:rsidR="00D92B65" w:rsidRDefault="00D92B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6EC9F7" wp14:editId="5646C0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9B049" w14:textId="77777777" w:rsidR="00D92B65" w:rsidRDefault="00D92B65"/>
                          <w:p w14:paraId="5DACA957" w14:textId="77777777" w:rsidR="00D92B65" w:rsidRDefault="00D92B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6EC9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B9B049" w14:textId="77777777" w:rsidR="00D92B65" w:rsidRDefault="00D92B65"/>
                    <w:p w14:paraId="5DACA957" w14:textId="77777777" w:rsidR="00D92B65" w:rsidRDefault="00D92B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3F393F" w14:textId="77777777" w:rsidR="00D92B65" w:rsidRDefault="00D92B65"/>
    <w:p w14:paraId="7983F83B" w14:textId="77777777" w:rsidR="00D92B65" w:rsidRDefault="00D92B65">
      <w:pPr>
        <w:rPr>
          <w:sz w:val="2"/>
          <w:szCs w:val="2"/>
        </w:rPr>
      </w:pPr>
    </w:p>
    <w:p w14:paraId="56D6E12C" w14:textId="77777777" w:rsidR="00D92B65" w:rsidRDefault="00D92B65"/>
    <w:p w14:paraId="0C894B00" w14:textId="77777777" w:rsidR="00D92B65" w:rsidRDefault="00D92B65">
      <w:pPr>
        <w:spacing w:after="0" w:line="240" w:lineRule="auto"/>
      </w:pPr>
    </w:p>
  </w:footnote>
  <w:footnote w:type="continuationSeparator" w:id="0">
    <w:p w14:paraId="195D44EE" w14:textId="77777777" w:rsidR="00D92B65" w:rsidRDefault="00D92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65"/>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63342</TotalTime>
  <Pages>1</Pages>
  <Words>178</Words>
  <Characters>1018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1433</cp:revision>
  <cp:lastPrinted>2009-02-06T05:36:00Z</cp:lastPrinted>
  <dcterms:created xsi:type="dcterms:W3CDTF">2024-01-07T13:43:00Z</dcterms:created>
  <dcterms:modified xsi:type="dcterms:W3CDTF">2025-04-04T16:59:00Z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