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CA3" w:rsidRDefault="00D30C78" w:rsidP="00D30C78">
      <w:pPr>
        <w:rPr>
          <w:rFonts w:ascii="Times New Roman" w:eastAsia="Times New Roman" w:hAnsi="Times New Roman" w:cs="Times New Roman"/>
          <w:kern w:val="0"/>
          <w:sz w:val="28"/>
          <w:szCs w:val="28"/>
          <w:lang w:eastAsia="ru-RU"/>
        </w:rPr>
      </w:pPr>
      <w:bookmarkStart w:id="0" w:name="_GoBack"/>
      <w:r w:rsidRPr="00D30C78">
        <w:rPr>
          <w:rFonts w:ascii="Times New Roman" w:eastAsia="Times New Roman" w:hAnsi="Times New Roman" w:cs="Times New Roman" w:hint="eastAsia"/>
          <w:kern w:val="0"/>
          <w:sz w:val="28"/>
          <w:szCs w:val="28"/>
          <w:lang w:eastAsia="ru-RU"/>
        </w:rPr>
        <w:t>Абрамович</w:t>
      </w:r>
      <w:r w:rsidRPr="00D30C78">
        <w:rPr>
          <w:rFonts w:ascii="Times New Roman" w:eastAsia="Times New Roman" w:hAnsi="Times New Roman" w:cs="Times New Roman"/>
          <w:kern w:val="0"/>
          <w:sz w:val="28"/>
          <w:szCs w:val="28"/>
          <w:lang w:eastAsia="ru-RU"/>
        </w:rPr>
        <w:t xml:space="preserve"> </w:t>
      </w:r>
      <w:r w:rsidRPr="00D30C78">
        <w:rPr>
          <w:rFonts w:ascii="Times New Roman" w:eastAsia="Times New Roman" w:hAnsi="Times New Roman" w:cs="Times New Roman" w:hint="eastAsia"/>
          <w:kern w:val="0"/>
          <w:sz w:val="28"/>
          <w:szCs w:val="28"/>
          <w:lang w:eastAsia="ru-RU"/>
        </w:rPr>
        <w:t>Інна</w:t>
      </w:r>
      <w:r w:rsidRPr="00D30C78">
        <w:rPr>
          <w:rFonts w:ascii="Times New Roman" w:eastAsia="Times New Roman" w:hAnsi="Times New Roman" w:cs="Times New Roman"/>
          <w:kern w:val="0"/>
          <w:sz w:val="28"/>
          <w:szCs w:val="28"/>
          <w:lang w:eastAsia="ru-RU"/>
        </w:rPr>
        <w:t xml:space="preserve"> </w:t>
      </w:r>
      <w:r w:rsidRPr="00D30C78">
        <w:rPr>
          <w:rFonts w:ascii="Times New Roman" w:eastAsia="Times New Roman" w:hAnsi="Times New Roman" w:cs="Times New Roman" w:hint="eastAsia"/>
          <w:kern w:val="0"/>
          <w:sz w:val="28"/>
          <w:szCs w:val="28"/>
          <w:lang w:eastAsia="ru-RU"/>
        </w:rPr>
        <w:t>Ананіївна</w:t>
      </w:r>
      <w:r w:rsidRPr="00D30C78">
        <w:rPr>
          <w:rFonts w:ascii="Times New Roman" w:eastAsia="Times New Roman" w:hAnsi="Times New Roman" w:cs="Times New Roman"/>
          <w:kern w:val="0"/>
          <w:sz w:val="28"/>
          <w:szCs w:val="28"/>
          <w:lang w:eastAsia="ru-RU"/>
        </w:rPr>
        <w:t xml:space="preserve">. </w:t>
      </w:r>
      <w:r w:rsidRPr="00D30C78">
        <w:rPr>
          <w:rFonts w:ascii="Times New Roman" w:eastAsia="Times New Roman" w:hAnsi="Times New Roman" w:cs="Times New Roman" w:hint="eastAsia"/>
          <w:kern w:val="0"/>
          <w:sz w:val="28"/>
          <w:szCs w:val="28"/>
          <w:lang w:eastAsia="ru-RU"/>
        </w:rPr>
        <w:t>Розвиток</w:t>
      </w:r>
      <w:r w:rsidRPr="00D30C78">
        <w:rPr>
          <w:rFonts w:ascii="Times New Roman" w:eastAsia="Times New Roman" w:hAnsi="Times New Roman" w:cs="Times New Roman"/>
          <w:kern w:val="0"/>
          <w:sz w:val="28"/>
          <w:szCs w:val="28"/>
          <w:lang w:eastAsia="ru-RU"/>
        </w:rPr>
        <w:t xml:space="preserve"> </w:t>
      </w:r>
      <w:r w:rsidRPr="00D30C78">
        <w:rPr>
          <w:rFonts w:ascii="Times New Roman" w:eastAsia="Times New Roman" w:hAnsi="Times New Roman" w:cs="Times New Roman" w:hint="eastAsia"/>
          <w:kern w:val="0"/>
          <w:sz w:val="28"/>
          <w:szCs w:val="28"/>
          <w:lang w:eastAsia="ru-RU"/>
        </w:rPr>
        <w:t>інвестиційної</w:t>
      </w:r>
      <w:r w:rsidRPr="00D30C78">
        <w:rPr>
          <w:rFonts w:ascii="Times New Roman" w:eastAsia="Times New Roman" w:hAnsi="Times New Roman" w:cs="Times New Roman"/>
          <w:kern w:val="0"/>
          <w:sz w:val="28"/>
          <w:szCs w:val="28"/>
          <w:lang w:eastAsia="ru-RU"/>
        </w:rPr>
        <w:t xml:space="preserve"> </w:t>
      </w:r>
      <w:r w:rsidRPr="00D30C78">
        <w:rPr>
          <w:rFonts w:ascii="Times New Roman" w:eastAsia="Times New Roman" w:hAnsi="Times New Roman" w:cs="Times New Roman" w:hint="eastAsia"/>
          <w:kern w:val="0"/>
          <w:sz w:val="28"/>
          <w:szCs w:val="28"/>
          <w:lang w:eastAsia="ru-RU"/>
        </w:rPr>
        <w:t>діяльності</w:t>
      </w:r>
      <w:r w:rsidRPr="00D30C78">
        <w:rPr>
          <w:rFonts w:ascii="Times New Roman" w:eastAsia="Times New Roman" w:hAnsi="Times New Roman" w:cs="Times New Roman"/>
          <w:kern w:val="0"/>
          <w:sz w:val="28"/>
          <w:szCs w:val="28"/>
          <w:lang w:eastAsia="ru-RU"/>
        </w:rPr>
        <w:t xml:space="preserve"> </w:t>
      </w:r>
      <w:r w:rsidRPr="00D30C78">
        <w:rPr>
          <w:rFonts w:ascii="Times New Roman" w:eastAsia="Times New Roman" w:hAnsi="Times New Roman" w:cs="Times New Roman" w:hint="eastAsia"/>
          <w:kern w:val="0"/>
          <w:sz w:val="28"/>
          <w:szCs w:val="28"/>
          <w:lang w:eastAsia="ru-RU"/>
        </w:rPr>
        <w:t>сільськогосподарських</w:t>
      </w:r>
      <w:r w:rsidRPr="00D30C78">
        <w:rPr>
          <w:rFonts w:ascii="Times New Roman" w:eastAsia="Times New Roman" w:hAnsi="Times New Roman" w:cs="Times New Roman"/>
          <w:kern w:val="0"/>
          <w:sz w:val="28"/>
          <w:szCs w:val="28"/>
          <w:lang w:eastAsia="ru-RU"/>
        </w:rPr>
        <w:t xml:space="preserve"> </w:t>
      </w:r>
      <w:proofErr w:type="gramStart"/>
      <w:r w:rsidRPr="00D30C78">
        <w:rPr>
          <w:rFonts w:ascii="Times New Roman" w:eastAsia="Times New Roman" w:hAnsi="Times New Roman" w:cs="Times New Roman" w:hint="eastAsia"/>
          <w:kern w:val="0"/>
          <w:sz w:val="28"/>
          <w:szCs w:val="28"/>
          <w:lang w:eastAsia="ru-RU"/>
        </w:rPr>
        <w:t>підприємств</w:t>
      </w:r>
      <w:r w:rsidRPr="00D30C78">
        <w:rPr>
          <w:rFonts w:ascii="Times New Roman" w:eastAsia="Times New Roman" w:hAnsi="Times New Roman" w:cs="Times New Roman"/>
          <w:kern w:val="0"/>
          <w:sz w:val="28"/>
          <w:szCs w:val="28"/>
          <w:lang w:eastAsia="ru-RU"/>
        </w:rPr>
        <w:t xml:space="preserve"> :</w:t>
      </w:r>
      <w:proofErr w:type="gramEnd"/>
      <w:r w:rsidRPr="00D30C78">
        <w:rPr>
          <w:rFonts w:ascii="Times New Roman" w:eastAsia="Times New Roman" w:hAnsi="Times New Roman" w:cs="Times New Roman"/>
          <w:kern w:val="0"/>
          <w:sz w:val="28"/>
          <w:szCs w:val="28"/>
          <w:lang w:eastAsia="ru-RU"/>
        </w:rPr>
        <w:t xml:space="preserve"> </w:t>
      </w:r>
      <w:r w:rsidRPr="00D30C78">
        <w:rPr>
          <w:rFonts w:ascii="Times New Roman" w:eastAsia="Times New Roman" w:hAnsi="Times New Roman" w:cs="Times New Roman" w:hint="eastAsia"/>
          <w:kern w:val="0"/>
          <w:sz w:val="28"/>
          <w:szCs w:val="28"/>
          <w:lang w:eastAsia="ru-RU"/>
        </w:rPr>
        <w:t>Дис</w:t>
      </w:r>
      <w:r w:rsidRPr="00D30C78">
        <w:rPr>
          <w:rFonts w:ascii="Times New Roman" w:eastAsia="Times New Roman" w:hAnsi="Times New Roman" w:cs="Times New Roman"/>
          <w:kern w:val="0"/>
          <w:sz w:val="28"/>
          <w:szCs w:val="28"/>
          <w:lang w:eastAsia="ru-RU"/>
        </w:rPr>
        <w:t xml:space="preserve">... </w:t>
      </w:r>
      <w:r w:rsidRPr="00D30C78">
        <w:rPr>
          <w:rFonts w:ascii="Times New Roman" w:eastAsia="Times New Roman" w:hAnsi="Times New Roman" w:cs="Times New Roman" w:hint="eastAsia"/>
          <w:kern w:val="0"/>
          <w:sz w:val="28"/>
          <w:szCs w:val="28"/>
          <w:lang w:eastAsia="ru-RU"/>
        </w:rPr>
        <w:t>канд</w:t>
      </w:r>
      <w:r w:rsidRPr="00D30C78">
        <w:rPr>
          <w:rFonts w:ascii="Times New Roman" w:eastAsia="Times New Roman" w:hAnsi="Times New Roman" w:cs="Times New Roman"/>
          <w:kern w:val="0"/>
          <w:sz w:val="28"/>
          <w:szCs w:val="28"/>
          <w:lang w:eastAsia="ru-RU"/>
        </w:rPr>
        <w:t xml:space="preserve">. </w:t>
      </w:r>
      <w:r w:rsidRPr="00D30C78">
        <w:rPr>
          <w:rFonts w:ascii="Times New Roman" w:eastAsia="Times New Roman" w:hAnsi="Times New Roman" w:cs="Times New Roman" w:hint="eastAsia"/>
          <w:kern w:val="0"/>
          <w:sz w:val="28"/>
          <w:szCs w:val="28"/>
          <w:lang w:eastAsia="ru-RU"/>
        </w:rPr>
        <w:t>наук</w:t>
      </w:r>
      <w:r w:rsidRPr="00D30C78">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D30C78">
        <w:rPr>
          <w:rFonts w:ascii="Times New Roman" w:eastAsia="Times New Roman" w:hAnsi="Times New Roman" w:cs="Times New Roman"/>
          <w:kern w:val="0"/>
          <w:sz w:val="28"/>
          <w:szCs w:val="28"/>
          <w:lang w:eastAsia="ru-RU"/>
        </w:rPr>
        <w:t xml:space="preserve"> 2008</w:t>
      </w:r>
    </w:p>
    <w:p w:rsidR="004E5B03" w:rsidRDefault="004E5B03" w:rsidP="004E5B03">
      <w:r>
        <w:rPr>
          <w:rFonts w:hint="eastAsia"/>
        </w:rPr>
        <w:t>Абрамович</w:t>
      </w:r>
      <w:r>
        <w:t></w:t>
      </w:r>
      <w:r>
        <w:rPr>
          <w:rFonts w:hint="eastAsia"/>
        </w:rPr>
        <w:t>І</w:t>
      </w:r>
      <w:r>
        <w:t></w:t>
      </w:r>
      <w:r>
        <w:rPr>
          <w:rFonts w:hint="eastAsia"/>
        </w:rPr>
        <w:t>А</w:t>
      </w:r>
      <w:r>
        <w:t></w:t>
      </w:r>
      <w:r>
        <w:t></w:t>
      </w:r>
      <w:r>
        <w:rPr>
          <w:rFonts w:hint="eastAsia"/>
        </w:rPr>
        <w:t>Розвиток</w:t>
      </w:r>
      <w:r>
        <w:t></w:t>
      </w:r>
      <w:r>
        <w:rPr>
          <w:rFonts w:hint="eastAsia"/>
        </w:rPr>
        <w:t>інвестиційної</w:t>
      </w:r>
      <w:r>
        <w:t></w:t>
      </w:r>
      <w:r>
        <w:rPr>
          <w:rFonts w:hint="eastAsia"/>
        </w:rPr>
        <w:t>діяльності</w:t>
      </w:r>
      <w:r>
        <w:t></w:t>
      </w:r>
      <w:r>
        <w:rPr>
          <w:rFonts w:hint="eastAsia"/>
        </w:rPr>
        <w:t>сільськогосподарських</w:t>
      </w:r>
      <w:r>
        <w:t></w:t>
      </w:r>
      <w:r>
        <w:rPr>
          <w:rFonts w:hint="eastAsia"/>
        </w:rPr>
        <w:t>підприємств</w:t>
      </w:r>
      <w:r>
        <w:t></w:t>
      </w:r>
      <w:r>
        <w:rPr>
          <w:rFonts w:hint="eastAsia"/>
        </w:rPr>
        <w:t>–</w:t>
      </w:r>
      <w:r>
        <w:t></w:t>
      </w:r>
      <w:r>
        <w:rPr>
          <w:rFonts w:hint="eastAsia"/>
        </w:rPr>
        <w:t>Рукопис</w:t>
      </w:r>
      <w:r>
        <w:t></w:t>
      </w:r>
    </w:p>
    <w:p w:rsidR="004E5B03" w:rsidRDefault="004E5B03" w:rsidP="004E5B03"/>
    <w:p w:rsidR="004E5B03" w:rsidRDefault="004E5B03" w:rsidP="004E5B0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r>
        <w:t></w:t>
      </w:r>
    </w:p>
    <w:p w:rsidR="004E5B03" w:rsidRDefault="004E5B03" w:rsidP="004E5B03"/>
    <w:p w:rsidR="004E5B03" w:rsidRDefault="004E5B03" w:rsidP="004E5B03">
      <w:r>
        <w:rPr>
          <w:rFonts w:hint="eastAsia"/>
        </w:rPr>
        <w:t>Дисертаційна</w:t>
      </w:r>
      <w:r>
        <w:t></w:t>
      </w:r>
      <w:r>
        <w:rPr>
          <w:rFonts w:hint="eastAsia"/>
        </w:rPr>
        <w:t>робота</w:t>
      </w:r>
      <w:r>
        <w:t></w:t>
      </w:r>
      <w:r>
        <w:rPr>
          <w:rFonts w:hint="eastAsia"/>
        </w:rPr>
        <w:t>присвячена</w:t>
      </w:r>
      <w:r>
        <w:t></w:t>
      </w:r>
      <w:r>
        <w:rPr>
          <w:rFonts w:hint="eastAsia"/>
        </w:rPr>
        <w:t>висвітленню</w:t>
      </w:r>
      <w:r>
        <w:t></w:t>
      </w:r>
      <w:r>
        <w:rPr>
          <w:rFonts w:hint="eastAsia"/>
        </w:rPr>
        <w:t>теоретичних</w:t>
      </w:r>
      <w:r>
        <w:t></w:t>
      </w:r>
      <w:r>
        <w:rPr>
          <w:rFonts w:hint="eastAsia"/>
        </w:rPr>
        <w:t>і</w:t>
      </w:r>
      <w:r>
        <w:t></w:t>
      </w:r>
      <w:r>
        <w:rPr>
          <w:rFonts w:hint="eastAsia"/>
        </w:rPr>
        <w:t>методичних</w:t>
      </w:r>
      <w:r>
        <w:t></w:t>
      </w:r>
      <w:r>
        <w:rPr>
          <w:rFonts w:hint="eastAsia"/>
        </w:rPr>
        <w:t>положень</w:t>
      </w:r>
      <w:r>
        <w:t></w:t>
      </w:r>
      <w:r>
        <w:rPr>
          <w:rFonts w:hint="eastAsia"/>
        </w:rPr>
        <w:t>визначення</w:t>
      </w:r>
      <w:r>
        <w:t></w:t>
      </w:r>
      <w:r>
        <w:rPr>
          <w:rFonts w:hint="eastAsia"/>
        </w:rPr>
        <w:t>сутності</w:t>
      </w:r>
      <w:r>
        <w:t></w:t>
      </w:r>
      <w:r>
        <w:rPr>
          <w:rFonts w:hint="eastAsia"/>
        </w:rPr>
        <w:t>інвестицій</w:t>
      </w:r>
      <w:r>
        <w:t></w:t>
      </w:r>
      <w:r>
        <w:rPr>
          <w:rFonts w:hint="eastAsia"/>
        </w:rPr>
        <w:t>та</w:t>
      </w:r>
      <w:r>
        <w:t></w:t>
      </w:r>
      <w:r>
        <w:rPr>
          <w:rFonts w:hint="eastAsia"/>
        </w:rPr>
        <w:t>оцінки</w:t>
      </w:r>
      <w:r>
        <w:t></w:t>
      </w:r>
      <w:r>
        <w:rPr>
          <w:rFonts w:hint="eastAsia"/>
        </w:rPr>
        <w:t>ефективності</w:t>
      </w:r>
      <w:r>
        <w:t></w:t>
      </w:r>
      <w:r>
        <w:rPr>
          <w:rFonts w:hint="eastAsia"/>
        </w:rPr>
        <w:t>інвестиційних</w:t>
      </w:r>
      <w:r>
        <w:t></w:t>
      </w:r>
      <w:r>
        <w:rPr>
          <w:rFonts w:hint="eastAsia"/>
        </w:rPr>
        <w:t>проектів</w:t>
      </w:r>
      <w:r>
        <w:t></w:t>
      </w:r>
      <w:r>
        <w:t></w:t>
      </w:r>
      <w:r>
        <w:rPr>
          <w:rFonts w:hint="eastAsia"/>
        </w:rPr>
        <w:t>дослідженню</w:t>
      </w:r>
      <w:r>
        <w:t></w:t>
      </w:r>
      <w:r>
        <w:rPr>
          <w:rFonts w:hint="eastAsia"/>
        </w:rPr>
        <w:t>особливостей</w:t>
      </w:r>
      <w:r>
        <w:t></w:t>
      </w:r>
      <w:r>
        <w:rPr>
          <w:rFonts w:hint="eastAsia"/>
        </w:rPr>
        <w:t>державного</w:t>
      </w:r>
      <w:r>
        <w:t></w:t>
      </w:r>
      <w:r>
        <w:rPr>
          <w:rFonts w:hint="eastAsia"/>
        </w:rPr>
        <w:t>регулювання</w:t>
      </w:r>
      <w:r>
        <w:t></w:t>
      </w:r>
      <w:r>
        <w:rPr>
          <w:rFonts w:hint="eastAsia"/>
        </w:rPr>
        <w:t>інвестиційної</w:t>
      </w:r>
      <w:r>
        <w:t></w:t>
      </w:r>
      <w:r>
        <w:rPr>
          <w:rFonts w:hint="eastAsia"/>
        </w:rPr>
        <w:t>діяльності</w:t>
      </w:r>
      <w:r>
        <w:t></w:t>
      </w:r>
      <w:r>
        <w:rPr>
          <w:rFonts w:hint="eastAsia"/>
        </w:rPr>
        <w:t>сільськогосподарських</w:t>
      </w:r>
      <w:r>
        <w:t></w:t>
      </w:r>
      <w:r>
        <w:rPr>
          <w:rFonts w:hint="eastAsia"/>
        </w:rPr>
        <w:t>підприємств</w:t>
      </w:r>
      <w:r>
        <w:t></w:t>
      </w:r>
    </w:p>
    <w:p w:rsidR="004E5B03" w:rsidRDefault="004E5B03" w:rsidP="004E5B03"/>
    <w:p w:rsidR="00D30C78" w:rsidRPr="00D30C78" w:rsidRDefault="004E5B03" w:rsidP="004E5B03">
      <w:r>
        <w:rPr>
          <w:rFonts w:hint="eastAsia"/>
        </w:rPr>
        <w:t>У</w:t>
      </w:r>
      <w:r>
        <w:t></w:t>
      </w:r>
      <w:r>
        <w:rPr>
          <w:rFonts w:hint="eastAsia"/>
        </w:rPr>
        <w:t>роботі</w:t>
      </w:r>
      <w:r>
        <w:t></w:t>
      </w:r>
      <w:r>
        <w:rPr>
          <w:rFonts w:hint="eastAsia"/>
        </w:rPr>
        <w:t>обґрунтовано</w:t>
      </w:r>
      <w:r>
        <w:t></w:t>
      </w:r>
      <w:r>
        <w:rPr>
          <w:rFonts w:hint="eastAsia"/>
        </w:rPr>
        <w:t>необхідність</w:t>
      </w:r>
      <w:r>
        <w:t></w:t>
      </w:r>
      <w:r>
        <w:rPr>
          <w:rFonts w:hint="eastAsia"/>
        </w:rPr>
        <w:t>залучення</w:t>
      </w:r>
      <w:r>
        <w:t></w:t>
      </w:r>
      <w:r>
        <w:rPr>
          <w:rFonts w:hint="eastAsia"/>
        </w:rPr>
        <w:t>інвестиційний</w:t>
      </w:r>
      <w:r>
        <w:t></w:t>
      </w:r>
      <w:r>
        <w:rPr>
          <w:rFonts w:hint="eastAsia"/>
        </w:rPr>
        <w:t>засобів</w:t>
      </w:r>
      <w:r>
        <w:t></w:t>
      </w:r>
      <w:r>
        <w:rPr>
          <w:rFonts w:hint="eastAsia"/>
        </w:rPr>
        <w:t>сільськогосподарськими</w:t>
      </w:r>
      <w:r>
        <w:t></w:t>
      </w:r>
      <w:r>
        <w:rPr>
          <w:rFonts w:hint="eastAsia"/>
        </w:rPr>
        <w:t>підприємствами</w:t>
      </w:r>
      <w:r>
        <w:t></w:t>
      </w:r>
      <w:r>
        <w:t></w:t>
      </w:r>
      <w:r>
        <w:rPr>
          <w:rFonts w:hint="eastAsia"/>
        </w:rPr>
        <w:t>Проаналізовані</w:t>
      </w:r>
      <w:r>
        <w:t></w:t>
      </w:r>
      <w:r>
        <w:rPr>
          <w:rFonts w:hint="eastAsia"/>
        </w:rPr>
        <w:t>показники</w:t>
      </w:r>
      <w:r>
        <w:t></w:t>
      </w:r>
      <w:r>
        <w:rPr>
          <w:rFonts w:hint="eastAsia"/>
        </w:rPr>
        <w:t>залучення</w:t>
      </w:r>
      <w:r>
        <w:t></w:t>
      </w:r>
      <w:r>
        <w:rPr>
          <w:rFonts w:hint="eastAsia"/>
        </w:rPr>
        <w:t>інвестицій</w:t>
      </w:r>
      <w:r>
        <w:t></w:t>
      </w:r>
      <w:r>
        <w:rPr>
          <w:rFonts w:hint="eastAsia"/>
        </w:rPr>
        <w:t>в</w:t>
      </w:r>
      <w:r>
        <w:t></w:t>
      </w:r>
      <w:r>
        <w:rPr>
          <w:rFonts w:hint="eastAsia"/>
        </w:rPr>
        <w:t>сільськогосподарське</w:t>
      </w:r>
      <w:r>
        <w:t></w:t>
      </w:r>
      <w:r>
        <w:rPr>
          <w:rFonts w:hint="eastAsia"/>
        </w:rPr>
        <w:t>виробництво</w:t>
      </w:r>
      <w:r>
        <w:t></w:t>
      </w:r>
      <w:r>
        <w:t></w:t>
      </w:r>
      <w:r>
        <w:rPr>
          <w:rFonts w:hint="eastAsia"/>
        </w:rPr>
        <w:t>Визначена</w:t>
      </w:r>
      <w:r>
        <w:t></w:t>
      </w:r>
      <w:r>
        <w:rPr>
          <w:rFonts w:hint="eastAsia"/>
        </w:rPr>
        <w:t>результативність</w:t>
      </w:r>
      <w:r>
        <w:t></w:t>
      </w:r>
      <w:r>
        <w:rPr>
          <w:rFonts w:hint="eastAsia"/>
        </w:rPr>
        <w:t>інвестиційної</w:t>
      </w:r>
      <w:r>
        <w:t></w:t>
      </w:r>
      <w:r>
        <w:rPr>
          <w:rFonts w:hint="eastAsia"/>
        </w:rPr>
        <w:t>діяльності</w:t>
      </w:r>
      <w:r>
        <w:t></w:t>
      </w:r>
      <w:r>
        <w:rPr>
          <w:rFonts w:hint="eastAsia"/>
        </w:rPr>
        <w:t>сільськогосподарських</w:t>
      </w:r>
      <w:r>
        <w:t></w:t>
      </w:r>
      <w:r>
        <w:rPr>
          <w:rFonts w:hint="eastAsia"/>
        </w:rPr>
        <w:t>підприємств</w:t>
      </w:r>
      <w:r>
        <w:t></w:t>
      </w:r>
      <w:r>
        <w:t></w:t>
      </w:r>
      <w:r>
        <w:rPr>
          <w:rFonts w:hint="eastAsia"/>
        </w:rPr>
        <w:t>Запропонована</w:t>
      </w:r>
      <w:r>
        <w:t></w:t>
      </w:r>
      <w:r>
        <w:rPr>
          <w:rFonts w:hint="eastAsia"/>
        </w:rPr>
        <w:t>концептуальна</w:t>
      </w:r>
      <w:r>
        <w:t></w:t>
      </w:r>
      <w:r>
        <w:rPr>
          <w:rFonts w:hint="eastAsia"/>
        </w:rPr>
        <w:t>модель</w:t>
      </w:r>
      <w:r>
        <w:t></w:t>
      </w:r>
      <w:r>
        <w:rPr>
          <w:rFonts w:hint="eastAsia"/>
        </w:rPr>
        <w:t>формування</w:t>
      </w:r>
      <w:r>
        <w:t></w:t>
      </w:r>
      <w:r>
        <w:rPr>
          <w:rFonts w:hint="eastAsia"/>
        </w:rPr>
        <w:t>та</w:t>
      </w:r>
      <w:r>
        <w:t></w:t>
      </w:r>
      <w:r>
        <w:rPr>
          <w:rFonts w:hint="eastAsia"/>
        </w:rPr>
        <w:t>використання</w:t>
      </w:r>
      <w:r>
        <w:t></w:t>
      </w:r>
      <w:r>
        <w:rPr>
          <w:rFonts w:hint="eastAsia"/>
        </w:rPr>
        <w:t>інвестиційних</w:t>
      </w:r>
      <w:r>
        <w:t></w:t>
      </w:r>
      <w:r>
        <w:rPr>
          <w:rFonts w:hint="eastAsia"/>
        </w:rPr>
        <w:t>джерел</w:t>
      </w:r>
      <w:r>
        <w:t></w:t>
      </w:r>
      <w:r>
        <w:rPr>
          <w:rFonts w:hint="eastAsia"/>
        </w:rPr>
        <w:t>сільськогосподарськими</w:t>
      </w:r>
      <w:r>
        <w:t></w:t>
      </w:r>
      <w:r>
        <w:rPr>
          <w:rFonts w:hint="eastAsia"/>
        </w:rPr>
        <w:t>підприємствами</w:t>
      </w:r>
      <w:r>
        <w:t></w:t>
      </w:r>
      <w:r>
        <w:t></w:t>
      </w:r>
      <w:r>
        <w:rPr>
          <w:rFonts w:hint="eastAsia"/>
        </w:rPr>
        <w:t>Надані</w:t>
      </w:r>
      <w:r>
        <w:t></w:t>
      </w:r>
      <w:r>
        <w:rPr>
          <w:rFonts w:hint="eastAsia"/>
        </w:rPr>
        <w:t>пропозиції</w:t>
      </w:r>
      <w:r>
        <w:t></w:t>
      </w:r>
      <w:r>
        <w:rPr>
          <w:rFonts w:hint="eastAsia"/>
        </w:rPr>
        <w:t>з</w:t>
      </w:r>
      <w:r>
        <w:t></w:t>
      </w:r>
      <w:r>
        <w:rPr>
          <w:rFonts w:hint="eastAsia"/>
        </w:rPr>
        <w:t>удосконалення</w:t>
      </w:r>
      <w:r>
        <w:t></w:t>
      </w:r>
      <w:r>
        <w:rPr>
          <w:rFonts w:hint="eastAsia"/>
        </w:rPr>
        <w:t>механізмів</w:t>
      </w:r>
      <w:r>
        <w:t></w:t>
      </w:r>
      <w:r>
        <w:rPr>
          <w:rFonts w:hint="eastAsia"/>
        </w:rPr>
        <w:t>реалізації</w:t>
      </w:r>
      <w:r>
        <w:t></w:t>
      </w:r>
      <w:r>
        <w:rPr>
          <w:rFonts w:hint="eastAsia"/>
        </w:rPr>
        <w:t>державної</w:t>
      </w:r>
      <w:r>
        <w:t></w:t>
      </w:r>
      <w:r>
        <w:rPr>
          <w:rFonts w:hint="eastAsia"/>
        </w:rPr>
        <w:t>політики</w:t>
      </w:r>
      <w:r>
        <w:t></w:t>
      </w:r>
      <w:r>
        <w:rPr>
          <w:rFonts w:hint="eastAsia"/>
        </w:rPr>
        <w:t>розвитку</w:t>
      </w:r>
      <w:r>
        <w:t></w:t>
      </w:r>
      <w:r>
        <w:rPr>
          <w:rFonts w:hint="eastAsia"/>
        </w:rPr>
        <w:t>інвестиційної</w:t>
      </w:r>
      <w:r>
        <w:t></w:t>
      </w:r>
      <w:r>
        <w:rPr>
          <w:rFonts w:hint="eastAsia"/>
        </w:rPr>
        <w:t>діяльності</w:t>
      </w:r>
      <w:r>
        <w:t></w:t>
      </w:r>
      <w:r>
        <w:rPr>
          <w:rFonts w:hint="eastAsia"/>
        </w:rPr>
        <w:t>сільськогосподарських</w:t>
      </w:r>
      <w:r>
        <w:t></w:t>
      </w:r>
      <w:r>
        <w:rPr>
          <w:rFonts w:hint="eastAsia"/>
        </w:rPr>
        <w:t>підприємств</w:t>
      </w:r>
      <w:r>
        <w:t></w:t>
      </w:r>
      <w:r>
        <w:t></w:t>
      </w:r>
      <w:r>
        <w:rPr>
          <w:rFonts w:hint="eastAsia"/>
        </w:rPr>
        <w:t>Розроблено</w:t>
      </w:r>
      <w:r>
        <w:t></w:t>
      </w:r>
      <w:r>
        <w:rPr>
          <w:rFonts w:hint="eastAsia"/>
        </w:rPr>
        <w:t>пропозиції</w:t>
      </w:r>
      <w:r>
        <w:t></w:t>
      </w:r>
      <w:r>
        <w:rPr>
          <w:rFonts w:hint="eastAsia"/>
        </w:rPr>
        <w:t>щодо</w:t>
      </w:r>
      <w:r>
        <w:t></w:t>
      </w:r>
      <w:r>
        <w:rPr>
          <w:rFonts w:hint="eastAsia"/>
        </w:rPr>
        <w:t>формування</w:t>
      </w:r>
      <w:r>
        <w:t></w:t>
      </w:r>
      <w:r>
        <w:rPr>
          <w:rFonts w:hint="eastAsia"/>
        </w:rPr>
        <w:t>та</w:t>
      </w:r>
      <w:r>
        <w:t></w:t>
      </w:r>
      <w:r>
        <w:rPr>
          <w:rFonts w:hint="eastAsia"/>
        </w:rPr>
        <w:t>використання</w:t>
      </w:r>
      <w:r>
        <w:t></w:t>
      </w:r>
      <w:r>
        <w:rPr>
          <w:rFonts w:hint="eastAsia"/>
        </w:rPr>
        <w:t>інвестиційних</w:t>
      </w:r>
      <w:r>
        <w:t></w:t>
      </w:r>
      <w:r>
        <w:rPr>
          <w:rFonts w:hint="eastAsia"/>
        </w:rPr>
        <w:t>ресурсів</w:t>
      </w:r>
      <w:r>
        <w:t></w:t>
      </w:r>
      <w:r>
        <w:rPr>
          <w:rFonts w:hint="eastAsia"/>
        </w:rPr>
        <w:t>сільськогосподарських</w:t>
      </w:r>
      <w:r>
        <w:t></w:t>
      </w:r>
      <w:r>
        <w:rPr>
          <w:rFonts w:hint="eastAsia"/>
        </w:rPr>
        <w:t>підприємств</w:t>
      </w:r>
      <w:r>
        <w:t></w:t>
      </w:r>
      <w:r>
        <w:rPr>
          <w:rFonts w:hint="eastAsia"/>
        </w:rPr>
        <w:t>через</w:t>
      </w:r>
      <w:r>
        <w:t></w:t>
      </w:r>
      <w:r>
        <w:rPr>
          <w:rFonts w:hint="eastAsia"/>
        </w:rPr>
        <w:t>недержавні</w:t>
      </w:r>
      <w:r>
        <w:t></w:t>
      </w:r>
      <w:r>
        <w:rPr>
          <w:rFonts w:hint="eastAsia"/>
        </w:rPr>
        <w:t>пенсійні</w:t>
      </w:r>
      <w:r>
        <w:t></w:t>
      </w:r>
      <w:r>
        <w:rPr>
          <w:rFonts w:hint="eastAsia"/>
        </w:rPr>
        <w:t>фонди</w:t>
      </w:r>
      <w:r>
        <w:t></w:t>
      </w:r>
      <w:bookmarkEnd w:id="0"/>
    </w:p>
    <w:sectPr w:rsidR="00D30C78" w:rsidRPr="00D30C7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C2D" w:rsidRDefault="00D91C2D">
      <w:pPr>
        <w:spacing w:after="0" w:line="240" w:lineRule="auto"/>
      </w:pPr>
      <w:r>
        <w:separator/>
      </w:r>
    </w:p>
  </w:endnote>
  <w:endnote w:type="continuationSeparator" w:id="0">
    <w:p w:rsidR="00D91C2D" w:rsidRDefault="00D9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C2D" w:rsidRDefault="00D91C2D"/>
    <w:p w:rsidR="00D91C2D" w:rsidRDefault="00D91C2D"/>
    <w:p w:rsidR="00D91C2D" w:rsidRDefault="00D91C2D"/>
    <w:p w:rsidR="00D91C2D" w:rsidRDefault="00D91C2D"/>
    <w:p w:rsidR="00D91C2D" w:rsidRDefault="00D91C2D"/>
    <w:p w:rsidR="00D91C2D" w:rsidRDefault="00D91C2D"/>
    <w:p w:rsidR="00D91C2D" w:rsidRDefault="00D91C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2D" w:rsidRDefault="00D91C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91C2D" w:rsidRDefault="00D91C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91C2D" w:rsidRDefault="00D91C2D"/>
    <w:p w:rsidR="00D91C2D" w:rsidRDefault="00D91C2D"/>
    <w:p w:rsidR="00D91C2D" w:rsidRDefault="00D91C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2D" w:rsidRDefault="00D91C2D"/>
                          <w:p w:rsidR="00D91C2D" w:rsidRDefault="00D91C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91C2D" w:rsidRDefault="00D91C2D"/>
                    <w:p w:rsidR="00D91C2D" w:rsidRDefault="00D91C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91C2D" w:rsidRDefault="00D91C2D"/>
    <w:p w:rsidR="00D91C2D" w:rsidRDefault="00D91C2D">
      <w:pPr>
        <w:rPr>
          <w:sz w:val="2"/>
          <w:szCs w:val="2"/>
        </w:rPr>
      </w:pPr>
    </w:p>
    <w:p w:rsidR="00D91C2D" w:rsidRDefault="00D91C2D"/>
    <w:p w:rsidR="00D91C2D" w:rsidRDefault="00D91C2D">
      <w:pPr>
        <w:spacing w:after="0" w:line="240" w:lineRule="auto"/>
      </w:pPr>
    </w:p>
  </w:footnote>
  <w:footnote w:type="continuationSeparator" w:id="0">
    <w:p w:rsidR="00D91C2D" w:rsidRDefault="00D9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2D"/>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5D179-B245-4D57-A8A4-9E7DBF72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16473</TotalTime>
  <Pages>1</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620</cp:revision>
  <cp:lastPrinted>2009-02-06T05:36:00Z</cp:lastPrinted>
  <dcterms:created xsi:type="dcterms:W3CDTF">2023-09-07T12:38:00Z</dcterms:created>
  <dcterms:modified xsi:type="dcterms:W3CDTF">2023-11-18T13:58:00Z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