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6F" w:rsidRDefault="00F5626F" w:rsidP="00F562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Моргун Галина Миколаївна,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p>
    <w:p w:rsidR="00F5626F" w:rsidRDefault="00F5626F" w:rsidP="00F562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морської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5626F" w:rsidRDefault="00F5626F" w:rsidP="00F562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мікроеволюції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адаптації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чужорідних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безхребетних</w:t>
      </w:r>
    </w:p>
    <w:p w:rsidR="00F5626F" w:rsidRDefault="00F5626F" w:rsidP="00F562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тварин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унаслідок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інвазії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водойми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Азово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Чорноморського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басейну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5626F" w:rsidRDefault="00F5626F" w:rsidP="00F562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64.051.038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74532F" w:rsidRPr="00F5626F" w:rsidRDefault="00F5626F" w:rsidP="00F5626F">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74532F" w:rsidRPr="00F5626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F5626F" w:rsidRPr="00F562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4">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5"/>
  </w:num>
  <w:num w:numId="8">
    <w:abstractNumId w:val="96"/>
  </w:num>
  <w:num w:numId="9">
    <w:abstractNumId w:val="69"/>
  </w:num>
  <w:num w:numId="10">
    <w:abstractNumId w:val="68"/>
  </w:num>
  <w:num w:numId="11">
    <w:abstractNumId w:val="98"/>
  </w:num>
  <w:num w:numId="12">
    <w:abstractNumId w:val="86"/>
  </w:num>
  <w:num w:numId="13">
    <w:abstractNumId w:val="90"/>
  </w:num>
  <w:num w:numId="14">
    <w:abstractNumId w:val="101"/>
  </w:num>
  <w:num w:numId="15">
    <w:abstractNumId w:val="89"/>
  </w:num>
  <w:num w:numId="16">
    <w:abstractNumId w:val="82"/>
  </w:num>
  <w:num w:numId="17">
    <w:abstractNumId w:val="99"/>
  </w:num>
  <w:num w:numId="18">
    <w:abstractNumId w:val="100"/>
  </w:num>
  <w:num w:numId="19">
    <w:abstractNumId w:val="88"/>
  </w:num>
  <w:num w:numId="20">
    <w:abstractNumId w:val="95"/>
  </w:num>
  <w:num w:numId="21">
    <w:abstractNumId w:val="83"/>
  </w:num>
  <w:num w:numId="22">
    <w:abstractNumId w:val="80"/>
  </w:num>
  <w:num w:numId="23">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5DCA9-0303-4B77-AAD4-DE862A87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2022-01-20T17:00:00Z</dcterms:created>
  <dcterms:modified xsi:type="dcterms:W3CDTF">2022-01-21T13:40:00Z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