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BF3D" w14:textId="77777777" w:rsidR="003A4AAA" w:rsidRDefault="003A4AAA" w:rsidP="003A4AAA">
      <w:pPr>
        <w:pStyle w:val="afffffffffffffffffffffffffff5"/>
        <w:rPr>
          <w:rFonts w:ascii="Verdana" w:hAnsi="Verdana"/>
          <w:color w:val="000000"/>
          <w:sz w:val="21"/>
          <w:szCs w:val="21"/>
        </w:rPr>
      </w:pPr>
      <w:r>
        <w:rPr>
          <w:rFonts w:ascii="Helvetica" w:hAnsi="Helvetica" w:cs="Helvetica"/>
          <w:b/>
          <w:bCs w:val="0"/>
          <w:color w:val="222222"/>
          <w:sz w:val="21"/>
          <w:szCs w:val="21"/>
        </w:rPr>
        <w:t>Анисимова, Ирина Николаевна.</w:t>
      </w:r>
    </w:p>
    <w:p w14:paraId="3A063F48" w14:textId="77777777" w:rsidR="003A4AAA" w:rsidRDefault="003A4AAA" w:rsidP="003A4AA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Формально-грамматическая модель логического вывода в системах искусственного </w:t>
      </w:r>
      <w:proofErr w:type="gramStart"/>
      <w:r>
        <w:rPr>
          <w:rFonts w:ascii="Helvetica" w:hAnsi="Helvetica" w:cs="Helvetica"/>
          <w:caps/>
          <w:color w:val="222222"/>
          <w:sz w:val="21"/>
          <w:szCs w:val="21"/>
        </w:rPr>
        <w:t>интеллекта :</w:t>
      </w:r>
      <w:proofErr w:type="gramEnd"/>
      <w:r>
        <w:rPr>
          <w:rFonts w:ascii="Helvetica" w:hAnsi="Helvetica" w:cs="Helvetica"/>
          <w:caps/>
          <w:color w:val="222222"/>
          <w:sz w:val="21"/>
          <w:szCs w:val="21"/>
        </w:rPr>
        <w:t xml:space="preserve"> диссертация ... кандидата физико-математических наук : 01.01.09. - Санкт-Петербург, 1999. - 143 с.</w:t>
      </w:r>
    </w:p>
    <w:p w14:paraId="1CB688DF" w14:textId="77777777" w:rsidR="003A4AAA" w:rsidRDefault="003A4AAA" w:rsidP="003A4AA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Анисимова, Ирина Николаевна</w:t>
      </w:r>
    </w:p>
    <w:p w14:paraId="21AD9314"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F0255C"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ЛОГИЧЕСКИЙ ВЫВОД И МЕТОДЫ ПОВЫШЕНИЯ ЕГО ЭФФЕКТИВНОСТИ В</w:t>
      </w:r>
    </w:p>
    <w:p w14:paraId="09D5EBA7"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СИСТЕМАХ ИИ (ОБЗОР).</w:t>
      </w:r>
    </w:p>
    <w:p w14:paraId="6EBE261B"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 ПОСТРОЕНИЯ ЛОГИЧЕСКОГО ВЫВОДА В ИВ, ОПИРАЮЩИЙСЯ НА ФОРМАЛЬНО-ГРАММАТИЧЕСКУЮ МОДЕЛЬ.</w:t>
      </w:r>
    </w:p>
    <w:p w14:paraId="0FC8BBBE"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Хорновские</w:t>
      </w:r>
      <w:proofErr w:type="spellEnd"/>
      <w:r>
        <w:rPr>
          <w:rFonts w:ascii="Arial" w:hAnsi="Arial" w:cs="Arial"/>
          <w:color w:val="333333"/>
          <w:sz w:val="21"/>
          <w:szCs w:val="21"/>
        </w:rPr>
        <w:t xml:space="preserve"> дизъюнкты ИВ и КС-грамматики.</w:t>
      </w:r>
    </w:p>
    <w:p w14:paraId="22D72B16"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Моделирование множества гипотез ИВ КС-грамматикой.</w:t>
      </w:r>
    </w:p>
    <w:p w14:paraId="339CB446"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логической шкапы и проверка выводимости целей.</w:t>
      </w:r>
    </w:p>
    <w:p w14:paraId="1DBCADA2"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Алгоритм предварительной настройки для построения логических выводов.</w:t>
      </w:r>
    </w:p>
    <w:p w14:paraId="6A5DEF46"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Построение опровержений в множествах дизъюнктов</w:t>
      </w:r>
    </w:p>
    <w:p w14:paraId="30B13EF3"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ИВ методом с предварительной настройкой.</w:t>
      </w:r>
    </w:p>
    <w:p w14:paraId="1AC8C70C" w14:textId="77777777" w:rsidR="003A4AAA" w:rsidRDefault="003A4AAA" w:rsidP="003A4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Особенности построения опровержений в рекурсивном случае.</w:t>
      </w:r>
    </w:p>
    <w:p w14:paraId="54F2B699" w14:textId="0B6A49C2" w:rsidR="00F505A7" w:rsidRPr="003A4AAA" w:rsidRDefault="00F505A7" w:rsidP="003A4AAA"/>
    <w:sectPr w:rsidR="00F505A7" w:rsidRPr="003A4A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BC71" w14:textId="77777777" w:rsidR="0011000C" w:rsidRDefault="0011000C">
      <w:pPr>
        <w:spacing w:after="0" w:line="240" w:lineRule="auto"/>
      </w:pPr>
      <w:r>
        <w:separator/>
      </w:r>
    </w:p>
  </w:endnote>
  <w:endnote w:type="continuationSeparator" w:id="0">
    <w:p w14:paraId="3CC710E9" w14:textId="77777777" w:rsidR="0011000C" w:rsidRDefault="00110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CDB6" w14:textId="77777777" w:rsidR="0011000C" w:rsidRDefault="0011000C"/>
    <w:p w14:paraId="6E71B1C1" w14:textId="77777777" w:rsidR="0011000C" w:rsidRDefault="0011000C"/>
    <w:p w14:paraId="1ABD3605" w14:textId="77777777" w:rsidR="0011000C" w:rsidRDefault="0011000C"/>
    <w:p w14:paraId="67CE2FDC" w14:textId="77777777" w:rsidR="0011000C" w:rsidRDefault="0011000C"/>
    <w:p w14:paraId="6C0F0727" w14:textId="77777777" w:rsidR="0011000C" w:rsidRDefault="0011000C"/>
    <w:p w14:paraId="17924327" w14:textId="77777777" w:rsidR="0011000C" w:rsidRDefault="0011000C"/>
    <w:p w14:paraId="6126FCDE" w14:textId="77777777" w:rsidR="0011000C" w:rsidRDefault="001100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19B36E" wp14:editId="310585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57654" w14:textId="77777777" w:rsidR="0011000C" w:rsidRDefault="001100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19B3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357654" w14:textId="77777777" w:rsidR="0011000C" w:rsidRDefault="001100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BFB85A" w14:textId="77777777" w:rsidR="0011000C" w:rsidRDefault="0011000C"/>
    <w:p w14:paraId="69101728" w14:textId="77777777" w:rsidR="0011000C" w:rsidRDefault="0011000C"/>
    <w:p w14:paraId="295537CB" w14:textId="77777777" w:rsidR="0011000C" w:rsidRDefault="001100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E48FAA" wp14:editId="4A6831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78DF3" w14:textId="77777777" w:rsidR="0011000C" w:rsidRDefault="0011000C"/>
                          <w:p w14:paraId="705D8AAD" w14:textId="77777777" w:rsidR="0011000C" w:rsidRDefault="001100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48F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878DF3" w14:textId="77777777" w:rsidR="0011000C" w:rsidRDefault="0011000C"/>
                    <w:p w14:paraId="705D8AAD" w14:textId="77777777" w:rsidR="0011000C" w:rsidRDefault="001100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4A2D8E" w14:textId="77777777" w:rsidR="0011000C" w:rsidRDefault="0011000C"/>
    <w:p w14:paraId="49C26D03" w14:textId="77777777" w:rsidR="0011000C" w:rsidRDefault="0011000C">
      <w:pPr>
        <w:rPr>
          <w:sz w:val="2"/>
          <w:szCs w:val="2"/>
        </w:rPr>
      </w:pPr>
    </w:p>
    <w:p w14:paraId="42DCF06B" w14:textId="77777777" w:rsidR="0011000C" w:rsidRDefault="0011000C"/>
    <w:p w14:paraId="31001B07" w14:textId="77777777" w:rsidR="0011000C" w:rsidRDefault="0011000C">
      <w:pPr>
        <w:spacing w:after="0" w:line="240" w:lineRule="auto"/>
      </w:pPr>
    </w:p>
  </w:footnote>
  <w:footnote w:type="continuationSeparator" w:id="0">
    <w:p w14:paraId="22960D2A" w14:textId="77777777" w:rsidR="0011000C" w:rsidRDefault="00110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0C"/>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105431</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1247</cp:revision>
  <cp:lastPrinted>2009-02-06T05:36:00Z</cp:lastPrinted>
  <dcterms:created xsi:type="dcterms:W3CDTF">2024-01-07T13:43:00Z</dcterms:created>
  <dcterms:modified xsi:type="dcterms:W3CDTF">2025-06-02T20:35:00Z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