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0F1F9"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Бердышев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Юрий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Иванович</w:t>
      </w:r>
      <w:r w:rsidRPr="00DB2C00">
        <w:rPr>
          <w:rFonts w:ascii="Helvetica" w:hAnsi="Helvetica" w:cs="Helvetica"/>
          <w:b/>
          <w:bCs/>
          <w:color w:val="222222"/>
          <w:sz w:val="21"/>
          <w:szCs w:val="21"/>
        </w:rPr>
        <w:t>.</w:t>
      </w:r>
    </w:p>
    <w:p w14:paraId="0E0FB068"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Нелинейные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последовательного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управления</w:t>
      </w:r>
      <w:r w:rsidRPr="00DB2C00">
        <w:rPr>
          <w:rFonts w:ascii="Helvetica" w:hAnsi="Helvetica" w:cs="Helvetica"/>
          <w:b/>
          <w:bCs/>
          <w:color w:val="222222"/>
          <w:sz w:val="21"/>
          <w:szCs w:val="21"/>
        </w:rPr>
        <w:t xml:space="preserve"> : </w:t>
      </w:r>
      <w:r w:rsidRPr="00DB2C00">
        <w:rPr>
          <w:rFonts w:ascii="Helvetica" w:hAnsi="Helvetica" w:cs="Helvetica" w:hint="eastAsia"/>
          <w:b/>
          <w:bCs/>
          <w:color w:val="222222"/>
          <w:sz w:val="21"/>
          <w:szCs w:val="21"/>
        </w:rPr>
        <w:t>диссертация</w:t>
      </w:r>
      <w:r w:rsidRPr="00DB2C00">
        <w:rPr>
          <w:rFonts w:ascii="Helvetica" w:hAnsi="Helvetica" w:cs="Helvetica"/>
          <w:b/>
          <w:bCs/>
          <w:color w:val="222222"/>
          <w:sz w:val="21"/>
          <w:szCs w:val="21"/>
        </w:rPr>
        <w:t xml:space="preserve"> ... </w:t>
      </w:r>
      <w:r w:rsidRPr="00DB2C00">
        <w:rPr>
          <w:rFonts w:ascii="Helvetica" w:hAnsi="Helvetica" w:cs="Helvetica" w:hint="eastAsia"/>
          <w:b/>
          <w:bCs/>
          <w:color w:val="222222"/>
          <w:sz w:val="21"/>
          <w:szCs w:val="21"/>
        </w:rPr>
        <w:t>доктора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физико</w:t>
      </w:r>
      <w:r w:rsidRPr="00DB2C00">
        <w:rPr>
          <w:rFonts w:ascii="Helvetica" w:hAnsi="Helvetica" w:cs="Helvetica"/>
          <w:b/>
          <w:bCs/>
          <w:color w:val="222222"/>
          <w:sz w:val="21"/>
          <w:szCs w:val="21"/>
        </w:rPr>
        <w:t>-</w:t>
      </w:r>
      <w:r w:rsidRPr="00DB2C00">
        <w:rPr>
          <w:rFonts w:ascii="Helvetica" w:hAnsi="Helvetica" w:cs="Helvetica" w:hint="eastAsia"/>
          <w:b/>
          <w:bCs/>
          <w:color w:val="222222"/>
          <w:sz w:val="21"/>
          <w:szCs w:val="21"/>
        </w:rPr>
        <w:t>математических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наук</w:t>
      </w:r>
      <w:r w:rsidRPr="00DB2C00">
        <w:rPr>
          <w:rFonts w:ascii="Helvetica" w:hAnsi="Helvetica" w:cs="Helvetica"/>
          <w:b/>
          <w:bCs/>
          <w:color w:val="222222"/>
          <w:sz w:val="21"/>
          <w:szCs w:val="21"/>
        </w:rPr>
        <w:t xml:space="preserve"> : 01.02.01. - </w:t>
      </w:r>
      <w:r w:rsidRPr="00DB2C00">
        <w:rPr>
          <w:rFonts w:ascii="Helvetica" w:hAnsi="Helvetica" w:cs="Helvetica" w:hint="eastAsia"/>
          <w:b/>
          <w:bCs/>
          <w:color w:val="222222"/>
          <w:sz w:val="21"/>
          <w:szCs w:val="21"/>
        </w:rPr>
        <w:t>Екатеринбург</w:t>
      </w:r>
      <w:r w:rsidRPr="00DB2C00">
        <w:rPr>
          <w:rFonts w:ascii="Helvetica" w:hAnsi="Helvetica" w:cs="Helvetica"/>
          <w:b/>
          <w:bCs/>
          <w:color w:val="222222"/>
          <w:sz w:val="21"/>
          <w:szCs w:val="21"/>
        </w:rPr>
        <w:t xml:space="preserve">, 2000. - 220 </w:t>
      </w: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 </w:t>
      </w:r>
      <w:r w:rsidRPr="00DB2C00">
        <w:rPr>
          <w:rFonts w:ascii="Helvetica" w:hAnsi="Helvetica" w:cs="Helvetica" w:hint="eastAsia"/>
          <w:b/>
          <w:bCs/>
          <w:color w:val="222222"/>
          <w:sz w:val="21"/>
          <w:szCs w:val="21"/>
        </w:rPr>
        <w:t>ил</w:t>
      </w:r>
      <w:r w:rsidRPr="00DB2C00">
        <w:rPr>
          <w:rFonts w:ascii="Helvetica" w:hAnsi="Helvetica" w:cs="Helvetica"/>
          <w:b/>
          <w:bCs/>
          <w:color w:val="222222"/>
          <w:sz w:val="21"/>
          <w:szCs w:val="21"/>
        </w:rPr>
        <w:t>.</w:t>
      </w:r>
    </w:p>
    <w:p w14:paraId="0AEF3C2F"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больше</w:t>
      </w:r>
    </w:p>
    <w:p w14:paraId="16E4859C"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Цитаты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из</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текста</w:t>
      </w:r>
      <w:r w:rsidRPr="00DB2C00">
        <w:rPr>
          <w:rFonts w:ascii="Helvetica" w:hAnsi="Helvetica" w:cs="Helvetica"/>
          <w:b/>
          <w:bCs/>
          <w:color w:val="222222"/>
          <w:sz w:val="21"/>
          <w:szCs w:val="21"/>
        </w:rPr>
        <w:t>:</w:t>
      </w:r>
      <w:r w:rsidRPr="00DB2C00">
        <w:rPr>
          <w:rFonts w:ascii="Tahoma" w:hAnsi="Tahoma" w:cs="Tahoma"/>
          <w:b/>
          <w:bCs/>
          <w:color w:val="222222"/>
          <w:sz w:val="21"/>
          <w:szCs w:val="21"/>
        </w:rPr>
        <w:t>﻿</w:t>
      </w:r>
    </w:p>
    <w:p w14:paraId="57E65D6E"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стр</w:t>
      </w:r>
      <w:r w:rsidRPr="00DB2C00">
        <w:rPr>
          <w:rFonts w:ascii="Helvetica" w:hAnsi="Helvetica" w:cs="Helvetica"/>
          <w:b/>
          <w:bCs/>
          <w:color w:val="222222"/>
          <w:sz w:val="21"/>
          <w:szCs w:val="21"/>
        </w:rPr>
        <w:t>. 1</w:t>
      </w:r>
    </w:p>
    <w:p w14:paraId="3B9B21CC"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Б</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л</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ВАК</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Бердышев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Юрий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Иванович</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НЕЛИНЕЙНЫЕ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ПОСЛЕДОВАТЕЛЬНОГО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УПРАВЛЕНИЯ</w:t>
      </w:r>
      <w:r w:rsidRPr="00DB2C00">
        <w:rPr>
          <w:rFonts w:ascii="Helvetica" w:hAnsi="Helvetica" w:cs="Helvetica"/>
          <w:b/>
          <w:bCs/>
          <w:color w:val="222222"/>
          <w:sz w:val="21"/>
          <w:szCs w:val="21"/>
        </w:rPr>
        <w:t xml:space="preserve"> 01.02.01 </w:t>
      </w:r>
      <w:r w:rsidRPr="00DB2C00">
        <w:rPr>
          <w:rFonts w:ascii="Helvetica" w:hAnsi="Helvetica" w:cs="Helvetica" w:hint="eastAsia"/>
          <w:b/>
          <w:bCs/>
          <w:color w:val="222222"/>
          <w:sz w:val="21"/>
          <w:szCs w:val="21"/>
        </w:rPr>
        <w:t>—</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теоретическая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механика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диссертация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соискание</w:t>
      </w:r>
    </w:p>
    <w:p w14:paraId="496C6AF9"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стр</w:t>
      </w:r>
      <w:r w:rsidRPr="00DB2C00">
        <w:rPr>
          <w:rFonts w:ascii="Helvetica" w:hAnsi="Helvetica" w:cs="Helvetica"/>
          <w:b/>
          <w:bCs/>
          <w:color w:val="222222"/>
          <w:sz w:val="21"/>
          <w:szCs w:val="21"/>
        </w:rPr>
        <w:t>. 9</w:t>
      </w:r>
    </w:p>
    <w:p w14:paraId="5F50A075"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случаем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которых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л</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ю</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одним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или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несколькими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ком­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мивояжерами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динамических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системах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последовательное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вление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ф</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w:t>
      </w:r>
    </w:p>
    <w:p w14:paraId="332885B7"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стр</w:t>
      </w:r>
      <w:r w:rsidRPr="00DB2C00">
        <w:rPr>
          <w:rFonts w:ascii="Helvetica" w:hAnsi="Helvetica" w:cs="Helvetica"/>
          <w:b/>
          <w:bCs/>
          <w:color w:val="222222"/>
          <w:sz w:val="21"/>
          <w:szCs w:val="21"/>
        </w:rPr>
        <w:t>. 25</w:t>
      </w:r>
    </w:p>
    <w:p w14:paraId="349E95D2"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н</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инструментом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решения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нелинейных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оптимального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управле­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л</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ф</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при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г</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л</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ь</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г</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ч</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я</w:t>
      </w:r>
    </w:p>
    <w:p w14:paraId="42E6790C"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 </w:t>
      </w:r>
    </w:p>
    <w:p w14:paraId="1EBEA072"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Оглавление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диссертации</w:t>
      </w:r>
    </w:p>
    <w:p w14:paraId="121DFC26"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доктор</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физико</w:t>
      </w:r>
      <w:r w:rsidRPr="00DB2C00">
        <w:rPr>
          <w:rFonts w:ascii="Helvetica" w:hAnsi="Helvetica" w:cs="Helvetica"/>
          <w:b/>
          <w:bCs/>
          <w:color w:val="222222"/>
          <w:sz w:val="21"/>
          <w:szCs w:val="21"/>
        </w:rPr>
        <w:t>-</w:t>
      </w:r>
      <w:r w:rsidRPr="00DB2C00">
        <w:rPr>
          <w:rFonts w:ascii="Helvetica" w:hAnsi="Helvetica" w:cs="Helvetica" w:hint="eastAsia"/>
          <w:b/>
          <w:bCs/>
          <w:color w:val="222222"/>
          <w:sz w:val="21"/>
          <w:szCs w:val="21"/>
        </w:rPr>
        <w:t>математических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наук</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Бердышев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Юрий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Иванович</w:t>
      </w:r>
    </w:p>
    <w:p w14:paraId="235F0344"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Перечень</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основных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обозначений</w:t>
      </w:r>
      <w:r w:rsidRPr="00DB2C00">
        <w:rPr>
          <w:rFonts w:ascii="Helvetica" w:hAnsi="Helvetica" w:cs="Helvetica"/>
          <w:b/>
          <w:bCs/>
          <w:color w:val="222222"/>
          <w:sz w:val="21"/>
          <w:szCs w:val="21"/>
        </w:rPr>
        <w:t>.</w:t>
      </w:r>
    </w:p>
    <w:p w14:paraId="0F0D09CB" w14:textId="77777777" w:rsidR="00DB2C00" w:rsidRPr="00DB2C00" w:rsidRDefault="00DB2C00" w:rsidP="00DB2C00">
      <w:pPr>
        <w:rPr>
          <w:rFonts w:ascii="Helvetica" w:hAnsi="Helvetica" w:cs="Helvetica"/>
          <w:b/>
          <w:bCs/>
          <w:color w:val="222222"/>
          <w:sz w:val="21"/>
          <w:szCs w:val="21"/>
        </w:rPr>
      </w:pPr>
    </w:p>
    <w:p w14:paraId="023D6C2B"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Введение</w:t>
      </w:r>
      <w:r w:rsidRPr="00DB2C00">
        <w:rPr>
          <w:rFonts w:ascii="Helvetica" w:hAnsi="Helvetica" w:cs="Helvetica"/>
          <w:b/>
          <w:bCs/>
          <w:color w:val="222222"/>
          <w:sz w:val="21"/>
          <w:szCs w:val="21"/>
        </w:rPr>
        <w:t>.</w:t>
      </w:r>
    </w:p>
    <w:p w14:paraId="096B62AD" w14:textId="77777777" w:rsidR="00DB2C00" w:rsidRPr="00DB2C00" w:rsidRDefault="00DB2C00" w:rsidP="00DB2C00">
      <w:pPr>
        <w:rPr>
          <w:rFonts w:ascii="Helvetica" w:hAnsi="Helvetica" w:cs="Helvetica"/>
          <w:b/>
          <w:bCs/>
          <w:color w:val="222222"/>
          <w:sz w:val="21"/>
          <w:szCs w:val="21"/>
        </w:rPr>
      </w:pPr>
    </w:p>
    <w:p w14:paraId="77B52B0A"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Глава</w:t>
      </w:r>
      <w:r w:rsidRPr="00DB2C00">
        <w:rPr>
          <w:rFonts w:ascii="Helvetica" w:hAnsi="Helvetica" w:cs="Helvetica"/>
          <w:b/>
          <w:bCs/>
          <w:color w:val="222222"/>
          <w:sz w:val="21"/>
          <w:szCs w:val="21"/>
        </w:rPr>
        <w:t xml:space="preserve"> 1. </w:t>
      </w:r>
      <w:r w:rsidRPr="00DB2C00">
        <w:rPr>
          <w:rFonts w:ascii="Helvetica" w:hAnsi="Helvetica" w:cs="Helvetica" w:hint="eastAsia"/>
          <w:b/>
          <w:bCs/>
          <w:color w:val="222222"/>
          <w:sz w:val="21"/>
          <w:szCs w:val="21"/>
        </w:rPr>
        <w:t>Методы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построения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областей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достижимости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некоторых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задачах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импульсного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управления</w:t>
      </w:r>
    </w:p>
    <w:p w14:paraId="7C410532" w14:textId="77777777" w:rsidR="00DB2C00" w:rsidRPr="00DB2C00" w:rsidRDefault="00DB2C00" w:rsidP="00DB2C00">
      <w:pPr>
        <w:rPr>
          <w:rFonts w:ascii="Helvetica" w:hAnsi="Helvetica" w:cs="Helvetica"/>
          <w:b/>
          <w:bCs/>
          <w:color w:val="222222"/>
          <w:sz w:val="21"/>
          <w:szCs w:val="21"/>
        </w:rPr>
      </w:pPr>
    </w:p>
    <w:p w14:paraId="657159B4"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 </w:t>
      </w:r>
      <w:r w:rsidRPr="00DB2C00">
        <w:rPr>
          <w:rFonts w:ascii="Helvetica" w:hAnsi="Helvetica" w:cs="Helvetica" w:hint="eastAsia"/>
          <w:b/>
          <w:bCs/>
          <w:color w:val="222222"/>
          <w:sz w:val="21"/>
          <w:szCs w:val="21"/>
        </w:rPr>
        <w:t>Введение</w:t>
      </w:r>
    </w:p>
    <w:p w14:paraId="488B490C" w14:textId="77777777" w:rsidR="00DB2C00" w:rsidRPr="00DB2C00" w:rsidRDefault="00DB2C00" w:rsidP="00DB2C00">
      <w:pPr>
        <w:rPr>
          <w:rFonts w:ascii="Helvetica" w:hAnsi="Helvetica" w:cs="Helvetica"/>
          <w:b/>
          <w:bCs/>
          <w:color w:val="222222"/>
          <w:sz w:val="21"/>
          <w:szCs w:val="21"/>
        </w:rPr>
      </w:pPr>
    </w:p>
    <w:p w14:paraId="227E3876"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2. </w:t>
      </w:r>
      <w:r w:rsidRPr="00DB2C00">
        <w:rPr>
          <w:rFonts w:ascii="Helvetica" w:hAnsi="Helvetica" w:cs="Helvetica" w:hint="eastAsia"/>
          <w:b/>
          <w:bCs/>
          <w:color w:val="222222"/>
          <w:sz w:val="21"/>
          <w:szCs w:val="21"/>
        </w:rPr>
        <w:t>Уравнения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пассивного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движения</w:t>
      </w:r>
      <w:r w:rsidRPr="00DB2C00">
        <w:rPr>
          <w:rFonts w:ascii="Helvetica" w:hAnsi="Helvetica" w:cs="Helvetica"/>
          <w:b/>
          <w:bCs/>
          <w:color w:val="222222"/>
          <w:sz w:val="21"/>
          <w:szCs w:val="21"/>
        </w:rPr>
        <w:t>.</w:t>
      </w:r>
    </w:p>
    <w:p w14:paraId="5F48DE4F" w14:textId="77777777" w:rsidR="00DB2C00" w:rsidRPr="00DB2C00" w:rsidRDefault="00DB2C00" w:rsidP="00DB2C00">
      <w:pPr>
        <w:rPr>
          <w:rFonts w:ascii="Helvetica" w:hAnsi="Helvetica" w:cs="Helvetica"/>
          <w:b/>
          <w:bCs/>
          <w:color w:val="222222"/>
          <w:sz w:val="21"/>
          <w:szCs w:val="21"/>
        </w:rPr>
      </w:pPr>
    </w:p>
    <w:p w14:paraId="09855591"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3. </w:t>
      </w:r>
      <w:r w:rsidRPr="00DB2C00">
        <w:rPr>
          <w:rFonts w:ascii="Helvetica" w:hAnsi="Helvetica" w:cs="Helvetica" w:hint="eastAsia"/>
          <w:b/>
          <w:bCs/>
          <w:color w:val="222222"/>
          <w:sz w:val="21"/>
          <w:szCs w:val="21"/>
        </w:rPr>
        <w:t>Область</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безопасности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Условия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Гоудела</w:t>
      </w:r>
    </w:p>
    <w:p w14:paraId="5B305F7C" w14:textId="77777777" w:rsidR="00DB2C00" w:rsidRPr="00DB2C00" w:rsidRDefault="00DB2C00" w:rsidP="00DB2C00">
      <w:pPr>
        <w:rPr>
          <w:rFonts w:ascii="Helvetica" w:hAnsi="Helvetica" w:cs="Helvetica"/>
          <w:b/>
          <w:bCs/>
          <w:color w:val="222222"/>
          <w:sz w:val="21"/>
          <w:szCs w:val="21"/>
        </w:rPr>
      </w:pPr>
    </w:p>
    <w:p w14:paraId="69CC00A5"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4. </w:t>
      </w:r>
      <w:r w:rsidRPr="00DB2C00">
        <w:rPr>
          <w:rFonts w:ascii="Helvetica" w:hAnsi="Helvetica" w:cs="Helvetica" w:hint="eastAsia"/>
          <w:b/>
          <w:bCs/>
          <w:color w:val="222222"/>
          <w:sz w:val="21"/>
          <w:szCs w:val="21"/>
        </w:rPr>
        <w:t>Необходимые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условия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принадлежности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точки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границе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области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безопасности</w:t>
      </w:r>
    </w:p>
    <w:p w14:paraId="5241A9A9" w14:textId="77777777" w:rsidR="00DB2C00" w:rsidRPr="00DB2C00" w:rsidRDefault="00DB2C00" w:rsidP="00DB2C00">
      <w:pPr>
        <w:rPr>
          <w:rFonts w:ascii="Helvetica" w:hAnsi="Helvetica" w:cs="Helvetica"/>
          <w:b/>
          <w:bCs/>
          <w:color w:val="222222"/>
          <w:sz w:val="21"/>
          <w:szCs w:val="21"/>
        </w:rPr>
      </w:pPr>
    </w:p>
    <w:p w14:paraId="3C168B91"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5. </w:t>
      </w:r>
      <w:r w:rsidRPr="00DB2C00">
        <w:rPr>
          <w:rFonts w:ascii="Helvetica" w:hAnsi="Helvetica" w:cs="Helvetica" w:hint="eastAsia"/>
          <w:b/>
          <w:bCs/>
          <w:color w:val="222222"/>
          <w:sz w:val="21"/>
          <w:szCs w:val="21"/>
        </w:rPr>
        <w:t>Область</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безопасности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при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круговой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исходной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орбите</w:t>
      </w:r>
    </w:p>
    <w:p w14:paraId="47F504FB" w14:textId="77777777" w:rsidR="00DB2C00" w:rsidRPr="00DB2C00" w:rsidRDefault="00DB2C00" w:rsidP="00DB2C00">
      <w:pPr>
        <w:rPr>
          <w:rFonts w:ascii="Helvetica" w:hAnsi="Helvetica" w:cs="Helvetica"/>
          <w:b/>
          <w:bCs/>
          <w:color w:val="222222"/>
          <w:sz w:val="21"/>
          <w:szCs w:val="21"/>
        </w:rPr>
      </w:pPr>
    </w:p>
    <w:p w14:paraId="1DCCD9B7"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6. </w:t>
      </w:r>
      <w:r w:rsidRPr="00DB2C00">
        <w:rPr>
          <w:rFonts w:ascii="Helvetica" w:hAnsi="Helvetica" w:cs="Helvetica" w:hint="eastAsia"/>
          <w:b/>
          <w:bCs/>
          <w:color w:val="222222"/>
          <w:sz w:val="21"/>
          <w:szCs w:val="21"/>
        </w:rPr>
        <w:t>Случай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эллиптической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исходной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орбиты</w:t>
      </w:r>
      <w:r w:rsidRPr="00DB2C00">
        <w:rPr>
          <w:rFonts w:ascii="Helvetica" w:hAnsi="Helvetica" w:cs="Helvetica"/>
          <w:b/>
          <w:bCs/>
          <w:color w:val="222222"/>
          <w:sz w:val="21"/>
          <w:szCs w:val="21"/>
        </w:rPr>
        <w:t>.</w:t>
      </w:r>
    </w:p>
    <w:p w14:paraId="56C914BA" w14:textId="77777777" w:rsidR="00DB2C00" w:rsidRPr="00DB2C00" w:rsidRDefault="00DB2C00" w:rsidP="00DB2C00">
      <w:pPr>
        <w:rPr>
          <w:rFonts w:ascii="Helvetica" w:hAnsi="Helvetica" w:cs="Helvetica"/>
          <w:b/>
          <w:bCs/>
          <w:color w:val="222222"/>
          <w:sz w:val="21"/>
          <w:szCs w:val="21"/>
        </w:rPr>
      </w:pPr>
    </w:p>
    <w:p w14:paraId="7B2CF5D7"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7. </w:t>
      </w:r>
      <w:r w:rsidRPr="00DB2C00">
        <w:rPr>
          <w:rFonts w:ascii="Helvetica" w:hAnsi="Helvetica" w:cs="Helvetica" w:hint="eastAsia"/>
          <w:b/>
          <w:bCs/>
          <w:color w:val="222222"/>
          <w:sz w:val="21"/>
          <w:szCs w:val="21"/>
        </w:rPr>
        <w:t>Построение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области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достижимости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материальной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точки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ньютоновском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поле</w:t>
      </w:r>
      <w:r w:rsidRPr="00DB2C00">
        <w:rPr>
          <w:rFonts w:ascii="Helvetica" w:hAnsi="Helvetica" w:cs="Helvetica"/>
          <w:b/>
          <w:bCs/>
          <w:color w:val="222222"/>
          <w:sz w:val="21"/>
          <w:szCs w:val="21"/>
        </w:rPr>
        <w:t>.</w:t>
      </w:r>
    </w:p>
    <w:p w14:paraId="06E023E2" w14:textId="77777777" w:rsidR="00DB2C00" w:rsidRPr="00DB2C00" w:rsidRDefault="00DB2C00" w:rsidP="00DB2C00">
      <w:pPr>
        <w:rPr>
          <w:rFonts w:ascii="Helvetica" w:hAnsi="Helvetica" w:cs="Helvetica"/>
          <w:b/>
          <w:bCs/>
          <w:color w:val="222222"/>
          <w:sz w:val="21"/>
          <w:szCs w:val="21"/>
        </w:rPr>
      </w:pPr>
    </w:p>
    <w:p w14:paraId="5FCD426E"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8. </w:t>
      </w:r>
      <w:r w:rsidRPr="00DB2C00">
        <w:rPr>
          <w:rFonts w:ascii="Helvetica" w:hAnsi="Helvetica" w:cs="Helvetica" w:hint="eastAsia"/>
          <w:b/>
          <w:bCs/>
          <w:color w:val="222222"/>
          <w:sz w:val="21"/>
          <w:szCs w:val="21"/>
        </w:rPr>
        <w:t>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задачах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одноимпульсного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перехода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исходной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орбиты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заданную</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точку</w:t>
      </w:r>
      <w:r w:rsidRPr="00DB2C00">
        <w:rPr>
          <w:rFonts w:ascii="Helvetica" w:hAnsi="Helvetica" w:cs="Helvetica"/>
          <w:b/>
          <w:bCs/>
          <w:color w:val="222222"/>
          <w:sz w:val="21"/>
          <w:szCs w:val="21"/>
        </w:rPr>
        <w:t>.</w:t>
      </w:r>
    </w:p>
    <w:p w14:paraId="607A720A" w14:textId="77777777" w:rsidR="00DB2C00" w:rsidRPr="00DB2C00" w:rsidRDefault="00DB2C00" w:rsidP="00DB2C00">
      <w:pPr>
        <w:rPr>
          <w:rFonts w:ascii="Helvetica" w:hAnsi="Helvetica" w:cs="Helvetica"/>
          <w:b/>
          <w:bCs/>
          <w:color w:val="222222"/>
          <w:sz w:val="21"/>
          <w:szCs w:val="21"/>
        </w:rPr>
      </w:pPr>
    </w:p>
    <w:p w14:paraId="5475E20B"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9. </w:t>
      </w:r>
      <w:r w:rsidRPr="00DB2C00">
        <w:rPr>
          <w:rFonts w:ascii="Helvetica" w:hAnsi="Helvetica" w:cs="Helvetica" w:hint="eastAsia"/>
          <w:b/>
          <w:bCs/>
          <w:color w:val="222222"/>
          <w:sz w:val="21"/>
          <w:szCs w:val="21"/>
        </w:rPr>
        <w:t>Алгоритмы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программы</w:t>
      </w:r>
    </w:p>
    <w:p w14:paraId="496D95DD" w14:textId="77777777" w:rsidR="00DB2C00" w:rsidRPr="00DB2C00" w:rsidRDefault="00DB2C00" w:rsidP="00DB2C00">
      <w:pPr>
        <w:rPr>
          <w:rFonts w:ascii="Helvetica" w:hAnsi="Helvetica" w:cs="Helvetica"/>
          <w:b/>
          <w:bCs/>
          <w:color w:val="222222"/>
          <w:sz w:val="21"/>
          <w:szCs w:val="21"/>
        </w:rPr>
      </w:pPr>
    </w:p>
    <w:p w14:paraId="0C1B1F46"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Глава</w:t>
      </w:r>
      <w:r w:rsidRPr="00DB2C00">
        <w:rPr>
          <w:rFonts w:ascii="Helvetica" w:hAnsi="Helvetica" w:cs="Helvetica"/>
          <w:b/>
          <w:bCs/>
          <w:color w:val="222222"/>
          <w:sz w:val="21"/>
          <w:szCs w:val="21"/>
        </w:rPr>
        <w:t xml:space="preserve"> 2. </w:t>
      </w:r>
      <w:r w:rsidRPr="00DB2C00">
        <w:rPr>
          <w:rFonts w:ascii="Helvetica" w:hAnsi="Helvetica" w:cs="Helvetica" w:hint="eastAsia"/>
          <w:b/>
          <w:bCs/>
          <w:color w:val="222222"/>
          <w:sz w:val="21"/>
          <w:szCs w:val="21"/>
        </w:rPr>
        <w:t>Необходимые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условия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оптимальнсти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нелинейной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последовательного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обхода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системы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гладких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поверхностей</w:t>
      </w:r>
      <w:r w:rsidRPr="00DB2C00">
        <w:rPr>
          <w:rFonts w:ascii="Helvetica" w:hAnsi="Helvetica" w:cs="Helvetica"/>
          <w:b/>
          <w:bCs/>
          <w:color w:val="222222"/>
          <w:sz w:val="21"/>
          <w:szCs w:val="21"/>
        </w:rPr>
        <w:t>.</w:t>
      </w:r>
    </w:p>
    <w:p w14:paraId="078B67B2" w14:textId="77777777" w:rsidR="00DB2C00" w:rsidRPr="00DB2C00" w:rsidRDefault="00DB2C00" w:rsidP="00DB2C00">
      <w:pPr>
        <w:rPr>
          <w:rFonts w:ascii="Helvetica" w:hAnsi="Helvetica" w:cs="Helvetica"/>
          <w:b/>
          <w:bCs/>
          <w:color w:val="222222"/>
          <w:sz w:val="21"/>
          <w:szCs w:val="21"/>
        </w:rPr>
      </w:pPr>
    </w:p>
    <w:p w14:paraId="0A15D209"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 </w:t>
      </w:r>
      <w:r w:rsidRPr="00DB2C00">
        <w:rPr>
          <w:rFonts w:ascii="Helvetica" w:hAnsi="Helvetica" w:cs="Helvetica" w:hint="eastAsia"/>
          <w:b/>
          <w:bCs/>
          <w:color w:val="222222"/>
          <w:sz w:val="21"/>
          <w:szCs w:val="21"/>
        </w:rPr>
        <w:t>Введение</w:t>
      </w:r>
    </w:p>
    <w:p w14:paraId="022769DB" w14:textId="77777777" w:rsidR="00DB2C00" w:rsidRPr="00DB2C00" w:rsidRDefault="00DB2C00" w:rsidP="00DB2C00">
      <w:pPr>
        <w:rPr>
          <w:rFonts w:ascii="Helvetica" w:hAnsi="Helvetica" w:cs="Helvetica"/>
          <w:b/>
          <w:bCs/>
          <w:color w:val="222222"/>
          <w:sz w:val="21"/>
          <w:szCs w:val="21"/>
        </w:rPr>
      </w:pPr>
    </w:p>
    <w:p w14:paraId="3D14AE15"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2. </w:t>
      </w:r>
      <w:r w:rsidRPr="00DB2C00">
        <w:rPr>
          <w:rFonts w:ascii="Helvetica" w:hAnsi="Helvetica" w:cs="Helvetica" w:hint="eastAsia"/>
          <w:b/>
          <w:bCs/>
          <w:color w:val="222222"/>
          <w:sz w:val="21"/>
          <w:szCs w:val="21"/>
        </w:rPr>
        <w:t>Мотивирующий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пример</w:t>
      </w:r>
      <w:r w:rsidRPr="00DB2C00">
        <w:rPr>
          <w:rFonts w:ascii="Helvetica" w:hAnsi="Helvetica" w:cs="Helvetica"/>
          <w:b/>
          <w:bCs/>
          <w:color w:val="222222"/>
          <w:sz w:val="21"/>
          <w:szCs w:val="21"/>
        </w:rPr>
        <w:t xml:space="preserve"> . . . ,.</w:t>
      </w:r>
    </w:p>
    <w:p w14:paraId="5D6725F5" w14:textId="77777777" w:rsidR="00DB2C00" w:rsidRPr="00DB2C00" w:rsidRDefault="00DB2C00" w:rsidP="00DB2C00">
      <w:pPr>
        <w:rPr>
          <w:rFonts w:ascii="Helvetica" w:hAnsi="Helvetica" w:cs="Helvetica"/>
          <w:b/>
          <w:bCs/>
          <w:color w:val="222222"/>
          <w:sz w:val="21"/>
          <w:szCs w:val="21"/>
        </w:rPr>
      </w:pPr>
    </w:p>
    <w:p w14:paraId="5928200A"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3. </w:t>
      </w:r>
      <w:r w:rsidRPr="00DB2C00">
        <w:rPr>
          <w:rFonts w:ascii="Helvetica" w:hAnsi="Helvetica" w:cs="Helvetica" w:hint="eastAsia"/>
          <w:b/>
          <w:bCs/>
          <w:color w:val="222222"/>
          <w:sz w:val="21"/>
          <w:szCs w:val="21"/>
        </w:rPr>
        <w:t>Уравнения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движения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объекта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классы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допустимых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управлений</w:t>
      </w:r>
      <w:r w:rsidRPr="00DB2C00">
        <w:rPr>
          <w:rFonts w:ascii="Helvetica" w:hAnsi="Helvetica" w:cs="Helvetica"/>
          <w:b/>
          <w:bCs/>
          <w:color w:val="222222"/>
          <w:sz w:val="21"/>
          <w:szCs w:val="21"/>
        </w:rPr>
        <w:t>.</w:t>
      </w:r>
    </w:p>
    <w:p w14:paraId="7361F905" w14:textId="77777777" w:rsidR="00DB2C00" w:rsidRPr="00DB2C00" w:rsidRDefault="00DB2C00" w:rsidP="00DB2C00">
      <w:pPr>
        <w:rPr>
          <w:rFonts w:ascii="Helvetica" w:hAnsi="Helvetica" w:cs="Helvetica"/>
          <w:b/>
          <w:bCs/>
          <w:color w:val="222222"/>
          <w:sz w:val="21"/>
          <w:szCs w:val="21"/>
        </w:rPr>
      </w:pPr>
    </w:p>
    <w:p w14:paraId="109B2968"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4. </w:t>
      </w:r>
      <w:r w:rsidRPr="00DB2C00">
        <w:rPr>
          <w:rFonts w:ascii="Helvetica" w:hAnsi="Helvetica" w:cs="Helvetica" w:hint="eastAsia"/>
          <w:b/>
          <w:bCs/>
          <w:color w:val="222222"/>
          <w:sz w:val="21"/>
          <w:szCs w:val="21"/>
        </w:rPr>
        <w:t>Постановки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w:t>
      </w:r>
      <w:r w:rsidRPr="00DB2C00">
        <w:rPr>
          <w:rFonts w:ascii="Helvetica" w:hAnsi="Helvetica" w:cs="Helvetica"/>
          <w:b/>
          <w:bCs/>
          <w:color w:val="222222"/>
          <w:sz w:val="21"/>
          <w:szCs w:val="21"/>
        </w:rPr>
        <w:t>.</w:t>
      </w:r>
    </w:p>
    <w:p w14:paraId="2B904689" w14:textId="77777777" w:rsidR="00DB2C00" w:rsidRPr="00DB2C00" w:rsidRDefault="00DB2C00" w:rsidP="00DB2C00">
      <w:pPr>
        <w:rPr>
          <w:rFonts w:ascii="Helvetica" w:hAnsi="Helvetica" w:cs="Helvetica"/>
          <w:b/>
          <w:bCs/>
          <w:color w:val="222222"/>
          <w:sz w:val="21"/>
          <w:szCs w:val="21"/>
        </w:rPr>
      </w:pPr>
    </w:p>
    <w:p w14:paraId="58EEC1BF"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5. </w:t>
      </w:r>
      <w:r w:rsidRPr="00DB2C00">
        <w:rPr>
          <w:rFonts w:ascii="Helvetica" w:hAnsi="Helvetica" w:cs="Helvetica" w:hint="eastAsia"/>
          <w:b/>
          <w:bCs/>
          <w:color w:val="222222"/>
          <w:sz w:val="21"/>
          <w:szCs w:val="21"/>
        </w:rPr>
        <w:t>Необходимые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условия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оптимальности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простейшей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последовательного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управления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оптимизацией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моментов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сближения</w:t>
      </w:r>
    </w:p>
    <w:p w14:paraId="5A8B9D45" w14:textId="77777777" w:rsidR="00DB2C00" w:rsidRPr="00DB2C00" w:rsidRDefault="00DB2C00" w:rsidP="00DB2C00">
      <w:pPr>
        <w:rPr>
          <w:rFonts w:ascii="Helvetica" w:hAnsi="Helvetica" w:cs="Helvetica"/>
          <w:b/>
          <w:bCs/>
          <w:color w:val="222222"/>
          <w:sz w:val="21"/>
          <w:szCs w:val="21"/>
        </w:rPr>
      </w:pPr>
    </w:p>
    <w:p w14:paraId="391D3496"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6. </w:t>
      </w:r>
      <w:r w:rsidRPr="00DB2C00">
        <w:rPr>
          <w:rFonts w:ascii="Helvetica" w:hAnsi="Helvetica" w:cs="Helvetica" w:hint="eastAsia"/>
          <w:b/>
          <w:bCs/>
          <w:color w:val="222222"/>
          <w:sz w:val="21"/>
          <w:szCs w:val="21"/>
        </w:rPr>
        <w:t>Соотношение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решений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исследуемых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w:t>
      </w:r>
    </w:p>
    <w:p w14:paraId="30773423" w14:textId="77777777" w:rsidR="00DB2C00" w:rsidRPr="00DB2C00" w:rsidRDefault="00DB2C00" w:rsidP="00DB2C00">
      <w:pPr>
        <w:rPr>
          <w:rFonts w:ascii="Helvetica" w:hAnsi="Helvetica" w:cs="Helvetica"/>
          <w:b/>
          <w:bCs/>
          <w:color w:val="222222"/>
          <w:sz w:val="21"/>
          <w:szCs w:val="21"/>
        </w:rPr>
      </w:pPr>
    </w:p>
    <w:p w14:paraId="6817EDCA"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7. </w:t>
      </w:r>
      <w:r w:rsidRPr="00DB2C00">
        <w:rPr>
          <w:rFonts w:ascii="Helvetica" w:hAnsi="Helvetica" w:cs="Helvetica" w:hint="eastAsia"/>
          <w:b/>
          <w:bCs/>
          <w:color w:val="222222"/>
          <w:sz w:val="21"/>
          <w:szCs w:val="21"/>
        </w:rPr>
        <w:t>Необходимые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условия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оптимальности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последовательного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сближения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оптимизацией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моментов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встречи</w:t>
      </w:r>
    </w:p>
    <w:p w14:paraId="790A5EBB" w14:textId="77777777" w:rsidR="00DB2C00" w:rsidRPr="00DB2C00" w:rsidRDefault="00DB2C00" w:rsidP="00DB2C00">
      <w:pPr>
        <w:rPr>
          <w:rFonts w:ascii="Helvetica" w:hAnsi="Helvetica" w:cs="Helvetica"/>
          <w:b/>
          <w:bCs/>
          <w:color w:val="222222"/>
          <w:sz w:val="21"/>
          <w:szCs w:val="21"/>
        </w:rPr>
      </w:pPr>
    </w:p>
    <w:p w14:paraId="1DE131E8"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8. </w:t>
      </w:r>
      <w:r w:rsidRPr="00DB2C00">
        <w:rPr>
          <w:rFonts w:ascii="Helvetica" w:hAnsi="Helvetica" w:cs="Helvetica" w:hint="eastAsia"/>
          <w:b/>
          <w:bCs/>
          <w:color w:val="222222"/>
          <w:sz w:val="21"/>
          <w:szCs w:val="21"/>
        </w:rPr>
        <w:t>Задача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быстродействия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при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последовательном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обходе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автомобилем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двух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точек</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плоскости</w:t>
      </w:r>
    </w:p>
    <w:p w14:paraId="6344626D" w14:textId="77777777" w:rsidR="00DB2C00" w:rsidRPr="00DB2C00" w:rsidRDefault="00DB2C00" w:rsidP="00DB2C00">
      <w:pPr>
        <w:rPr>
          <w:rFonts w:ascii="Helvetica" w:hAnsi="Helvetica" w:cs="Helvetica"/>
          <w:b/>
          <w:bCs/>
          <w:color w:val="222222"/>
          <w:sz w:val="21"/>
          <w:szCs w:val="21"/>
        </w:rPr>
      </w:pPr>
    </w:p>
    <w:p w14:paraId="5180E4EF"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9. </w:t>
      </w:r>
      <w:r w:rsidRPr="00DB2C00">
        <w:rPr>
          <w:rFonts w:ascii="Helvetica" w:hAnsi="Helvetica" w:cs="Helvetica" w:hint="eastAsia"/>
          <w:b/>
          <w:bCs/>
          <w:color w:val="222222"/>
          <w:sz w:val="21"/>
          <w:szCs w:val="21"/>
        </w:rPr>
        <w:t>Последовательная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оптимизация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линейных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управляемых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систем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основе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двойственных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конструкций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w:t>
      </w:r>
      <w:r w:rsidRPr="00DB2C00">
        <w:rPr>
          <w:rFonts w:ascii="Helvetica" w:hAnsi="Helvetica" w:cs="Helvetica"/>
          <w:b/>
          <w:bCs/>
          <w:color w:val="222222"/>
          <w:sz w:val="21"/>
          <w:szCs w:val="21"/>
        </w:rPr>
        <w:t>.</w:t>
      </w:r>
      <w:r w:rsidRPr="00DB2C00">
        <w:rPr>
          <w:rFonts w:ascii="Helvetica" w:hAnsi="Helvetica" w:cs="Helvetica" w:hint="eastAsia"/>
          <w:b/>
          <w:bCs/>
          <w:color w:val="222222"/>
          <w:sz w:val="21"/>
          <w:szCs w:val="21"/>
        </w:rPr>
        <w:t>Н</w:t>
      </w:r>
      <w:r w:rsidRPr="00DB2C00">
        <w:rPr>
          <w:rFonts w:ascii="Helvetica" w:hAnsi="Helvetica" w:cs="Helvetica"/>
          <w:b/>
          <w:bCs/>
          <w:color w:val="222222"/>
          <w:sz w:val="21"/>
          <w:szCs w:val="21"/>
        </w:rPr>
        <w:t>.</w:t>
      </w:r>
      <w:r w:rsidRPr="00DB2C00">
        <w:rPr>
          <w:rFonts w:ascii="Helvetica" w:hAnsi="Helvetica" w:cs="Helvetica" w:hint="eastAsia"/>
          <w:b/>
          <w:bCs/>
          <w:color w:val="222222"/>
          <w:sz w:val="21"/>
          <w:szCs w:val="21"/>
        </w:rPr>
        <w:t>Красовского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содержательный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аспект</w:t>
      </w:r>
      <w:r w:rsidRPr="00DB2C00">
        <w:rPr>
          <w:rFonts w:ascii="Helvetica" w:hAnsi="Helvetica" w:cs="Helvetica"/>
          <w:b/>
          <w:bCs/>
          <w:color w:val="222222"/>
          <w:sz w:val="21"/>
          <w:szCs w:val="21"/>
        </w:rPr>
        <w:t>)</w:t>
      </w:r>
    </w:p>
    <w:p w14:paraId="58DB8FE5" w14:textId="77777777" w:rsidR="00DB2C00" w:rsidRPr="00DB2C00" w:rsidRDefault="00DB2C00" w:rsidP="00DB2C00">
      <w:pPr>
        <w:rPr>
          <w:rFonts w:ascii="Helvetica" w:hAnsi="Helvetica" w:cs="Helvetica"/>
          <w:b/>
          <w:bCs/>
          <w:color w:val="222222"/>
          <w:sz w:val="21"/>
          <w:szCs w:val="21"/>
        </w:rPr>
      </w:pPr>
    </w:p>
    <w:p w14:paraId="7A2C33AE"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10. </w:t>
      </w:r>
      <w:r w:rsidRPr="00DB2C00">
        <w:rPr>
          <w:rFonts w:ascii="Helvetica" w:hAnsi="Helvetica" w:cs="Helvetica" w:hint="eastAsia"/>
          <w:b/>
          <w:bCs/>
          <w:color w:val="222222"/>
          <w:sz w:val="21"/>
          <w:szCs w:val="21"/>
        </w:rPr>
        <w:t>Постановки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исследуемых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w:t>
      </w:r>
      <w:r w:rsidRPr="00DB2C00">
        <w:rPr>
          <w:rFonts w:ascii="Helvetica" w:hAnsi="Helvetica" w:cs="Helvetica"/>
          <w:b/>
          <w:bCs/>
          <w:color w:val="222222"/>
          <w:sz w:val="21"/>
          <w:szCs w:val="21"/>
        </w:rPr>
        <w:t>.</w:t>
      </w:r>
    </w:p>
    <w:p w14:paraId="0CC7A535" w14:textId="77777777" w:rsidR="00DB2C00" w:rsidRPr="00DB2C00" w:rsidRDefault="00DB2C00" w:rsidP="00DB2C00">
      <w:pPr>
        <w:rPr>
          <w:rFonts w:ascii="Helvetica" w:hAnsi="Helvetica" w:cs="Helvetica"/>
          <w:b/>
          <w:bCs/>
          <w:color w:val="222222"/>
          <w:sz w:val="21"/>
          <w:szCs w:val="21"/>
        </w:rPr>
      </w:pPr>
    </w:p>
    <w:p w14:paraId="621993A1"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11. </w:t>
      </w:r>
      <w:r w:rsidRPr="00DB2C00">
        <w:rPr>
          <w:rFonts w:ascii="Helvetica" w:hAnsi="Helvetica" w:cs="Helvetica" w:hint="eastAsia"/>
          <w:b/>
          <w:bCs/>
          <w:color w:val="222222"/>
          <w:sz w:val="21"/>
          <w:szCs w:val="21"/>
        </w:rPr>
        <w:t>Оптимизация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взвешенного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критерия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условиях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заданного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расписания</w:t>
      </w:r>
      <w:r w:rsidRPr="00DB2C00">
        <w:rPr>
          <w:rFonts w:ascii="Helvetica" w:hAnsi="Helvetica" w:cs="Helvetica"/>
          <w:b/>
          <w:bCs/>
          <w:color w:val="222222"/>
          <w:sz w:val="21"/>
          <w:szCs w:val="21"/>
        </w:rPr>
        <w:t>.</w:t>
      </w:r>
    </w:p>
    <w:p w14:paraId="0A417C3B" w14:textId="77777777" w:rsidR="00DB2C00" w:rsidRPr="00DB2C00" w:rsidRDefault="00DB2C00" w:rsidP="00DB2C00">
      <w:pPr>
        <w:rPr>
          <w:rFonts w:ascii="Helvetica" w:hAnsi="Helvetica" w:cs="Helvetica"/>
          <w:b/>
          <w:bCs/>
          <w:color w:val="222222"/>
          <w:sz w:val="21"/>
          <w:szCs w:val="21"/>
        </w:rPr>
      </w:pPr>
    </w:p>
    <w:p w14:paraId="0D4796C3"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12. </w:t>
      </w:r>
      <w:r w:rsidRPr="00DB2C00">
        <w:rPr>
          <w:rFonts w:ascii="Helvetica" w:hAnsi="Helvetica" w:cs="Helvetica" w:hint="eastAsia"/>
          <w:b/>
          <w:bCs/>
          <w:color w:val="222222"/>
          <w:sz w:val="21"/>
          <w:szCs w:val="21"/>
        </w:rPr>
        <w:t>Минимаксное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решение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заданным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расписанием</w:t>
      </w:r>
    </w:p>
    <w:p w14:paraId="0E6F7A94" w14:textId="77777777" w:rsidR="00DB2C00" w:rsidRPr="00DB2C00" w:rsidRDefault="00DB2C00" w:rsidP="00DB2C00">
      <w:pPr>
        <w:rPr>
          <w:rFonts w:ascii="Helvetica" w:hAnsi="Helvetica" w:cs="Helvetica"/>
          <w:b/>
          <w:bCs/>
          <w:color w:val="222222"/>
          <w:sz w:val="21"/>
          <w:szCs w:val="21"/>
        </w:rPr>
      </w:pPr>
    </w:p>
    <w:p w14:paraId="65BE3B08"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13. </w:t>
      </w:r>
      <w:r w:rsidRPr="00DB2C00">
        <w:rPr>
          <w:rFonts w:ascii="Helvetica" w:hAnsi="Helvetica" w:cs="Helvetica" w:hint="eastAsia"/>
          <w:b/>
          <w:bCs/>
          <w:color w:val="222222"/>
          <w:sz w:val="21"/>
          <w:szCs w:val="21"/>
        </w:rPr>
        <w:t>Задачи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последовательной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оптимизации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при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выпуклых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ограничениях</w:t>
      </w:r>
    </w:p>
    <w:p w14:paraId="4DEB95BF" w14:textId="77777777" w:rsidR="00DB2C00" w:rsidRPr="00DB2C00" w:rsidRDefault="00DB2C00" w:rsidP="00DB2C00">
      <w:pPr>
        <w:rPr>
          <w:rFonts w:ascii="Helvetica" w:hAnsi="Helvetica" w:cs="Helvetica"/>
          <w:b/>
          <w:bCs/>
          <w:color w:val="222222"/>
          <w:sz w:val="21"/>
          <w:szCs w:val="21"/>
        </w:rPr>
      </w:pPr>
    </w:p>
    <w:p w14:paraId="61DC932E"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14. </w:t>
      </w:r>
      <w:r w:rsidRPr="00DB2C00">
        <w:rPr>
          <w:rFonts w:ascii="Helvetica" w:hAnsi="Helvetica" w:cs="Helvetica" w:hint="eastAsia"/>
          <w:b/>
          <w:bCs/>
          <w:color w:val="222222"/>
          <w:sz w:val="21"/>
          <w:szCs w:val="21"/>
        </w:rPr>
        <w:t>Оптимизация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функционала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классе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простых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дв</w:t>
      </w:r>
      <w:r w:rsidRPr="00DB2C00">
        <w:rPr>
          <w:rFonts w:ascii="Helvetica" w:hAnsi="Helvetica" w:cs="Helvetica" w:hint="eastAsia"/>
          <w:b/>
          <w:bCs/>
          <w:color w:val="222222"/>
          <w:sz w:val="21"/>
          <w:szCs w:val="21"/>
        </w:rPr>
        <w:lastRenderedPageBreak/>
        <w:t>ижений</w:t>
      </w:r>
      <w:r w:rsidRPr="00DB2C00">
        <w:rPr>
          <w:rFonts w:ascii="Helvetica" w:hAnsi="Helvetica" w:cs="Helvetica"/>
          <w:b/>
          <w:bCs/>
          <w:color w:val="222222"/>
          <w:sz w:val="21"/>
          <w:szCs w:val="21"/>
        </w:rPr>
        <w:t>.</w:t>
      </w:r>
    </w:p>
    <w:p w14:paraId="660740E6" w14:textId="77777777" w:rsidR="00DB2C00" w:rsidRPr="00DB2C00" w:rsidRDefault="00DB2C00" w:rsidP="00DB2C00">
      <w:pPr>
        <w:rPr>
          <w:rFonts w:ascii="Helvetica" w:hAnsi="Helvetica" w:cs="Helvetica"/>
          <w:b/>
          <w:bCs/>
          <w:color w:val="222222"/>
          <w:sz w:val="21"/>
          <w:szCs w:val="21"/>
        </w:rPr>
      </w:pPr>
    </w:p>
    <w:p w14:paraId="3F5194B1"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15. </w:t>
      </w:r>
      <w:r w:rsidRPr="00DB2C00">
        <w:rPr>
          <w:rFonts w:ascii="Helvetica" w:hAnsi="Helvetica" w:cs="Helvetica" w:hint="eastAsia"/>
          <w:b/>
          <w:bCs/>
          <w:color w:val="222222"/>
          <w:sz w:val="21"/>
          <w:szCs w:val="21"/>
        </w:rPr>
        <w:t>Некоторые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редукции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оптимального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управления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интегральными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ограничениями</w:t>
      </w:r>
    </w:p>
    <w:p w14:paraId="37C21BAC" w14:textId="77777777" w:rsidR="00DB2C00" w:rsidRPr="00DB2C00" w:rsidRDefault="00DB2C00" w:rsidP="00DB2C00">
      <w:pPr>
        <w:rPr>
          <w:rFonts w:ascii="Helvetica" w:hAnsi="Helvetica" w:cs="Helvetica"/>
          <w:b/>
          <w:bCs/>
          <w:color w:val="222222"/>
          <w:sz w:val="21"/>
          <w:szCs w:val="21"/>
        </w:rPr>
      </w:pPr>
    </w:p>
    <w:p w14:paraId="2CAC795E"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16. </w:t>
      </w:r>
      <w:r w:rsidRPr="00DB2C00">
        <w:rPr>
          <w:rFonts w:ascii="Helvetica" w:hAnsi="Helvetica" w:cs="Helvetica" w:hint="eastAsia"/>
          <w:b/>
          <w:bCs/>
          <w:color w:val="222222"/>
          <w:sz w:val="21"/>
          <w:szCs w:val="21"/>
        </w:rPr>
        <w:t>Примеры</w:t>
      </w:r>
      <w:r w:rsidRPr="00DB2C00">
        <w:rPr>
          <w:rFonts w:ascii="Helvetica" w:hAnsi="Helvetica" w:cs="Helvetica"/>
          <w:b/>
          <w:bCs/>
          <w:color w:val="222222"/>
          <w:sz w:val="21"/>
          <w:szCs w:val="21"/>
        </w:rPr>
        <w:t>.</w:t>
      </w:r>
    </w:p>
    <w:p w14:paraId="6FB8C37E" w14:textId="77777777" w:rsidR="00DB2C00" w:rsidRPr="00DB2C00" w:rsidRDefault="00DB2C00" w:rsidP="00DB2C00">
      <w:pPr>
        <w:rPr>
          <w:rFonts w:ascii="Helvetica" w:hAnsi="Helvetica" w:cs="Helvetica"/>
          <w:b/>
          <w:bCs/>
          <w:color w:val="222222"/>
          <w:sz w:val="21"/>
          <w:szCs w:val="21"/>
        </w:rPr>
      </w:pPr>
    </w:p>
    <w:p w14:paraId="1E30A965"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17. </w:t>
      </w:r>
      <w:r w:rsidRPr="00DB2C00">
        <w:rPr>
          <w:rFonts w:ascii="Helvetica" w:hAnsi="Helvetica" w:cs="Helvetica" w:hint="eastAsia"/>
          <w:b/>
          <w:bCs/>
          <w:color w:val="222222"/>
          <w:sz w:val="21"/>
          <w:szCs w:val="21"/>
        </w:rPr>
        <w:t>К</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вопросу</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построении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ломаной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наименьшей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длины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соединяющей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замкнутые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множества</w:t>
      </w:r>
    </w:p>
    <w:p w14:paraId="4BDF3B77" w14:textId="77777777" w:rsidR="00DB2C00" w:rsidRPr="00DB2C00" w:rsidRDefault="00DB2C00" w:rsidP="00DB2C00">
      <w:pPr>
        <w:rPr>
          <w:rFonts w:ascii="Helvetica" w:hAnsi="Helvetica" w:cs="Helvetica"/>
          <w:b/>
          <w:bCs/>
          <w:color w:val="222222"/>
          <w:sz w:val="21"/>
          <w:szCs w:val="21"/>
        </w:rPr>
      </w:pPr>
    </w:p>
    <w:p w14:paraId="4DF931C6"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hint="eastAsia"/>
          <w:b/>
          <w:bCs/>
          <w:color w:val="222222"/>
          <w:sz w:val="21"/>
          <w:szCs w:val="21"/>
        </w:rPr>
        <w:t>Глава</w:t>
      </w:r>
      <w:r w:rsidRPr="00DB2C00">
        <w:rPr>
          <w:rFonts w:ascii="Helvetica" w:hAnsi="Helvetica" w:cs="Helvetica"/>
          <w:b/>
          <w:bCs/>
          <w:color w:val="222222"/>
          <w:sz w:val="21"/>
          <w:szCs w:val="21"/>
        </w:rPr>
        <w:t xml:space="preserve"> 3. </w:t>
      </w:r>
      <w:r w:rsidRPr="00DB2C00">
        <w:rPr>
          <w:rFonts w:ascii="Helvetica" w:hAnsi="Helvetica" w:cs="Helvetica" w:hint="eastAsia"/>
          <w:b/>
          <w:bCs/>
          <w:color w:val="222222"/>
          <w:sz w:val="21"/>
          <w:szCs w:val="21"/>
        </w:rPr>
        <w:t>Структура</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управлений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некоторых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задачах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космической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навигации</w:t>
      </w:r>
    </w:p>
    <w:p w14:paraId="6BF76832" w14:textId="77777777" w:rsidR="00DB2C00" w:rsidRPr="00DB2C00" w:rsidRDefault="00DB2C00" w:rsidP="00DB2C00">
      <w:pPr>
        <w:rPr>
          <w:rFonts w:ascii="Helvetica" w:hAnsi="Helvetica" w:cs="Helvetica"/>
          <w:b/>
          <w:bCs/>
          <w:color w:val="222222"/>
          <w:sz w:val="21"/>
          <w:szCs w:val="21"/>
        </w:rPr>
      </w:pPr>
    </w:p>
    <w:p w14:paraId="0D653C41"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1. </w:t>
      </w:r>
      <w:r w:rsidRPr="00DB2C00">
        <w:rPr>
          <w:rFonts w:ascii="Helvetica" w:hAnsi="Helvetica" w:cs="Helvetica" w:hint="eastAsia"/>
          <w:b/>
          <w:bCs/>
          <w:color w:val="222222"/>
          <w:sz w:val="21"/>
          <w:szCs w:val="21"/>
        </w:rPr>
        <w:t>Введение</w:t>
      </w:r>
    </w:p>
    <w:p w14:paraId="7FC54747" w14:textId="77777777" w:rsidR="00DB2C00" w:rsidRPr="00DB2C00" w:rsidRDefault="00DB2C00" w:rsidP="00DB2C00">
      <w:pPr>
        <w:rPr>
          <w:rFonts w:ascii="Helvetica" w:hAnsi="Helvetica" w:cs="Helvetica"/>
          <w:b/>
          <w:bCs/>
          <w:color w:val="222222"/>
          <w:sz w:val="21"/>
          <w:szCs w:val="21"/>
        </w:rPr>
      </w:pPr>
    </w:p>
    <w:p w14:paraId="4E4C5B70"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2. </w:t>
      </w:r>
      <w:r w:rsidRPr="00DB2C00">
        <w:rPr>
          <w:rFonts w:ascii="Helvetica" w:hAnsi="Helvetica" w:cs="Helvetica" w:hint="eastAsia"/>
          <w:b/>
          <w:bCs/>
          <w:color w:val="222222"/>
          <w:sz w:val="21"/>
          <w:szCs w:val="21"/>
        </w:rPr>
        <w:t>Уравнения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управляемого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движения</w:t>
      </w:r>
    </w:p>
    <w:p w14:paraId="625CC036" w14:textId="77777777" w:rsidR="00DB2C00" w:rsidRPr="00DB2C00" w:rsidRDefault="00DB2C00" w:rsidP="00DB2C00">
      <w:pPr>
        <w:rPr>
          <w:rFonts w:ascii="Helvetica" w:hAnsi="Helvetica" w:cs="Helvetica"/>
          <w:b/>
          <w:bCs/>
          <w:color w:val="222222"/>
          <w:sz w:val="21"/>
          <w:szCs w:val="21"/>
        </w:rPr>
      </w:pPr>
    </w:p>
    <w:p w14:paraId="1B46C05F"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3. </w:t>
      </w:r>
      <w:r w:rsidRPr="00DB2C00">
        <w:rPr>
          <w:rFonts w:ascii="Helvetica" w:hAnsi="Helvetica" w:cs="Helvetica" w:hint="eastAsia"/>
          <w:b/>
          <w:bCs/>
          <w:color w:val="222222"/>
          <w:sz w:val="21"/>
          <w:szCs w:val="21"/>
        </w:rPr>
        <w:t>Линейная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модель</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движения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двойственные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конструкции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выпуклого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программирования</w:t>
      </w:r>
    </w:p>
    <w:p w14:paraId="044EAD72" w14:textId="77777777" w:rsidR="00DB2C00" w:rsidRPr="00DB2C00" w:rsidRDefault="00DB2C00" w:rsidP="00DB2C00">
      <w:pPr>
        <w:rPr>
          <w:rFonts w:ascii="Helvetica" w:hAnsi="Helvetica" w:cs="Helvetica"/>
          <w:b/>
          <w:bCs/>
          <w:color w:val="222222"/>
          <w:sz w:val="21"/>
          <w:szCs w:val="21"/>
        </w:rPr>
      </w:pPr>
    </w:p>
    <w:p w14:paraId="596092FA"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4. </w:t>
      </w:r>
      <w:r w:rsidRPr="00DB2C00">
        <w:rPr>
          <w:rFonts w:ascii="Helvetica" w:hAnsi="Helvetica" w:cs="Helvetica" w:hint="eastAsia"/>
          <w:b/>
          <w:bCs/>
          <w:color w:val="222222"/>
          <w:sz w:val="21"/>
          <w:szCs w:val="21"/>
        </w:rPr>
        <w:t>Исследование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нелинейной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системы</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уравнений</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движения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космического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аппарата</w:t>
      </w:r>
    </w:p>
    <w:p w14:paraId="68F3733C" w14:textId="77777777" w:rsidR="00DB2C00" w:rsidRPr="00DB2C00" w:rsidRDefault="00DB2C00" w:rsidP="00DB2C00">
      <w:pPr>
        <w:rPr>
          <w:rFonts w:ascii="Helvetica" w:hAnsi="Helvetica" w:cs="Helvetica"/>
          <w:b/>
          <w:bCs/>
          <w:color w:val="222222"/>
          <w:sz w:val="21"/>
          <w:szCs w:val="21"/>
        </w:rPr>
      </w:pPr>
    </w:p>
    <w:p w14:paraId="5E98ACA5" w14:textId="77777777" w:rsidR="00DB2C00" w:rsidRPr="00DB2C00" w:rsidRDefault="00DB2C00" w:rsidP="00DB2C00">
      <w:pPr>
        <w:rPr>
          <w:rFonts w:ascii="Helvetica" w:hAnsi="Helvetica" w:cs="Helvetica"/>
          <w:b/>
          <w:bCs/>
          <w:color w:val="222222"/>
          <w:sz w:val="21"/>
          <w:szCs w:val="21"/>
        </w:rPr>
      </w:pPr>
      <w:r w:rsidRPr="00DB2C00">
        <w:rPr>
          <w:rFonts w:ascii="Helvetica" w:hAnsi="Helvetica" w:cs="Helvetica"/>
          <w:b/>
          <w:bCs/>
          <w:color w:val="222222"/>
          <w:sz w:val="21"/>
          <w:szCs w:val="21"/>
        </w:rPr>
        <w:t xml:space="preserve">5. </w:t>
      </w:r>
      <w:r w:rsidRPr="00DB2C00">
        <w:rPr>
          <w:rFonts w:ascii="Helvetica" w:hAnsi="Helvetica" w:cs="Helvetica" w:hint="eastAsia"/>
          <w:b/>
          <w:bCs/>
          <w:color w:val="222222"/>
          <w:sz w:val="21"/>
          <w:szCs w:val="21"/>
        </w:rPr>
        <w:t>Обход</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космическим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аппаратом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нескольких</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точек</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в</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указанном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порядке</w:t>
      </w:r>
    </w:p>
    <w:p w14:paraId="22242CB4" w14:textId="77777777" w:rsidR="00DB2C00" w:rsidRPr="00DB2C00" w:rsidRDefault="00DB2C00" w:rsidP="00DB2C00">
      <w:pPr>
        <w:rPr>
          <w:rFonts w:ascii="Helvetica" w:hAnsi="Helvetica" w:cs="Helvetica"/>
          <w:b/>
          <w:bCs/>
          <w:color w:val="222222"/>
          <w:sz w:val="21"/>
          <w:szCs w:val="21"/>
        </w:rPr>
      </w:pPr>
    </w:p>
    <w:p w14:paraId="4CCADE6E" w14:textId="60D3CB68" w:rsidR="004F7911" w:rsidRPr="00DB2C00" w:rsidRDefault="00DB2C00" w:rsidP="00DB2C00">
      <w:r w:rsidRPr="00DB2C00">
        <w:rPr>
          <w:rFonts w:ascii="Helvetica" w:hAnsi="Helvetica" w:cs="Helvetica"/>
          <w:b/>
          <w:bCs/>
          <w:color w:val="222222"/>
          <w:sz w:val="21"/>
          <w:szCs w:val="21"/>
        </w:rPr>
        <w:t xml:space="preserve">6. </w:t>
      </w:r>
      <w:r w:rsidRPr="00DB2C00">
        <w:rPr>
          <w:rFonts w:ascii="Helvetica" w:hAnsi="Helvetica" w:cs="Helvetica" w:hint="eastAsia"/>
          <w:b/>
          <w:bCs/>
          <w:color w:val="222222"/>
          <w:sz w:val="21"/>
          <w:szCs w:val="21"/>
        </w:rPr>
        <w:t>Об</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одном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быстродействующем</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алгоритме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решения</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задачи</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сборе</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космического</w:t>
      </w:r>
      <w:r w:rsidRPr="00DB2C00">
        <w:rPr>
          <w:rFonts w:ascii="Helvetica" w:hAnsi="Helvetica" w:cs="Helvetica"/>
          <w:b/>
          <w:bCs/>
          <w:color w:val="222222"/>
          <w:sz w:val="21"/>
          <w:szCs w:val="21"/>
        </w:rPr>
        <w:t xml:space="preserve"> </w:t>
      </w:r>
      <w:r w:rsidRPr="00DB2C00">
        <w:rPr>
          <w:rFonts w:ascii="Helvetica" w:hAnsi="Helvetica" w:cs="Helvetica" w:hint="eastAsia"/>
          <w:b/>
          <w:bCs/>
          <w:color w:val="222222"/>
          <w:sz w:val="21"/>
          <w:szCs w:val="21"/>
        </w:rPr>
        <w:t>мусора</w:t>
      </w:r>
      <w:r w:rsidRPr="00DB2C00">
        <w:rPr>
          <w:rFonts w:ascii="Helvetica" w:hAnsi="Helvetica" w:cs="Helvetica"/>
          <w:b/>
          <w:bCs/>
          <w:color w:val="222222"/>
          <w:sz w:val="21"/>
          <w:szCs w:val="21"/>
        </w:rPr>
        <w:t>"</w:t>
      </w:r>
    </w:p>
    <w:sectPr w:rsidR="004F7911" w:rsidRPr="00DB2C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C4EE8" w14:textId="77777777" w:rsidR="009035D2" w:rsidRDefault="009035D2">
      <w:pPr>
        <w:spacing w:after="0" w:line="240" w:lineRule="auto"/>
      </w:pPr>
      <w:r>
        <w:separator/>
      </w:r>
    </w:p>
  </w:endnote>
  <w:endnote w:type="continuationSeparator" w:id="0">
    <w:p w14:paraId="65B3EEA6" w14:textId="77777777" w:rsidR="009035D2" w:rsidRDefault="00903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42B96" w14:textId="77777777" w:rsidR="009035D2" w:rsidRDefault="009035D2"/>
    <w:p w14:paraId="6E18F13B" w14:textId="77777777" w:rsidR="009035D2" w:rsidRDefault="009035D2"/>
    <w:p w14:paraId="4DEB592C" w14:textId="77777777" w:rsidR="009035D2" w:rsidRDefault="009035D2"/>
    <w:p w14:paraId="58C8C6D2" w14:textId="77777777" w:rsidR="009035D2" w:rsidRDefault="009035D2"/>
    <w:p w14:paraId="29805E53" w14:textId="77777777" w:rsidR="009035D2" w:rsidRDefault="009035D2"/>
    <w:p w14:paraId="3CAF6F8B" w14:textId="77777777" w:rsidR="009035D2" w:rsidRDefault="009035D2"/>
    <w:p w14:paraId="3156F5B9" w14:textId="77777777" w:rsidR="009035D2" w:rsidRDefault="009035D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568EAA" wp14:editId="63ABBE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7E3B9" w14:textId="77777777" w:rsidR="009035D2" w:rsidRDefault="009035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568E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57E3B9" w14:textId="77777777" w:rsidR="009035D2" w:rsidRDefault="009035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1D85F5" w14:textId="77777777" w:rsidR="009035D2" w:rsidRDefault="009035D2"/>
    <w:p w14:paraId="37A8FA58" w14:textId="77777777" w:rsidR="009035D2" w:rsidRDefault="009035D2"/>
    <w:p w14:paraId="6898E300" w14:textId="77777777" w:rsidR="009035D2" w:rsidRDefault="009035D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AFEF01" wp14:editId="4E70D6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91B95C" w14:textId="77777777" w:rsidR="009035D2" w:rsidRDefault="009035D2"/>
                          <w:p w14:paraId="2C80F9AE" w14:textId="77777777" w:rsidR="009035D2" w:rsidRDefault="009035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AFEF0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91B95C" w14:textId="77777777" w:rsidR="009035D2" w:rsidRDefault="009035D2"/>
                    <w:p w14:paraId="2C80F9AE" w14:textId="77777777" w:rsidR="009035D2" w:rsidRDefault="009035D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495975" w14:textId="77777777" w:rsidR="009035D2" w:rsidRDefault="009035D2"/>
    <w:p w14:paraId="34F9AAE8" w14:textId="77777777" w:rsidR="009035D2" w:rsidRDefault="009035D2">
      <w:pPr>
        <w:rPr>
          <w:sz w:val="2"/>
          <w:szCs w:val="2"/>
        </w:rPr>
      </w:pPr>
    </w:p>
    <w:p w14:paraId="691E521B" w14:textId="77777777" w:rsidR="009035D2" w:rsidRDefault="009035D2"/>
    <w:p w14:paraId="4B40CF1E" w14:textId="77777777" w:rsidR="009035D2" w:rsidRDefault="009035D2">
      <w:pPr>
        <w:spacing w:after="0" w:line="240" w:lineRule="auto"/>
      </w:pPr>
    </w:p>
  </w:footnote>
  <w:footnote w:type="continuationSeparator" w:id="0">
    <w:p w14:paraId="0B245055" w14:textId="77777777" w:rsidR="009035D2" w:rsidRDefault="00903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5D2"/>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190236</TotalTime>
  <Pages>4</Pages>
  <Words>446</Words>
  <Characters>2544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714</cp:revision>
  <cp:lastPrinted>2009-02-06T05:36:00Z</cp:lastPrinted>
  <dcterms:created xsi:type="dcterms:W3CDTF">2024-01-07T13:43:00Z</dcterms:created>
  <dcterms:modified xsi:type="dcterms:W3CDTF">2025-10-20T09:09:00Z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