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F2357" w14:textId="32A8CC7E" w:rsidR="000D4765" w:rsidRDefault="00730611" w:rsidP="00730611">
      <w:r w:rsidRPr="00730611">
        <w:rPr>
          <w:rFonts w:hint="eastAsia"/>
        </w:rPr>
        <w:t>Новиков</w:t>
      </w:r>
      <w:r w:rsidRPr="00730611">
        <w:t xml:space="preserve"> </w:t>
      </w:r>
      <w:r w:rsidRPr="00730611">
        <w:rPr>
          <w:rFonts w:hint="eastAsia"/>
        </w:rPr>
        <w:t>Николай</w:t>
      </w:r>
      <w:r w:rsidRPr="00730611">
        <w:t xml:space="preserve"> </w:t>
      </w:r>
      <w:r w:rsidRPr="00730611">
        <w:rPr>
          <w:rFonts w:hint="eastAsia"/>
        </w:rPr>
        <w:t>Сергеевич</w:t>
      </w:r>
      <w:r>
        <w:rPr>
          <w:rFonts w:hint="cs"/>
        </w:rPr>
        <w:t xml:space="preserve"> </w:t>
      </w:r>
      <w:r w:rsidRPr="00730611">
        <w:rPr>
          <w:rFonts w:hint="eastAsia"/>
        </w:rPr>
        <w:t>Огнестойкость</w:t>
      </w:r>
      <w:r w:rsidRPr="00730611">
        <w:t xml:space="preserve"> </w:t>
      </w:r>
      <w:r w:rsidRPr="00730611">
        <w:rPr>
          <w:rFonts w:hint="eastAsia"/>
        </w:rPr>
        <w:t>конструкций</w:t>
      </w:r>
      <w:r w:rsidRPr="00730611">
        <w:t xml:space="preserve"> </w:t>
      </w:r>
      <w:r w:rsidRPr="00730611">
        <w:rPr>
          <w:rFonts w:hint="eastAsia"/>
        </w:rPr>
        <w:t>из</w:t>
      </w:r>
      <w:r w:rsidRPr="00730611">
        <w:t xml:space="preserve"> </w:t>
      </w:r>
      <w:r w:rsidRPr="00730611">
        <w:rPr>
          <w:rFonts w:hint="eastAsia"/>
        </w:rPr>
        <w:t>фибробетона</w:t>
      </w:r>
      <w:r w:rsidRPr="00730611">
        <w:t xml:space="preserve"> </w:t>
      </w:r>
      <w:r w:rsidRPr="00730611">
        <w:rPr>
          <w:rFonts w:hint="eastAsia"/>
        </w:rPr>
        <w:t>для</w:t>
      </w:r>
      <w:r w:rsidRPr="00730611">
        <w:t xml:space="preserve"> </w:t>
      </w:r>
      <w:r w:rsidRPr="00730611">
        <w:rPr>
          <w:rFonts w:hint="eastAsia"/>
        </w:rPr>
        <w:t>автодорожных</w:t>
      </w:r>
      <w:r w:rsidRPr="00730611">
        <w:t xml:space="preserve"> </w:t>
      </w:r>
      <w:r w:rsidRPr="00730611">
        <w:rPr>
          <w:rFonts w:hint="eastAsia"/>
        </w:rPr>
        <w:t>тоннелей</w:t>
      </w:r>
      <w:r w:rsidRPr="00730611">
        <w:t xml:space="preserve"> </w:t>
      </w:r>
      <w:r w:rsidRPr="00730611">
        <w:rPr>
          <w:rFonts w:hint="eastAsia"/>
        </w:rPr>
        <w:t>и</w:t>
      </w:r>
      <w:r w:rsidRPr="00730611">
        <w:t xml:space="preserve"> </w:t>
      </w:r>
      <w:r w:rsidRPr="00730611">
        <w:rPr>
          <w:rFonts w:hint="eastAsia"/>
        </w:rPr>
        <w:t>метрополитена</w:t>
      </w:r>
    </w:p>
    <w:p w14:paraId="3129CC80" w14:textId="77777777" w:rsidR="00730611" w:rsidRDefault="00730611" w:rsidP="00730611">
      <w:r>
        <w:rPr>
          <w:rFonts w:hint="eastAsia"/>
        </w:rPr>
        <w:t>ОГЛАВЛЕНИЕ</w:t>
      </w:r>
      <w:r>
        <w:t xml:space="preserve"> </w:t>
      </w:r>
      <w:r>
        <w:rPr>
          <w:rFonts w:hint="eastAsia"/>
        </w:rPr>
        <w:t>ДИССЕРТАЦИИ</w:t>
      </w:r>
    </w:p>
    <w:p w14:paraId="2B9721A5" w14:textId="77777777" w:rsidR="00730611" w:rsidRDefault="00730611" w:rsidP="00730611">
      <w:r>
        <w:rPr>
          <w:rFonts w:hint="eastAsia"/>
        </w:rPr>
        <w:t>кандидат</w:t>
      </w:r>
      <w:r>
        <w:t xml:space="preserve"> </w:t>
      </w:r>
      <w:r>
        <w:rPr>
          <w:rFonts w:hint="eastAsia"/>
        </w:rPr>
        <w:t>наук</w:t>
      </w:r>
      <w:r>
        <w:t xml:space="preserve"> </w:t>
      </w:r>
      <w:r>
        <w:rPr>
          <w:rFonts w:hint="eastAsia"/>
        </w:rPr>
        <w:t>Новиков</w:t>
      </w:r>
      <w:r>
        <w:t xml:space="preserve"> </w:t>
      </w:r>
      <w:r>
        <w:rPr>
          <w:rFonts w:hint="eastAsia"/>
        </w:rPr>
        <w:t>Николай</w:t>
      </w:r>
      <w:r>
        <w:t xml:space="preserve"> </w:t>
      </w:r>
      <w:r>
        <w:rPr>
          <w:rFonts w:hint="eastAsia"/>
        </w:rPr>
        <w:t>Сергеевич</w:t>
      </w:r>
    </w:p>
    <w:p w14:paraId="5FF273EE" w14:textId="77777777" w:rsidR="00730611" w:rsidRDefault="00730611" w:rsidP="00730611">
      <w:r>
        <w:rPr>
          <w:rFonts w:hint="eastAsia"/>
        </w:rPr>
        <w:t>ВВЕДЕНИЕ</w:t>
      </w:r>
    </w:p>
    <w:p w14:paraId="73566C1E" w14:textId="77777777" w:rsidR="00730611" w:rsidRDefault="00730611" w:rsidP="00730611"/>
    <w:p w14:paraId="557EA200" w14:textId="77777777" w:rsidR="00730611" w:rsidRDefault="00730611" w:rsidP="00730611">
      <w:r>
        <w:rPr>
          <w:rFonts w:hint="eastAsia"/>
        </w:rPr>
        <w:t>ГЛАВА</w:t>
      </w:r>
      <w:r>
        <w:t xml:space="preserve"> 1. </w:t>
      </w:r>
      <w:r>
        <w:rPr>
          <w:rFonts w:hint="eastAsia"/>
        </w:rPr>
        <w:t>ОБЗОР</w:t>
      </w:r>
      <w:r>
        <w:t xml:space="preserve"> </w:t>
      </w:r>
      <w:r>
        <w:rPr>
          <w:rFonts w:hint="eastAsia"/>
        </w:rPr>
        <w:t>ИССЛЕДОВАНИЯ</w:t>
      </w:r>
      <w:r>
        <w:t xml:space="preserve"> </w:t>
      </w:r>
      <w:r>
        <w:rPr>
          <w:rFonts w:hint="eastAsia"/>
        </w:rPr>
        <w:t>ОСНОВНЫХ</w:t>
      </w:r>
      <w:r>
        <w:t xml:space="preserve"> </w:t>
      </w:r>
      <w:r>
        <w:rPr>
          <w:rFonts w:hint="eastAsia"/>
        </w:rPr>
        <w:t>ХАРАКТЕРИСТИК</w:t>
      </w:r>
      <w:r>
        <w:t xml:space="preserve"> </w:t>
      </w:r>
      <w:r>
        <w:rPr>
          <w:rFonts w:hint="eastAsia"/>
        </w:rPr>
        <w:t>И</w:t>
      </w:r>
      <w:r>
        <w:t xml:space="preserve"> </w:t>
      </w:r>
      <w:r>
        <w:rPr>
          <w:rFonts w:hint="eastAsia"/>
        </w:rPr>
        <w:t>ОГНЕСТОЙКОСТИ</w:t>
      </w:r>
      <w:r>
        <w:t xml:space="preserve"> </w:t>
      </w:r>
      <w:r>
        <w:rPr>
          <w:rFonts w:hint="eastAsia"/>
        </w:rPr>
        <w:t>ЖЕЛЕЗОБЕТОННЫХ</w:t>
      </w:r>
      <w:r>
        <w:t xml:space="preserve"> </w:t>
      </w:r>
      <w:r>
        <w:rPr>
          <w:rFonts w:hint="eastAsia"/>
        </w:rPr>
        <w:t>КОНСТРУКЦИЙ</w:t>
      </w:r>
      <w:r>
        <w:t xml:space="preserve"> </w:t>
      </w:r>
      <w:r>
        <w:rPr>
          <w:rFonts w:hint="eastAsia"/>
        </w:rPr>
        <w:t>ИЗ</w:t>
      </w:r>
      <w:r>
        <w:t xml:space="preserve"> </w:t>
      </w:r>
      <w:r>
        <w:rPr>
          <w:rFonts w:hint="eastAsia"/>
        </w:rPr>
        <w:t>ФИБРОБЕТОНА</w:t>
      </w:r>
      <w:r>
        <w:t xml:space="preserve">,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ЗАДАЧИ</w:t>
      </w:r>
      <w:r>
        <w:t xml:space="preserve"> </w:t>
      </w:r>
      <w:r>
        <w:rPr>
          <w:rFonts w:hint="eastAsia"/>
        </w:rPr>
        <w:t>ИССЛЕДОВАНИЯ</w:t>
      </w:r>
    </w:p>
    <w:p w14:paraId="7619B170" w14:textId="77777777" w:rsidR="00730611" w:rsidRDefault="00730611" w:rsidP="00730611"/>
    <w:p w14:paraId="52B914EA" w14:textId="77777777" w:rsidR="00730611" w:rsidRDefault="00730611" w:rsidP="00730611">
      <w:r>
        <w:t xml:space="preserve">1.1. </w:t>
      </w:r>
      <w:r>
        <w:rPr>
          <w:rFonts w:hint="eastAsia"/>
        </w:rPr>
        <w:t>Анализ</w:t>
      </w:r>
      <w:r>
        <w:t xml:space="preserve"> </w:t>
      </w:r>
      <w:r>
        <w:rPr>
          <w:rFonts w:hint="eastAsia"/>
        </w:rPr>
        <w:t>конструктивных</w:t>
      </w:r>
      <w:r>
        <w:t xml:space="preserve"> </w:t>
      </w:r>
      <w:r>
        <w:rPr>
          <w:rFonts w:hint="eastAsia"/>
        </w:rPr>
        <w:t>особенностей</w:t>
      </w:r>
      <w:r>
        <w:t xml:space="preserve"> </w:t>
      </w:r>
      <w:r>
        <w:rPr>
          <w:rFonts w:hint="eastAsia"/>
        </w:rPr>
        <w:t>и</w:t>
      </w:r>
      <w:r>
        <w:t xml:space="preserve"> </w:t>
      </w:r>
      <w:r>
        <w:rPr>
          <w:rFonts w:hint="eastAsia"/>
        </w:rPr>
        <w:t>условий</w:t>
      </w:r>
      <w:r>
        <w:t xml:space="preserve"> </w:t>
      </w:r>
      <w:r>
        <w:rPr>
          <w:rFonts w:hint="eastAsia"/>
        </w:rPr>
        <w:t>эксплуатации</w:t>
      </w:r>
    </w:p>
    <w:p w14:paraId="21643F55" w14:textId="77777777" w:rsidR="00730611" w:rsidRDefault="00730611" w:rsidP="00730611"/>
    <w:p w14:paraId="1DDE700E" w14:textId="77777777" w:rsidR="00730611" w:rsidRDefault="00730611" w:rsidP="00730611">
      <w:r>
        <w:rPr>
          <w:rFonts w:hint="eastAsia"/>
        </w:rPr>
        <w:t>обделок</w:t>
      </w:r>
      <w:r>
        <w:t xml:space="preserve"> </w:t>
      </w:r>
      <w:r>
        <w:rPr>
          <w:rFonts w:hint="eastAsia"/>
        </w:rPr>
        <w:t>тоннелей</w:t>
      </w:r>
    </w:p>
    <w:p w14:paraId="797D8A32" w14:textId="77777777" w:rsidR="00730611" w:rsidRDefault="00730611" w:rsidP="00730611"/>
    <w:p w14:paraId="602B9A72" w14:textId="77777777" w:rsidR="00730611" w:rsidRDefault="00730611" w:rsidP="00730611">
      <w:r>
        <w:t xml:space="preserve">1.2. </w:t>
      </w:r>
      <w:r>
        <w:rPr>
          <w:rFonts w:hint="eastAsia"/>
        </w:rPr>
        <w:t>Анализ</w:t>
      </w:r>
      <w:r>
        <w:t xml:space="preserve"> </w:t>
      </w:r>
      <w:r>
        <w:rPr>
          <w:rFonts w:hint="eastAsia"/>
        </w:rPr>
        <w:t>исследования</w:t>
      </w:r>
      <w:r>
        <w:t xml:space="preserve"> </w:t>
      </w:r>
      <w:r>
        <w:rPr>
          <w:rFonts w:hint="eastAsia"/>
        </w:rPr>
        <w:t>прочности</w:t>
      </w:r>
      <w:r>
        <w:t xml:space="preserve"> </w:t>
      </w:r>
      <w:r>
        <w:rPr>
          <w:rFonts w:hint="eastAsia"/>
        </w:rPr>
        <w:t>фибробетонов</w:t>
      </w:r>
    </w:p>
    <w:p w14:paraId="03D0F20B" w14:textId="77777777" w:rsidR="00730611" w:rsidRDefault="00730611" w:rsidP="00730611"/>
    <w:p w14:paraId="01E22F52" w14:textId="77777777" w:rsidR="00730611" w:rsidRDefault="00730611" w:rsidP="00730611">
      <w:r>
        <w:rPr>
          <w:rFonts w:hint="eastAsia"/>
        </w:rPr>
        <w:t>и</w:t>
      </w:r>
      <w:r>
        <w:t xml:space="preserve"> </w:t>
      </w:r>
      <w:r>
        <w:rPr>
          <w:rFonts w:hint="eastAsia"/>
        </w:rPr>
        <w:t>влияние</w:t>
      </w:r>
      <w:r>
        <w:t xml:space="preserve"> </w:t>
      </w:r>
      <w:r>
        <w:rPr>
          <w:rFonts w:hint="eastAsia"/>
        </w:rPr>
        <w:t>добавки</w:t>
      </w:r>
      <w:r>
        <w:t xml:space="preserve"> </w:t>
      </w:r>
      <w:r>
        <w:rPr>
          <w:rFonts w:hint="eastAsia"/>
        </w:rPr>
        <w:t>фибры</w:t>
      </w:r>
      <w:r>
        <w:t xml:space="preserve"> </w:t>
      </w:r>
      <w:r>
        <w:rPr>
          <w:rFonts w:hint="eastAsia"/>
        </w:rPr>
        <w:t>на</w:t>
      </w:r>
      <w:r>
        <w:t xml:space="preserve"> </w:t>
      </w:r>
      <w:r>
        <w:rPr>
          <w:rFonts w:hint="eastAsia"/>
        </w:rPr>
        <w:t>огнестойкость</w:t>
      </w:r>
      <w:r>
        <w:t xml:space="preserve"> </w:t>
      </w:r>
      <w:r>
        <w:rPr>
          <w:rFonts w:hint="eastAsia"/>
        </w:rPr>
        <w:t>строительных</w:t>
      </w:r>
      <w:r>
        <w:t xml:space="preserve"> </w:t>
      </w:r>
      <w:r>
        <w:rPr>
          <w:rFonts w:hint="eastAsia"/>
        </w:rPr>
        <w:t>конструкций</w:t>
      </w:r>
    </w:p>
    <w:p w14:paraId="5D3E0D6B" w14:textId="77777777" w:rsidR="00730611" w:rsidRDefault="00730611" w:rsidP="00730611"/>
    <w:p w14:paraId="3095974B" w14:textId="77777777" w:rsidR="00730611" w:rsidRDefault="00730611" w:rsidP="00730611">
      <w:r>
        <w:t xml:space="preserve">1.3. </w:t>
      </w:r>
      <w:r>
        <w:rPr>
          <w:rFonts w:hint="eastAsia"/>
        </w:rPr>
        <w:t>Причины</w:t>
      </w:r>
      <w:r>
        <w:t xml:space="preserve"> </w:t>
      </w:r>
      <w:r>
        <w:rPr>
          <w:rFonts w:hint="eastAsia"/>
        </w:rPr>
        <w:t>и</w:t>
      </w:r>
      <w:r>
        <w:t xml:space="preserve"> </w:t>
      </w:r>
      <w:r>
        <w:rPr>
          <w:rFonts w:hint="eastAsia"/>
        </w:rPr>
        <w:t>механизм</w:t>
      </w:r>
      <w:r>
        <w:t xml:space="preserve"> </w:t>
      </w:r>
      <w:r>
        <w:rPr>
          <w:rFonts w:hint="eastAsia"/>
        </w:rPr>
        <w:t>взрывообразного</w:t>
      </w:r>
      <w:r>
        <w:t xml:space="preserve"> </w:t>
      </w:r>
      <w:r>
        <w:rPr>
          <w:rFonts w:hint="eastAsia"/>
        </w:rPr>
        <w:t>разрушения</w:t>
      </w:r>
      <w:r>
        <w:t xml:space="preserve"> </w:t>
      </w:r>
      <w:r>
        <w:rPr>
          <w:rFonts w:hint="eastAsia"/>
        </w:rPr>
        <w:t>бетона</w:t>
      </w:r>
    </w:p>
    <w:p w14:paraId="75D9E56B" w14:textId="77777777" w:rsidR="00730611" w:rsidRDefault="00730611" w:rsidP="00730611"/>
    <w:p w14:paraId="43433D85" w14:textId="77777777" w:rsidR="00730611" w:rsidRDefault="00730611" w:rsidP="00730611">
      <w:r>
        <w:rPr>
          <w:rFonts w:hint="eastAsia"/>
        </w:rPr>
        <w:t>при</w:t>
      </w:r>
      <w:r>
        <w:t xml:space="preserve"> </w:t>
      </w:r>
      <w:r>
        <w:rPr>
          <w:rFonts w:hint="eastAsia"/>
        </w:rPr>
        <w:t>высокотемпературном</w:t>
      </w:r>
      <w:r>
        <w:t xml:space="preserve"> </w:t>
      </w:r>
      <w:r>
        <w:rPr>
          <w:rFonts w:hint="eastAsia"/>
        </w:rPr>
        <w:t>воздействии</w:t>
      </w:r>
    </w:p>
    <w:p w14:paraId="059BF6B4" w14:textId="77777777" w:rsidR="00730611" w:rsidRDefault="00730611" w:rsidP="00730611"/>
    <w:p w14:paraId="4B5413A2" w14:textId="77777777" w:rsidR="00730611" w:rsidRDefault="00730611" w:rsidP="00730611">
      <w:r>
        <w:t xml:space="preserve">1.4. </w:t>
      </w:r>
      <w:r>
        <w:rPr>
          <w:rFonts w:hint="eastAsia"/>
        </w:rPr>
        <w:t>Влияние</w:t>
      </w:r>
      <w:r>
        <w:t xml:space="preserve"> </w:t>
      </w:r>
      <w:r>
        <w:rPr>
          <w:rFonts w:hint="eastAsia"/>
        </w:rPr>
        <w:t>добавки</w:t>
      </w:r>
      <w:r>
        <w:t xml:space="preserve"> </w:t>
      </w:r>
      <w:r>
        <w:rPr>
          <w:rFonts w:hint="eastAsia"/>
        </w:rPr>
        <w:t>полипропиленовой</w:t>
      </w:r>
      <w:r>
        <w:t xml:space="preserve"> </w:t>
      </w:r>
      <w:r>
        <w:rPr>
          <w:rFonts w:hint="eastAsia"/>
        </w:rPr>
        <w:t>фибры</w:t>
      </w:r>
      <w:r>
        <w:t xml:space="preserve"> </w:t>
      </w:r>
      <w:r>
        <w:rPr>
          <w:rFonts w:hint="eastAsia"/>
        </w:rPr>
        <w:t>на</w:t>
      </w:r>
      <w:r>
        <w:t xml:space="preserve"> </w:t>
      </w:r>
      <w:r>
        <w:rPr>
          <w:rFonts w:hint="eastAsia"/>
        </w:rPr>
        <w:t>огнестойкость</w:t>
      </w:r>
      <w:r>
        <w:t xml:space="preserve"> </w:t>
      </w:r>
      <w:r>
        <w:rPr>
          <w:rFonts w:hint="eastAsia"/>
        </w:rPr>
        <w:t>железобетонных</w:t>
      </w:r>
      <w:r>
        <w:t xml:space="preserve"> </w:t>
      </w:r>
      <w:r>
        <w:rPr>
          <w:rFonts w:hint="eastAsia"/>
        </w:rPr>
        <w:t>конструкций</w:t>
      </w:r>
    </w:p>
    <w:p w14:paraId="73820930" w14:textId="77777777" w:rsidR="00730611" w:rsidRDefault="00730611" w:rsidP="00730611"/>
    <w:p w14:paraId="5EA76062" w14:textId="77777777" w:rsidR="00730611" w:rsidRDefault="00730611" w:rsidP="00730611">
      <w:r>
        <w:t xml:space="preserve">1.5. </w:t>
      </w:r>
      <w:r>
        <w:rPr>
          <w:rFonts w:hint="eastAsia"/>
        </w:rPr>
        <w:t>Влияние</w:t>
      </w:r>
      <w:r>
        <w:t xml:space="preserve"> </w:t>
      </w:r>
      <w:r>
        <w:rPr>
          <w:rFonts w:hint="eastAsia"/>
        </w:rPr>
        <w:t>добавки</w:t>
      </w:r>
      <w:r>
        <w:t xml:space="preserve"> </w:t>
      </w:r>
      <w:r>
        <w:rPr>
          <w:rFonts w:hint="eastAsia"/>
        </w:rPr>
        <w:t>фибры</w:t>
      </w:r>
      <w:r>
        <w:t xml:space="preserve"> </w:t>
      </w:r>
      <w:r>
        <w:rPr>
          <w:rFonts w:hint="eastAsia"/>
        </w:rPr>
        <w:t>на</w:t>
      </w:r>
      <w:r>
        <w:t xml:space="preserve"> </w:t>
      </w:r>
      <w:r>
        <w:rPr>
          <w:rFonts w:hint="eastAsia"/>
        </w:rPr>
        <w:t>теплофизические</w:t>
      </w:r>
    </w:p>
    <w:p w14:paraId="562989CF" w14:textId="77777777" w:rsidR="00730611" w:rsidRDefault="00730611" w:rsidP="00730611"/>
    <w:p w14:paraId="1298ADDB" w14:textId="77777777" w:rsidR="00730611" w:rsidRDefault="00730611" w:rsidP="00730611">
      <w:r>
        <w:rPr>
          <w:rFonts w:hint="eastAsia"/>
        </w:rPr>
        <w:t>характеристики</w:t>
      </w:r>
      <w:r>
        <w:t xml:space="preserve"> </w:t>
      </w:r>
      <w:r>
        <w:rPr>
          <w:rFonts w:hint="eastAsia"/>
        </w:rPr>
        <w:t>бетонов</w:t>
      </w:r>
    </w:p>
    <w:p w14:paraId="0652745E" w14:textId="77777777" w:rsidR="00730611" w:rsidRDefault="00730611" w:rsidP="00730611"/>
    <w:p w14:paraId="2446EA67" w14:textId="77777777" w:rsidR="00730611" w:rsidRDefault="00730611" w:rsidP="00730611">
      <w:r>
        <w:lastRenderedPageBreak/>
        <w:t xml:space="preserve">1.6. </w:t>
      </w:r>
      <w:r>
        <w:rPr>
          <w:rFonts w:hint="eastAsia"/>
        </w:rPr>
        <w:t>Обзор</w:t>
      </w:r>
      <w:r>
        <w:t xml:space="preserve"> </w:t>
      </w:r>
      <w:r>
        <w:rPr>
          <w:rFonts w:hint="eastAsia"/>
        </w:rPr>
        <w:t>существующих</w:t>
      </w:r>
      <w:r>
        <w:t xml:space="preserve"> </w:t>
      </w:r>
      <w:r>
        <w:rPr>
          <w:rFonts w:hint="eastAsia"/>
        </w:rPr>
        <w:t>методов</w:t>
      </w:r>
      <w:r>
        <w:t xml:space="preserve"> </w:t>
      </w:r>
      <w:r>
        <w:rPr>
          <w:rFonts w:hint="eastAsia"/>
        </w:rPr>
        <w:t>оценки</w:t>
      </w:r>
      <w:r>
        <w:t xml:space="preserve"> </w:t>
      </w:r>
      <w:r>
        <w:rPr>
          <w:rFonts w:hint="eastAsia"/>
        </w:rPr>
        <w:t>огнестойкости</w:t>
      </w:r>
    </w:p>
    <w:p w14:paraId="4F9B4A5B" w14:textId="77777777" w:rsidR="00730611" w:rsidRDefault="00730611" w:rsidP="00730611"/>
    <w:p w14:paraId="13807634" w14:textId="77777777" w:rsidR="00730611" w:rsidRDefault="00730611" w:rsidP="00730611">
      <w:r>
        <w:rPr>
          <w:rFonts w:hint="eastAsia"/>
        </w:rPr>
        <w:t>железобетонных</w:t>
      </w:r>
      <w:r>
        <w:t xml:space="preserve"> </w:t>
      </w:r>
      <w:r>
        <w:rPr>
          <w:rFonts w:hint="eastAsia"/>
        </w:rPr>
        <w:t>конструкций</w:t>
      </w:r>
    </w:p>
    <w:p w14:paraId="42436702" w14:textId="77777777" w:rsidR="00730611" w:rsidRDefault="00730611" w:rsidP="00730611"/>
    <w:p w14:paraId="2ED38175" w14:textId="77777777" w:rsidR="00730611" w:rsidRDefault="00730611" w:rsidP="00730611">
      <w:r>
        <w:t xml:space="preserve">1.7. </w:t>
      </w:r>
      <w:r>
        <w:rPr>
          <w:rFonts w:hint="eastAsia"/>
        </w:rPr>
        <w:t>Формулирование</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диссертационного</w:t>
      </w:r>
      <w:r>
        <w:t xml:space="preserve"> </w:t>
      </w:r>
      <w:r>
        <w:rPr>
          <w:rFonts w:hint="eastAsia"/>
        </w:rPr>
        <w:t>исследования</w:t>
      </w:r>
    </w:p>
    <w:p w14:paraId="031A3528" w14:textId="77777777" w:rsidR="00730611" w:rsidRDefault="00730611" w:rsidP="00730611"/>
    <w:p w14:paraId="1F75F63B" w14:textId="77777777" w:rsidR="00730611" w:rsidRDefault="00730611" w:rsidP="00730611">
      <w:r>
        <w:rPr>
          <w:rFonts w:hint="eastAsia"/>
        </w:rPr>
        <w:t>ГЛАВА</w:t>
      </w:r>
      <w:r>
        <w:t xml:space="preserve"> 2. </w:t>
      </w:r>
      <w:r>
        <w:rPr>
          <w:rFonts w:hint="eastAsia"/>
        </w:rPr>
        <w:t>ИССЛЕДОВАНИЕ</w:t>
      </w:r>
      <w:r>
        <w:t xml:space="preserve"> </w:t>
      </w:r>
      <w:r>
        <w:rPr>
          <w:rFonts w:hint="eastAsia"/>
        </w:rPr>
        <w:t>ПРОЧНОСТНЫХ</w:t>
      </w:r>
      <w:r>
        <w:t xml:space="preserve"> </w:t>
      </w:r>
      <w:r>
        <w:rPr>
          <w:rFonts w:hint="eastAsia"/>
        </w:rPr>
        <w:t>ХАРАКТЕРИСТИК</w:t>
      </w:r>
      <w:r>
        <w:t xml:space="preserve"> </w:t>
      </w:r>
      <w:r>
        <w:rPr>
          <w:rFonts w:hint="eastAsia"/>
        </w:rPr>
        <w:t>БЕТОНА</w:t>
      </w:r>
      <w:r>
        <w:t xml:space="preserve"> </w:t>
      </w:r>
      <w:r>
        <w:rPr>
          <w:rFonts w:hint="eastAsia"/>
        </w:rPr>
        <w:t>С</w:t>
      </w:r>
      <w:r>
        <w:t xml:space="preserve"> </w:t>
      </w:r>
      <w:r>
        <w:rPr>
          <w:rFonts w:hint="eastAsia"/>
        </w:rPr>
        <w:t>ДОБАВКОЙ</w:t>
      </w:r>
      <w:r>
        <w:t xml:space="preserve"> </w:t>
      </w:r>
      <w:r>
        <w:rPr>
          <w:rFonts w:hint="eastAsia"/>
        </w:rPr>
        <w:t>ПОЛИПРОПИЛЕНОВОЙ</w:t>
      </w:r>
      <w:r>
        <w:t xml:space="preserve"> </w:t>
      </w:r>
      <w:r>
        <w:rPr>
          <w:rFonts w:hint="eastAsia"/>
        </w:rPr>
        <w:t>ФИБРЫ</w:t>
      </w:r>
    </w:p>
    <w:p w14:paraId="0B73FFD8" w14:textId="77777777" w:rsidR="00730611" w:rsidRDefault="00730611" w:rsidP="00730611"/>
    <w:p w14:paraId="7C2AB3BE" w14:textId="77777777" w:rsidR="00730611" w:rsidRDefault="00730611" w:rsidP="00730611">
      <w:r>
        <w:t xml:space="preserve">2.1. </w:t>
      </w:r>
      <w:r>
        <w:rPr>
          <w:rFonts w:hint="eastAsia"/>
        </w:rPr>
        <w:t>Предварительное</w:t>
      </w:r>
      <w:r>
        <w:t xml:space="preserve"> </w:t>
      </w:r>
      <w:r>
        <w:rPr>
          <w:rFonts w:hint="eastAsia"/>
        </w:rPr>
        <w:t>планирование</w:t>
      </w:r>
      <w:r>
        <w:t xml:space="preserve"> </w:t>
      </w:r>
      <w:r>
        <w:rPr>
          <w:rFonts w:hint="eastAsia"/>
        </w:rPr>
        <w:t>эксперимента</w:t>
      </w:r>
      <w:r>
        <w:t xml:space="preserve"> </w:t>
      </w:r>
      <w:r>
        <w:rPr>
          <w:rFonts w:hint="eastAsia"/>
        </w:rPr>
        <w:t>по</w:t>
      </w:r>
      <w:r>
        <w:t xml:space="preserve"> </w:t>
      </w:r>
      <w:r>
        <w:rPr>
          <w:rFonts w:hint="eastAsia"/>
        </w:rPr>
        <w:t>определению</w:t>
      </w:r>
      <w:r>
        <w:t xml:space="preserve"> </w:t>
      </w:r>
      <w:r>
        <w:rPr>
          <w:rFonts w:hint="eastAsia"/>
        </w:rPr>
        <w:t>прочности</w:t>
      </w:r>
      <w:r>
        <w:t xml:space="preserve"> </w:t>
      </w:r>
      <w:r>
        <w:rPr>
          <w:rFonts w:hint="eastAsia"/>
        </w:rPr>
        <w:t>на</w:t>
      </w:r>
      <w:r>
        <w:t xml:space="preserve"> </w:t>
      </w:r>
      <w:r>
        <w:rPr>
          <w:rFonts w:hint="eastAsia"/>
        </w:rPr>
        <w:t>осевое</w:t>
      </w:r>
      <w:r>
        <w:t xml:space="preserve"> </w:t>
      </w:r>
      <w:r>
        <w:rPr>
          <w:rFonts w:hint="eastAsia"/>
        </w:rPr>
        <w:t>сжатие</w:t>
      </w:r>
      <w:r>
        <w:t xml:space="preserve"> </w:t>
      </w:r>
      <w:r>
        <w:rPr>
          <w:rFonts w:hint="eastAsia"/>
        </w:rPr>
        <w:t>бетона</w:t>
      </w:r>
      <w:r>
        <w:t xml:space="preserve"> </w:t>
      </w:r>
      <w:r>
        <w:rPr>
          <w:rFonts w:hint="eastAsia"/>
        </w:rPr>
        <w:t>при</w:t>
      </w:r>
      <w:r>
        <w:t xml:space="preserve"> </w:t>
      </w:r>
      <w:r>
        <w:rPr>
          <w:rFonts w:hint="eastAsia"/>
        </w:rPr>
        <w:t>прогреве</w:t>
      </w:r>
    </w:p>
    <w:p w14:paraId="0D3E7BA9" w14:textId="77777777" w:rsidR="00730611" w:rsidRDefault="00730611" w:rsidP="00730611"/>
    <w:p w14:paraId="311AAAC8" w14:textId="77777777" w:rsidR="00730611" w:rsidRDefault="00730611" w:rsidP="00730611">
      <w:r>
        <w:t xml:space="preserve">2.2. </w:t>
      </w:r>
      <w:r>
        <w:rPr>
          <w:rFonts w:hint="eastAsia"/>
        </w:rPr>
        <w:t>Описание</w:t>
      </w:r>
      <w:r>
        <w:t xml:space="preserve"> </w:t>
      </w:r>
      <w:r>
        <w:rPr>
          <w:rFonts w:hint="eastAsia"/>
        </w:rPr>
        <w:t>экспериментальной</w:t>
      </w:r>
      <w:r>
        <w:t xml:space="preserve"> </w:t>
      </w:r>
      <w:r>
        <w:rPr>
          <w:rFonts w:hint="eastAsia"/>
        </w:rPr>
        <w:t>установки</w:t>
      </w:r>
    </w:p>
    <w:p w14:paraId="671690D2" w14:textId="77777777" w:rsidR="00730611" w:rsidRDefault="00730611" w:rsidP="00730611"/>
    <w:p w14:paraId="67BEC425" w14:textId="77777777" w:rsidR="00730611" w:rsidRDefault="00730611" w:rsidP="00730611">
      <w:r>
        <w:rPr>
          <w:rFonts w:hint="eastAsia"/>
        </w:rPr>
        <w:t>и</w:t>
      </w:r>
      <w:r>
        <w:t xml:space="preserve"> </w:t>
      </w:r>
      <w:r>
        <w:rPr>
          <w:rFonts w:hint="eastAsia"/>
        </w:rPr>
        <w:t>вспомогательного</w:t>
      </w:r>
      <w:r>
        <w:t xml:space="preserve"> </w:t>
      </w:r>
      <w:r>
        <w:rPr>
          <w:rFonts w:hint="eastAsia"/>
        </w:rPr>
        <w:t>оборудования</w:t>
      </w:r>
    </w:p>
    <w:p w14:paraId="1C77A2F3" w14:textId="77777777" w:rsidR="00730611" w:rsidRDefault="00730611" w:rsidP="00730611"/>
    <w:p w14:paraId="34B30025" w14:textId="77777777" w:rsidR="00730611" w:rsidRDefault="00730611" w:rsidP="00730611">
      <w:r>
        <w:t xml:space="preserve">2.3. </w:t>
      </w:r>
      <w:r>
        <w:rPr>
          <w:rFonts w:hint="eastAsia"/>
        </w:rPr>
        <w:t>Описание</w:t>
      </w:r>
      <w:r>
        <w:t xml:space="preserve"> </w:t>
      </w:r>
      <w:r>
        <w:rPr>
          <w:rFonts w:hint="eastAsia"/>
        </w:rPr>
        <w:t>методики</w:t>
      </w:r>
      <w:r>
        <w:t xml:space="preserve"> </w:t>
      </w:r>
      <w:r>
        <w:rPr>
          <w:rFonts w:hint="eastAsia"/>
        </w:rPr>
        <w:t>и</w:t>
      </w:r>
      <w:r>
        <w:t xml:space="preserve"> </w:t>
      </w:r>
      <w:r>
        <w:rPr>
          <w:rFonts w:hint="eastAsia"/>
        </w:rPr>
        <w:t>проведение</w:t>
      </w:r>
      <w:r>
        <w:t xml:space="preserve"> </w:t>
      </w:r>
      <w:r>
        <w:rPr>
          <w:rFonts w:hint="eastAsia"/>
        </w:rPr>
        <w:t>эксперимента</w:t>
      </w:r>
    </w:p>
    <w:p w14:paraId="52196A4D" w14:textId="77777777" w:rsidR="00730611" w:rsidRDefault="00730611" w:rsidP="00730611"/>
    <w:p w14:paraId="340FE42A" w14:textId="77777777" w:rsidR="00730611" w:rsidRDefault="00730611" w:rsidP="00730611">
      <w:r>
        <w:t xml:space="preserve">2.4. </w:t>
      </w:r>
      <w:r>
        <w:rPr>
          <w:rFonts w:hint="eastAsia"/>
        </w:rPr>
        <w:t>Обработка</w:t>
      </w:r>
      <w:r>
        <w:t xml:space="preserve"> </w:t>
      </w:r>
      <w:r>
        <w:rPr>
          <w:rFonts w:hint="eastAsia"/>
        </w:rPr>
        <w:t>полученных</w:t>
      </w:r>
      <w:r>
        <w:t xml:space="preserve"> </w:t>
      </w:r>
      <w:r>
        <w:rPr>
          <w:rFonts w:hint="eastAsia"/>
        </w:rPr>
        <w:t>экспериментальных</w:t>
      </w:r>
      <w:r>
        <w:t xml:space="preserve"> </w:t>
      </w:r>
      <w:r>
        <w:rPr>
          <w:rFonts w:hint="eastAsia"/>
        </w:rPr>
        <w:t>данных</w:t>
      </w:r>
    </w:p>
    <w:p w14:paraId="60B0F114" w14:textId="77777777" w:rsidR="00730611" w:rsidRDefault="00730611" w:rsidP="00730611"/>
    <w:p w14:paraId="7F1D7397" w14:textId="77777777" w:rsidR="00730611" w:rsidRDefault="00730611" w:rsidP="00730611">
      <w:r>
        <w:t xml:space="preserve">2.5. </w:t>
      </w:r>
      <w:r>
        <w:rPr>
          <w:rFonts w:hint="eastAsia"/>
        </w:rPr>
        <w:t>Выводы</w:t>
      </w:r>
      <w:r>
        <w:t xml:space="preserve"> </w:t>
      </w:r>
      <w:r>
        <w:rPr>
          <w:rFonts w:hint="eastAsia"/>
        </w:rPr>
        <w:t>по</w:t>
      </w:r>
      <w:r>
        <w:t xml:space="preserve"> </w:t>
      </w:r>
      <w:r>
        <w:rPr>
          <w:rFonts w:hint="eastAsia"/>
        </w:rPr>
        <w:t>главе</w:t>
      </w:r>
    </w:p>
    <w:p w14:paraId="27E85434" w14:textId="77777777" w:rsidR="00730611" w:rsidRDefault="00730611" w:rsidP="00730611"/>
    <w:p w14:paraId="16F31B8C" w14:textId="77777777" w:rsidR="00730611" w:rsidRDefault="00730611" w:rsidP="00730611">
      <w:r>
        <w:rPr>
          <w:rFonts w:hint="eastAsia"/>
        </w:rPr>
        <w:t>ГЛАВА</w:t>
      </w:r>
      <w:r>
        <w:t xml:space="preserve"> 3. </w:t>
      </w:r>
      <w:r>
        <w:rPr>
          <w:rFonts w:hint="eastAsia"/>
        </w:rPr>
        <w:t>ИССЛЕДОВАНИЕ</w:t>
      </w:r>
      <w:r>
        <w:t xml:space="preserve"> </w:t>
      </w:r>
      <w:r>
        <w:rPr>
          <w:rFonts w:hint="eastAsia"/>
        </w:rPr>
        <w:t>ТЕПЛОФИЗИЧЕСКИХ</w:t>
      </w:r>
      <w:r>
        <w:t xml:space="preserve"> </w:t>
      </w:r>
      <w:r>
        <w:rPr>
          <w:rFonts w:hint="eastAsia"/>
        </w:rPr>
        <w:t>ХАРАКТЕРИСТИК</w:t>
      </w:r>
    </w:p>
    <w:p w14:paraId="0774765F" w14:textId="77777777" w:rsidR="00730611" w:rsidRDefault="00730611" w:rsidP="00730611"/>
    <w:p w14:paraId="19EDC9F2" w14:textId="77777777" w:rsidR="00730611" w:rsidRDefault="00730611" w:rsidP="00730611">
      <w:r>
        <w:rPr>
          <w:rFonts w:hint="eastAsia"/>
        </w:rPr>
        <w:t>БЕТОНА</w:t>
      </w:r>
      <w:r>
        <w:t xml:space="preserve"> </w:t>
      </w:r>
      <w:r>
        <w:rPr>
          <w:rFonts w:hint="eastAsia"/>
        </w:rPr>
        <w:t>С</w:t>
      </w:r>
      <w:r>
        <w:t xml:space="preserve"> </w:t>
      </w:r>
      <w:r>
        <w:rPr>
          <w:rFonts w:hint="eastAsia"/>
        </w:rPr>
        <w:t>ПОЛИПРОПИЛЕНОВОЙ</w:t>
      </w:r>
      <w:r>
        <w:t xml:space="preserve"> </w:t>
      </w:r>
      <w:r>
        <w:rPr>
          <w:rFonts w:hint="eastAsia"/>
        </w:rPr>
        <w:t>ФИБРОЙ</w:t>
      </w:r>
    </w:p>
    <w:p w14:paraId="5268FB91" w14:textId="77777777" w:rsidR="00730611" w:rsidRDefault="00730611" w:rsidP="00730611"/>
    <w:p w14:paraId="2087BB6D" w14:textId="77777777" w:rsidR="00730611" w:rsidRDefault="00730611" w:rsidP="00730611">
      <w:r>
        <w:t xml:space="preserve">3.1. </w:t>
      </w:r>
      <w:r>
        <w:rPr>
          <w:rFonts w:hint="eastAsia"/>
        </w:rPr>
        <w:t>Описание</w:t>
      </w:r>
      <w:r>
        <w:t xml:space="preserve"> </w:t>
      </w:r>
      <w:r>
        <w:rPr>
          <w:rFonts w:hint="eastAsia"/>
        </w:rPr>
        <w:t>экспериментального</w:t>
      </w:r>
      <w:r>
        <w:t xml:space="preserve"> </w:t>
      </w:r>
      <w:r>
        <w:rPr>
          <w:rFonts w:hint="eastAsia"/>
        </w:rPr>
        <w:t>и</w:t>
      </w:r>
      <w:r>
        <w:t xml:space="preserve"> </w:t>
      </w:r>
      <w:r>
        <w:rPr>
          <w:rFonts w:hint="eastAsia"/>
        </w:rPr>
        <w:t>вспомогательного</w:t>
      </w:r>
      <w:r>
        <w:t xml:space="preserve"> </w:t>
      </w:r>
      <w:r>
        <w:rPr>
          <w:rFonts w:hint="eastAsia"/>
        </w:rPr>
        <w:t>оборудования</w:t>
      </w:r>
    </w:p>
    <w:p w14:paraId="122DFE98" w14:textId="77777777" w:rsidR="00730611" w:rsidRDefault="00730611" w:rsidP="00730611"/>
    <w:p w14:paraId="098CD754" w14:textId="77777777" w:rsidR="00730611" w:rsidRDefault="00730611" w:rsidP="00730611">
      <w:r>
        <w:lastRenderedPageBreak/>
        <w:t xml:space="preserve">3.2. </w:t>
      </w:r>
      <w:r>
        <w:rPr>
          <w:rFonts w:hint="eastAsia"/>
        </w:rPr>
        <w:t>Методика</w:t>
      </w:r>
      <w:r>
        <w:t xml:space="preserve"> </w:t>
      </w:r>
      <w:r>
        <w:rPr>
          <w:rFonts w:hint="eastAsia"/>
        </w:rPr>
        <w:t>проведения</w:t>
      </w:r>
      <w:r>
        <w:t xml:space="preserve"> </w:t>
      </w:r>
      <w:r>
        <w:rPr>
          <w:rFonts w:hint="eastAsia"/>
        </w:rPr>
        <w:t>исследования</w:t>
      </w:r>
      <w:r>
        <w:t xml:space="preserve"> </w:t>
      </w:r>
      <w:r>
        <w:rPr>
          <w:rFonts w:hint="eastAsia"/>
        </w:rPr>
        <w:t>влажности</w:t>
      </w:r>
      <w:r>
        <w:t xml:space="preserve"> </w:t>
      </w:r>
      <w:r>
        <w:rPr>
          <w:rFonts w:hint="eastAsia"/>
        </w:rPr>
        <w:t>бетона</w:t>
      </w:r>
    </w:p>
    <w:p w14:paraId="7B2D5747" w14:textId="77777777" w:rsidR="00730611" w:rsidRDefault="00730611" w:rsidP="00730611"/>
    <w:p w14:paraId="157A2D9D" w14:textId="77777777" w:rsidR="00730611" w:rsidRDefault="00730611" w:rsidP="00730611">
      <w:r>
        <w:rPr>
          <w:rFonts w:hint="eastAsia"/>
        </w:rPr>
        <w:t>и</w:t>
      </w:r>
      <w:r>
        <w:t xml:space="preserve"> </w:t>
      </w:r>
      <w:r>
        <w:rPr>
          <w:rFonts w:hint="eastAsia"/>
        </w:rPr>
        <w:t>результаты</w:t>
      </w:r>
      <w:r>
        <w:t xml:space="preserve"> </w:t>
      </w:r>
      <w:r>
        <w:rPr>
          <w:rFonts w:hint="eastAsia"/>
        </w:rPr>
        <w:t>исследования</w:t>
      </w:r>
    </w:p>
    <w:p w14:paraId="0B34AC64" w14:textId="77777777" w:rsidR="00730611" w:rsidRDefault="00730611" w:rsidP="00730611"/>
    <w:p w14:paraId="7EC62F52" w14:textId="77777777" w:rsidR="00730611" w:rsidRDefault="00730611" w:rsidP="00730611">
      <w:r>
        <w:t xml:space="preserve">3.3. </w:t>
      </w:r>
      <w:r>
        <w:rPr>
          <w:rFonts w:hint="eastAsia"/>
        </w:rPr>
        <w:t>Описание</w:t>
      </w:r>
      <w:r>
        <w:t xml:space="preserve"> </w:t>
      </w:r>
      <w:r>
        <w:rPr>
          <w:rFonts w:hint="eastAsia"/>
        </w:rPr>
        <w:t>испытуемых</w:t>
      </w:r>
      <w:r>
        <w:t xml:space="preserve"> </w:t>
      </w:r>
      <w:r>
        <w:rPr>
          <w:rFonts w:hint="eastAsia"/>
        </w:rPr>
        <w:t>образцов</w:t>
      </w:r>
      <w:r>
        <w:t xml:space="preserve"> </w:t>
      </w:r>
      <w:r>
        <w:rPr>
          <w:rFonts w:hint="eastAsia"/>
        </w:rPr>
        <w:t>для</w:t>
      </w:r>
      <w:r>
        <w:t xml:space="preserve"> </w:t>
      </w:r>
      <w:r>
        <w:rPr>
          <w:rFonts w:hint="eastAsia"/>
        </w:rPr>
        <w:t>исследования</w:t>
      </w:r>
    </w:p>
    <w:p w14:paraId="1412696F" w14:textId="77777777" w:rsidR="00730611" w:rsidRDefault="00730611" w:rsidP="00730611"/>
    <w:p w14:paraId="2163788E" w14:textId="77777777" w:rsidR="00730611" w:rsidRDefault="00730611" w:rsidP="00730611">
      <w:r>
        <w:rPr>
          <w:rFonts w:hint="eastAsia"/>
        </w:rPr>
        <w:t>теплотехнических</w:t>
      </w:r>
      <w:r>
        <w:t xml:space="preserve"> </w:t>
      </w:r>
      <w:r>
        <w:rPr>
          <w:rFonts w:hint="eastAsia"/>
        </w:rPr>
        <w:t>характеристик</w:t>
      </w:r>
    </w:p>
    <w:p w14:paraId="0014A007" w14:textId="77777777" w:rsidR="00730611" w:rsidRDefault="00730611" w:rsidP="00730611"/>
    <w:p w14:paraId="324BE81D" w14:textId="77777777" w:rsidR="00730611" w:rsidRDefault="00730611" w:rsidP="00730611">
      <w:r>
        <w:t xml:space="preserve">3.4. </w:t>
      </w:r>
      <w:r>
        <w:rPr>
          <w:rFonts w:hint="eastAsia"/>
        </w:rPr>
        <w:t>Методика</w:t>
      </w:r>
      <w:r>
        <w:t xml:space="preserve"> </w:t>
      </w:r>
      <w:r>
        <w:rPr>
          <w:rFonts w:hint="eastAsia"/>
        </w:rPr>
        <w:t>проведения</w:t>
      </w:r>
      <w:r>
        <w:t xml:space="preserve"> </w:t>
      </w:r>
      <w:r>
        <w:rPr>
          <w:rFonts w:hint="eastAsia"/>
        </w:rPr>
        <w:t>исследования</w:t>
      </w:r>
      <w:r>
        <w:t xml:space="preserve"> </w:t>
      </w:r>
      <w:r>
        <w:rPr>
          <w:rFonts w:hint="eastAsia"/>
        </w:rPr>
        <w:t>теплофизических</w:t>
      </w:r>
      <w:r>
        <w:t xml:space="preserve"> </w:t>
      </w:r>
      <w:r>
        <w:rPr>
          <w:rFonts w:hint="eastAsia"/>
        </w:rPr>
        <w:t>характеристик</w:t>
      </w:r>
      <w:r>
        <w:t xml:space="preserve"> </w:t>
      </w:r>
      <w:r>
        <w:rPr>
          <w:rFonts w:hint="eastAsia"/>
        </w:rPr>
        <w:t>бетона</w:t>
      </w:r>
      <w:r>
        <w:t xml:space="preserve"> </w:t>
      </w:r>
      <w:r>
        <w:rPr>
          <w:rFonts w:hint="eastAsia"/>
        </w:rPr>
        <w:t>с</w:t>
      </w:r>
      <w:r>
        <w:t xml:space="preserve"> </w:t>
      </w:r>
      <w:r>
        <w:rPr>
          <w:rFonts w:hint="eastAsia"/>
        </w:rPr>
        <w:t>полипропиленовой</w:t>
      </w:r>
      <w:r>
        <w:t xml:space="preserve"> </w:t>
      </w:r>
      <w:r>
        <w:rPr>
          <w:rFonts w:hint="eastAsia"/>
        </w:rPr>
        <w:t>фиброй</w:t>
      </w:r>
    </w:p>
    <w:p w14:paraId="25146386" w14:textId="77777777" w:rsidR="00730611" w:rsidRDefault="00730611" w:rsidP="00730611"/>
    <w:p w14:paraId="1A3ADBA1" w14:textId="77777777" w:rsidR="00730611" w:rsidRDefault="00730611" w:rsidP="00730611">
      <w:r>
        <w:t xml:space="preserve">3.5. </w:t>
      </w:r>
      <w:r>
        <w:rPr>
          <w:rFonts w:hint="eastAsia"/>
        </w:rPr>
        <w:t>Обработка</w:t>
      </w:r>
      <w:r>
        <w:t xml:space="preserve"> </w:t>
      </w:r>
      <w:r>
        <w:rPr>
          <w:rFonts w:hint="eastAsia"/>
        </w:rPr>
        <w:t>полученных</w:t>
      </w:r>
      <w:r>
        <w:t xml:space="preserve"> </w:t>
      </w:r>
      <w:r>
        <w:rPr>
          <w:rFonts w:hint="eastAsia"/>
        </w:rPr>
        <w:t>экспериментальных</w:t>
      </w:r>
      <w:r>
        <w:t xml:space="preserve"> </w:t>
      </w:r>
      <w:r>
        <w:rPr>
          <w:rFonts w:hint="eastAsia"/>
        </w:rPr>
        <w:t>данных</w:t>
      </w:r>
      <w:r>
        <w:t xml:space="preserve"> </w:t>
      </w:r>
      <w:r>
        <w:rPr>
          <w:rFonts w:hint="eastAsia"/>
        </w:rPr>
        <w:t>после</w:t>
      </w:r>
      <w:r>
        <w:t xml:space="preserve"> </w:t>
      </w:r>
      <w:r>
        <w:rPr>
          <w:rFonts w:hint="eastAsia"/>
        </w:rPr>
        <w:t>проведения</w:t>
      </w:r>
      <w:r>
        <w:t xml:space="preserve"> </w:t>
      </w:r>
      <w:r>
        <w:rPr>
          <w:rFonts w:hint="eastAsia"/>
        </w:rPr>
        <w:t>испытания</w:t>
      </w:r>
      <w:r>
        <w:t xml:space="preserve">. </w:t>
      </w:r>
      <w:r>
        <w:rPr>
          <w:rFonts w:hint="eastAsia"/>
        </w:rPr>
        <w:t>Верификация</w:t>
      </w:r>
      <w:r>
        <w:t xml:space="preserve"> </w:t>
      </w:r>
      <w:r>
        <w:rPr>
          <w:rFonts w:hint="eastAsia"/>
        </w:rPr>
        <w:t>программных</w:t>
      </w:r>
      <w:r>
        <w:t xml:space="preserve"> </w:t>
      </w:r>
      <w:r>
        <w:rPr>
          <w:rFonts w:hint="eastAsia"/>
        </w:rPr>
        <w:t>комплексов</w:t>
      </w:r>
      <w:r>
        <w:t xml:space="preserve"> KOKON </w:t>
      </w:r>
      <w:r>
        <w:rPr>
          <w:rFonts w:hint="eastAsia"/>
        </w:rPr>
        <w:t>и</w:t>
      </w:r>
      <w:r>
        <w:t xml:space="preserve"> ANSYS</w:t>
      </w:r>
    </w:p>
    <w:p w14:paraId="5F08820F" w14:textId="77777777" w:rsidR="00730611" w:rsidRDefault="00730611" w:rsidP="00730611"/>
    <w:p w14:paraId="647259BB" w14:textId="77777777" w:rsidR="00730611" w:rsidRDefault="00730611" w:rsidP="00730611">
      <w:r>
        <w:t xml:space="preserve">3.6. </w:t>
      </w:r>
      <w:r>
        <w:rPr>
          <w:rFonts w:hint="eastAsia"/>
        </w:rPr>
        <w:t>Выводы</w:t>
      </w:r>
      <w:r>
        <w:t xml:space="preserve"> </w:t>
      </w:r>
      <w:r>
        <w:rPr>
          <w:rFonts w:hint="eastAsia"/>
        </w:rPr>
        <w:t>по</w:t>
      </w:r>
      <w:r>
        <w:t xml:space="preserve"> </w:t>
      </w:r>
      <w:r>
        <w:rPr>
          <w:rFonts w:hint="eastAsia"/>
        </w:rPr>
        <w:t>главе</w:t>
      </w:r>
    </w:p>
    <w:p w14:paraId="11E94470" w14:textId="77777777" w:rsidR="00730611" w:rsidRDefault="00730611" w:rsidP="00730611"/>
    <w:p w14:paraId="3CF32693" w14:textId="77777777" w:rsidR="00730611" w:rsidRDefault="00730611" w:rsidP="00730611">
      <w:r>
        <w:rPr>
          <w:rFonts w:hint="eastAsia"/>
        </w:rPr>
        <w:t>ГЛАВА</w:t>
      </w:r>
      <w:r>
        <w:t xml:space="preserve"> 4. </w:t>
      </w:r>
      <w:r>
        <w:rPr>
          <w:rFonts w:hint="eastAsia"/>
        </w:rPr>
        <w:t>ИССЛЕДОВАНИЕ</w:t>
      </w:r>
      <w:r>
        <w:t xml:space="preserve"> </w:t>
      </w:r>
      <w:r>
        <w:rPr>
          <w:rFonts w:hint="eastAsia"/>
        </w:rPr>
        <w:t>ОГНЕСТОЙКОСТИ</w:t>
      </w:r>
      <w:r>
        <w:t xml:space="preserve"> </w:t>
      </w:r>
      <w:r>
        <w:rPr>
          <w:rFonts w:hint="eastAsia"/>
        </w:rPr>
        <w:t>ЖЕЛЕЗОБЕТОННЫХ</w:t>
      </w:r>
      <w:r>
        <w:t xml:space="preserve"> </w:t>
      </w:r>
      <w:r>
        <w:rPr>
          <w:rFonts w:hint="eastAsia"/>
        </w:rPr>
        <w:t>ТЮБИНГОВ</w:t>
      </w:r>
      <w:r>
        <w:t xml:space="preserve"> </w:t>
      </w:r>
      <w:r>
        <w:rPr>
          <w:rFonts w:hint="eastAsia"/>
        </w:rPr>
        <w:t>С</w:t>
      </w:r>
      <w:r>
        <w:t xml:space="preserve"> </w:t>
      </w:r>
      <w:r>
        <w:rPr>
          <w:rFonts w:hint="eastAsia"/>
        </w:rPr>
        <w:t>ПОЛИПРОПИЛЕНОВОЙ</w:t>
      </w:r>
      <w:r>
        <w:t xml:space="preserve"> </w:t>
      </w:r>
      <w:r>
        <w:rPr>
          <w:rFonts w:hint="eastAsia"/>
        </w:rPr>
        <w:t>ФИБРОЙ</w:t>
      </w:r>
    </w:p>
    <w:p w14:paraId="571B9D7B" w14:textId="77777777" w:rsidR="00730611" w:rsidRDefault="00730611" w:rsidP="00730611"/>
    <w:p w14:paraId="59756DD8" w14:textId="77777777" w:rsidR="00730611" w:rsidRDefault="00730611" w:rsidP="00730611">
      <w:r>
        <w:t xml:space="preserve">4.1. </w:t>
      </w:r>
      <w:r>
        <w:rPr>
          <w:rFonts w:hint="eastAsia"/>
        </w:rPr>
        <w:t>Методика</w:t>
      </w:r>
      <w:r>
        <w:t xml:space="preserve"> </w:t>
      </w:r>
      <w:r>
        <w:rPr>
          <w:rFonts w:hint="eastAsia"/>
        </w:rPr>
        <w:t>проведения</w:t>
      </w:r>
      <w:r>
        <w:t xml:space="preserve"> </w:t>
      </w:r>
      <w:r>
        <w:rPr>
          <w:rFonts w:hint="eastAsia"/>
        </w:rPr>
        <w:t>исследований</w:t>
      </w:r>
      <w:r>
        <w:t xml:space="preserve"> </w:t>
      </w:r>
      <w:r>
        <w:rPr>
          <w:rFonts w:hint="eastAsia"/>
        </w:rPr>
        <w:t>огнестойкости</w:t>
      </w:r>
      <w:r>
        <w:t xml:space="preserve"> </w:t>
      </w:r>
      <w:r>
        <w:rPr>
          <w:rFonts w:hint="eastAsia"/>
        </w:rPr>
        <w:t>железобетонных</w:t>
      </w:r>
      <w:r>
        <w:t xml:space="preserve"> </w:t>
      </w:r>
      <w:r>
        <w:rPr>
          <w:rFonts w:hint="eastAsia"/>
        </w:rPr>
        <w:t>тюбингов</w:t>
      </w:r>
      <w:r>
        <w:t xml:space="preserve"> </w:t>
      </w:r>
      <w:r>
        <w:rPr>
          <w:rFonts w:hint="eastAsia"/>
        </w:rPr>
        <w:t>с</w:t>
      </w:r>
      <w:r>
        <w:t xml:space="preserve"> </w:t>
      </w:r>
      <w:r>
        <w:rPr>
          <w:rFonts w:hint="eastAsia"/>
        </w:rPr>
        <w:t>полипропиленовой</w:t>
      </w:r>
      <w:r>
        <w:t xml:space="preserve"> </w:t>
      </w:r>
      <w:r>
        <w:rPr>
          <w:rFonts w:hint="eastAsia"/>
        </w:rPr>
        <w:t>фиброй</w:t>
      </w:r>
    </w:p>
    <w:p w14:paraId="0903E278" w14:textId="77777777" w:rsidR="00730611" w:rsidRDefault="00730611" w:rsidP="00730611"/>
    <w:p w14:paraId="7513D7C1" w14:textId="77777777" w:rsidR="00730611" w:rsidRDefault="00730611" w:rsidP="00730611">
      <w:r>
        <w:t xml:space="preserve">4.2. </w:t>
      </w:r>
      <w:r>
        <w:rPr>
          <w:rFonts w:hint="eastAsia"/>
        </w:rPr>
        <w:t>Описание</w:t>
      </w:r>
      <w:r>
        <w:t xml:space="preserve"> </w:t>
      </w:r>
      <w:r>
        <w:rPr>
          <w:rFonts w:hint="eastAsia"/>
        </w:rPr>
        <w:t>испытуемых</w:t>
      </w:r>
      <w:r>
        <w:t xml:space="preserve"> </w:t>
      </w:r>
      <w:r>
        <w:rPr>
          <w:rFonts w:hint="eastAsia"/>
        </w:rPr>
        <w:t>образцов</w:t>
      </w:r>
      <w:r>
        <w:t xml:space="preserve"> </w:t>
      </w:r>
      <w:r>
        <w:rPr>
          <w:rFonts w:hint="eastAsia"/>
        </w:rPr>
        <w:t>железобетонных</w:t>
      </w:r>
      <w:r>
        <w:t xml:space="preserve"> </w:t>
      </w:r>
      <w:r>
        <w:rPr>
          <w:rFonts w:hint="eastAsia"/>
        </w:rPr>
        <w:t>тюбингов</w:t>
      </w:r>
    </w:p>
    <w:p w14:paraId="1548EFDE" w14:textId="77777777" w:rsidR="00730611" w:rsidRDefault="00730611" w:rsidP="00730611"/>
    <w:p w14:paraId="2A26C8BA" w14:textId="77777777" w:rsidR="00730611" w:rsidRDefault="00730611" w:rsidP="00730611">
      <w:r>
        <w:rPr>
          <w:rFonts w:hint="eastAsia"/>
        </w:rPr>
        <w:t>с</w:t>
      </w:r>
      <w:r>
        <w:t xml:space="preserve"> </w:t>
      </w:r>
      <w:r>
        <w:rPr>
          <w:rFonts w:hint="eastAsia"/>
        </w:rPr>
        <w:t>полипропиленовой</w:t>
      </w:r>
      <w:r>
        <w:t xml:space="preserve"> </w:t>
      </w:r>
      <w:r>
        <w:rPr>
          <w:rFonts w:hint="eastAsia"/>
        </w:rPr>
        <w:t>фиброй</w:t>
      </w:r>
    </w:p>
    <w:p w14:paraId="2CEF6070" w14:textId="77777777" w:rsidR="00730611" w:rsidRDefault="00730611" w:rsidP="00730611"/>
    <w:p w14:paraId="76536C7F" w14:textId="77777777" w:rsidR="00730611" w:rsidRDefault="00730611" w:rsidP="00730611">
      <w:r>
        <w:t xml:space="preserve">4.3. </w:t>
      </w:r>
      <w:r>
        <w:rPr>
          <w:rFonts w:hint="eastAsia"/>
        </w:rPr>
        <w:t>Проведение</w:t>
      </w:r>
      <w:r>
        <w:t xml:space="preserve"> </w:t>
      </w:r>
      <w:r>
        <w:rPr>
          <w:rFonts w:hint="eastAsia"/>
        </w:rPr>
        <w:t>испытаний</w:t>
      </w:r>
      <w:r>
        <w:t xml:space="preserve"> </w:t>
      </w:r>
      <w:r>
        <w:rPr>
          <w:rFonts w:hint="eastAsia"/>
        </w:rPr>
        <w:t>на</w:t>
      </w:r>
      <w:r>
        <w:t xml:space="preserve"> </w:t>
      </w:r>
      <w:r>
        <w:rPr>
          <w:rFonts w:hint="eastAsia"/>
        </w:rPr>
        <w:t>огнестойкость</w:t>
      </w:r>
      <w:r>
        <w:t xml:space="preserve"> </w:t>
      </w:r>
      <w:r>
        <w:rPr>
          <w:rFonts w:hint="eastAsia"/>
        </w:rPr>
        <w:t>железобетонных</w:t>
      </w:r>
      <w:r>
        <w:t xml:space="preserve"> </w:t>
      </w:r>
      <w:r>
        <w:rPr>
          <w:rFonts w:hint="eastAsia"/>
        </w:rPr>
        <w:t>тюбингов</w:t>
      </w:r>
    </w:p>
    <w:p w14:paraId="79762CBC" w14:textId="77777777" w:rsidR="00730611" w:rsidRDefault="00730611" w:rsidP="00730611"/>
    <w:p w14:paraId="459F1804" w14:textId="77777777" w:rsidR="00730611" w:rsidRDefault="00730611" w:rsidP="00730611">
      <w:r>
        <w:rPr>
          <w:rFonts w:hint="eastAsia"/>
        </w:rPr>
        <w:lastRenderedPageBreak/>
        <w:t>с</w:t>
      </w:r>
      <w:r>
        <w:t xml:space="preserve"> </w:t>
      </w:r>
      <w:r>
        <w:rPr>
          <w:rFonts w:hint="eastAsia"/>
        </w:rPr>
        <w:t>полипропиленовой</w:t>
      </w:r>
      <w:r>
        <w:t xml:space="preserve"> </w:t>
      </w:r>
      <w:r>
        <w:rPr>
          <w:rFonts w:hint="eastAsia"/>
        </w:rPr>
        <w:t>фиброй</w:t>
      </w:r>
      <w:r>
        <w:t xml:space="preserve"> </w:t>
      </w:r>
      <w:r>
        <w:rPr>
          <w:rFonts w:hint="eastAsia"/>
        </w:rPr>
        <w:t>и</w:t>
      </w:r>
      <w:r>
        <w:t xml:space="preserve"> </w:t>
      </w:r>
      <w:r>
        <w:rPr>
          <w:rFonts w:hint="eastAsia"/>
        </w:rPr>
        <w:t>результаты</w:t>
      </w:r>
      <w:r>
        <w:t xml:space="preserve"> </w:t>
      </w:r>
      <w:r>
        <w:rPr>
          <w:rFonts w:hint="eastAsia"/>
        </w:rPr>
        <w:t>этих</w:t>
      </w:r>
      <w:r>
        <w:t xml:space="preserve"> </w:t>
      </w:r>
      <w:r>
        <w:rPr>
          <w:rFonts w:hint="eastAsia"/>
        </w:rPr>
        <w:t>испытаний</w:t>
      </w:r>
    </w:p>
    <w:p w14:paraId="036924B4" w14:textId="77777777" w:rsidR="00730611" w:rsidRDefault="00730611" w:rsidP="00730611"/>
    <w:p w14:paraId="73B1B94C" w14:textId="77777777" w:rsidR="00730611" w:rsidRDefault="00730611" w:rsidP="00730611">
      <w:r>
        <w:t xml:space="preserve">4.4. </w:t>
      </w:r>
      <w:r>
        <w:rPr>
          <w:rFonts w:hint="eastAsia"/>
        </w:rPr>
        <w:t>Адаптация</w:t>
      </w:r>
      <w:r>
        <w:t xml:space="preserve"> </w:t>
      </w:r>
      <w:r>
        <w:rPr>
          <w:rFonts w:hint="eastAsia"/>
        </w:rPr>
        <w:t>и</w:t>
      </w:r>
      <w:r>
        <w:t xml:space="preserve"> </w:t>
      </w:r>
      <w:r>
        <w:rPr>
          <w:rFonts w:hint="eastAsia"/>
        </w:rPr>
        <w:t>апробация</w:t>
      </w:r>
      <w:r>
        <w:t xml:space="preserve"> </w:t>
      </w:r>
      <w:r>
        <w:rPr>
          <w:rFonts w:hint="eastAsia"/>
        </w:rPr>
        <w:t>аналитической</w:t>
      </w:r>
      <w:r>
        <w:t xml:space="preserve"> </w:t>
      </w:r>
      <w:r>
        <w:rPr>
          <w:rFonts w:hint="eastAsia"/>
        </w:rPr>
        <w:t>модели</w:t>
      </w:r>
      <w:r>
        <w:t xml:space="preserve"> </w:t>
      </w:r>
      <w:r>
        <w:rPr>
          <w:rFonts w:hint="eastAsia"/>
        </w:rPr>
        <w:t>расчета</w:t>
      </w:r>
      <w:r>
        <w:t xml:space="preserve"> </w:t>
      </w:r>
      <w:r>
        <w:rPr>
          <w:rFonts w:hint="eastAsia"/>
        </w:rPr>
        <w:t>огнестойкости</w:t>
      </w:r>
      <w:r>
        <w:t xml:space="preserve"> </w:t>
      </w:r>
      <w:r>
        <w:rPr>
          <w:rFonts w:hint="eastAsia"/>
        </w:rPr>
        <w:t>железобетонных</w:t>
      </w:r>
      <w:r>
        <w:t xml:space="preserve"> </w:t>
      </w:r>
      <w:r>
        <w:rPr>
          <w:rFonts w:hint="eastAsia"/>
        </w:rPr>
        <w:t>тюбингов</w:t>
      </w:r>
    </w:p>
    <w:p w14:paraId="041E8363" w14:textId="77777777" w:rsidR="00730611" w:rsidRDefault="00730611" w:rsidP="00730611"/>
    <w:p w14:paraId="21A31A4C" w14:textId="77777777" w:rsidR="00730611" w:rsidRDefault="00730611" w:rsidP="00730611">
      <w:r>
        <w:t xml:space="preserve">4.4.1. </w:t>
      </w:r>
      <w:r>
        <w:rPr>
          <w:rFonts w:hint="eastAsia"/>
        </w:rPr>
        <w:t>Моделирование</w:t>
      </w:r>
      <w:r>
        <w:t xml:space="preserve"> </w:t>
      </w:r>
      <w:r>
        <w:rPr>
          <w:rFonts w:hint="eastAsia"/>
        </w:rPr>
        <w:t>теплотехнической</w:t>
      </w:r>
      <w:r>
        <w:t xml:space="preserve"> </w:t>
      </w:r>
      <w:r>
        <w:rPr>
          <w:rFonts w:hint="eastAsia"/>
        </w:rPr>
        <w:t>задачи</w:t>
      </w:r>
      <w:r>
        <w:t xml:space="preserve"> </w:t>
      </w:r>
      <w:r>
        <w:rPr>
          <w:rFonts w:hint="eastAsia"/>
        </w:rPr>
        <w:t>в</w:t>
      </w:r>
      <w:r>
        <w:t xml:space="preserve"> </w:t>
      </w:r>
      <w:r>
        <w:rPr>
          <w:rFonts w:hint="eastAsia"/>
        </w:rPr>
        <w:t>программном</w:t>
      </w:r>
    </w:p>
    <w:p w14:paraId="0934AB55" w14:textId="77777777" w:rsidR="00730611" w:rsidRDefault="00730611" w:rsidP="00730611"/>
    <w:p w14:paraId="449D8790" w14:textId="77777777" w:rsidR="00730611" w:rsidRDefault="00730611" w:rsidP="00730611">
      <w:r>
        <w:rPr>
          <w:rFonts w:hint="eastAsia"/>
        </w:rPr>
        <w:t>комплексе</w:t>
      </w:r>
      <w:r>
        <w:t xml:space="preserve"> ANSYS</w:t>
      </w:r>
    </w:p>
    <w:p w14:paraId="6A66752E" w14:textId="77777777" w:rsidR="00730611" w:rsidRDefault="00730611" w:rsidP="00730611"/>
    <w:p w14:paraId="77AA45B1" w14:textId="77777777" w:rsidR="00730611" w:rsidRDefault="00730611" w:rsidP="00730611">
      <w:r>
        <w:t xml:space="preserve">4.4.2. </w:t>
      </w:r>
      <w:r>
        <w:rPr>
          <w:rFonts w:hint="eastAsia"/>
        </w:rPr>
        <w:t>Решение</w:t>
      </w:r>
      <w:r>
        <w:t xml:space="preserve"> </w:t>
      </w:r>
      <w:r>
        <w:rPr>
          <w:rFonts w:hint="eastAsia"/>
        </w:rPr>
        <w:t>статической</w:t>
      </w:r>
      <w:r>
        <w:t xml:space="preserve"> (</w:t>
      </w:r>
      <w:r>
        <w:rPr>
          <w:rFonts w:hint="eastAsia"/>
        </w:rPr>
        <w:t>прочностной</w:t>
      </w:r>
      <w:r>
        <w:t xml:space="preserve">) </w:t>
      </w:r>
      <w:r>
        <w:rPr>
          <w:rFonts w:hint="eastAsia"/>
        </w:rPr>
        <w:t>задачи</w:t>
      </w:r>
      <w:r>
        <w:t xml:space="preserve"> </w:t>
      </w:r>
      <w:r>
        <w:rPr>
          <w:rFonts w:hint="eastAsia"/>
        </w:rPr>
        <w:t>по</w:t>
      </w:r>
      <w:r>
        <w:t xml:space="preserve"> </w:t>
      </w:r>
      <w:r>
        <w:rPr>
          <w:rFonts w:hint="eastAsia"/>
        </w:rPr>
        <w:t>стандартному</w:t>
      </w:r>
      <w:r>
        <w:t xml:space="preserve"> </w:t>
      </w:r>
      <w:r>
        <w:rPr>
          <w:rFonts w:hint="eastAsia"/>
        </w:rPr>
        <w:t>температурному</w:t>
      </w:r>
      <w:r>
        <w:t xml:space="preserve"> </w:t>
      </w:r>
      <w:r>
        <w:rPr>
          <w:rFonts w:hint="eastAsia"/>
        </w:rPr>
        <w:t>режиму</w:t>
      </w:r>
      <w:r>
        <w:t xml:space="preserve"> </w:t>
      </w:r>
      <w:r>
        <w:rPr>
          <w:rFonts w:hint="eastAsia"/>
        </w:rPr>
        <w:t>пожара</w:t>
      </w:r>
    </w:p>
    <w:p w14:paraId="5A408B4A" w14:textId="77777777" w:rsidR="00730611" w:rsidRDefault="00730611" w:rsidP="00730611"/>
    <w:p w14:paraId="792C769D" w14:textId="77777777" w:rsidR="00730611" w:rsidRDefault="00730611" w:rsidP="00730611">
      <w:r>
        <w:t xml:space="preserve">4.5. </w:t>
      </w:r>
      <w:r>
        <w:rPr>
          <w:rFonts w:hint="eastAsia"/>
        </w:rPr>
        <w:t>Выводы</w:t>
      </w:r>
      <w:r>
        <w:t xml:space="preserve"> </w:t>
      </w:r>
      <w:r>
        <w:rPr>
          <w:rFonts w:hint="eastAsia"/>
        </w:rPr>
        <w:t>по</w:t>
      </w:r>
      <w:r>
        <w:t xml:space="preserve"> </w:t>
      </w:r>
      <w:r>
        <w:rPr>
          <w:rFonts w:hint="eastAsia"/>
        </w:rPr>
        <w:t>главе</w:t>
      </w:r>
    </w:p>
    <w:p w14:paraId="39CF51FB" w14:textId="77777777" w:rsidR="00730611" w:rsidRDefault="00730611" w:rsidP="00730611"/>
    <w:p w14:paraId="6188E838" w14:textId="77777777" w:rsidR="00730611" w:rsidRDefault="00730611" w:rsidP="00730611">
      <w:r>
        <w:rPr>
          <w:rFonts w:hint="eastAsia"/>
        </w:rPr>
        <w:t>РЕКОМЕНДАЦИИ</w:t>
      </w:r>
      <w:r>
        <w:t xml:space="preserve"> </w:t>
      </w:r>
      <w:r>
        <w:rPr>
          <w:rFonts w:hint="eastAsia"/>
        </w:rPr>
        <w:t>К</w:t>
      </w:r>
      <w:r>
        <w:t xml:space="preserve"> </w:t>
      </w:r>
      <w:r>
        <w:rPr>
          <w:rFonts w:hint="eastAsia"/>
        </w:rPr>
        <w:t>ДАЛЬНЕЙШИМ</w:t>
      </w:r>
      <w:r>
        <w:t xml:space="preserve"> </w:t>
      </w:r>
      <w:r>
        <w:rPr>
          <w:rFonts w:hint="eastAsia"/>
        </w:rPr>
        <w:t>ИССЛЕДОВАНИЯМ</w:t>
      </w:r>
    </w:p>
    <w:p w14:paraId="5C41849C" w14:textId="77777777" w:rsidR="00730611" w:rsidRDefault="00730611" w:rsidP="00730611"/>
    <w:p w14:paraId="58892D76" w14:textId="77777777" w:rsidR="00730611" w:rsidRDefault="00730611" w:rsidP="00730611">
      <w:r>
        <w:rPr>
          <w:rFonts w:hint="eastAsia"/>
        </w:rPr>
        <w:t>ЗАКЛЮЧЕНИЕ</w:t>
      </w:r>
    </w:p>
    <w:p w14:paraId="21A1EB13" w14:textId="77777777" w:rsidR="00730611" w:rsidRDefault="00730611" w:rsidP="00730611"/>
    <w:p w14:paraId="5BC3FE42" w14:textId="77777777" w:rsidR="00730611" w:rsidRDefault="00730611" w:rsidP="00730611">
      <w:r>
        <w:rPr>
          <w:rFonts w:hint="eastAsia"/>
        </w:rPr>
        <w:t>СПИСОК</w:t>
      </w:r>
      <w:r>
        <w:t xml:space="preserve"> </w:t>
      </w:r>
      <w:r>
        <w:rPr>
          <w:rFonts w:hint="eastAsia"/>
        </w:rPr>
        <w:t>ЛИТЕРАТУРЫ</w:t>
      </w:r>
    </w:p>
    <w:p w14:paraId="08FE1953" w14:textId="77777777" w:rsidR="00730611" w:rsidRDefault="00730611" w:rsidP="00730611"/>
    <w:p w14:paraId="171E357C" w14:textId="77777777" w:rsidR="00730611" w:rsidRDefault="00730611" w:rsidP="00730611">
      <w:r>
        <w:rPr>
          <w:rFonts w:hint="eastAsia"/>
        </w:rPr>
        <w:t>ПРИЛОЖЕНИЕ</w:t>
      </w:r>
      <w:r>
        <w:t xml:space="preserve"> </w:t>
      </w:r>
      <w:r>
        <w:rPr>
          <w:rFonts w:hint="eastAsia"/>
        </w:rPr>
        <w:t>А</w:t>
      </w:r>
      <w:r>
        <w:t xml:space="preserve"> (</w:t>
      </w:r>
      <w:r>
        <w:rPr>
          <w:rFonts w:hint="eastAsia"/>
        </w:rPr>
        <w:t>обязательное</w:t>
      </w:r>
      <w:r>
        <w:t>)</w:t>
      </w:r>
    </w:p>
    <w:p w14:paraId="7CF68F97" w14:textId="77777777" w:rsidR="00730611" w:rsidRDefault="00730611" w:rsidP="00730611"/>
    <w:p w14:paraId="42BFC8A8" w14:textId="19EF80E1" w:rsidR="00730611" w:rsidRPr="00730611" w:rsidRDefault="00730611" w:rsidP="00730611">
      <w:r>
        <w:rPr>
          <w:rFonts w:hint="eastAsia"/>
        </w:rPr>
        <w:t>ПРИЛОЖЕНИЕ</w:t>
      </w:r>
      <w:r>
        <w:t xml:space="preserve"> </w:t>
      </w:r>
      <w:r>
        <w:rPr>
          <w:rFonts w:hint="eastAsia"/>
        </w:rPr>
        <w:t>Б</w:t>
      </w:r>
      <w:r>
        <w:t xml:space="preserve"> (</w:t>
      </w:r>
      <w:r>
        <w:rPr>
          <w:rFonts w:hint="eastAsia"/>
        </w:rPr>
        <w:t>обязательное</w:t>
      </w:r>
      <w:r>
        <w:t>)</w:t>
      </w:r>
    </w:p>
    <w:sectPr w:rsidR="00730611" w:rsidRPr="00730611" w:rsidSect="00D169D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C9FF9" w14:textId="77777777" w:rsidR="00D169D6" w:rsidRDefault="00D169D6">
      <w:pPr>
        <w:spacing w:after="0" w:line="240" w:lineRule="auto"/>
      </w:pPr>
      <w:r>
        <w:separator/>
      </w:r>
    </w:p>
  </w:endnote>
  <w:endnote w:type="continuationSeparator" w:id="0">
    <w:p w14:paraId="57C09E1D" w14:textId="77777777" w:rsidR="00D169D6" w:rsidRDefault="00D16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90AFC" w14:textId="77777777" w:rsidR="00D169D6" w:rsidRDefault="00D169D6"/>
    <w:p w14:paraId="5917660C" w14:textId="77777777" w:rsidR="00D169D6" w:rsidRDefault="00D169D6"/>
    <w:p w14:paraId="71B2C7FA" w14:textId="77777777" w:rsidR="00D169D6" w:rsidRDefault="00D169D6"/>
    <w:p w14:paraId="72AEB80E" w14:textId="77777777" w:rsidR="00D169D6" w:rsidRDefault="00D169D6"/>
    <w:p w14:paraId="33D7E334" w14:textId="77777777" w:rsidR="00D169D6" w:rsidRDefault="00D169D6"/>
    <w:p w14:paraId="7C340DF1" w14:textId="77777777" w:rsidR="00D169D6" w:rsidRDefault="00D169D6"/>
    <w:p w14:paraId="7407BE66" w14:textId="77777777" w:rsidR="00D169D6" w:rsidRDefault="00D169D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D559B7" wp14:editId="3DDF82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B4361" w14:textId="77777777" w:rsidR="00D169D6" w:rsidRDefault="00D169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D559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0B4361" w14:textId="77777777" w:rsidR="00D169D6" w:rsidRDefault="00D169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2045F7" w14:textId="77777777" w:rsidR="00D169D6" w:rsidRDefault="00D169D6"/>
    <w:p w14:paraId="3928F8C3" w14:textId="77777777" w:rsidR="00D169D6" w:rsidRDefault="00D169D6"/>
    <w:p w14:paraId="73DC171F" w14:textId="77777777" w:rsidR="00D169D6" w:rsidRDefault="00D169D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9C1566" wp14:editId="78EDB68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2555F" w14:textId="77777777" w:rsidR="00D169D6" w:rsidRDefault="00D169D6"/>
                          <w:p w14:paraId="06B21939" w14:textId="77777777" w:rsidR="00D169D6" w:rsidRDefault="00D169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9C156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A2555F" w14:textId="77777777" w:rsidR="00D169D6" w:rsidRDefault="00D169D6"/>
                    <w:p w14:paraId="06B21939" w14:textId="77777777" w:rsidR="00D169D6" w:rsidRDefault="00D169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6FE8A3" w14:textId="77777777" w:rsidR="00D169D6" w:rsidRDefault="00D169D6"/>
    <w:p w14:paraId="293C901B" w14:textId="77777777" w:rsidR="00D169D6" w:rsidRDefault="00D169D6">
      <w:pPr>
        <w:rPr>
          <w:sz w:val="2"/>
          <w:szCs w:val="2"/>
        </w:rPr>
      </w:pPr>
    </w:p>
    <w:p w14:paraId="13711BF3" w14:textId="77777777" w:rsidR="00D169D6" w:rsidRDefault="00D169D6"/>
    <w:p w14:paraId="7549FF55" w14:textId="77777777" w:rsidR="00D169D6" w:rsidRDefault="00D169D6">
      <w:pPr>
        <w:spacing w:after="0" w:line="240" w:lineRule="auto"/>
      </w:pPr>
    </w:p>
  </w:footnote>
  <w:footnote w:type="continuationSeparator" w:id="0">
    <w:p w14:paraId="4608CC23" w14:textId="77777777" w:rsidR="00D169D6" w:rsidRDefault="00D16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9D6"/>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32728</TotalTime>
  <Pages>4</Pages>
  <Words>406</Words>
  <Characters>2316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4343</cp:revision>
  <cp:lastPrinted>2009-02-06T05:36:00Z</cp:lastPrinted>
  <dcterms:created xsi:type="dcterms:W3CDTF">2024-01-07T13:43:00Z</dcterms:created>
  <dcterms:modified xsi:type="dcterms:W3CDTF">2024-03-01T19:51:00Z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