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6BE35" w14:textId="06A5EBC2" w:rsidR="00A71291" w:rsidRDefault="00C30D37" w:rsidP="00C30D37">
      <w:r w:rsidRPr="00C30D37">
        <w:rPr>
          <w:rFonts w:hint="eastAsia"/>
        </w:rPr>
        <w:t>Бурмистрова</w:t>
      </w:r>
      <w:r w:rsidRPr="00C30D37">
        <w:t xml:space="preserve"> </w:t>
      </w:r>
      <w:r w:rsidRPr="00C30D37">
        <w:rPr>
          <w:rFonts w:hint="eastAsia"/>
        </w:rPr>
        <w:t>Юлия</w:t>
      </w:r>
      <w:r w:rsidRPr="00C30D37">
        <w:t xml:space="preserve"> </w:t>
      </w:r>
      <w:r w:rsidRPr="00C30D37">
        <w:rPr>
          <w:rFonts w:hint="eastAsia"/>
        </w:rPr>
        <w:t>Дмитриевна</w:t>
      </w:r>
      <w:r>
        <w:rPr>
          <w:rFonts w:hint="cs"/>
        </w:rPr>
        <w:t xml:space="preserve"> </w:t>
      </w:r>
      <w:r w:rsidRPr="00C30D37">
        <w:rPr>
          <w:rFonts w:hint="eastAsia"/>
        </w:rPr>
        <w:t>Проблема</w:t>
      </w:r>
      <w:r w:rsidRPr="00C30D37">
        <w:t xml:space="preserve"> </w:t>
      </w:r>
      <w:r w:rsidRPr="00C30D37">
        <w:rPr>
          <w:rFonts w:hint="eastAsia"/>
        </w:rPr>
        <w:t>циклообразования</w:t>
      </w:r>
      <w:r w:rsidRPr="00C30D37">
        <w:t xml:space="preserve"> </w:t>
      </w:r>
      <w:r w:rsidRPr="00C30D37">
        <w:rPr>
          <w:rFonts w:hint="eastAsia"/>
        </w:rPr>
        <w:t>в</w:t>
      </w:r>
      <w:r w:rsidRPr="00C30D37">
        <w:t xml:space="preserve"> </w:t>
      </w:r>
      <w:r w:rsidRPr="00C30D37">
        <w:rPr>
          <w:rFonts w:hint="eastAsia"/>
        </w:rPr>
        <w:t>русском</w:t>
      </w:r>
      <w:r w:rsidRPr="00C30D37">
        <w:t xml:space="preserve"> </w:t>
      </w:r>
      <w:r w:rsidRPr="00C30D37">
        <w:rPr>
          <w:rFonts w:hint="eastAsia"/>
        </w:rPr>
        <w:t>и</w:t>
      </w:r>
      <w:r w:rsidRPr="00C30D37">
        <w:t xml:space="preserve"> </w:t>
      </w:r>
      <w:r w:rsidRPr="00C30D37">
        <w:rPr>
          <w:rFonts w:hint="eastAsia"/>
        </w:rPr>
        <w:t>французском</w:t>
      </w:r>
      <w:r w:rsidRPr="00C30D37">
        <w:t xml:space="preserve"> </w:t>
      </w:r>
      <w:r w:rsidRPr="00C30D37">
        <w:rPr>
          <w:rFonts w:hint="eastAsia"/>
        </w:rPr>
        <w:t>прижизненных</w:t>
      </w:r>
      <w:r w:rsidRPr="00C30D37">
        <w:t xml:space="preserve"> </w:t>
      </w:r>
      <w:r w:rsidRPr="00C30D37">
        <w:rPr>
          <w:rFonts w:hint="eastAsia"/>
        </w:rPr>
        <w:t>изданиях</w:t>
      </w:r>
      <w:r w:rsidRPr="00C30D37">
        <w:t xml:space="preserve"> "</w:t>
      </w:r>
      <w:r w:rsidRPr="00C30D37">
        <w:rPr>
          <w:rFonts w:hint="eastAsia"/>
        </w:rPr>
        <w:t>Стихотворений</w:t>
      </w:r>
      <w:r w:rsidRPr="00C30D37">
        <w:t xml:space="preserve"> </w:t>
      </w:r>
      <w:r w:rsidRPr="00C30D37">
        <w:rPr>
          <w:rFonts w:hint="eastAsia"/>
        </w:rPr>
        <w:t>в</w:t>
      </w:r>
      <w:r w:rsidRPr="00C30D37">
        <w:t xml:space="preserve"> </w:t>
      </w:r>
      <w:r w:rsidRPr="00C30D37">
        <w:rPr>
          <w:rFonts w:hint="eastAsia"/>
        </w:rPr>
        <w:t>прозе</w:t>
      </w:r>
      <w:r w:rsidRPr="00C30D37">
        <w:t xml:space="preserve">" </w:t>
      </w:r>
      <w:r w:rsidRPr="00C30D37">
        <w:rPr>
          <w:rFonts w:hint="eastAsia"/>
        </w:rPr>
        <w:t>И</w:t>
      </w:r>
      <w:r w:rsidRPr="00C30D37">
        <w:t>.</w:t>
      </w:r>
      <w:r w:rsidRPr="00C30D37">
        <w:rPr>
          <w:rFonts w:hint="eastAsia"/>
        </w:rPr>
        <w:t>С</w:t>
      </w:r>
      <w:r w:rsidRPr="00C30D37">
        <w:t xml:space="preserve">. </w:t>
      </w:r>
      <w:r w:rsidRPr="00C30D37">
        <w:rPr>
          <w:rFonts w:hint="eastAsia"/>
        </w:rPr>
        <w:t>Тургенева</w:t>
      </w:r>
    </w:p>
    <w:p w14:paraId="7DFBAE6B" w14:textId="77777777" w:rsidR="00C30D37" w:rsidRDefault="00C30D37" w:rsidP="00C30D37">
      <w:r>
        <w:rPr>
          <w:rFonts w:hint="eastAsia"/>
        </w:rPr>
        <w:t>ОГЛАВЛЕНИЕ</w:t>
      </w:r>
      <w:r>
        <w:t xml:space="preserve"> </w:t>
      </w:r>
      <w:r>
        <w:rPr>
          <w:rFonts w:hint="eastAsia"/>
        </w:rPr>
        <w:t>ДИССЕРТАЦИИ</w:t>
      </w:r>
    </w:p>
    <w:p w14:paraId="3B5F4452" w14:textId="77777777" w:rsidR="00C30D37" w:rsidRDefault="00C30D37" w:rsidP="00C30D37">
      <w:r>
        <w:rPr>
          <w:rFonts w:hint="eastAsia"/>
        </w:rPr>
        <w:t>кандидат</w:t>
      </w:r>
      <w:r>
        <w:t xml:space="preserve"> </w:t>
      </w:r>
      <w:r>
        <w:rPr>
          <w:rFonts w:hint="eastAsia"/>
        </w:rPr>
        <w:t>наук</w:t>
      </w:r>
      <w:r>
        <w:t xml:space="preserve"> </w:t>
      </w:r>
      <w:r>
        <w:rPr>
          <w:rFonts w:hint="eastAsia"/>
        </w:rPr>
        <w:t>Бурмистрова</w:t>
      </w:r>
      <w:r>
        <w:t xml:space="preserve"> </w:t>
      </w:r>
      <w:r>
        <w:rPr>
          <w:rFonts w:hint="eastAsia"/>
        </w:rPr>
        <w:t>Юлия</w:t>
      </w:r>
      <w:r>
        <w:t xml:space="preserve"> </w:t>
      </w:r>
      <w:r>
        <w:rPr>
          <w:rFonts w:hint="eastAsia"/>
        </w:rPr>
        <w:t>Дмитриевна</w:t>
      </w:r>
    </w:p>
    <w:p w14:paraId="50CCC498" w14:textId="77777777" w:rsidR="00C30D37" w:rsidRDefault="00C30D37" w:rsidP="00C30D37">
      <w:r>
        <w:rPr>
          <w:rFonts w:hint="eastAsia"/>
        </w:rPr>
        <w:t>Оглавление</w:t>
      </w:r>
    </w:p>
    <w:p w14:paraId="5A9EEE02" w14:textId="77777777" w:rsidR="00C30D37" w:rsidRDefault="00C30D37" w:rsidP="00C30D37"/>
    <w:p w14:paraId="1E1DA70F" w14:textId="77777777" w:rsidR="00C30D37" w:rsidRDefault="00C30D37" w:rsidP="00C30D37">
      <w:r>
        <w:rPr>
          <w:rFonts w:hint="eastAsia"/>
        </w:rPr>
        <w:t>Введение</w:t>
      </w:r>
    </w:p>
    <w:p w14:paraId="729EA63D" w14:textId="77777777" w:rsidR="00C30D37" w:rsidRDefault="00C30D37" w:rsidP="00C30D37"/>
    <w:p w14:paraId="4B5C706A" w14:textId="77777777" w:rsidR="00C30D37" w:rsidRDefault="00C30D37" w:rsidP="00C30D37">
      <w:r>
        <w:rPr>
          <w:rFonts w:hint="eastAsia"/>
        </w:rPr>
        <w:t>Глава</w:t>
      </w:r>
      <w:r>
        <w:t xml:space="preserve"> 1. </w:t>
      </w:r>
      <w:r>
        <w:rPr>
          <w:rFonts w:hint="eastAsia"/>
        </w:rPr>
        <w:t>Процессы</w:t>
      </w:r>
      <w:r>
        <w:t xml:space="preserve"> </w:t>
      </w:r>
      <w:r>
        <w:rPr>
          <w:rFonts w:hint="eastAsia"/>
        </w:rPr>
        <w:t>циклообразования</w:t>
      </w:r>
      <w:r>
        <w:t xml:space="preserve"> </w:t>
      </w:r>
      <w:r>
        <w:rPr>
          <w:rFonts w:hint="eastAsia"/>
        </w:rPr>
        <w:t>в</w:t>
      </w:r>
      <w:r>
        <w:t xml:space="preserve"> </w:t>
      </w:r>
      <w:r>
        <w:rPr>
          <w:rFonts w:hint="eastAsia"/>
        </w:rPr>
        <w:t>творчестве</w:t>
      </w:r>
      <w:r>
        <w:t xml:space="preserve"> </w:t>
      </w:r>
      <w:r>
        <w:rPr>
          <w:rFonts w:hint="eastAsia"/>
        </w:rPr>
        <w:t>Тургенева</w:t>
      </w:r>
      <w:r>
        <w:t xml:space="preserve">: </w:t>
      </w:r>
      <w:r>
        <w:rPr>
          <w:rFonts w:hint="eastAsia"/>
        </w:rPr>
        <w:t>авторские</w:t>
      </w:r>
      <w:r>
        <w:t xml:space="preserve"> </w:t>
      </w:r>
      <w:r>
        <w:rPr>
          <w:rFonts w:hint="eastAsia"/>
        </w:rPr>
        <w:t>и</w:t>
      </w:r>
      <w:r>
        <w:t xml:space="preserve"> </w:t>
      </w:r>
      <w:r>
        <w:rPr>
          <w:rFonts w:hint="eastAsia"/>
        </w:rPr>
        <w:t>неавторские</w:t>
      </w:r>
      <w:r>
        <w:t xml:space="preserve"> </w:t>
      </w:r>
      <w:r>
        <w:rPr>
          <w:rFonts w:hint="eastAsia"/>
        </w:rPr>
        <w:t>циклы</w:t>
      </w:r>
      <w:r>
        <w:t xml:space="preserve"> </w:t>
      </w:r>
      <w:r>
        <w:rPr>
          <w:rFonts w:hint="eastAsia"/>
        </w:rPr>
        <w:t>в</w:t>
      </w:r>
      <w:r>
        <w:t xml:space="preserve"> </w:t>
      </w:r>
      <w:r>
        <w:rPr>
          <w:rFonts w:hint="eastAsia"/>
        </w:rPr>
        <w:t>историко</w:t>
      </w:r>
      <w:r>
        <w:t>-</w:t>
      </w:r>
      <w:r>
        <w:rPr>
          <w:rFonts w:hint="eastAsia"/>
        </w:rPr>
        <w:t>литературной</w:t>
      </w:r>
      <w:r>
        <w:t xml:space="preserve"> </w:t>
      </w:r>
      <w:r>
        <w:rPr>
          <w:rFonts w:hint="eastAsia"/>
        </w:rPr>
        <w:t>перспективе</w:t>
      </w:r>
    </w:p>
    <w:p w14:paraId="34516EE5" w14:textId="77777777" w:rsidR="00C30D37" w:rsidRDefault="00C30D37" w:rsidP="00C30D37"/>
    <w:p w14:paraId="33181F9C" w14:textId="77777777" w:rsidR="00C30D37" w:rsidRDefault="00C30D37" w:rsidP="00C30D37">
      <w:r>
        <w:rPr>
          <w:rFonts w:hint="eastAsia"/>
        </w:rPr>
        <w:t>Глава</w:t>
      </w:r>
      <w:r>
        <w:t xml:space="preserve"> 2. </w:t>
      </w:r>
      <w:r>
        <w:rPr>
          <w:rFonts w:hint="eastAsia"/>
        </w:rPr>
        <w:t>Первое</w:t>
      </w:r>
      <w:r>
        <w:t xml:space="preserve"> </w:t>
      </w:r>
      <w:r>
        <w:rPr>
          <w:rFonts w:hint="eastAsia"/>
        </w:rPr>
        <w:t>издание</w:t>
      </w:r>
      <w:r>
        <w:t xml:space="preserve"> </w:t>
      </w:r>
      <w:r>
        <w:rPr>
          <w:rFonts w:hint="eastAsia"/>
        </w:rPr>
        <w:t>«</w:t>
      </w:r>
      <w:r>
        <w:rPr>
          <w:rFonts w:hint="eastAsia"/>
        </w:rPr>
        <w:t>Стихотворений</w:t>
      </w:r>
      <w:r>
        <w:t xml:space="preserve"> </w:t>
      </w:r>
      <w:r>
        <w:rPr>
          <w:rFonts w:hint="eastAsia"/>
        </w:rPr>
        <w:t>в</w:t>
      </w:r>
      <w:r>
        <w:t xml:space="preserve"> </w:t>
      </w:r>
      <w:r>
        <w:rPr>
          <w:rFonts w:hint="eastAsia"/>
        </w:rPr>
        <w:t>прозе</w:t>
      </w:r>
      <w:r>
        <w:rPr>
          <w:rFonts w:hint="eastAsia"/>
        </w:rPr>
        <w:t>»</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проблема</w:t>
      </w:r>
      <w:r>
        <w:t xml:space="preserve"> </w:t>
      </w:r>
      <w:r>
        <w:rPr>
          <w:rFonts w:hint="eastAsia"/>
        </w:rPr>
        <w:t>единства</w:t>
      </w:r>
      <w:r>
        <w:t xml:space="preserve"> </w:t>
      </w:r>
      <w:r>
        <w:rPr>
          <w:rFonts w:hint="eastAsia"/>
        </w:rPr>
        <w:t>текста</w:t>
      </w:r>
    </w:p>
    <w:p w14:paraId="3F816409" w14:textId="77777777" w:rsidR="00C30D37" w:rsidRDefault="00C30D37" w:rsidP="00C30D37"/>
    <w:p w14:paraId="61E7883B" w14:textId="77777777" w:rsidR="00C30D37" w:rsidRDefault="00C30D37" w:rsidP="00C30D37">
      <w:r>
        <w:t xml:space="preserve">2.1 </w:t>
      </w:r>
      <w:r>
        <w:rPr>
          <w:rFonts w:hint="eastAsia"/>
        </w:rPr>
        <w:t>Публикация</w:t>
      </w:r>
      <w:r>
        <w:t xml:space="preserve"> </w:t>
      </w:r>
      <w:r>
        <w:rPr>
          <w:rFonts w:hint="eastAsia"/>
        </w:rPr>
        <w:t>«</w:t>
      </w:r>
      <w:r>
        <w:rPr>
          <w:rFonts w:hint="eastAsia"/>
        </w:rPr>
        <w:t>Стихотворений</w:t>
      </w:r>
      <w:r>
        <w:t xml:space="preserve"> </w:t>
      </w:r>
      <w:r>
        <w:rPr>
          <w:rFonts w:hint="eastAsia"/>
        </w:rPr>
        <w:t>в</w:t>
      </w:r>
      <w:r>
        <w:t xml:space="preserve"> </w:t>
      </w:r>
      <w:r>
        <w:rPr>
          <w:rFonts w:hint="eastAsia"/>
        </w:rPr>
        <w:t>прозе</w:t>
      </w:r>
      <w:r>
        <w:rPr>
          <w:rFonts w:hint="eastAsia"/>
        </w:rPr>
        <w:t>»</w:t>
      </w:r>
      <w:r>
        <w:t xml:space="preserve"> </w:t>
      </w:r>
      <w:r>
        <w:rPr>
          <w:rFonts w:hint="eastAsia"/>
        </w:rPr>
        <w:t>в</w:t>
      </w:r>
      <w:r>
        <w:t xml:space="preserve"> </w:t>
      </w:r>
      <w:r>
        <w:rPr>
          <w:rFonts w:hint="eastAsia"/>
        </w:rPr>
        <w:t>журнале</w:t>
      </w:r>
      <w:r>
        <w:t xml:space="preserve"> </w:t>
      </w:r>
      <w:r>
        <w:rPr>
          <w:rFonts w:hint="eastAsia"/>
        </w:rPr>
        <w:t>«</w:t>
      </w:r>
      <w:r>
        <w:rPr>
          <w:rFonts w:hint="eastAsia"/>
        </w:rPr>
        <w:t>Вестник</w:t>
      </w:r>
      <w:r>
        <w:t xml:space="preserve"> </w:t>
      </w:r>
      <w:r>
        <w:rPr>
          <w:rFonts w:hint="eastAsia"/>
        </w:rPr>
        <w:t>Европы</w:t>
      </w:r>
      <w:r>
        <w:rPr>
          <w:rFonts w:hint="eastAsia"/>
        </w:rPr>
        <w:t>»</w:t>
      </w:r>
      <w:r>
        <w:t xml:space="preserve">: </w:t>
      </w:r>
      <w:r>
        <w:rPr>
          <w:rFonts w:hint="eastAsia"/>
        </w:rPr>
        <w:t>этапы</w:t>
      </w:r>
      <w:r>
        <w:t xml:space="preserve"> </w:t>
      </w:r>
      <w:r>
        <w:rPr>
          <w:rFonts w:hint="eastAsia"/>
        </w:rPr>
        <w:t>формирования</w:t>
      </w:r>
      <w:r>
        <w:t xml:space="preserve"> </w:t>
      </w:r>
      <w:r>
        <w:rPr>
          <w:rFonts w:hint="eastAsia"/>
        </w:rPr>
        <w:t>цикла</w:t>
      </w:r>
    </w:p>
    <w:p w14:paraId="0A622CE8" w14:textId="77777777" w:rsidR="00C30D37" w:rsidRDefault="00C30D37" w:rsidP="00C30D37"/>
    <w:p w14:paraId="73618237" w14:textId="77777777" w:rsidR="00C30D37" w:rsidRDefault="00C30D37" w:rsidP="00C30D37">
      <w:r>
        <w:t xml:space="preserve">2.2 </w:t>
      </w:r>
      <w:r>
        <w:rPr>
          <w:rFonts w:hint="eastAsia"/>
        </w:rPr>
        <w:t>«</w:t>
      </w:r>
      <w:r>
        <w:t>Senilia</w:t>
      </w:r>
      <w:r>
        <w:rPr>
          <w:rFonts w:hint="eastAsia"/>
        </w:rPr>
        <w:t>»</w:t>
      </w:r>
      <w:r>
        <w:t xml:space="preserve">: </w:t>
      </w:r>
      <w:r>
        <w:rPr>
          <w:rFonts w:hint="eastAsia"/>
        </w:rPr>
        <w:t>вопрос</w:t>
      </w:r>
      <w:r>
        <w:t xml:space="preserve"> </w:t>
      </w:r>
      <w:r>
        <w:rPr>
          <w:rFonts w:hint="eastAsia"/>
        </w:rPr>
        <w:t>о</w:t>
      </w:r>
      <w:r>
        <w:t xml:space="preserve"> </w:t>
      </w:r>
      <w:r>
        <w:rPr>
          <w:rFonts w:hint="eastAsia"/>
        </w:rPr>
        <w:t>жанре</w:t>
      </w:r>
      <w:r>
        <w:t xml:space="preserve"> </w:t>
      </w:r>
      <w:r>
        <w:rPr>
          <w:rFonts w:hint="eastAsia"/>
        </w:rPr>
        <w:t>«</w:t>
      </w:r>
      <w:r>
        <w:rPr>
          <w:rFonts w:hint="eastAsia"/>
        </w:rPr>
        <w:t>фрагментов</w:t>
      </w:r>
      <w:r>
        <w:rPr>
          <w:rFonts w:hint="eastAsia"/>
        </w:rPr>
        <w:t>»</w:t>
      </w:r>
      <w:r>
        <w:t xml:space="preserve"> </w:t>
      </w:r>
      <w:r>
        <w:rPr>
          <w:rFonts w:hint="eastAsia"/>
        </w:rPr>
        <w:t>цикла</w:t>
      </w:r>
    </w:p>
    <w:p w14:paraId="7ECD722F" w14:textId="77777777" w:rsidR="00C30D37" w:rsidRDefault="00C30D37" w:rsidP="00C30D37"/>
    <w:p w14:paraId="2AA27F2B" w14:textId="77777777" w:rsidR="00C30D37" w:rsidRDefault="00C30D37" w:rsidP="00C30D37">
      <w:r>
        <w:t xml:space="preserve">2.3 </w:t>
      </w:r>
      <w:r>
        <w:rPr>
          <w:rFonts w:hint="eastAsia"/>
        </w:rPr>
        <w:t>Роль</w:t>
      </w:r>
      <w:r>
        <w:t xml:space="preserve"> </w:t>
      </w:r>
      <w:r>
        <w:rPr>
          <w:rFonts w:hint="eastAsia"/>
        </w:rPr>
        <w:t>заглавия</w:t>
      </w:r>
      <w:r>
        <w:t xml:space="preserve"> </w:t>
      </w:r>
      <w:r>
        <w:rPr>
          <w:rFonts w:hint="eastAsia"/>
        </w:rPr>
        <w:t>в</w:t>
      </w:r>
      <w:r>
        <w:t xml:space="preserve"> </w:t>
      </w:r>
      <w:r>
        <w:rPr>
          <w:rFonts w:hint="eastAsia"/>
        </w:rPr>
        <w:t>циклообразовании</w:t>
      </w:r>
      <w:r>
        <w:t xml:space="preserve"> </w:t>
      </w:r>
      <w:r>
        <w:rPr>
          <w:rFonts w:hint="eastAsia"/>
        </w:rPr>
        <w:t>«</w:t>
      </w:r>
      <w:r>
        <w:rPr>
          <w:rFonts w:hint="eastAsia"/>
        </w:rPr>
        <w:t>Стихотворений</w:t>
      </w:r>
      <w:r>
        <w:t xml:space="preserve"> </w:t>
      </w:r>
      <w:r>
        <w:rPr>
          <w:rFonts w:hint="eastAsia"/>
        </w:rPr>
        <w:t>в</w:t>
      </w:r>
      <w:r>
        <w:t xml:space="preserve"> </w:t>
      </w:r>
      <w:r>
        <w:rPr>
          <w:rFonts w:hint="eastAsia"/>
        </w:rPr>
        <w:t>прозе</w:t>
      </w:r>
      <w:r>
        <w:rPr>
          <w:rFonts w:hint="eastAsia"/>
        </w:rPr>
        <w:t>»</w:t>
      </w:r>
    </w:p>
    <w:p w14:paraId="36F56578" w14:textId="77777777" w:rsidR="00C30D37" w:rsidRDefault="00C30D37" w:rsidP="00C30D37"/>
    <w:p w14:paraId="7F42860E" w14:textId="77777777" w:rsidR="00C30D37" w:rsidRDefault="00C30D37" w:rsidP="00C30D37">
      <w:r>
        <w:t xml:space="preserve">2.4 </w:t>
      </w:r>
      <w:r>
        <w:rPr>
          <w:rFonts w:hint="eastAsia"/>
        </w:rPr>
        <w:t>Циклические</w:t>
      </w:r>
      <w:r>
        <w:t xml:space="preserve"> </w:t>
      </w:r>
      <w:r>
        <w:rPr>
          <w:rFonts w:hint="eastAsia"/>
        </w:rPr>
        <w:t>связи</w:t>
      </w:r>
      <w:r>
        <w:t xml:space="preserve"> </w:t>
      </w:r>
      <w:r>
        <w:rPr>
          <w:rFonts w:hint="eastAsia"/>
        </w:rPr>
        <w:t>в</w:t>
      </w:r>
      <w:r>
        <w:t xml:space="preserve"> </w:t>
      </w:r>
      <w:r>
        <w:rPr>
          <w:rFonts w:hint="eastAsia"/>
        </w:rPr>
        <w:t>русском</w:t>
      </w:r>
      <w:r>
        <w:t xml:space="preserve"> </w:t>
      </w:r>
      <w:r>
        <w:rPr>
          <w:rFonts w:hint="eastAsia"/>
        </w:rPr>
        <w:t>прижизненном</w:t>
      </w:r>
      <w:r>
        <w:t xml:space="preserve"> </w:t>
      </w:r>
      <w:r>
        <w:rPr>
          <w:rFonts w:hint="eastAsia"/>
        </w:rPr>
        <w:t>издании</w:t>
      </w:r>
      <w:r>
        <w:t xml:space="preserve"> </w:t>
      </w:r>
      <w:r>
        <w:rPr>
          <w:rFonts w:hint="eastAsia"/>
        </w:rPr>
        <w:t>«</w:t>
      </w:r>
      <w:r>
        <w:rPr>
          <w:rFonts w:hint="eastAsia"/>
        </w:rPr>
        <w:t>Стихотворений</w:t>
      </w:r>
      <w:r>
        <w:t xml:space="preserve"> </w:t>
      </w:r>
      <w:r>
        <w:rPr>
          <w:rFonts w:hint="eastAsia"/>
        </w:rPr>
        <w:t>в</w:t>
      </w:r>
      <w:r>
        <w:t xml:space="preserve"> </w:t>
      </w:r>
      <w:r>
        <w:rPr>
          <w:rFonts w:hint="eastAsia"/>
        </w:rPr>
        <w:t>прозе</w:t>
      </w:r>
      <w:r>
        <w:rPr>
          <w:rFonts w:hint="eastAsia"/>
        </w:rPr>
        <w:t>»</w:t>
      </w:r>
    </w:p>
    <w:p w14:paraId="361DC2A5" w14:textId="77777777" w:rsidR="00C30D37" w:rsidRDefault="00C30D37" w:rsidP="00C30D37"/>
    <w:p w14:paraId="2EC0FBA6" w14:textId="77777777" w:rsidR="00C30D37" w:rsidRDefault="00C30D37" w:rsidP="00C30D37">
      <w:r>
        <w:rPr>
          <w:rFonts w:hint="eastAsia"/>
        </w:rPr>
        <w:t>Глава</w:t>
      </w:r>
      <w:r>
        <w:t xml:space="preserve"> 3. </w:t>
      </w:r>
      <w:r>
        <w:rPr>
          <w:rFonts w:hint="eastAsia"/>
        </w:rPr>
        <w:t>Французское</w:t>
      </w:r>
      <w:r>
        <w:t xml:space="preserve"> </w:t>
      </w:r>
      <w:r>
        <w:rPr>
          <w:rFonts w:hint="eastAsia"/>
        </w:rPr>
        <w:t>прижизненное</w:t>
      </w:r>
      <w:r>
        <w:t xml:space="preserve"> </w:t>
      </w:r>
      <w:r>
        <w:rPr>
          <w:rFonts w:hint="eastAsia"/>
        </w:rPr>
        <w:t>издание</w:t>
      </w:r>
      <w:r>
        <w:t xml:space="preserve"> </w:t>
      </w:r>
      <w:r>
        <w:rPr>
          <w:rFonts w:hint="eastAsia"/>
        </w:rPr>
        <w:t>«</w:t>
      </w:r>
      <w:r>
        <w:rPr>
          <w:rFonts w:hint="eastAsia"/>
        </w:rPr>
        <w:t>Стихотворений</w:t>
      </w:r>
      <w:r>
        <w:t xml:space="preserve"> </w:t>
      </w:r>
      <w:r>
        <w:rPr>
          <w:rFonts w:hint="eastAsia"/>
        </w:rPr>
        <w:t>в</w:t>
      </w:r>
      <w:r>
        <w:t xml:space="preserve"> </w:t>
      </w:r>
      <w:r>
        <w:rPr>
          <w:rFonts w:hint="eastAsia"/>
        </w:rPr>
        <w:t>прозе</w:t>
      </w:r>
      <w:r>
        <w:rPr>
          <w:rFonts w:hint="eastAsia"/>
        </w:rPr>
        <w:t>»</w:t>
      </w:r>
      <w:r>
        <w:t xml:space="preserve"> </w:t>
      </w:r>
      <w:r>
        <w:rPr>
          <w:rFonts w:hint="eastAsia"/>
        </w:rPr>
        <w:t>как</w:t>
      </w:r>
      <w:r>
        <w:t xml:space="preserve"> </w:t>
      </w:r>
      <w:r>
        <w:rPr>
          <w:rFonts w:hint="eastAsia"/>
        </w:rPr>
        <w:t>цикл</w:t>
      </w:r>
    </w:p>
    <w:p w14:paraId="3C82E2A0" w14:textId="77777777" w:rsidR="00C30D37" w:rsidRDefault="00C30D37" w:rsidP="00C30D37"/>
    <w:p w14:paraId="043CED5E" w14:textId="77777777" w:rsidR="00C30D37" w:rsidRDefault="00C30D37" w:rsidP="00C30D37">
      <w:r>
        <w:t xml:space="preserve">3.1 </w:t>
      </w:r>
      <w:r>
        <w:rPr>
          <w:rFonts w:hint="eastAsia"/>
        </w:rPr>
        <w:t>История</w:t>
      </w:r>
      <w:r>
        <w:t xml:space="preserve"> </w:t>
      </w:r>
      <w:r>
        <w:rPr>
          <w:rFonts w:hint="eastAsia"/>
        </w:rPr>
        <w:t>публикации</w:t>
      </w:r>
      <w:r>
        <w:t xml:space="preserve"> </w:t>
      </w:r>
      <w:r>
        <w:rPr>
          <w:rFonts w:hint="eastAsia"/>
        </w:rPr>
        <w:t>«</w:t>
      </w:r>
      <w:r>
        <w:t>Petits po</w:t>
      </w:r>
      <w:r>
        <w:rPr>
          <w:rFonts w:hint="eastAsia"/>
        </w:rPr>
        <w:t>é</w:t>
      </w:r>
      <w:r>
        <w:t>mes en prose</w:t>
      </w:r>
      <w:r>
        <w:rPr>
          <w:rFonts w:hint="eastAsia"/>
        </w:rPr>
        <w:t>»</w:t>
      </w:r>
      <w:r>
        <w:t xml:space="preserve"> </w:t>
      </w:r>
      <w:r>
        <w:rPr>
          <w:rFonts w:hint="eastAsia"/>
        </w:rPr>
        <w:t>во</w:t>
      </w:r>
      <w:r>
        <w:t xml:space="preserve"> </w:t>
      </w:r>
      <w:r>
        <w:rPr>
          <w:rFonts w:hint="eastAsia"/>
        </w:rPr>
        <w:t>Франции</w:t>
      </w:r>
    </w:p>
    <w:p w14:paraId="306AEF70" w14:textId="77777777" w:rsidR="00C30D37" w:rsidRDefault="00C30D37" w:rsidP="00C30D37"/>
    <w:p w14:paraId="11706FAF" w14:textId="77777777" w:rsidR="00C30D37" w:rsidRDefault="00C30D37" w:rsidP="00C30D37">
      <w:r>
        <w:t xml:space="preserve">3.2 </w:t>
      </w:r>
      <w:r>
        <w:rPr>
          <w:rFonts w:hint="eastAsia"/>
        </w:rPr>
        <w:t>Особенности</w:t>
      </w:r>
      <w:r>
        <w:t xml:space="preserve"> </w:t>
      </w:r>
      <w:r>
        <w:rPr>
          <w:rFonts w:hint="eastAsia"/>
        </w:rPr>
        <w:t>циклообразования</w:t>
      </w:r>
      <w:r>
        <w:t xml:space="preserve"> </w:t>
      </w:r>
      <w:r>
        <w:rPr>
          <w:rFonts w:hint="eastAsia"/>
        </w:rPr>
        <w:t>в</w:t>
      </w:r>
      <w:r>
        <w:t xml:space="preserve"> </w:t>
      </w:r>
      <w:r>
        <w:rPr>
          <w:rFonts w:hint="eastAsia"/>
        </w:rPr>
        <w:t>«</w:t>
      </w:r>
      <w:r>
        <w:t>Petits po</w:t>
      </w:r>
      <w:r>
        <w:rPr>
          <w:rFonts w:hint="eastAsia"/>
        </w:rPr>
        <w:t>è</w:t>
      </w:r>
      <w:r>
        <w:t>mes en prose</w:t>
      </w:r>
      <w:r>
        <w:rPr>
          <w:rFonts w:hint="eastAsia"/>
        </w:rPr>
        <w:t>»</w:t>
      </w:r>
      <w:r>
        <w:t xml:space="preserve"> </w:t>
      </w:r>
      <w:r>
        <w:rPr>
          <w:rFonts w:hint="eastAsia"/>
        </w:rPr>
        <w:t>в</w:t>
      </w:r>
      <w:r>
        <w:t xml:space="preserve"> </w:t>
      </w:r>
      <w:r>
        <w:rPr>
          <w:rFonts w:hint="eastAsia"/>
        </w:rPr>
        <w:t>соотнесенности</w:t>
      </w:r>
      <w:r>
        <w:t xml:space="preserve"> </w:t>
      </w:r>
      <w:r>
        <w:rPr>
          <w:rFonts w:hint="eastAsia"/>
        </w:rPr>
        <w:t>с</w:t>
      </w:r>
      <w:r>
        <w:t xml:space="preserve"> </w:t>
      </w:r>
      <w:r>
        <w:rPr>
          <w:rFonts w:hint="eastAsia"/>
        </w:rPr>
        <w:t>русским</w:t>
      </w:r>
      <w:r>
        <w:t xml:space="preserve"> </w:t>
      </w:r>
      <w:r>
        <w:rPr>
          <w:rFonts w:hint="eastAsia"/>
        </w:rPr>
        <w:t>изданием</w:t>
      </w:r>
    </w:p>
    <w:p w14:paraId="217957CE" w14:textId="77777777" w:rsidR="00C30D37" w:rsidRDefault="00C30D37" w:rsidP="00C30D37"/>
    <w:p w14:paraId="472A3B66" w14:textId="77777777" w:rsidR="00C30D37" w:rsidRDefault="00C30D37" w:rsidP="00C30D37">
      <w:r>
        <w:rPr>
          <w:rFonts w:hint="eastAsia"/>
        </w:rPr>
        <w:t>Заключение</w:t>
      </w:r>
    </w:p>
    <w:p w14:paraId="3A358F6C" w14:textId="77777777" w:rsidR="00C30D37" w:rsidRDefault="00C30D37" w:rsidP="00C30D37"/>
    <w:p w14:paraId="33CBF422" w14:textId="77777777" w:rsidR="00C30D37" w:rsidRDefault="00C30D37" w:rsidP="00C30D37">
      <w:r>
        <w:rPr>
          <w:rFonts w:hint="eastAsia"/>
        </w:rPr>
        <w:t>Список</w:t>
      </w:r>
      <w:r>
        <w:t xml:space="preserve"> </w:t>
      </w:r>
      <w:r>
        <w:rPr>
          <w:rFonts w:hint="eastAsia"/>
        </w:rPr>
        <w:t>использованной</w:t>
      </w:r>
      <w:r>
        <w:t xml:space="preserve"> </w:t>
      </w:r>
      <w:r>
        <w:rPr>
          <w:rFonts w:hint="eastAsia"/>
        </w:rPr>
        <w:t>литературы</w:t>
      </w:r>
    </w:p>
    <w:p w14:paraId="32618449" w14:textId="77777777" w:rsidR="00C30D37" w:rsidRDefault="00C30D37" w:rsidP="00C30D37"/>
    <w:p w14:paraId="621CA661" w14:textId="77777777" w:rsidR="00C30D37" w:rsidRDefault="00C30D37" w:rsidP="00C30D37">
      <w:r>
        <w:rPr>
          <w:rFonts w:hint="eastAsia"/>
        </w:rPr>
        <w:t>Приложение</w:t>
      </w:r>
    </w:p>
    <w:p w14:paraId="0027CA7B" w14:textId="77777777" w:rsidR="00C30D37" w:rsidRDefault="00C30D37" w:rsidP="00C30D37"/>
    <w:p w14:paraId="35D6D38B" w14:textId="118F9219" w:rsidR="00C30D37" w:rsidRPr="00C30D37" w:rsidRDefault="00C30D37" w:rsidP="00C30D37">
      <w:r>
        <w:rPr>
          <w:rFonts w:hint="eastAsia"/>
        </w:rPr>
        <w:t>Приложение</w:t>
      </w:r>
    </w:p>
    <w:sectPr w:rsidR="00C30D37" w:rsidRPr="00C30D37" w:rsidSect="005756B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A7388" w14:textId="77777777" w:rsidR="005756BE" w:rsidRDefault="005756BE">
      <w:pPr>
        <w:spacing w:after="0" w:line="240" w:lineRule="auto"/>
      </w:pPr>
      <w:r>
        <w:separator/>
      </w:r>
    </w:p>
  </w:endnote>
  <w:endnote w:type="continuationSeparator" w:id="0">
    <w:p w14:paraId="503000C1" w14:textId="77777777" w:rsidR="005756BE" w:rsidRDefault="00575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8E32" w14:textId="77777777" w:rsidR="005756BE" w:rsidRDefault="005756BE"/>
    <w:p w14:paraId="59F2E935" w14:textId="77777777" w:rsidR="005756BE" w:rsidRDefault="005756BE"/>
    <w:p w14:paraId="56E97650" w14:textId="77777777" w:rsidR="005756BE" w:rsidRDefault="005756BE"/>
    <w:p w14:paraId="556CAFA8" w14:textId="77777777" w:rsidR="005756BE" w:rsidRDefault="005756BE"/>
    <w:p w14:paraId="459B9CA5" w14:textId="77777777" w:rsidR="005756BE" w:rsidRDefault="005756BE"/>
    <w:p w14:paraId="7DD52CE5" w14:textId="77777777" w:rsidR="005756BE" w:rsidRDefault="005756BE"/>
    <w:p w14:paraId="76284DEA" w14:textId="77777777" w:rsidR="005756BE" w:rsidRDefault="005756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6E51D0" wp14:editId="734563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324A8" w14:textId="77777777" w:rsidR="005756BE" w:rsidRDefault="005756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6E51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5324A8" w14:textId="77777777" w:rsidR="005756BE" w:rsidRDefault="005756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420C9D" w14:textId="77777777" w:rsidR="005756BE" w:rsidRDefault="005756BE"/>
    <w:p w14:paraId="17EA873A" w14:textId="77777777" w:rsidR="005756BE" w:rsidRDefault="005756BE"/>
    <w:p w14:paraId="1B528BA6" w14:textId="77777777" w:rsidR="005756BE" w:rsidRDefault="005756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F84579" wp14:editId="1A8E09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E5080" w14:textId="77777777" w:rsidR="005756BE" w:rsidRDefault="005756BE"/>
                          <w:p w14:paraId="5D42F353" w14:textId="77777777" w:rsidR="005756BE" w:rsidRDefault="005756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F845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5E5080" w14:textId="77777777" w:rsidR="005756BE" w:rsidRDefault="005756BE"/>
                    <w:p w14:paraId="5D42F353" w14:textId="77777777" w:rsidR="005756BE" w:rsidRDefault="005756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C42609" w14:textId="77777777" w:rsidR="005756BE" w:rsidRDefault="005756BE"/>
    <w:p w14:paraId="27F41318" w14:textId="77777777" w:rsidR="005756BE" w:rsidRDefault="005756BE">
      <w:pPr>
        <w:rPr>
          <w:sz w:val="2"/>
          <w:szCs w:val="2"/>
        </w:rPr>
      </w:pPr>
    </w:p>
    <w:p w14:paraId="598D41CE" w14:textId="77777777" w:rsidR="005756BE" w:rsidRDefault="005756BE"/>
    <w:p w14:paraId="1B225D9F" w14:textId="77777777" w:rsidR="005756BE" w:rsidRDefault="005756BE">
      <w:pPr>
        <w:spacing w:after="0" w:line="240" w:lineRule="auto"/>
      </w:pPr>
    </w:p>
  </w:footnote>
  <w:footnote w:type="continuationSeparator" w:id="0">
    <w:p w14:paraId="69CF5A4B" w14:textId="77777777" w:rsidR="005756BE" w:rsidRDefault="00575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BE"/>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36617</TotalTime>
  <Pages>2</Pages>
  <Words>152</Words>
  <Characters>870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4990</cp:revision>
  <cp:lastPrinted>2009-02-06T05:36:00Z</cp:lastPrinted>
  <dcterms:created xsi:type="dcterms:W3CDTF">2024-01-07T13:43:00Z</dcterms:created>
  <dcterms:modified xsi:type="dcterms:W3CDTF">2024-03-06T18:07:00Z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