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2C7EE2" w:rsidRDefault="002C7EE2" w:rsidP="002C7EE2">
      <w:r w:rsidRPr="00B16312">
        <w:rPr>
          <w:rFonts w:ascii="Times New Roman" w:hAnsi="Times New Roman" w:cs="Times New Roman"/>
          <w:b/>
          <w:sz w:val="24"/>
          <w:szCs w:val="24"/>
        </w:rPr>
        <w:t>Кованда Оксана Володимирівна</w:t>
      </w:r>
      <w:r w:rsidRPr="00B16312">
        <w:rPr>
          <w:rFonts w:ascii="Times New Roman" w:hAnsi="Times New Roman" w:cs="Times New Roman"/>
          <w:sz w:val="24"/>
          <w:szCs w:val="24"/>
        </w:rPr>
        <w:t>, викладач психології кафедри гуманітарної та фундаментальної підготовки Сєвєродонецького інституту Міжрегіональної Академії управління персоналом. Назва дисертації «Соціально-психологічна корекція суїцидонебезпечних станів особистості зрілого віку». Шифр та назва спеціальності – 19.00.05 – соціальна психологія; психологія соціальної роботи. Спецрада Д 29.051.11</w:t>
      </w:r>
      <w:r w:rsidRPr="00B16312">
        <w:rPr>
          <w:rFonts w:ascii="Times New Roman" w:hAnsi="Times New Roman" w:cs="Times New Roman"/>
          <w:b/>
          <w:i/>
          <w:sz w:val="24"/>
          <w:szCs w:val="24"/>
        </w:rPr>
        <w:t xml:space="preserve"> </w:t>
      </w:r>
      <w:r w:rsidRPr="00B16312">
        <w:rPr>
          <w:rFonts w:ascii="Times New Roman" w:hAnsi="Times New Roman" w:cs="Times New Roman"/>
          <w:sz w:val="24"/>
          <w:szCs w:val="24"/>
        </w:rPr>
        <w:t>Східноукраїнського національного університету імені Володимира Даля</w:t>
      </w:r>
    </w:p>
    <w:sectPr w:rsidR="00925CD0" w:rsidRPr="002C7EE2"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DD6553">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DD655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DD6553">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DD6553">
                  <w:pPr>
                    <w:spacing w:line="240" w:lineRule="auto"/>
                  </w:pPr>
                  <w:fldSimple w:instr=" PAGE \* MERGEFORMAT ">
                    <w:r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DD6553">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DD6553">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DD6553">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F3003-33A3-4B7A-A5B1-9F19B59B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1</Pages>
  <Words>68</Words>
  <Characters>393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198</cp:revision>
  <cp:lastPrinted>2009-02-06T05:36:00Z</cp:lastPrinted>
  <dcterms:created xsi:type="dcterms:W3CDTF">2020-07-11T20:42:00Z</dcterms:created>
  <dcterms:modified xsi:type="dcterms:W3CDTF">2020-07-19T12:56:00Z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