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79D5"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Фролова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Лариса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Александровна</w:t>
      </w:r>
      <w:r w:rsidRPr="00273122">
        <w:rPr>
          <w:rFonts w:ascii="Helvetica" w:hAnsi="Helvetica" w:cs="Helvetica"/>
          <w:b/>
          <w:bCs/>
          <w:color w:val="222222"/>
          <w:sz w:val="21"/>
          <w:szCs w:val="21"/>
        </w:rPr>
        <w:t>.</w:t>
      </w:r>
    </w:p>
    <w:p w14:paraId="6410BD37"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Кормовая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база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обеспеченность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пищей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различных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участках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Куйбышевского</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водохранилища</w:t>
      </w:r>
      <w:r w:rsidRPr="00273122">
        <w:rPr>
          <w:rFonts w:ascii="Helvetica" w:hAnsi="Helvetica" w:cs="Helvetica"/>
          <w:b/>
          <w:bCs/>
          <w:color w:val="222222"/>
          <w:sz w:val="21"/>
          <w:szCs w:val="21"/>
        </w:rPr>
        <w:t xml:space="preserve"> : </w:t>
      </w:r>
      <w:r w:rsidRPr="00273122">
        <w:rPr>
          <w:rFonts w:ascii="Helvetica" w:hAnsi="Helvetica" w:cs="Helvetica" w:hint="eastAsia"/>
          <w:b/>
          <w:bCs/>
          <w:color w:val="222222"/>
          <w:sz w:val="21"/>
          <w:szCs w:val="21"/>
        </w:rPr>
        <w:t>диссертация</w:t>
      </w:r>
      <w:r w:rsidRPr="00273122">
        <w:rPr>
          <w:rFonts w:ascii="Helvetica" w:hAnsi="Helvetica" w:cs="Helvetica"/>
          <w:b/>
          <w:bCs/>
          <w:color w:val="222222"/>
          <w:sz w:val="21"/>
          <w:szCs w:val="21"/>
        </w:rPr>
        <w:t xml:space="preserve"> ... </w:t>
      </w:r>
      <w:r w:rsidRPr="00273122">
        <w:rPr>
          <w:rFonts w:ascii="Helvetica" w:hAnsi="Helvetica" w:cs="Helvetica" w:hint="eastAsia"/>
          <w:b/>
          <w:bCs/>
          <w:color w:val="222222"/>
          <w:sz w:val="21"/>
          <w:szCs w:val="21"/>
        </w:rPr>
        <w:t>кандидата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биологических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наук</w:t>
      </w:r>
      <w:r w:rsidRPr="00273122">
        <w:rPr>
          <w:rFonts w:ascii="Helvetica" w:hAnsi="Helvetica" w:cs="Helvetica"/>
          <w:b/>
          <w:bCs/>
          <w:color w:val="222222"/>
          <w:sz w:val="21"/>
          <w:szCs w:val="21"/>
        </w:rPr>
        <w:t xml:space="preserve"> : 03.00.16. - </w:t>
      </w:r>
      <w:r w:rsidRPr="00273122">
        <w:rPr>
          <w:rFonts w:ascii="Helvetica" w:hAnsi="Helvetica" w:cs="Helvetica" w:hint="eastAsia"/>
          <w:b/>
          <w:bCs/>
          <w:color w:val="222222"/>
          <w:sz w:val="21"/>
          <w:szCs w:val="21"/>
        </w:rPr>
        <w:t>Казань</w:t>
      </w:r>
      <w:r w:rsidRPr="00273122">
        <w:rPr>
          <w:rFonts w:ascii="Helvetica" w:hAnsi="Helvetica" w:cs="Helvetica"/>
          <w:b/>
          <w:bCs/>
          <w:color w:val="222222"/>
          <w:sz w:val="21"/>
          <w:szCs w:val="21"/>
        </w:rPr>
        <w:t xml:space="preserve">, 1999. - 179 </w:t>
      </w:r>
      <w:r w:rsidRPr="00273122">
        <w:rPr>
          <w:rFonts w:ascii="Helvetica" w:hAnsi="Helvetica" w:cs="Helvetica" w:hint="eastAsia"/>
          <w:b/>
          <w:bCs/>
          <w:color w:val="222222"/>
          <w:sz w:val="21"/>
          <w:szCs w:val="21"/>
        </w:rPr>
        <w:t>с</w:t>
      </w:r>
      <w:r w:rsidRPr="00273122">
        <w:rPr>
          <w:rFonts w:ascii="Helvetica" w:hAnsi="Helvetica" w:cs="Helvetica"/>
          <w:b/>
          <w:bCs/>
          <w:color w:val="222222"/>
          <w:sz w:val="21"/>
          <w:szCs w:val="21"/>
        </w:rPr>
        <w:t xml:space="preserve">. : </w:t>
      </w:r>
      <w:r w:rsidRPr="00273122">
        <w:rPr>
          <w:rFonts w:ascii="Helvetica" w:hAnsi="Helvetica" w:cs="Helvetica" w:hint="eastAsia"/>
          <w:b/>
          <w:bCs/>
          <w:color w:val="222222"/>
          <w:sz w:val="21"/>
          <w:szCs w:val="21"/>
        </w:rPr>
        <w:t>ил</w:t>
      </w:r>
      <w:r w:rsidRPr="00273122">
        <w:rPr>
          <w:rFonts w:ascii="Helvetica" w:hAnsi="Helvetica" w:cs="Helvetica"/>
          <w:b/>
          <w:bCs/>
          <w:color w:val="222222"/>
          <w:sz w:val="21"/>
          <w:szCs w:val="21"/>
        </w:rPr>
        <w:t>.</w:t>
      </w:r>
    </w:p>
    <w:p w14:paraId="7137C2D7"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больше</w:t>
      </w:r>
    </w:p>
    <w:p w14:paraId="033AA679"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Цитаты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текста</w:t>
      </w:r>
      <w:r w:rsidRPr="00273122">
        <w:rPr>
          <w:rFonts w:ascii="Helvetica" w:hAnsi="Helvetica" w:cs="Helvetica"/>
          <w:b/>
          <w:bCs/>
          <w:color w:val="222222"/>
          <w:sz w:val="21"/>
          <w:szCs w:val="21"/>
        </w:rPr>
        <w:t>:</w:t>
      </w:r>
    </w:p>
    <w:p w14:paraId="7C1126E0"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стр</w:t>
      </w:r>
      <w:r w:rsidRPr="00273122">
        <w:rPr>
          <w:rFonts w:ascii="Helvetica" w:hAnsi="Helvetica" w:cs="Helvetica"/>
          <w:b/>
          <w:bCs/>
          <w:color w:val="222222"/>
          <w:sz w:val="21"/>
          <w:szCs w:val="21"/>
        </w:rPr>
        <w:t>. 1</w:t>
      </w:r>
    </w:p>
    <w:p w14:paraId="390D650D"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Казанский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государственный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университет</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Фролова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Лариса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Александровна</w:t>
      </w:r>
      <w:r w:rsidRPr="00273122">
        <w:rPr>
          <w:rFonts w:ascii="Helvetica" w:hAnsi="Helvetica" w:cs="Helvetica"/>
          <w:b/>
          <w:bCs/>
          <w:color w:val="222222"/>
          <w:sz w:val="21"/>
          <w:szCs w:val="21"/>
        </w:rPr>
        <w:t xml:space="preserve"> 03.00.16-</w:t>
      </w:r>
      <w:r w:rsidRPr="00273122">
        <w:rPr>
          <w:rFonts w:ascii="Helvetica" w:hAnsi="Helvetica" w:cs="Helvetica" w:hint="eastAsia"/>
          <w:b/>
          <w:bCs/>
          <w:color w:val="222222"/>
          <w:sz w:val="21"/>
          <w:szCs w:val="21"/>
        </w:rPr>
        <w:t>экология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Кормовая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база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обеспеченность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пищей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различных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участках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Куйбышевского</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водохранилища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Диссертация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соискание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ученой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степени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кандидата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биологических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наук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Научный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руководитель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доктор</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биологических</w:t>
      </w:r>
    </w:p>
    <w:p w14:paraId="51EA7013"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стр</w:t>
      </w:r>
      <w:r w:rsidRPr="00273122">
        <w:rPr>
          <w:rFonts w:ascii="Helvetica" w:hAnsi="Helvetica" w:cs="Helvetica"/>
          <w:b/>
          <w:bCs/>
          <w:color w:val="222222"/>
          <w:sz w:val="21"/>
          <w:szCs w:val="21"/>
        </w:rPr>
        <w:t>. 2</w:t>
      </w:r>
    </w:p>
    <w:p w14:paraId="29DA6644"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Материал</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методы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3. </w:t>
      </w:r>
      <w:r w:rsidRPr="00273122">
        <w:rPr>
          <w:rFonts w:ascii="Helvetica" w:hAnsi="Helvetica" w:cs="Helvetica" w:hint="eastAsia"/>
          <w:b/>
          <w:bCs/>
          <w:color w:val="222222"/>
          <w:sz w:val="21"/>
          <w:szCs w:val="21"/>
        </w:rPr>
        <w:t>Обзор</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литературы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Характеристика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этапов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её</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развития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вопросу</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изучении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пресноводных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рыб</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4. </w:t>
      </w:r>
      <w:r w:rsidRPr="00273122">
        <w:rPr>
          <w:rFonts w:ascii="Helvetica" w:hAnsi="Helvetica" w:cs="Helvetica" w:hint="eastAsia"/>
          <w:b/>
          <w:bCs/>
          <w:color w:val="222222"/>
          <w:sz w:val="21"/>
          <w:szCs w:val="21"/>
        </w:rPr>
        <w:t>Кормовая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база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Фитопланктон</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Зоопланктон</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Зависимость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между</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количественными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характеристиками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зоопланктона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численностью</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рыб</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5. </w:t>
      </w:r>
      <w:r w:rsidRPr="00273122">
        <w:rPr>
          <w:rFonts w:ascii="Helvetica" w:hAnsi="Helvetica" w:cs="Helvetica" w:hint="eastAsia"/>
          <w:b/>
          <w:bCs/>
          <w:color w:val="222222"/>
          <w:sz w:val="21"/>
          <w:szCs w:val="21"/>
        </w:rPr>
        <w:t>Питание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различных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экологических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условиях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Состав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пищи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локальные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изменения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нём</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Возрастные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изменения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w:t>
      </w:r>
    </w:p>
    <w:p w14:paraId="3A91FE9E"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стр</w:t>
      </w:r>
      <w:r w:rsidRPr="00273122">
        <w:rPr>
          <w:rFonts w:ascii="Helvetica" w:hAnsi="Helvetica" w:cs="Helvetica"/>
          <w:b/>
          <w:bCs/>
          <w:color w:val="222222"/>
          <w:sz w:val="21"/>
          <w:szCs w:val="21"/>
        </w:rPr>
        <w:t>. 5</w:t>
      </w:r>
    </w:p>
    <w:p w14:paraId="0DE1CAEB"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взаимосвязь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среднесуточных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рационов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массы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тела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основе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полу­</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ченных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уравнений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предложен</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оригинальный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метод</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оценки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состояния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обеспеченности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пищей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Определены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величины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суточ­</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рационов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условиях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дестабилизации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экосистемы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Куйбышевского</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водохранилища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Впервые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оценена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обеспеченность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6 </w:t>
      </w:r>
      <w:r w:rsidRPr="00273122">
        <w:rPr>
          <w:rFonts w:ascii="Helvetica" w:hAnsi="Helvetica" w:cs="Helvetica" w:hint="eastAsia"/>
          <w:b/>
          <w:bCs/>
          <w:color w:val="222222"/>
          <w:sz w:val="21"/>
          <w:szCs w:val="21"/>
        </w:rPr>
        <w:t>пищей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различных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участках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Куйбышевского</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водохранилища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со­</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временном</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этапе</w:t>
      </w:r>
      <w:r w:rsidRPr="00273122">
        <w:rPr>
          <w:rFonts w:ascii="Helvetica" w:hAnsi="Helvetica" w:cs="Helvetica"/>
          <w:b/>
          <w:bCs/>
          <w:color w:val="222222"/>
          <w:sz w:val="21"/>
          <w:szCs w:val="21"/>
        </w:rPr>
        <w:t>....</w:t>
      </w:r>
    </w:p>
    <w:p w14:paraId="2A3252D8" w14:textId="77777777" w:rsidR="00273122" w:rsidRPr="00273122" w:rsidRDefault="00273122" w:rsidP="00273122">
      <w:pPr>
        <w:rPr>
          <w:rFonts w:ascii="Helvetica" w:hAnsi="Helvetica" w:cs="Helvetica"/>
          <w:b/>
          <w:bCs/>
          <w:color w:val="222222"/>
          <w:sz w:val="21"/>
          <w:szCs w:val="21"/>
        </w:rPr>
      </w:pPr>
    </w:p>
    <w:p w14:paraId="67A0E828"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lastRenderedPageBreak/>
        <w:t>Оглавление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диссертации</w:t>
      </w:r>
    </w:p>
    <w:p w14:paraId="22F72F82"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кандидат</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биологических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наук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Фролова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Лариса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Александровна</w:t>
      </w:r>
    </w:p>
    <w:p w14:paraId="7FE6540E"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Введение</w:t>
      </w:r>
      <w:r w:rsidRPr="00273122">
        <w:rPr>
          <w:rFonts w:ascii="Helvetica" w:hAnsi="Helvetica" w:cs="Helvetica"/>
          <w:b/>
          <w:bCs/>
          <w:color w:val="222222"/>
          <w:sz w:val="21"/>
          <w:szCs w:val="21"/>
        </w:rPr>
        <w:t>.</w:t>
      </w:r>
    </w:p>
    <w:p w14:paraId="4233A861" w14:textId="77777777" w:rsidR="00273122" w:rsidRPr="00273122" w:rsidRDefault="00273122" w:rsidP="00273122">
      <w:pPr>
        <w:rPr>
          <w:rFonts w:ascii="Helvetica" w:hAnsi="Helvetica" w:cs="Helvetica"/>
          <w:b/>
          <w:bCs/>
          <w:color w:val="222222"/>
          <w:sz w:val="21"/>
          <w:szCs w:val="21"/>
        </w:rPr>
      </w:pPr>
    </w:p>
    <w:p w14:paraId="52CF5E7D"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1.</w:t>
      </w:r>
      <w:r w:rsidRPr="00273122">
        <w:rPr>
          <w:rFonts w:ascii="Helvetica" w:hAnsi="Helvetica" w:cs="Helvetica" w:hint="eastAsia"/>
          <w:b/>
          <w:bCs/>
          <w:color w:val="222222"/>
          <w:sz w:val="21"/>
          <w:szCs w:val="21"/>
        </w:rPr>
        <w:t>Физико</w:t>
      </w:r>
      <w:r w:rsidRPr="00273122">
        <w:rPr>
          <w:rFonts w:ascii="Helvetica" w:hAnsi="Helvetica" w:cs="Helvetica"/>
          <w:b/>
          <w:bCs/>
          <w:color w:val="222222"/>
          <w:sz w:val="21"/>
          <w:szCs w:val="21"/>
        </w:rPr>
        <w:t>-</w:t>
      </w:r>
      <w:r w:rsidRPr="00273122">
        <w:rPr>
          <w:rFonts w:ascii="Helvetica" w:hAnsi="Helvetica" w:cs="Helvetica" w:hint="eastAsia"/>
          <w:b/>
          <w:bCs/>
          <w:color w:val="222222"/>
          <w:sz w:val="21"/>
          <w:szCs w:val="21"/>
        </w:rPr>
        <w:t>географическая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характеристика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районов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исследования</w:t>
      </w:r>
      <w:r w:rsidRPr="00273122">
        <w:rPr>
          <w:rFonts w:ascii="Helvetica" w:hAnsi="Helvetica" w:cs="Helvetica"/>
          <w:b/>
          <w:bCs/>
          <w:color w:val="222222"/>
          <w:sz w:val="21"/>
          <w:szCs w:val="21"/>
        </w:rPr>
        <w:t xml:space="preserve">.8 </w:t>
      </w:r>
      <w:r w:rsidRPr="00273122">
        <w:rPr>
          <w:rFonts w:ascii="Helvetica" w:hAnsi="Helvetica" w:cs="Helvetica" w:hint="eastAsia"/>
          <w:b/>
          <w:bCs/>
          <w:color w:val="222222"/>
          <w:sz w:val="21"/>
          <w:szCs w:val="21"/>
        </w:rPr>
        <w:t>Геоморфологическая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климатическая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характеристики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районов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исследования</w:t>
      </w:r>
      <w:r w:rsidRPr="00273122">
        <w:rPr>
          <w:rFonts w:ascii="Helvetica" w:hAnsi="Helvetica" w:cs="Helvetica"/>
          <w:b/>
          <w:bCs/>
          <w:color w:val="222222"/>
          <w:sz w:val="21"/>
          <w:szCs w:val="21"/>
        </w:rPr>
        <w:t>.</w:t>
      </w:r>
    </w:p>
    <w:p w14:paraId="7868C5A9" w14:textId="77777777" w:rsidR="00273122" w:rsidRPr="00273122" w:rsidRDefault="00273122" w:rsidP="00273122">
      <w:pPr>
        <w:rPr>
          <w:rFonts w:ascii="Helvetica" w:hAnsi="Helvetica" w:cs="Helvetica"/>
          <w:b/>
          <w:bCs/>
          <w:color w:val="222222"/>
          <w:sz w:val="21"/>
          <w:szCs w:val="21"/>
        </w:rPr>
      </w:pPr>
    </w:p>
    <w:p w14:paraId="6673E5F2"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Гидрологическая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гидрохимическая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характеристики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районов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исследования</w:t>
      </w:r>
      <w:r w:rsidRPr="00273122">
        <w:rPr>
          <w:rFonts w:ascii="Helvetica" w:hAnsi="Helvetica" w:cs="Helvetica"/>
          <w:b/>
          <w:bCs/>
          <w:color w:val="222222"/>
          <w:sz w:val="21"/>
          <w:szCs w:val="21"/>
        </w:rPr>
        <w:t>.</w:t>
      </w:r>
    </w:p>
    <w:p w14:paraId="07495101" w14:textId="77777777" w:rsidR="00273122" w:rsidRPr="00273122" w:rsidRDefault="00273122" w:rsidP="00273122">
      <w:pPr>
        <w:rPr>
          <w:rFonts w:ascii="Helvetica" w:hAnsi="Helvetica" w:cs="Helvetica"/>
          <w:b/>
          <w:bCs/>
          <w:color w:val="222222"/>
          <w:sz w:val="21"/>
          <w:szCs w:val="21"/>
        </w:rPr>
      </w:pPr>
    </w:p>
    <w:p w14:paraId="22B54FE8"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2. </w:t>
      </w:r>
      <w:r w:rsidRPr="00273122">
        <w:rPr>
          <w:rFonts w:ascii="Helvetica" w:hAnsi="Helvetica" w:cs="Helvetica" w:hint="eastAsia"/>
          <w:b/>
          <w:bCs/>
          <w:color w:val="222222"/>
          <w:sz w:val="21"/>
          <w:szCs w:val="21"/>
        </w:rPr>
        <w:t>Материал</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методы</w:t>
      </w:r>
      <w:r w:rsidRPr="00273122">
        <w:rPr>
          <w:rFonts w:ascii="Helvetica" w:hAnsi="Helvetica" w:cs="Helvetica"/>
          <w:b/>
          <w:bCs/>
          <w:color w:val="222222"/>
          <w:sz w:val="21"/>
          <w:szCs w:val="21"/>
        </w:rPr>
        <w:t>.</w:t>
      </w:r>
    </w:p>
    <w:p w14:paraId="20C74822" w14:textId="77777777" w:rsidR="00273122" w:rsidRPr="00273122" w:rsidRDefault="00273122" w:rsidP="00273122">
      <w:pPr>
        <w:rPr>
          <w:rFonts w:ascii="Helvetica" w:hAnsi="Helvetica" w:cs="Helvetica"/>
          <w:b/>
          <w:bCs/>
          <w:color w:val="222222"/>
          <w:sz w:val="21"/>
          <w:szCs w:val="21"/>
        </w:rPr>
      </w:pPr>
    </w:p>
    <w:p w14:paraId="1826F375"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3. </w:t>
      </w:r>
      <w:r w:rsidRPr="00273122">
        <w:rPr>
          <w:rFonts w:ascii="Helvetica" w:hAnsi="Helvetica" w:cs="Helvetica" w:hint="eastAsia"/>
          <w:b/>
          <w:bCs/>
          <w:color w:val="222222"/>
          <w:sz w:val="21"/>
          <w:szCs w:val="21"/>
        </w:rPr>
        <w:t>Обзор</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литературы</w:t>
      </w:r>
      <w:r w:rsidRPr="00273122">
        <w:rPr>
          <w:rFonts w:ascii="Helvetica" w:hAnsi="Helvetica" w:cs="Helvetica"/>
          <w:b/>
          <w:bCs/>
          <w:color w:val="222222"/>
          <w:sz w:val="21"/>
          <w:szCs w:val="21"/>
        </w:rPr>
        <w:t>.</w:t>
      </w:r>
    </w:p>
    <w:p w14:paraId="29567E56" w14:textId="77777777" w:rsidR="00273122" w:rsidRPr="00273122" w:rsidRDefault="00273122" w:rsidP="00273122">
      <w:pPr>
        <w:rPr>
          <w:rFonts w:ascii="Helvetica" w:hAnsi="Helvetica" w:cs="Helvetica"/>
          <w:b/>
          <w:bCs/>
          <w:color w:val="222222"/>
          <w:sz w:val="21"/>
          <w:szCs w:val="21"/>
        </w:rPr>
      </w:pPr>
    </w:p>
    <w:p w14:paraId="763970DF"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Характеристика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этапов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её</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развития</w:t>
      </w:r>
      <w:r w:rsidRPr="00273122">
        <w:rPr>
          <w:rFonts w:ascii="Helvetica" w:hAnsi="Helvetica" w:cs="Helvetica"/>
          <w:b/>
          <w:bCs/>
          <w:color w:val="222222"/>
          <w:sz w:val="21"/>
          <w:szCs w:val="21"/>
        </w:rPr>
        <w:t>.</w:t>
      </w:r>
    </w:p>
    <w:p w14:paraId="14AC0DBB" w14:textId="77777777" w:rsidR="00273122" w:rsidRPr="00273122" w:rsidRDefault="00273122" w:rsidP="00273122">
      <w:pPr>
        <w:rPr>
          <w:rFonts w:ascii="Helvetica" w:hAnsi="Helvetica" w:cs="Helvetica"/>
          <w:b/>
          <w:bCs/>
          <w:color w:val="222222"/>
          <w:sz w:val="21"/>
          <w:szCs w:val="21"/>
        </w:rPr>
      </w:pPr>
    </w:p>
    <w:p w14:paraId="27977602"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вопросу</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изучении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пресноводных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рыб</w:t>
      </w:r>
      <w:r w:rsidRPr="00273122">
        <w:rPr>
          <w:rFonts w:ascii="Helvetica" w:hAnsi="Helvetica" w:cs="Helvetica"/>
          <w:b/>
          <w:bCs/>
          <w:color w:val="222222"/>
          <w:sz w:val="21"/>
          <w:szCs w:val="21"/>
        </w:rPr>
        <w:t>.</w:t>
      </w:r>
    </w:p>
    <w:p w14:paraId="7896F19B" w14:textId="77777777" w:rsidR="00273122" w:rsidRPr="00273122" w:rsidRDefault="00273122" w:rsidP="00273122">
      <w:pPr>
        <w:rPr>
          <w:rFonts w:ascii="Helvetica" w:hAnsi="Helvetica" w:cs="Helvetica"/>
          <w:b/>
          <w:bCs/>
          <w:color w:val="222222"/>
          <w:sz w:val="21"/>
          <w:szCs w:val="21"/>
        </w:rPr>
      </w:pPr>
    </w:p>
    <w:p w14:paraId="51BFC111"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4. </w:t>
      </w:r>
      <w:r w:rsidRPr="00273122">
        <w:rPr>
          <w:rFonts w:ascii="Helvetica" w:hAnsi="Helvetica" w:cs="Helvetica" w:hint="eastAsia"/>
          <w:b/>
          <w:bCs/>
          <w:color w:val="222222"/>
          <w:sz w:val="21"/>
          <w:szCs w:val="21"/>
        </w:rPr>
        <w:t>Кормовая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база</w:t>
      </w:r>
      <w:r w:rsidRPr="00273122">
        <w:rPr>
          <w:rFonts w:ascii="Helvetica" w:hAnsi="Helvetica" w:cs="Helvetica"/>
          <w:b/>
          <w:bCs/>
          <w:color w:val="222222"/>
          <w:sz w:val="21"/>
          <w:szCs w:val="21"/>
        </w:rPr>
        <w:t>.</w:t>
      </w:r>
    </w:p>
    <w:p w14:paraId="445E8975" w14:textId="77777777" w:rsidR="00273122" w:rsidRPr="00273122" w:rsidRDefault="00273122" w:rsidP="00273122">
      <w:pPr>
        <w:rPr>
          <w:rFonts w:ascii="Helvetica" w:hAnsi="Helvetica" w:cs="Helvetica"/>
          <w:b/>
          <w:bCs/>
          <w:color w:val="222222"/>
          <w:sz w:val="21"/>
          <w:szCs w:val="21"/>
        </w:rPr>
      </w:pPr>
    </w:p>
    <w:p w14:paraId="79CC3700"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Фитопланктон</w:t>
      </w:r>
      <w:r w:rsidRPr="00273122">
        <w:rPr>
          <w:rFonts w:ascii="Helvetica" w:hAnsi="Helvetica" w:cs="Helvetica"/>
          <w:b/>
          <w:bCs/>
          <w:color w:val="222222"/>
          <w:sz w:val="21"/>
          <w:szCs w:val="21"/>
        </w:rPr>
        <w:t>.</w:t>
      </w:r>
    </w:p>
    <w:p w14:paraId="2A66F19D" w14:textId="77777777" w:rsidR="00273122" w:rsidRPr="00273122" w:rsidRDefault="00273122" w:rsidP="00273122">
      <w:pPr>
        <w:rPr>
          <w:rFonts w:ascii="Helvetica" w:hAnsi="Helvetica" w:cs="Helvetica"/>
          <w:b/>
          <w:bCs/>
          <w:color w:val="222222"/>
          <w:sz w:val="21"/>
          <w:szCs w:val="21"/>
        </w:rPr>
      </w:pPr>
    </w:p>
    <w:p w14:paraId="4A4FDC31"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Зоопланктон</w:t>
      </w:r>
      <w:r w:rsidRPr="00273122">
        <w:rPr>
          <w:rFonts w:ascii="Helvetica" w:hAnsi="Helvetica" w:cs="Helvetica"/>
          <w:b/>
          <w:bCs/>
          <w:color w:val="222222"/>
          <w:sz w:val="21"/>
          <w:szCs w:val="21"/>
        </w:rPr>
        <w:t>.</w:t>
      </w:r>
    </w:p>
    <w:p w14:paraId="74BF1A91" w14:textId="77777777" w:rsidR="00273122" w:rsidRPr="00273122" w:rsidRDefault="00273122" w:rsidP="00273122">
      <w:pPr>
        <w:rPr>
          <w:rFonts w:ascii="Helvetica" w:hAnsi="Helvetica" w:cs="Helvetica"/>
          <w:b/>
          <w:bCs/>
          <w:color w:val="222222"/>
          <w:sz w:val="21"/>
          <w:szCs w:val="21"/>
        </w:rPr>
      </w:pPr>
    </w:p>
    <w:p w14:paraId="626B138D"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Зависимость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между</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количественными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характеристиками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зоопланктона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численностью</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рыб</w:t>
      </w:r>
      <w:r w:rsidRPr="00273122">
        <w:rPr>
          <w:rFonts w:ascii="Helvetica" w:hAnsi="Helvetica" w:cs="Helvetica"/>
          <w:b/>
          <w:bCs/>
          <w:color w:val="222222"/>
          <w:sz w:val="21"/>
          <w:szCs w:val="21"/>
        </w:rPr>
        <w:t>.</w:t>
      </w:r>
    </w:p>
    <w:p w14:paraId="40D9F133" w14:textId="77777777" w:rsidR="00273122" w:rsidRPr="00273122" w:rsidRDefault="00273122" w:rsidP="00273122">
      <w:pPr>
        <w:rPr>
          <w:rFonts w:ascii="Helvetica" w:hAnsi="Helvetica" w:cs="Helvetica"/>
          <w:b/>
          <w:bCs/>
          <w:color w:val="222222"/>
          <w:sz w:val="21"/>
          <w:szCs w:val="21"/>
        </w:rPr>
      </w:pPr>
    </w:p>
    <w:p w14:paraId="0406F75D"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lastRenderedPageBreak/>
        <w:t>Глава</w:t>
      </w:r>
      <w:r w:rsidRPr="00273122">
        <w:rPr>
          <w:rFonts w:ascii="Helvetica" w:hAnsi="Helvetica" w:cs="Helvetica"/>
          <w:b/>
          <w:bCs/>
          <w:color w:val="222222"/>
          <w:sz w:val="21"/>
          <w:szCs w:val="21"/>
        </w:rPr>
        <w:t xml:space="preserve"> 5. </w:t>
      </w:r>
      <w:r w:rsidRPr="00273122">
        <w:rPr>
          <w:rFonts w:ascii="Helvetica" w:hAnsi="Helvetica" w:cs="Helvetica" w:hint="eastAsia"/>
          <w:b/>
          <w:bCs/>
          <w:color w:val="222222"/>
          <w:sz w:val="21"/>
          <w:szCs w:val="21"/>
        </w:rPr>
        <w:t>Питание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различных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экологических</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условиях</w:t>
      </w:r>
      <w:r w:rsidRPr="00273122">
        <w:rPr>
          <w:rFonts w:ascii="Helvetica" w:hAnsi="Helvetica" w:cs="Helvetica"/>
          <w:b/>
          <w:bCs/>
          <w:color w:val="222222"/>
          <w:sz w:val="21"/>
          <w:szCs w:val="21"/>
        </w:rPr>
        <w:t>.</w:t>
      </w:r>
    </w:p>
    <w:p w14:paraId="1A4C695A" w14:textId="77777777" w:rsidR="00273122" w:rsidRPr="00273122" w:rsidRDefault="00273122" w:rsidP="00273122">
      <w:pPr>
        <w:rPr>
          <w:rFonts w:ascii="Helvetica" w:hAnsi="Helvetica" w:cs="Helvetica"/>
          <w:b/>
          <w:bCs/>
          <w:color w:val="222222"/>
          <w:sz w:val="21"/>
          <w:szCs w:val="21"/>
        </w:rPr>
      </w:pPr>
    </w:p>
    <w:p w14:paraId="00726EE0"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Состав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пищи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локальные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изменения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нём</w:t>
      </w:r>
      <w:r w:rsidRPr="00273122">
        <w:rPr>
          <w:rFonts w:ascii="Helvetica" w:hAnsi="Helvetica" w:cs="Helvetica"/>
          <w:b/>
          <w:bCs/>
          <w:color w:val="222222"/>
          <w:sz w:val="21"/>
          <w:szCs w:val="21"/>
        </w:rPr>
        <w:t>.</w:t>
      </w:r>
    </w:p>
    <w:p w14:paraId="41143E4C" w14:textId="77777777" w:rsidR="00273122" w:rsidRPr="00273122" w:rsidRDefault="00273122" w:rsidP="00273122">
      <w:pPr>
        <w:rPr>
          <w:rFonts w:ascii="Helvetica" w:hAnsi="Helvetica" w:cs="Helvetica"/>
          <w:b/>
          <w:bCs/>
          <w:color w:val="222222"/>
          <w:sz w:val="21"/>
          <w:szCs w:val="21"/>
        </w:rPr>
      </w:pPr>
    </w:p>
    <w:p w14:paraId="40A6C8EB"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Возрастные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изменения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w:t>
      </w:r>
    </w:p>
    <w:p w14:paraId="5976C679" w14:textId="77777777" w:rsidR="00273122" w:rsidRPr="00273122" w:rsidRDefault="00273122" w:rsidP="00273122">
      <w:pPr>
        <w:rPr>
          <w:rFonts w:ascii="Helvetica" w:hAnsi="Helvetica" w:cs="Helvetica"/>
          <w:b/>
          <w:bCs/>
          <w:color w:val="222222"/>
          <w:sz w:val="21"/>
          <w:szCs w:val="21"/>
        </w:rPr>
      </w:pPr>
    </w:p>
    <w:p w14:paraId="3CA8E766"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Изменения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различные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вегетационные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сезоны</w:t>
      </w:r>
      <w:r w:rsidRPr="00273122">
        <w:rPr>
          <w:rFonts w:ascii="Helvetica" w:hAnsi="Helvetica" w:cs="Helvetica"/>
          <w:b/>
          <w:bCs/>
          <w:color w:val="222222"/>
          <w:sz w:val="21"/>
          <w:szCs w:val="21"/>
        </w:rPr>
        <w:t>.</w:t>
      </w:r>
    </w:p>
    <w:p w14:paraId="36C20CEC" w14:textId="77777777" w:rsidR="00273122" w:rsidRPr="00273122" w:rsidRDefault="00273122" w:rsidP="00273122">
      <w:pPr>
        <w:rPr>
          <w:rFonts w:ascii="Helvetica" w:hAnsi="Helvetica" w:cs="Helvetica"/>
          <w:b/>
          <w:bCs/>
          <w:color w:val="222222"/>
          <w:sz w:val="21"/>
          <w:szCs w:val="21"/>
        </w:rPr>
      </w:pPr>
    </w:p>
    <w:p w14:paraId="4D767D8B"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6. </w:t>
      </w:r>
      <w:r w:rsidRPr="00273122">
        <w:rPr>
          <w:rFonts w:ascii="Helvetica" w:hAnsi="Helvetica" w:cs="Helvetica" w:hint="eastAsia"/>
          <w:b/>
          <w:bCs/>
          <w:color w:val="222222"/>
          <w:sz w:val="21"/>
          <w:szCs w:val="21"/>
        </w:rPr>
        <w:t>Ритмика</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колебания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интенсивности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питания</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в</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течение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суток</w:t>
      </w:r>
      <w:r w:rsidRPr="00273122">
        <w:rPr>
          <w:rFonts w:ascii="Helvetica" w:hAnsi="Helvetica" w:cs="Helvetica"/>
          <w:b/>
          <w:bCs/>
          <w:color w:val="222222"/>
          <w:sz w:val="21"/>
          <w:szCs w:val="21"/>
        </w:rPr>
        <w:t>.</w:t>
      </w:r>
    </w:p>
    <w:p w14:paraId="55BB2618" w14:textId="77777777" w:rsidR="00273122" w:rsidRPr="00273122" w:rsidRDefault="00273122" w:rsidP="00273122">
      <w:pPr>
        <w:rPr>
          <w:rFonts w:ascii="Helvetica" w:hAnsi="Helvetica" w:cs="Helvetica"/>
          <w:b/>
          <w:bCs/>
          <w:color w:val="222222"/>
          <w:sz w:val="21"/>
          <w:szCs w:val="21"/>
        </w:rPr>
      </w:pPr>
    </w:p>
    <w:p w14:paraId="07B15671" w14:textId="77777777" w:rsidR="00273122" w:rsidRPr="00273122" w:rsidRDefault="00273122" w:rsidP="00273122">
      <w:pPr>
        <w:rPr>
          <w:rFonts w:ascii="Helvetica" w:hAnsi="Helvetica" w:cs="Helvetica"/>
          <w:b/>
          <w:bCs/>
          <w:color w:val="222222"/>
          <w:sz w:val="21"/>
          <w:szCs w:val="21"/>
        </w:rPr>
      </w:pPr>
      <w:r w:rsidRPr="00273122">
        <w:rPr>
          <w:rFonts w:ascii="Helvetica" w:hAnsi="Helvetica" w:cs="Helvetica" w:hint="eastAsia"/>
          <w:b/>
          <w:bCs/>
          <w:color w:val="222222"/>
          <w:sz w:val="21"/>
          <w:szCs w:val="21"/>
        </w:rPr>
        <w:t>Глава</w:t>
      </w:r>
      <w:r w:rsidRPr="00273122">
        <w:rPr>
          <w:rFonts w:ascii="Helvetica" w:hAnsi="Helvetica" w:cs="Helvetica"/>
          <w:b/>
          <w:bCs/>
          <w:color w:val="222222"/>
          <w:sz w:val="21"/>
          <w:szCs w:val="21"/>
        </w:rPr>
        <w:t xml:space="preserve"> 7. </w:t>
      </w:r>
      <w:r w:rsidRPr="00273122">
        <w:rPr>
          <w:rFonts w:ascii="Helvetica" w:hAnsi="Helvetica" w:cs="Helvetica" w:hint="eastAsia"/>
          <w:b/>
          <w:bCs/>
          <w:color w:val="222222"/>
          <w:sz w:val="21"/>
          <w:szCs w:val="21"/>
        </w:rPr>
        <w:t>Баланс</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энергии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суточные</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рационы</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и</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обеспеченность</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пищей</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личинок</w:t>
      </w:r>
      <w:r w:rsidRPr="00273122">
        <w:rPr>
          <w:rFonts w:ascii="Helvetica" w:hAnsi="Helvetica" w:cs="Helvetica"/>
          <w:b/>
          <w:bCs/>
          <w:color w:val="222222"/>
          <w:sz w:val="21"/>
          <w:szCs w:val="21"/>
        </w:rPr>
        <w:t xml:space="preserve"> </w:t>
      </w:r>
      <w:r w:rsidRPr="00273122">
        <w:rPr>
          <w:rFonts w:ascii="Helvetica" w:hAnsi="Helvetica" w:cs="Helvetica" w:hint="eastAsia"/>
          <w:b/>
          <w:bCs/>
          <w:color w:val="222222"/>
          <w:sz w:val="21"/>
          <w:szCs w:val="21"/>
        </w:rPr>
        <w:t>плотвы</w:t>
      </w:r>
      <w:r w:rsidRPr="00273122">
        <w:rPr>
          <w:rFonts w:ascii="Helvetica" w:hAnsi="Helvetica" w:cs="Helvetica"/>
          <w:b/>
          <w:bCs/>
          <w:color w:val="222222"/>
          <w:sz w:val="21"/>
          <w:szCs w:val="21"/>
        </w:rPr>
        <w:t>.</w:t>
      </w:r>
    </w:p>
    <w:p w14:paraId="394DD9DC" w14:textId="77777777" w:rsidR="00273122" w:rsidRPr="00273122" w:rsidRDefault="00273122" w:rsidP="00273122">
      <w:pPr>
        <w:rPr>
          <w:rFonts w:ascii="Helvetica" w:hAnsi="Helvetica" w:cs="Helvetica"/>
          <w:b/>
          <w:bCs/>
          <w:color w:val="222222"/>
          <w:sz w:val="21"/>
          <w:szCs w:val="21"/>
        </w:rPr>
      </w:pPr>
    </w:p>
    <w:p w14:paraId="4CCADE6E" w14:textId="7AAB9839" w:rsidR="004F7911" w:rsidRPr="00273122" w:rsidRDefault="00273122" w:rsidP="00273122">
      <w:r w:rsidRPr="00273122">
        <w:rPr>
          <w:rFonts w:ascii="Helvetica" w:hAnsi="Helvetica" w:cs="Helvetica" w:hint="eastAsia"/>
          <w:b/>
          <w:bCs/>
          <w:color w:val="222222"/>
          <w:sz w:val="21"/>
          <w:szCs w:val="21"/>
        </w:rPr>
        <w:t>Выводы</w:t>
      </w:r>
      <w:r w:rsidRPr="00273122">
        <w:rPr>
          <w:rFonts w:ascii="Helvetica" w:hAnsi="Helvetica" w:cs="Helvetica"/>
          <w:b/>
          <w:bCs/>
          <w:color w:val="222222"/>
          <w:sz w:val="21"/>
          <w:szCs w:val="21"/>
        </w:rPr>
        <w:t>.</w:t>
      </w:r>
    </w:p>
    <w:sectPr w:rsidR="004F7911" w:rsidRPr="002731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64D0" w14:textId="77777777" w:rsidR="00D65334" w:rsidRDefault="00D65334">
      <w:pPr>
        <w:spacing w:after="0" w:line="240" w:lineRule="auto"/>
      </w:pPr>
      <w:r>
        <w:separator/>
      </w:r>
    </w:p>
  </w:endnote>
  <w:endnote w:type="continuationSeparator" w:id="0">
    <w:p w14:paraId="3172A3A7" w14:textId="77777777" w:rsidR="00D65334" w:rsidRDefault="00D6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2C38" w14:textId="77777777" w:rsidR="00D65334" w:rsidRDefault="00D65334"/>
    <w:p w14:paraId="79375A53" w14:textId="77777777" w:rsidR="00D65334" w:rsidRDefault="00D65334"/>
    <w:p w14:paraId="5B911744" w14:textId="77777777" w:rsidR="00D65334" w:rsidRDefault="00D65334"/>
    <w:p w14:paraId="683661F2" w14:textId="77777777" w:rsidR="00D65334" w:rsidRDefault="00D65334"/>
    <w:p w14:paraId="09585D61" w14:textId="77777777" w:rsidR="00D65334" w:rsidRDefault="00D65334"/>
    <w:p w14:paraId="1E030B43" w14:textId="77777777" w:rsidR="00D65334" w:rsidRDefault="00D65334"/>
    <w:p w14:paraId="75D3C594" w14:textId="77777777" w:rsidR="00D65334" w:rsidRDefault="00D653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03F292" wp14:editId="667D96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00249" w14:textId="77777777" w:rsidR="00D65334" w:rsidRDefault="00D653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3F2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00249" w14:textId="77777777" w:rsidR="00D65334" w:rsidRDefault="00D653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4FC077" w14:textId="77777777" w:rsidR="00D65334" w:rsidRDefault="00D65334"/>
    <w:p w14:paraId="06977F42" w14:textId="77777777" w:rsidR="00D65334" w:rsidRDefault="00D65334"/>
    <w:p w14:paraId="7CF9BB46" w14:textId="77777777" w:rsidR="00D65334" w:rsidRDefault="00D653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08F5FB" wp14:editId="21D187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8E82F" w14:textId="77777777" w:rsidR="00D65334" w:rsidRDefault="00D65334"/>
                          <w:p w14:paraId="21102652" w14:textId="77777777" w:rsidR="00D65334" w:rsidRDefault="00D653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08F5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98E82F" w14:textId="77777777" w:rsidR="00D65334" w:rsidRDefault="00D65334"/>
                    <w:p w14:paraId="21102652" w14:textId="77777777" w:rsidR="00D65334" w:rsidRDefault="00D653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926465" w14:textId="77777777" w:rsidR="00D65334" w:rsidRDefault="00D65334"/>
    <w:p w14:paraId="722222D2" w14:textId="77777777" w:rsidR="00D65334" w:rsidRDefault="00D65334">
      <w:pPr>
        <w:rPr>
          <w:sz w:val="2"/>
          <w:szCs w:val="2"/>
        </w:rPr>
      </w:pPr>
    </w:p>
    <w:p w14:paraId="229ED1F8" w14:textId="77777777" w:rsidR="00D65334" w:rsidRDefault="00D65334"/>
    <w:p w14:paraId="41E9DE5A" w14:textId="77777777" w:rsidR="00D65334" w:rsidRDefault="00D65334">
      <w:pPr>
        <w:spacing w:after="0" w:line="240" w:lineRule="auto"/>
      </w:pPr>
    </w:p>
  </w:footnote>
  <w:footnote w:type="continuationSeparator" w:id="0">
    <w:p w14:paraId="13817927" w14:textId="77777777" w:rsidR="00D65334" w:rsidRDefault="00D65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4"/>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194627</TotalTime>
  <Pages>3</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913</cp:revision>
  <cp:lastPrinted>2009-02-06T05:36:00Z</cp:lastPrinted>
  <dcterms:created xsi:type="dcterms:W3CDTF">2024-01-07T13:43:00Z</dcterms:created>
  <dcterms:modified xsi:type="dcterms:W3CDTF">2025-10-30T08:48:00Z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