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B4C8F" w:rsidRDefault="006B4C8F" w:rsidP="006B4C8F">
      <w:r w:rsidRPr="00073A6F">
        <w:rPr>
          <w:rFonts w:ascii="Times New Roman" w:eastAsia="Times New Roman" w:hAnsi="Times New Roman" w:cs="Times New Roman"/>
          <w:b/>
          <w:kern w:val="24"/>
          <w:sz w:val="24"/>
          <w:szCs w:val="24"/>
          <w:lang w:eastAsia="ru-RU"/>
        </w:rPr>
        <w:t>Зеркаль Анастасія Вікторівна</w:t>
      </w:r>
      <w:r w:rsidRPr="00073A6F">
        <w:rPr>
          <w:rFonts w:ascii="Times New Roman" w:eastAsia="Times New Roman" w:hAnsi="Times New Roman" w:cs="Times New Roman"/>
          <w:kern w:val="24"/>
          <w:sz w:val="24"/>
          <w:szCs w:val="24"/>
          <w:lang w:eastAsia="ru-RU"/>
        </w:rPr>
        <w:t>, заступник завідувача кафедри фінансів, обліку та оподаткування Класичного приватного університету (м. Запоріжжя). Назва дисертації: «Управління персоналом підприємства на засадах комерційної свідомості: теорія, методологія, практика».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1136ED" w:rsidRPr="006B4C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6B4C8F" w:rsidRPr="006B4C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03929-B3B0-4E52-8D74-FD50240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2021-01-12T18:43:00Z</dcterms:created>
  <dcterms:modified xsi:type="dcterms:W3CDTF">2021-01-12T19:40:00Z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