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8A4" w:rsidRDefault="00CF78A4" w:rsidP="00CF78A4">
      <w:pPr>
        <w:rPr>
          <w:lang w:eastAsia="ru-RU"/>
        </w:rPr>
      </w:pPr>
      <w:r>
        <w:rPr>
          <w:rFonts w:hint="eastAsia"/>
          <w:lang w:eastAsia="ru-RU"/>
        </w:rPr>
        <w:t>ЗМІСТ</w:t>
      </w:r>
    </w:p>
    <w:p w:rsidR="00CF78A4" w:rsidRDefault="00CF78A4" w:rsidP="00CF78A4">
      <w:pPr>
        <w:rPr>
          <w:lang w:eastAsia="ru-RU"/>
        </w:rPr>
      </w:pPr>
    </w:p>
    <w:p w:rsidR="00CF78A4" w:rsidRDefault="00CF78A4" w:rsidP="00CF78A4">
      <w:pPr>
        <w:rPr>
          <w:lang w:eastAsia="ru-RU"/>
        </w:rPr>
      </w:pPr>
      <w:r>
        <w:rPr>
          <w:rFonts w:hint="eastAsia"/>
          <w:lang w:eastAsia="ru-RU"/>
        </w:rPr>
        <w:t>ПЕРЕЛІК</w:t>
      </w:r>
      <w:r>
        <w:rPr>
          <w:lang w:eastAsia="ru-RU"/>
        </w:rPr>
        <w:t></w:t>
      </w:r>
      <w:r>
        <w:rPr>
          <w:rFonts w:hint="eastAsia"/>
          <w:lang w:eastAsia="ru-RU"/>
        </w:rPr>
        <w:t>УМОВНИХ</w:t>
      </w:r>
      <w:r>
        <w:rPr>
          <w:lang w:eastAsia="ru-RU"/>
        </w:rPr>
        <w:t></w:t>
      </w:r>
      <w:r>
        <w:rPr>
          <w:rFonts w:hint="eastAsia"/>
          <w:lang w:eastAsia="ru-RU"/>
        </w:rPr>
        <w:t>ПОЗНАЧЕНЬ</w:t>
      </w:r>
      <w:r>
        <w:rPr>
          <w:lang w:eastAsia="ru-RU"/>
        </w:rPr>
        <w:t></w:t>
      </w:r>
      <w:r>
        <w:rPr>
          <w:lang w:eastAsia="ru-RU"/>
        </w:rPr>
        <w:t></w:t>
      </w:r>
      <w:r>
        <w:rPr>
          <w:rFonts w:hint="eastAsia"/>
          <w:lang w:eastAsia="ru-RU"/>
        </w:rPr>
        <w:t>СИМВОЛІВ</w:t>
      </w:r>
      <w:r>
        <w:rPr>
          <w:lang w:eastAsia="ru-RU"/>
        </w:rPr>
        <w:t></w:t>
      </w:r>
      <w:r>
        <w:rPr>
          <w:lang w:eastAsia="ru-RU"/>
        </w:rPr>
        <w:t></w:t>
      </w:r>
      <w:r>
        <w:rPr>
          <w:rFonts w:hint="eastAsia"/>
          <w:lang w:eastAsia="ru-RU"/>
        </w:rPr>
        <w:t>ОДИНИЦЬ</w:t>
      </w:r>
      <w:r>
        <w:rPr>
          <w:lang w:eastAsia="ru-RU"/>
        </w:rPr>
        <w:t></w:t>
      </w:r>
      <w:r>
        <w:rPr>
          <w:lang w:eastAsia="ru-RU"/>
        </w:rPr>
        <w:t></w:t>
      </w:r>
      <w:r>
        <w:rPr>
          <w:rFonts w:hint="eastAsia"/>
          <w:lang w:eastAsia="ru-RU"/>
        </w:rPr>
        <w:t>СКОРОЧЕНЬ</w:t>
      </w:r>
      <w:r>
        <w:rPr>
          <w:lang w:eastAsia="ru-RU"/>
        </w:rPr>
        <w:t></w:t>
      </w:r>
      <w:r>
        <w:rPr>
          <w:rFonts w:hint="eastAsia"/>
          <w:lang w:eastAsia="ru-RU"/>
        </w:rPr>
        <w:t>І</w:t>
      </w:r>
      <w:r>
        <w:rPr>
          <w:lang w:eastAsia="ru-RU"/>
        </w:rPr>
        <w:t></w:t>
      </w:r>
      <w:r>
        <w:rPr>
          <w:rFonts w:hint="eastAsia"/>
          <w:lang w:eastAsia="ru-RU"/>
        </w:rPr>
        <w:t>ТЕРМІНІВ</w:t>
      </w:r>
      <w:r>
        <w:rPr>
          <w:lang w:eastAsia="ru-RU"/>
        </w:rPr>
        <w:t></w:t>
      </w:r>
      <w:r>
        <w:rPr>
          <w:lang w:eastAsia="ru-RU"/>
        </w:rPr>
        <w:t></w:t>
      </w:r>
    </w:p>
    <w:p w:rsidR="00CF78A4" w:rsidRDefault="00CF78A4" w:rsidP="00CF78A4">
      <w:pPr>
        <w:rPr>
          <w:lang w:eastAsia="ru-RU"/>
        </w:rPr>
      </w:pPr>
      <w:r>
        <w:rPr>
          <w:rFonts w:hint="eastAsia"/>
          <w:lang w:eastAsia="ru-RU"/>
        </w:rPr>
        <w:t>ВСТУП</w:t>
      </w:r>
      <w:r>
        <w:rPr>
          <w:lang w:eastAsia="ru-RU"/>
        </w:rPr>
        <w:t></w:t>
      </w:r>
      <w:r>
        <w:rPr>
          <w:lang w:eastAsia="ru-RU"/>
        </w:rPr>
        <w:t></w:t>
      </w:r>
    </w:p>
    <w:p w:rsidR="00CF78A4" w:rsidRDefault="00CF78A4" w:rsidP="00CF78A4">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ЗАСАДИ</w:t>
      </w:r>
      <w:r>
        <w:rPr>
          <w:lang w:eastAsia="ru-RU"/>
        </w:rPr>
        <w:t></w:t>
      </w:r>
      <w:r>
        <w:rPr>
          <w:rFonts w:hint="eastAsia"/>
          <w:lang w:eastAsia="ru-RU"/>
        </w:rPr>
        <w:t>УПРАВЛІННЯ</w:t>
      </w:r>
      <w:r>
        <w:rPr>
          <w:lang w:eastAsia="ru-RU"/>
        </w:rPr>
        <w:t></w:t>
      </w:r>
      <w:r>
        <w:rPr>
          <w:rFonts w:hint="eastAsia"/>
          <w:lang w:eastAsia="ru-RU"/>
        </w:rPr>
        <w:t>ФОНДОМ</w:t>
      </w:r>
      <w:r>
        <w:rPr>
          <w:lang w:eastAsia="ru-RU"/>
        </w:rPr>
        <w:t></w:t>
      </w:r>
      <w:r>
        <w:rPr>
          <w:rFonts w:hint="eastAsia"/>
          <w:lang w:eastAsia="ru-RU"/>
        </w:rPr>
        <w:t>ОПЛАТИ</w:t>
      </w:r>
      <w:r>
        <w:rPr>
          <w:lang w:eastAsia="ru-RU"/>
        </w:rPr>
        <w:t></w:t>
      </w:r>
      <w:r>
        <w:rPr>
          <w:rFonts w:hint="eastAsia"/>
          <w:lang w:eastAsia="ru-RU"/>
        </w:rPr>
        <w:t>ПРАЦІ</w:t>
      </w:r>
      <w:r>
        <w:rPr>
          <w:lang w:eastAsia="ru-RU"/>
        </w:rPr>
        <w:t></w:t>
      </w:r>
      <w:r>
        <w:rPr>
          <w:rFonts w:hint="eastAsia"/>
          <w:lang w:eastAsia="ru-RU"/>
        </w:rPr>
        <w:t>НА</w:t>
      </w:r>
      <w:r>
        <w:rPr>
          <w:lang w:eastAsia="ru-RU"/>
        </w:rPr>
        <w:t></w:t>
      </w:r>
      <w:r>
        <w:rPr>
          <w:rFonts w:hint="eastAsia"/>
          <w:lang w:eastAsia="ru-RU"/>
        </w:rPr>
        <w:t>ПРОМИСЛОВОМУ</w:t>
      </w:r>
      <w:r>
        <w:rPr>
          <w:lang w:eastAsia="ru-RU"/>
        </w:rPr>
        <w:t></w:t>
      </w:r>
      <w:r>
        <w:rPr>
          <w:rFonts w:hint="eastAsia"/>
          <w:lang w:eastAsia="ru-RU"/>
        </w:rPr>
        <w:t>ПІДПРИЄМСТВІ</w:t>
      </w:r>
      <w:r>
        <w:rPr>
          <w:lang w:eastAsia="ru-RU"/>
        </w:rPr>
        <w:t></w:t>
      </w:r>
      <w:r>
        <w:rPr>
          <w:lang w:eastAsia="ru-RU"/>
        </w:rPr>
        <w:t></w:t>
      </w:r>
      <w:r>
        <w:rPr>
          <w:lang w:eastAsia="ru-RU"/>
        </w:rPr>
        <w:t></w:t>
      </w:r>
    </w:p>
    <w:p w:rsidR="00CF78A4" w:rsidRDefault="00CF78A4" w:rsidP="00CF78A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Становлення</w:t>
      </w:r>
      <w:r>
        <w:rPr>
          <w:lang w:eastAsia="ru-RU"/>
        </w:rPr>
        <w:t></w:t>
      </w:r>
      <w:r>
        <w:rPr>
          <w:rFonts w:hint="eastAsia"/>
          <w:lang w:eastAsia="ru-RU"/>
        </w:rPr>
        <w:t>і</w:t>
      </w:r>
      <w:r>
        <w:rPr>
          <w:lang w:eastAsia="ru-RU"/>
        </w:rPr>
        <w:t></w:t>
      </w:r>
      <w:r>
        <w:rPr>
          <w:rFonts w:hint="eastAsia"/>
          <w:lang w:eastAsia="ru-RU"/>
        </w:rPr>
        <w:t>розвиток</w:t>
      </w:r>
      <w:r>
        <w:rPr>
          <w:lang w:eastAsia="ru-RU"/>
        </w:rPr>
        <w:t></w:t>
      </w:r>
      <w:r>
        <w:rPr>
          <w:rFonts w:hint="eastAsia"/>
          <w:lang w:eastAsia="ru-RU"/>
        </w:rPr>
        <w:t>категоріального</w:t>
      </w:r>
      <w:r>
        <w:rPr>
          <w:lang w:eastAsia="ru-RU"/>
        </w:rPr>
        <w:t></w:t>
      </w:r>
      <w:r>
        <w:rPr>
          <w:rFonts w:hint="eastAsia"/>
          <w:lang w:eastAsia="ru-RU"/>
        </w:rPr>
        <w:t>розуміння</w:t>
      </w:r>
      <w:r>
        <w:rPr>
          <w:lang w:eastAsia="ru-RU"/>
        </w:rPr>
        <w:t></w:t>
      </w:r>
      <w:r>
        <w:rPr>
          <w:rFonts w:hint="eastAsia"/>
          <w:lang w:eastAsia="ru-RU"/>
        </w:rPr>
        <w:t>заробітної</w:t>
      </w:r>
      <w:r>
        <w:rPr>
          <w:lang w:eastAsia="ru-RU"/>
        </w:rPr>
        <w:t></w:t>
      </w:r>
      <w:r>
        <w:rPr>
          <w:rFonts w:hint="eastAsia"/>
          <w:lang w:eastAsia="ru-RU"/>
        </w:rPr>
        <w:t>плати</w:t>
      </w:r>
      <w:r>
        <w:rPr>
          <w:lang w:eastAsia="ru-RU"/>
        </w:rPr>
        <w:t></w:t>
      </w:r>
      <w:r>
        <w:rPr>
          <w:lang w:eastAsia="ru-RU"/>
        </w:rPr>
        <w:t></w:t>
      </w:r>
      <w:r>
        <w:rPr>
          <w:lang w:eastAsia="ru-RU"/>
        </w:rPr>
        <w:t></w:t>
      </w:r>
    </w:p>
    <w:p w:rsidR="00CF78A4" w:rsidRDefault="00CF78A4" w:rsidP="00CF78A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Механізм</w:t>
      </w:r>
      <w:r>
        <w:rPr>
          <w:lang w:eastAsia="ru-RU"/>
        </w:rPr>
        <w:t></w:t>
      </w:r>
      <w:r>
        <w:rPr>
          <w:rFonts w:hint="eastAsia"/>
          <w:lang w:eastAsia="ru-RU"/>
        </w:rPr>
        <w:t>регулювання</w:t>
      </w:r>
      <w:r>
        <w:rPr>
          <w:lang w:eastAsia="ru-RU"/>
        </w:rPr>
        <w:t></w:t>
      </w:r>
      <w:r>
        <w:rPr>
          <w:rFonts w:hint="eastAsia"/>
          <w:lang w:eastAsia="ru-RU"/>
        </w:rPr>
        <w:t>заробітної</w:t>
      </w:r>
      <w:r>
        <w:rPr>
          <w:lang w:eastAsia="ru-RU"/>
        </w:rPr>
        <w:t></w:t>
      </w:r>
      <w:r>
        <w:rPr>
          <w:rFonts w:hint="eastAsia"/>
          <w:lang w:eastAsia="ru-RU"/>
        </w:rPr>
        <w:t>плати</w:t>
      </w:r>
      <w:r>
        <w:rPr>
          <w:lang w:eastAsia="ru-RU"/>
        </w:rPr>
        <w:t></w:t>
      </w:r>
      <w:r>
        <w:rPr>
          <w:lang w:eastAsia="ru-RU"/>
        </w:rPr>
        <w:t></w:t>
      </w:r>
      <w:r>
        <w:rPr>
          <w:lang w:eastAsia="ru-RU"/>
        </w:rPr>
        <w:t></w:t>
      </w:r>
    </w:p>
    <w:p w:rsidR="00CF78A4" w:rsidRDefault="00CF78A4" w:rsidP="00CF78A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Нормативно</w:t>
      </w:r>
      <w:r>
        <w:rPr>
          <w:lang w:eastAsia="ru-RU"/>
        </w:rPr>
        <w:t></w:t>
      </w:r>
      <w:r>
        <w:rPr>
          <w:rFonts w:hint="eastAsia"/>
          <w:lang w:eastAsia="ru-RU"/>
        </w:rPr>
        <w:t>правове</w:t>
      </w:r>
      <w:r>
        <w:rPr>
          <w:lang w:eastAsia="ru-RU"/>
        </w:rPr>
        <w:t></w:t>
      </w:r>
      <w:r>
        <w:rPr>
          <w:rFonts w:hint="eastAsia"/>
          <w:lang w:eastAsia="ru-RU"/>
        </w:rPr>
        <w:t>забезпечення</w:t>
      </w:r>
      <w:r>
        <w:rPr>
          <w:lang w:eastAsia="ru-RU"/>
        </w:rPr>
        <w:t></w:t>
      </w:r>
      <w:r>
        <w:rPr>
          <w:rFonts w:hint="eastAsia"/>
          <w:lang w:eastAsia="ru-RU"/>
        </w:rPr>
        <w:t>управління</w:t>
      </w:r>
      <w:r>
        <w:rPr>
          <w:lang w:eastAsia="ru-RU"/>
        </w:rPr>
        <w:t></w:t>
      </w:r>
      <w:r>
        <w:rPr>
          <w:rFonts w:hint="eastAsia"/>
          <w:lang w:eastAsia="ru-RU"/>
        </w:rPr>
        <w:t>фондом</w:t>
      </w:r>
      <w:r>
        <w:rPr>
          <w:lang w:eastAsia="ru-RU"/>
        </w:rPr>
        <w:t></w:t>
      </w:r>
      <w:r>
        <w:rPr>
          <w:rFonts w:hint="eastAsia"/>
          <w:lang w:eastAsia="ru-RU"/>
        </w:rPr>
        <w:t>заробітної</w:t>
      </w:r>
      <w:r>
        <w:rPr>
          <w:lang w:eastAsia="ru-RU"/>
        </w:rPr>
        <w:t></w:t>
      </w:r>
      <w:r>
        <w:rPr>
          <w:rFonts w:hint="eastAsia"/>
          <w:lang w:eastAsia="ru-RU"/>
        </w:rPr>
        <w:t>плати</w:t>
      </w:r>
      <w:r>
        <w:rPr>
          <w:lang w:eastAsia="ru-RU"/>
        </w:rPr>
        <w:t></w:t>
      </w:r>
      <w:r>
        <w:rPr>
          <w:rFonts w:hint="eastAsia"/>
          <w:lang w:eastAsia="ru-RU"/>
        </w:rPr>
        <w:t>на</w:t>
      </w:r>
      <w:r>
        <w:rPr>
          <w:lang w:eastAsia="ru-RU"/>
        </w:rPr>
        <w:t></w:t>
      </w:r>
      <w:r>
        <w:rPr>
          <w:rFonts w:hint="eastAsia"/>
          <w:lang w:eastAsia="ru-RU"/>
        </w:rPr>
        <w:t>підприємстві</w:t>
      </w:r>
      <w:r>
        <w:rPr>
          <w:lang w:eastAsia="ru-RU"/>
        </w:rPr>
        <w:t></w:t>
      </w:r>
      <w:r>
        <w:rPr>
          <w:lang w:eastAsia="ru-RU"/>
        </w:rPr>
        <w:t></w:t>
      </w:r>
      <w:r>
        <w:rPr>
          <w:lang w:eastAsia="ru-RU"/>
        </w:rPr>
        <w:t></w:t>
      </w:r>
    </w:p>
    <w:p w:rsidR="00CF78A4" w:rsidRDefault="00CF78A4" w:rsidP="00CF78A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Мотиваційний</w:t>
      </w:r>
      <w:r>
        <w:rPr>
          <w:lang w:eastAsia="ru-RU"/>
        </w:rPr>
        <w:t></w:t>
      </w:r>
      <w:r>
        <w:rPr>
          <w:rFonts w:hint="eastAsia"/>
          <w:lang w:eastAsia="ru-RU"/>
        </w:rPr>
        <w:t>вплив</w:t>
      </w:r>
      <w:r>
        <w:rPr>
          <w:lang w:eastAsia="ru-RU"/>
        </w:rPr>
        <w:t></w:t>
      </w:r>
      <w:r>
        <w:rPr>
          <w:rFonts w:hint="eastAsia"/>
          <w:lang w:eastAsia="ru-RU"/>
        </w:rPr>
        <w:t>заробітної</w:t>
      </w:r>
      <w:r>
        <w:rPr>
          <w:lang w:eastAsia="ru-RU"/>
        </w:rPr>
        <w:t></w:t>
      </w:r>
      <w:r>
        <w:rPr>
          <w:rFonts w:hint="eastAsia"/>
          <w:lang w:eastAsia="ru-RU"/>
        </w:rPr>
        <w:t>плати</w:t>
      </w:r>
      <w:r>
        <w:rPr>
          <w:lang w:eastAsia="ru-RU"/>
        </w:rPr>
        <w:t></w:t>
      </w:r>
      <w:r>
        <w:rPr>
          <w:rFonts w:hint="eastAsia"/>
          <w:lang w:eastAsia="ru-RU"/>
        </w:rPr>
        <w:t>на</w:t>
      </w:r>
      <w:r>
        <w:rPr>
          <w:lang w:eastAsia="ru-RU"/>
        </w:rPr>
        <w:t></w:t>
      </w:r>
      <w:r>
        <w:rPr>
          <w:rFonts w:hint="eastAsia"/>
          <w:lang w:eastAsia="ru-RU"/>
        </w:rPr>
        <w:t>ефективність</w:t>
      </w:r>
      <w:r>
        <w:rPr>
          <w:lang w:eastAsia="ru-RU"/>
        </w:rPr>
        <w:t></w:t>
      </w:r>
      <w:r>
        <w:rPr>
          <w:rFonts w:hint="eastAsia"/>
          <w:lang w:eastAsia="ru-RU"/>
        </w:rPr>
        <w:t>праці</w:t>
      </w:r>
      <w:r>
        <w:rPr>
          <w:lang w:eastAsia="ru-RU"/>
        </w:rPr>
        <w:t></w:t>
      </w:r>
      <w:r>
        <w:rPr>
          <w:rFonts w:hint="eastAsia"/>
          <w:lang w:eastAsia="ru-RU"/>
        </w:rPr>
        <w:t>персоналу</w:t>
      </w:r>
      <w:r>
        <w:rPr>
          <w:lang w:eastAsia="ru-RU"/>
        </w:rPr>
        <w:t></w:t>
      </w:r>
      <w:r>
        <w:rPr>
          <w:rFonts w:hint="eastAsia"/>
          <w:lang w:eastAsia="ru-RU"/>
        </w:rPr>
        <w:t>підприємства</w:t>
      </w:r>
      <w:r>
        <w:rPr>
          <w:lang w:eastAsia="ru-RU"/>
        </w:rPr>
        <w:t></w:t>
      </w:r>
      <w:r>
        <w:rPr>
          <w:lang w:eastAsia="ru-RU"/>
        </w:rPr>
        <w:t></w:t>
      </w:r>
      <w:r>
        <w:rPr>
          <w:lang w:eastAsia="ru-RU"/>
        </w:rPr>
        <w:t></w:t>
      </w:r>
    </w:p>
    <w:p w:rsidR="00CF78A4" w:rsidRDefault="00CF78A4" w:rsidP="00CF78A4">
      <w:pPr>
        <w:rPr>
          <w:lang w:eastAsia="ru-RU"/>
        </w:rPr>
      </w:pPr>
      <w:r>
        <w:rPr>
          <w:rFonts w:hint="eastAsia"/>
          <w:lang w:eastAsia="ru-RU"/>
        </w:rPr>
        <w:t>Висновки</w:t>
      </w:r>
      <w:r>
        <w:rPr>
          <w:lang w:eastAsia="ru-RU"/>
        </w:rPr>
        <w:t></w:t>
      </w:r>
      <w:r>
        <w:rPr>
          <w:rFonts w:hint="eastAsia"/>
          <w:lang w:eastAsia="ru-RU"/>
        </w:rPr>
        <w:t>за</w:t>
      </w:r>
      <w:r>
        <w:rPr>
          <w:lang w:eastAsia="ru-RU"/>
        </w:rPr>
        <w:t></w:t>
      </w:r>
      <w:r>
        <w:rPr>
          <w:rFonts w:hint="eastAsia"/>
          <w:lang w:eastAsia="ru-RU"/>
        </w:rPr>
        <w:t>розділом</w:t>
      </w:r>
      <w:r>
        <w:rPr>
          <w:lang w:eastAsia="ru-RU"/>
        </w:rPr>
        <w:t></w:t>
      </w:r>
      <w:r>
        <w:rPr>
          <w:lang w:eastAsia="ru-RU"/>
        </w:rPr>
        <w:t></w:t>
      </w:r>
      <w:r>
        <w:rPr>
          <w:lang w:eastAsia="ru-RU"/>
        </w:rPr>
        <w:t></w:t>
      </w:r>
      <w:r>
        <w:rPr>
          <w:lang w:eastAsia="ru-RU"/>
        </w:rPr>
        <w:t></w:t>
      </w:r>
      <w:r>
        <w:rPr>
          <w:lang w:eastAsia="ru-RU"/>
        </w:rPr>
        <w:t></w:t>
      </w:r>
    </w:p>
    <w:p w:rsidR="00CF78A4" w:rsidRDefault="00CF78A4" w:rsidP="00CF78A4">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ВПЛИВ</w:t>
      </w:r>
      <w:r>
        <w:rPr>
          <w:lang w:eastAsia="ru-RU"/>
        </w:rPr>
        <w:t></w:t>
      </w:r>
      <w:r>
        <w:rPr>
          <w:rFonts w:hint="eastAsia"/>
          <w:lang w:eastAsia="ru-RU"/>
        </w:rPr>
        <w:t>ФОНДУ</w:t>
      </w:r>
      <w:r>
        <w:rPr>
          <w:lang w:eastAsia="ru-RU"/>
        </w:rPr>
        <w:t></w:t>
      </w:r>
      <w:r>
        <w:rPr>
          <w:rFonts w:hint="eastAsia"/>
          <w:lang w:eastAsia="ru-RU"/>
        </w:rPr>
        <w:t>ОПЛАТИ</w:t>
      </w:r>
      <w:r>
        <w:rPr>
          <w:lang w:eastAsia="ru-RU"/>
        </w:rPr>
        <w:t></w:t>
      </w:r>
      <w:r>
        <w:rPr>
          <w:rFonts w:hint="eastAsia"/>
          <w:lang w:eastAsia="ru-RU"/>
        </w:rPr>
        <w:t>ПРАЦІ</w:t>
      </w:r>
      <w:r>
        <w:rPr>
          <w:lang w:eastAsia="ru-RU"/>
        </w:rPr>
        <w:t></w:t>
      </w:r>
      <w:r>
        <w:rPr>
          <w:rFonts w:hint="eastAsia"/>
          <w:lang w:eastAsia="ru-RU"/>
        </w:rPr>
        <w:t>НА</w:t>
      </w:r>
      <w:r>
        <w:rPr>
          <w:lang w:eastAsia="ru-RU"/>
        </w:rPr>
        <w:t></w:t>
      </w:r>
      <w:r>
        <w:rPr>
          <w:rFonts w:hint="eastAsia"/>
          <w:lang w:eastAsia="ru-RU"/>
        </w:rPr>
        <w:t>РЕЗУЛЬТАТИ</w:t>
      </w:r>
      <w:r>
        <w:rPr>
          <w:lang w:eastAsia="ru-RU"/>
        </w:rPr>
        <w:t></w:t>
      </w:r>
      <w:r>
        <w:rPr>
          <w:rFonts w:hint="eastAsia"/>
          <w:lang w:eastAsia="ru-RU"/>
        </w:rPr>
        <w:t>ДІЯЛЬНОСТІ</w:t>
      </w:r>
      <w:r>
        <w:rPr>
          <w:lang w:eastAsia="ru-RU"/>
        </w:rPr>
        <w:t></w:t>
      </w:r>
      <w:r>
        <w:rPr>
          <w:rFonts w:hint="eastAsia"/>
          <w:lang w:eastAsia="ru-RU"/>
        </w:rPr>
        <w:t>ПРОМИСЛОВИХ</w:t>
      </w:r>
      <w:r>
        <w:rPr>
          <w:lang w:eastAsia="ru-RU"/>
        </w:rPr>
        <w:t></w:t>
      </w:r>
      <w:r>
        <w:rPr>
          <w:rFonts w:hint="eastAsia"/>
          <w:lang w:eastAsia="ru-RU"/>
        </w:rPr>
        <w:t>ПІДПРИЄМСТВ</w:t>
      </w:r>
      <w:r>
        <w:rPr>
          <w:lang w:eastAsia="ru-RU"/>
        </w:rPr>
        <w:t></w:t>
      </w:r>
      <w:r>
        <w:rPr>
          <w:lang w:eastAsia="ru-RU"/>
        </w:rPr>
        <w:t></w:t>
      </w:r>
      <w:r>
        <w:rPr>
          <w:lang w:eastAsia="ru-RU"/>
        </w:rPr>
        <w:t></w:t>
      </w:r>
    </w:p>
    <w:p w:rsidR="00CF78A4" w:rsidRDefault="00CF78A4" w:rsidP="00CF78A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Загальна</w:t>
      </w:r>
      <w:r>
        <w:rPr>
          <w:lang w:eastAsia="ru-RU"/>
        </w:rPr>
        <w:t></w:t>
      </w:r>
      <w:r>
        <w:rPr>
          <w:rFonts w:hint="eastAsia"/>
          <w:lang w:eastAsia="ru-RU"/>
        </w:rPr>
        <w:t>характеристика</w:t>
      </w:r>
      <w:r>
        <w:rPr>
          <w:lang w:eastAsia="ru-RU"/>
        </w:rPr>
        <w:t></w:t>
      </w:r>
      <w:r>
        <w:rPr>
          <w:rFonts w:hint="eastAsia"/>
          <w:lang w:eastAsia="ru-RU"/>
        </w:rPr>
        <w:t>впливу</w:t>
      </w:r>
      <w:r>
        <w:rPr>
          <w:lang w:eastAsia="ru-RU"/>
        </w:rPr>
        <w:t></w:t>
      </w:r>
      <w:r>
        <w:rPr>
          <w:rFonts w:hint="eastAsia"/>
          <w:lang w:eastAsia="ru-RU"/>
        </w:rPr>
        <w:t>результатів</w:t>
      </w:r>
      <w:r>
        <w:rPr>
          <w:lang w:eastAsia="ru-RU"/>
        </w:rPr>
        <w:t></w:t>
      </w:r>
      <w:r>
        <w:rPr>
          <w:rFonts w:hint="eastAsia"/>
          <w:lang w:eastAsia="ru-RU"/>
        </w:rPr>
        <w:t>діяльності</w:t>
      </w:r>
      <w:r>
        <w:rPr>
          <w:lang w:eastAsia="ru-RU"/>
        </w:rPr>
        <w:t></w:t>
      </w:r>
      <w:r>
        <w:rPr>
          <w:rFonts w:hint="eastAsia"/>
          <w:lang w:eastAsia="ru-RU"/>
        </w:rPr>
        <w:t>промислових</w:t>
      </w:r>
      <w:r>
        <w:rPr>
          <w:lang w:eastAsia="ru-RU"/>
        </w:rPr>
        <w:t></w:t>
      </w:r>
      <w:r>
        <w:rPr>
          <w:rFonts w:hint="eastAsia"/>
          <w:lang w:eastAsia="ru-RU"/>
        </w:rPr>
        <w:t>підприємств</w:t>
      </w:r>
      <w:r>
        <w:rPr>
          <w:lang w:eastAsia="ru-RU"/>
        </w:rPr>
        <w:t></w:t>
      </w:r>
      <w:r>
        <w:rPr>
          <w:rFonts w:hint="eastAsia"/>
          <w:lang w:eastAsia="ru-RU"/>
        </w:rPr>
        <w:t>на</w:t>
      </w:r>
      <w:r>
        <w:rPr>
          <w:lang w:eastAsia="ru-RU"/>
        </w:rPr>
        <w:t></w:t>
      </w:r>
      <w:r>
        <w:rPr>
          <w:rFonts w:hint="eastAsia"/>
          <w:lang w:eastAsia="ru-RU"/>
        </w:rPr>
        <w:t>величину</w:t>
      </w:r>
      <w:r>
        <w:rPr>
          <w:lang w:eastAsia="ru-RU"/>
        </w:rPr>
        <w:t></w:t>
      </w:r>
      <w:r>
        <w:rPr>
          <w:rFonts w:hint="eastAsia"/>
          <w:lang w:eastAsia="ru-RU"/>
        </w:rPr>
        <w:t>фонду</w:t>
      </w:r>
      <w:r>
        <w:rPr>
          <w:lang w:eastAsia="ru-RU"/>
        </w:rPr>
        <w:t></w:t>
      </w:r>
      <w:r>
        <w:rPr>
          <w:rFonts w:hint="eastAsia"/>
          <w:lang w:eastAsia="ru-RU"/>
        </w:rPr>
        <w:t>заробітної</w:t>
      </w:r>
      <w:r>
        <w:rPr>
          <w:lang w:eastAsia="ru-RU"/>
        </w:rPr>
        <w:t></w:t>
      </w:r>
      <w:r>
        <w:rPr>
          <w:rFonts w:hint="eastAsia"/>
          <w:lang w:eastAsia="ru-RU"/>
        </w:rPr>
        <w:t>плати</w:t>
      </w:r>
      <w:r>
        <w:rPr>
          <w:lang w:eastAsia="ru-RU"/>
        </w:rPr>
        <w:t></w:t>
      </w:r>
      <w:r>
        <w:rPr>
          <w:lang w:eastAsia="ru-RU"/>
        </w:rPr>
        <w:t></w:t>
      </w:r>
      <w:r>
        <w:rPr>
          <w:lang w:eastAsia="ru-RU"/>
        </w:rPr>
        <w:t></w:t>
      </w:r>
    </w:p>
    <w:p w:rsidR="00CF78A4" w:rsidRDefault="00CF78A4" w:rsidP="00CF78A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Диференціація</w:t>
      </w:r>
      <w:r>
        <w:rPr>
          <w:lang w:eastAsia="ru-RU"/>
        </w:rPr>
        <w:t></w:t>
      </w:r>
      <w:r>
        <w:rPr>
          <w:rFonts w:hint="eastAsia"/>
          <w:lang w:eastAsia="ru-RU"/>
        </w:rPr>
        <w:t>оплати</w:t>
      </w:r>
      <w:r>
        <w:rPr>
          <w:lang w:eastAsia="ru-RU"/>
        </w:rPr>
        <w:t></w:t>
      </w:r>
      <w:r>
        <w:rPr>
          <w:rFonts w:hint="eastAsia"/>
          <w:lang w:eastAsia="ru-RU"/>
        </w:rPr>
        <w:t>праці</w:t>
      </w:r>
      <w:r>
        <w:rPr>
          <w:lang w:eastAsia="ru-RU"/>
        </w:rPr>
        <w:t></w:t>
      </w:r>
      <w:r>
        <w:rPr>
          <w:rFonts w:hint="eastAsia"/>
          <w:lang w:eastAsia="ru-RU"/>
        </w:rPr>
        <w:t>за</w:t>
      </w:r>
      <w:r>
        <w:rPr>
          <w:lang w:eastAsia="ru-RU"/>
        </w:rPr>
        <w:t></w:t>
      </w:r>
      <w:r>
        <w:rPr>
          <w:rFonts w:hint="eastAsia"/>
          <w:lang w:eastAsia="ru-RU"/>
        </w:rPr>
        <w:t>видами</w:t>
      </w:r>
      <w:r>
        <w:rPr>
          <w:lang w:eastAsia="ru-RU"/>
        </w:rPr>
        <w:t></w:t>
      </w:r>
      <w:r>
        <w:rPr>
          <w:rFonts w:hint="eastAsia"/>
          <w:lang w:eastAsia="ru-RU"/>
        </w:rPr>
        <w:t>промислової</w:t>
      </w:r>
      <w:r>
        <w:rPr>
          <w:lang w:eastAsia="ru-RU"/>
        </w:rPr>
        <w:t></w:t>
      </w:r>
      <w:r>
        <w:rPr>
          <w:rFonts w:hint="eastAsia"/>
          <w:lang w:eastAsia="ru-RU"/>
        </w:rPr>
        <w:t>діяльності</w:t>
      </w:r>
      <w:r>
        <w:rPr>
          <w:lang w:eastAsia="ru-RU"/>
        </w:rPr>
        <w:t></w:t>
      </w:r>
      <w:r>
        <w:rPr>
          <w:lang w:eastAsia="ru-RU"/>
        </w:rPr>
        <w:t></w:t>
      </w:r>
      <w:r>
        <w:rPr>
          <w:lang w:eastAsia="ru-RU"/>
        </w:rPr>
        <w:t></w:t>
      </w:r>
    </w:p>
    <w:p w:rsidR="00CF78A4" w:rsidRDefault="00CF78A4" w:rsidP="00CF78A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Вплив</w:t>
      </w:r>
      <w:r>
        <w:rPr>
          <w:lang w:eastAsia="ru-RU"/>
        </w:rPr>
        <w:t></w:t>
      </w:r>
      <w:r>
        <w:rPr>
          <w:rFonts w:hint="eastAsia"/>
          <w:lang w:eastAsia="ru-RU"/>
        </w:rPr>
        <w:t>оплати</w:t>
      </w:r>
      <w:r>
        <w:rPr>
          <w:lang w:eastAsia="ru-RU"/>
        </w:rPr>
        <w:t></w:t>
      </w:r>
      <w:r>
        <w:rPr>
          <w:rFonts w:hint="eastAsia"/>
          <w:lang w:eastAsia="ru-RU"/>
        </w:rPr>
        <w:t>праці</w:t>
      </w:r>
      <w:r>
        <w:rPr>
          <w:lang w:eastAsia="ru-RU"/>
        </w:rPr>
        <w:t></w:t>
      </w:r>
      <w:r>
        <w:rPr>
          <w:rFonts w:hint="eastAsia"/>
          <w:lang w:eastAsia="ru-RU"/>
        </w:rPr>
        <w:t>на</w:t>
      </w:r>
      <w:r>
        <w:rPr>
          <w:lang w:eastAsia="ru-RU"/>
        </w:rPr>
        <w:t></w:t>
      </w:r>
      <w:r>
        <w:rPr>
          <w:rFonts w:hint="eastAsia"/>
          <w:lang w:eastAsia="ru-RU"/>
        </w:rPr>
        <w:t>фінансові</w:t>
      </w:r>
      <w:r>
        <w:rPr>
          <w:lang w:eastAsia="ru-RU"/>
        </w:rPr>
        <w:t></w:t>
      </w:r>
      <w:r>
        <w:rPr>
          <w:rFonts w:hint="eastAsia"/>
          <w:lang w:eastAsia="ru-RU"/>
        </w:rPr>
        <w:t>результати</w:t>
      </w:r>
      <w:r>
        <w:rPr>
          <w:lang w:eastAsia="ru-RU"/>
        </w:rPr>
        <w:t></w:t>
      </w:r>
      <w:r>
        <w:rPr>
          <w:rFonts w:hint="eastAsia"/>
          <w:lang w:eastAsia="ru-RU"/>
        </w:rPr>
        <w:t>діяльності</w:t>
      </w:r>
      <w:r>
        <w:rPr>
          <w:lang w:eastAsia="ru-RU"/>
        </w:rPr>
        <w:t></w:t>
      </w:r>
      <w:r>
        <w:rPr>
          <w:rFonts w:hint="eastAsia"/>
          <w:lang w:eastAsia="ru-RU"/>
        </w:rPr>
        <w:t>окремих</w:t>
      </w:r>
      <w:r>
        <w:rPr>
          <w:lang w:eastAsia="ru-RU"/>
        </w:rPr>
        <w:t></w:t>
      </w:r>
      <w:r>
        <w:rPr>
          <w:rFonts w:hint="eastAsia"/>
          <w:lang w:eastAsia="ru-RU"/>
        </w:rPr>
        <w:t>підприємств</w:t>
      </w:r>
      <w:r>
        <w:rPr>
          <w:lang w:eastAsia="ru-RU"/>
        </w:rPr>
        <w:t></w:t>
      </w:r>
      <w:r>
        <w:rPr>
          <w:rFonts w:hint="eastAsia"/>
          <w:lang w:eastAsia="ru-RU"/>
        </w:rPr>
        <w:t>гірничо</w:t>
      </w:r>
      <w:r>
        <w:rPr>
          <w:lang w:eastAsia="ru-RU"/>
        </w:rPr>
        <w:t></w:t>
      </w:r>
      <w:r>
        <w:rPr>
          <w:rFonts w:hint="eastAsia"/>
          <w:lang w:eastAsia="ru-RU"/>
        </w:rPr>
        <w:t>металургійного</w:t>
      </w:r>
      <w:r>
        <w:rPr>
          <w:lang w:eastAsia="ru-RU"/>
        </w:rPr>
        <w:t></w:t>
      </w:r>
      <w:r>
        <w:rPr>
          <w:rFonts w:hint="eastAsia"/>
          <w:lang w:eastAsia="ru-RU"/>
        </w:rPr>
        <w:t>комплексу</w:t>
      </w:r>
      <w:r>
        <w:rPr>
          <w:lang w:eastAsia="ru-RU"/>
        </w:rPr>
        <w:t></w:t>
      </w:r>
      <w:r>
        <w:rPr>
          <w:rFonts w:hint="eastAsia"/>
          <w:lang w:eastAsia="ru-RU"/>
        </w:rPr>
        <w:t>Запорізької</w:t>
      </w:r>
      <w:r>
        <w:rPr>
          <w:lang w:eastAsia="ru-RU"/>
        </w:rPr>
        <w:t></w:t>
      </w:r>
      <w:r>
        <w:rPr>
          <w:rFonts w:hint="eastAsia"/>
          <w:lang w:eastAsia="ru-RU"/>
        </w:rPr>
        <w:t>області</w:t>
      </w:r>
      <w:r>
        <w:rPr>
          <w:lang w:eastAsia="ru-RU"/>
        </w:rPr>
        <w:t></w:t>
      </w:r>
      <w:r>
        <w:rPr>
          <w:lang w:eastAsia="ru-RU"/>
        </w:rPr>
        <w:t></w:t>
      </w:r>
      <w:r>
        <w:rPr>
          <w:lang w:eastAsia="ru-RU"/>
        </w:rPr>
        <w:t></w:t>
      </w:r>
    </w:p>
    <w:p w:rsidR="00CF78A4" w:rsidRDefault="00CF78A4" w:rsidP="00CF78A4">
      <w:pPr>
        <w:rPr>
          <w:lang w:eastAsia="ru-RU"/>
        </w:rPr>
      </w:pPr>
      <w:r>
        <w:rPr>
          <w:rFonts w:hint="eastAsia"/>
          <w:lang w:eastAsia="ru-RU"/>
        </w:rPr>
        <w:t>Висновки</w:t>
      </w:r>
      <w:r>
        <w:rPr>
          <w:lang w:eastAsia="ru-RU"/>
        </w:rPr>
        <w:t></w:t>
      </w:r>
      <w:r>
        <w:rPr>
          <w:rFonts w:hint="eastAsia"/>
          <w:lang w:eastAsia="ru-RU"/>
        </w:rPr>
        <w:t>за</w:t>
      </w:r>
      <w:r>
        <w:rPr>
          <w:lang w:eastAsia="ru-RU"/>
        </w:rPr>
        <w:t></w:t>
      </w:r>
      <w:r>
        <w:rPr>
          <w:rFonts w:hint="eastAsia"/>
          <w:lang w:eastAsia="ru-RU"/>
        </w:rPr>
        <w:t>розділом</w:t>
      </w:r>
      <w:r>
        <w:rPr>
          <w:lang w:eastAsia="ru-RU"/>
        </w:rPr>
        <w:t></w:t>
      </w:r>
      <w:r>
        <w:rPr>
          <w:lang w:eastAsia="ru-RU"/>
        </w:rPr>
        <w:t></w:t>
      </w:r>
      <w:r>
        <w:rPr>
          <w:lang w:eastAsia="ru-RU"/>
        </w:rPr>
        <w:t></w:t>
      </w:r>
      <w:r>
        <w:rPr>
          <w:lang w:eastAsia="ru-RU"/>
        </w:rPr>
        <w:t></w:t>
      </w:r>
      <w:r>
        <w:rPr>
          <w:lang w:eastAsia="ru-RU"/>
        </w:rPr>
        <w:t></w:t>
      </w:r>
      <w:r>
        <w:rPr>
          <w:lang w:eastAsia="ru-RU"/>
        </w:rPr>
        <w:t></w:t>
      </w:r>
    </w:p>
    <w:p w:rsidR="00CF78A4" w:rsidRDefault="00CF78A4" w:rsidP="00CF78A4">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ІННОВАЦІЙНЕ</w:t>
      </w:r>
      <w:r>
        <w:rPr>
          <w:lang w:eastAsia="ru-RU"/>
        </w:rPr>
        <w:t></w:t>
      </w:r>
      <w:r>
        <w:rPr>
          <w:rFonts w:hint="eastAsia"/>
          <w:lang w:eastAsia="ru-RU"/>
        </w:rPr>
        <w:t>УПРАВЛІННЯ</w:t>
      </w:r>
      <w:r>
        <w:rPr>
          <w:lang w:eastAsia="ru-RU"/>
        </w:rPr>
        <w:t></w:t>
      </w:r>
      <w:r>
        <w:rPr>
          <w:rFonts w:hint="eastAsia"/>
          <w:lang w:eastAsia="ru-RU"/>
        </w:rPr>
        <w:t>ФОНДОМ</w:t>
      </w:r>
      <w:r>
        <w:rPr>
          <w:lang w:eastAsia="ru-RU"/>
        </w:rPr>
        <w:t></w:t>
      </w:r>
      <w:r>
        <w:rPr>
          <w:rFonts w:hint="eastAsia"/>
          <w:lang w:eastAsia="ru-RU"/>
        </w:rPr>
        <w:t>ОПЛАТИ</w:t>
      </w:r>
      <w:r>
        <w:rPr>
          <w:lang w:eastAsia="ru-RU"/>
        </w:rPr>
        <w:t></w:t>
      </w:r>
      <w:r>
        <w:rPr>
          <w:rFonts w:hint="eastAsia"/>
          <w:lang w:eastAsia="ru-RU"/>
        </w:rPr>
        <w:t>ПРАЦІ</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ГІРНИЧО</w:t>
      </w:r>
      <w:r>
        <w:rPr>
          <w:lang w:eastAsia="ru-RU"/>
        </w:rPr>
        <w:t></w:t>
      </w:r>
      <w:r>
        <w:rPr>
          <w:rFonts w:hint="eastAsia"/>
          <w:lang w:eastAsia="ru-RU"/>
        </w:rPr>
        <w:t>МЕТАЛУРГІЙНОГО</w:t>
      </w:r>
      <w:r>
        <w:rPr>
          <w:lang w:eastAsia="ru-RU"/>
        </w:rPr>
        <w:t></w:t>
      </w:r>
      <w:r>
        <w:rPr>
          <w:rFonts w:hint="eastAsia"/>
          <w:lang w:eastAsia="ru-RU"/>
        </w:rPr>
        <w:t>КОМПЛЕКСУ</w:t>
      </w:r>
      <w:r>
        <w:rPr>
          <w:lang w:eastAsia="ru-RU"/>
        </w:rPr>
        <w:t></w:t>
      </w:r>
      <w:r>
        <w:rPr>
          <w:lang w:eastAsia="ru-RU"/>
        </w:rPr>
        <w:t></w:t>
      </w:r>
      <w:r>
        <w:rPr>
          <w:lang w:eastAsia="ru-RU"/>
        </w:rPr>
        <w:t></w:t>
      </w:r>
      <w:r>
        <w:rPr>
          <w:lang w:eastAsia="ru-RU"/>
        </w:rPr>
        <w:t></w:t>
      </w:r>
    </w:p>
    <w:p w:rsidR="00CF78A4" w:rsidRDefault="00CF78A4" w:rsidP="00CF78A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категоріального</w:t>
      </w:r>
      <w:r>
        <w:rPr>
          <w:lang w:eastAsia="ru-RU"/>
        </w:rPr>
        <w:t></w:t>
      </w:r>
      <w:r>
        <w:rPr>
          <w:rFonts w:hint="eastAsia"/>
          <w:lang w:eastAsia="ru-RU"/>
        </w:rPr>
        <w:t>апарату</w:t>
      </w:r>
      <w:r>
        <w:rPr>
          <w:lang w:eastAsia="ru-RU"/>
        </w:rPr>
        <w:t></w:t>
      </w:r>
      <w:r>
        <w:rPr>
          <w:rFonts w:hint="eastAsia"/>
          <w:lang w:eastAsia="ru-RU"/>
        </w:rPr>
        <w:t>фонду</w:t>
      </w:r>
      <w:r>
        <w:rPr>
          <w:lang w:eastAsia="ru-RU"/>
        </w:rPr>
        <w:t></w:t>
      </w:r>
      <w:r>
        <w:rPr>
          <w:rFonts w:hint="eastAsia"/>
          <w:lang w:eastAsia="ru-RU"/>
        </w:rPr>
        <w:t>оплати</w:t>
      </w:r>
      <w:r>
        <w:rPr>
          <w:lang w:eastAsia="ru-RU"/>
        </w:rPr>
        <w:t></w:t>
      </w:r>
      <w:r>
        <w:rPr>
          <w:rFonts w:hint="eastAsia"/>
          <w:lang w:eastAsia="ru-RU"/>
        </w:rPr>
        <w:t>праці</w:t>
      </w:r>
      <w:r>
        <w:rPr>
          <w:lang w:eastAsia="ru-RU"/>
        </w:rPr>
        <w:t></w:t>
      </w:r>
      <w:r>
        <w:rPr>
          <w:lang w:eastAsia="ru-RU"/>
        </w:rPr>
        <w:t></w:t>
      </w:r>
      <w:r>
        <w:rPr>
          <w:lang w:eastAsia="ru-RU"/>
        </w:rPr>
        <w:t></w:t>
      </w:r>
      <w:r>
        <w:rPr>
          <w:lang w:eastAsia="ru-RU"/>
        </w:rPr>
        <w:t></w:t>
      </w:r>
    </w:p>
    <w:p w:rsidR="00CF78A4" w:rsidRDefault="00CF78A4" w:rsidP="00CF78A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методичних</w:t>
      </w:r>
      <w:r>
        <w:rPr>
          <w:lang w:eastAsia="ru-RU"/>
        </w:rPr>
        <w:t></w:t>
      </w:r>
      <w:r>
        <w:rPr>
          <w:rFonts w:hint="eastAsia"/>
          <w:lang w:eastAsia="ru-RU"/>
        </w:rPr>
        <w:t>засад</w:t>
      </w:r>
      <w:r>
        <w:rPr>
          <w:lang w:eastAsia="ru-RU"/>
        </w:rPr>
        <w:t></w:t>
      </w:r>
      <w:r>
        <w:rPr>
          <w:rFonts w:hint="eastAsia"/>
          <w:lang w:eastAsia="ru-RU"/>
        </w:rPr>
        <w:t>управління</w:t>
      </w:r>
      <w:r>
        <w:rPr>
          <w:lang w:eastAsia="ru-RU"/>
        </w:rPr>
        <w:t></w:t>
      </w:r>
      <w:r>
        <w:rPr>
          <w:rFonts w:hint="eastAsia"/>
          <w:lang w:eastAsia="ru-RU"/>
        </w:rPr>
        <w:t>фондом</w:t>
      </w:r>
      <w:r>
        <w:rPr>
          <w:lang w:eastAsia="ru-RU"/>
        </w:rPr>
        <w:t></w:t>
      </w:r>
      <w:r>
        <w:rPr>
          <w:rFonts w:hint="eastAsia"/>
          <w:lang w:eastAsia="ru-RU"/>
        </w:rPr>
        <w:t>оплати</w:t>
      </w:r>
      <w:r>
        <w:rPr>
          <w:lang w:eastAsia="ru-RU"/>
        </w:rPr>
        <w:t></w:t>
      </w:r>
      <w:r>
        <w:rPr>
          <w:rFonts w:hint="eastAsia"/>
          <w:lang w:eastAsia="ru-RU"/>
        </w:rPr>
        <w:t>праці</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гірничо</w:t>
      </w:r>
      <w:r>
        <w:rPr>
          <w:lang w:eastAsia="ru-RU"/>
        </w:rPr>
        <w:t></w:t>
      </w:r>
      <w:r>
        <w:rPr>
          <w:rFonts w:hint="eastAsia"/>
          <w:lang w:eastAsia="ru-RU"/>
        </w:rPr>
        <w:t>металургійного</w:t>
      </w:r>
      <w:r>
        <w:rPr>
          <w:lang w:eastAsia="ru-RU"/>
        </w:rPr>
        <w:t></w:t>
      </w:r>
      <w:r>
        <w:rPr>
          <w:rFonts w:hint="eastAsia"/>
          <w:lang w:eastAsia="ru-RU"/>
        </w:rPr>
        <w:t>комплексу</w:t>
      </w:r>
      <w:r>
        <w:rPr>
          <w:lang w:eastAsia="ru-RU"/>
        </w:rPr>
        <w:t></w:t>
      </w:r>
      <w:r>
        <w:rPr>
          <w:lang w:eastAsia="ru-RU"/>
        </w:rPr>
        <w:t></w:t>
      </w:r>
      <w:r>
        <w:rPr>
          <w:lang w:eastAsia="ru-RU"/>
        </w:rPr>
        <w:t></w:t>
      </w:r>
      <w:r>
        <w:rPr>
          <w:lang w:eastAsia="ru-RU"/>
        </w:rPr>
        <w:t></w:t>
      </w:r>
    </w:p>
    <w:p w:rsidR="00CF78A4" w:rsidRDefault="00CF78A4" w:rsidP="00CF78A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Стимулювання</w:t>
      </w:r>
      <w:r>
        <w:rPr>
          <w:lang w:eastAsia="ru-RU"/>
        </w:rPr>
        <w:t></w:t>
      </w:r>
      <w:r>
        <w:rPr>
          <w:rFonts w:hint="eastAsia"/>
          <w:lang w:eastAsia="ru-RU"/>
        </w:rPr>
        <w:t>інноваційної</w:t>
      </w:r>
      <w:r>
        <w:rPr>
          <w:lang w:eastAsia="ru-RU"/>
        </w:rPr>
        <w:t></w:t>
      </w:r>
      <w:r>
        <w:rPr>
          <w:rFonts w:hint="eastAsia"/>
          <w:lang w:eastAsia="ru-RU"/>
        </w:rPr>
        <w:t>діяльності</w:t>
      </w:r>
      <w:r>
        <w:rPr>
          <w:lang w:eastAsia="ru-RU"/>
        </w:rPr>
        <w:t></w:t>
      </w:r>
      <w:r>
        <w:rPr>
          <w:rFonts w:hint="eastAsia"/>
          <w:lang w:eastAsia="ru-RU"/>
        </w:rPr>
        <w:t>підприємств</w:t>
      </w:r>
      <w:r>
        <w:rPr>
          <w:lang w:eastAsia="ru-RU"/>
        </w:rPr>
        <w:t></w:t>
      </w:r>
      <w:r>
        <w:rPr>
          <w:rFonts w:hint="eastAsia"/>
          <w:lang w:eastAsia="ru-RU"/>
        </w:rPr>
        <w:t>гірничо</w:t>
      </w:r>
      <w:r>
        <w:rPr>
          <w:lang w:eastAsia="ru-RU"/>
        </w:rPr>
        <w:t></w:t>
      </w:r>
      <w:r>
        <w:rPr>
          <w:rFonts w:hint="eastAsia"/>
          <w:lang w:eastAsia="ru-RU"/>
        </w:rPr>
        <w:t>металургійного</w:t>
      </w:r>
      <w:r>
        <w:rPr>
          <w:lang w:eastAsia="ru-RU"/>
        </w:rPr>
        <w:t></w:t>
      </w:r>
      <w:r>
        <w:rPr>
          <w:rFonts w:hint="eastAsia"/>
          <w:lang w:eastAsia="ru-RU"/>
        </w:rPr>
        <w:t>комплексу</w:t>
      </w:r>
      <w:r>
        <w:rPr>
          <w:lang w:eastAsia="ru-RU"/>
        </w:rPr>
        <w:t></w:t>
      </w:r>
      <w:r>
        <w:rPr>
          <w:rFonts w:hint="eastAsia"/>
          <w:lang w:eastAsia="ru-RU"/>
        </w:rPr>
        <w:t>шляхом</w:t>
      </w:r>
      <w:r>
        <w:rPr>
          <w:lang w:eastAsia="ru-RU"/>
        </w:rPr>
        <w:t></w:t>
      </w:r>
      <w:r>
        <w:rPr>
          <w:rFonts w:hint="eastAsia"/>
          <w:lang w:eastAsia="ru-RU"/>
        </w:rPr>
        <w:t>управління</w:t>
      </w:r>
      <w:r>
        <w:rPr>
          <w:lang w:eastAsia="ru-RU"/>
        </w:rPr>
        <w:t></w:t>
      </w:r>
      <w:r>
        <w:rPr>
          <w:rFonts w:hint="eastAsia"/>
          <w:lang w:eastAsia="ru-RU"/>
        </w:rPr>
        <w:t>фондом</w:t>
      </w:r>
      <w:r>
        <w:rPr>
          <w:lang w:eastAsia="ru-RU"/>
        </w:rPr>
        <w:t></w:t>
      </w:r>
      <w:r>
        <w:rPr>
          <w:rFonts w:hint="eastAsia"/>
          <w:lang w:eastAsia="ru-RU"/>
        </w:rPr>
        <w:t>оплати</w:t>
      </w:r>
      <w:r>
        <w:rPr>
          <w:lang w:eastAsia="ru-RU"/>
        </w:rPr>
        <w:t></w:t>
      </w:r>
      <w:r>
        <w:rPr>
          <w:rFonts w:hint="eastAsia"/>
          <w:lang w:eastAsia="ru-RU"/>
        </w:rPr>
        <w:t>праці</w:t>
      </w:r>
      <w:r>
        <w:rPr>
          <w:lang w:eastAsia="ru-RU"/>
        </w:rPr>
        <w:t></w:t>
      </w:r>
      <w:r>
        <w:rPr>
          <w:lang w:eastAsia="ru-RU"/>
        </w:rPr>
        <w:t></w:t>
      </w:r>
      <w:r>
        <w:rPr>
          <w:lang w:eastAsia="ru-RU"/>
        </w:rPr>
        <w:t></w:t>
      </w:r>
      <w:r>
        <w:rPr>
          <w:lang w:eastAsia="ru-RU"/>
        </w:rPr>
        <w:t></w:t>
      </w:r>
    </w:p>
    <w:p w:rsidR="00CF78A4" w:rsidRDefault="00CF78A4" w:rsidP="00CF78A4">
      <w:pPr>
        <w:rPr>
          <w:lang w:eastAsia="ru-RU"/>
        </w:rPr>
      </w:pPr>
      <w:r>
        <w:rPr>
          <w:rFonts w:hint="eastAsia"/>
          <w:lang w:eastAsia="ru-RU"/>
        </w:rPr>
        <w:lastRenderedPageBreak/>
        <w:t>Висновки</w:t>
      </w:r>
      <w:r>
        <w:rPr>
          <w:lang w:eastAsia="ru-RU"/>
        </w:rPr>
        <w:t></w:t>
      </w:r>
      <w:r>
        <w:rPr>
          <w:rFonts w:hint="eastAsia"/>
          <w:lang w:eastAsia="ru-RU"/>
        </w:rPr>
        <w:t>за</w:t>
      </w:r>
      <w:r>
        <w:rPr>
          <w:lang w:eastAsia="ru-RU"/>
        </w:rPr>
        <w:t></w:t>
      </w:r>
      <w:r>
        <w:rPr>
          <w:rFonts w:hint="eastAsia"/>
          <w:lang w:eastAsia="ru-RU"/>
        </w:rPr>
        <w:t>розділом</w:t>
      </w:r>
      <w:r>
        <w:rPr>
          <w:lang w:eastAsia="ru-RU"/>
        </w:rPr>
        <w:t></w:t>
      </w:r>
      <w:r>
        <w:rPr>
          <w:lang w:eastAsia="ru-RU"/>
        </w:rPr>
        <w:t></w:t>
      </w:r>
      <w:r>
        <w:rPr>
          <w:lang w:eastAsia="ru-RU"/>
        </w:rPr>
        <w:t></w:t>
      </w:r>
      <w:r>
        <w:rPr>
          <w:lang w:eastAsia="ru-RU"/>
        </w:rPr>
        <w:t></w:t>
      </w:r>
      <w:r>
        <w:rPr>
          <w:lang w:eastAsia="ru-RU"/>
        </w:rPr>
        <w:t></w:t>
      </w:r>
      <w:r>
        <w:rPr>
          <w:lang w:eastAsia="ru-RU"/>
        </w:rPr>
        <w:t></w:t>
      </w:r>
    </w:p>
    <w:p w:rsidR="00CF78A4" w:rsidRDefault="00CF78A4" w:rsidP="00CF78A4">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CF78A4" w:rsidRDefault="00CF78A4" w:rsidP="00CF78A4">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p>
    <w:p w:rsidR="00CF78A4" w:rsidRDefault="00CF78A4" w:rsidP="00CF78A4">
      <w:pPr>
        <w:rPr>
          <w:lang w:eastAsia="ru-RU"/>
        </w:rPr>
      </w:pPr>
      <w:r>
        <w:rPr>
          <w:rFonts w:hint="eastAsia"/>
          <w:lang w:eastAsia="ru-RU"/>
        </w:rPr>
        <w:t>ДОДАТОК</w:t>
      </w:r>
      <w:r>
        <w:rPr>
          <w:lang w:eastAsia="ru-RU"/>
        </w:rPr>
        <w:t></w:t>
      </w:r>
      <w:r>
        <w:rPr>
          <w:rFonts w:hint="eastAsia"/>
          <w:lang w:eastAsia="ru-RU"/>
        </w:rPr>
        <w:t>А</w:t>
      </w:r>
      <w:r>
        <w:rPr>
          <w:lang w:eastAsia="ru-RU"/>
        </w:rPr>
        <w:t></w:t>
      </w:r>
      <w:r>
        <w:rPr>
          <w:lang w:eastAsia="ru-RU"/>
        </w:rPr>
        <w:t></w:t>
      </w:r>
      <w:r>
        <w:rPr>
          <w:lang w:eastAsia="ru-RU"/>
        </w:rPr>
        <w:t></w:t>
      </w:r>
      <w:r>
        <w:rPr>
          <w:lang w:eastAsia="ru-RU"/>
        </w:rPr>
        <w:t></w:t>
      </w:r>
    </w:p>
    <w:p w:rsidR="00CF78A4" w:rsidRDefault="00CF78A4" w:rsidP="00CF78A4">
      <w:pPr>
        <w:rPr>
          <w:lang w:eastAsia="ru-RU"/>
        </w:rPr>
      </w:pPr>
      <w:r>
        <w:rPr>
          <w:rFonts w:hint="eastAsia"/>
          <w:lang w:eastAsia="ru-RU"/>
        </w:rPr>
        <w:t>ДОДАТОК</w:t>
      </w:r>
      <w:r>
        <w:rPr>
          <w:lang w:eastAsia="ru-RU"/>
        </w:rPr>
        <w:t></w:t>
      </w:r>
      <w:r>
        <w:rPr>
          <w:rFonts w:hint="eastAsia"/>
          <w:lang w:eastAsia="ru-RU"/>
        </w:rPr>
        <w:t>Б</w:t>
      </w:r>
      <w:r>
        <w:rPr>
          <w:lang w:eastAsia="ru-RU"/>
        </w:rPr>
        <w:t></w:t>
      </w:r>
      <w:r>
        <w:rPr>
          <w:lang w:eastAsia="ru-RU"/>
        </w:rPr>
        <w:t></w:t>
      </w:r>
      <w:r>
        <w:rPr>
          <w:lang w:eastAsia="ru-RU"/>
        </w:rPr>
        <w:t></w:t>
      </w:r>
      <w:r>
        <w:rPr>
          <w:lang w:eastAsia="ru-RU"/>
        </w:rPr>
        <w:t></w:t>
      </w:r>
    </w:p>
    <w:p w:rsidR="00985DAE" w:rsidRPr="00CF78A4" w:rsidRDefault="00CF78A4" w:rsidP="00CF78A4">
      <w:r>
        <w:rPr>
          <w:rFonts w:hint="eastAsia"/>
          <w:lang w:eastAsia="ru-RU"/>
        </w:rPr>
        <w:t>ДОДАТОК</w:t>
      </w:r>
      <w:r>
        <w:rPr>
          <w:lang w:eastAsia="ru-RU"/>
        </w:rPr>
        <w:t></w:t>
      </w:r>
      <w:r>
        <w:rPr>
          <w:rFonts w:hint="eastAsia"/>
          <w:lang w:eastAsia="ru-RU"/>
        </w:rPr>
        <w:t>В</w:t>
      </w:r>
      <w:r>
        <w:rPr>
          <w:lang w:eastAsia="ru-RU"/>
        </w:rPr>
        <w:t></w:t>
      </w:r>
      <w:r>
        <w:rPr>
          <w:lang w:eastAsia="ru-RU"/>
        </w:rPr>
        <w:t></w:t>
      </w:r>
      <w:r>
        <w:rPr>
          <w:lang w:eastAsia="ru-RU"/>
        </w:rPr>
        <w:t></w:t>
      </w:r>
      <w:r>
        <w:rPr>
          <w:lang w:eastAsia="ru-RU"/>
        </w:rPr>
        <w:t></w:t>
      </w:r>
      <w:bookmarkStart w:id="0" w:name="_GoBack"/>
      <w:bookmarkEnd w:id="0"/>
    </w:p>
    <w:sectPr w:rsidR="00985DAE" w:rsidRPr="00CF78A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AF0" w:rsidRDefault="00447AF0">
      <w:pPr>
        <w:spacing w:after="0" w:line="240" w:lineRule="auto"/>
      </w:pPr>
      <w:r>
        <w:separator/>
      </w:r>
    </w:p>
  </w:endnote>
  <w:endnote w:type="continuationSeparator" w:id="0">
    <w:p w:rsidR="00447AF0" w:rsidRDefault="0044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AF0" w:rsidRDefault="00447AF0"/>
    <w:p w:rsidR="00447AF0" w:rsidRDefault="00447AF0"/>
    <w:p w:rsidR="00447AF0" w:rsidRDefault="00447AF0"/>
    <w:p w:rsidR="00447AF0" w:rsidRDefault="00447AF0"/>
    <w:p w:rsidR="00447AF0" w:rsidRDefault="00447AF0"/>
    <w:p w:rsidR="00447AF0" w:rsidRDefault="00447AF0"/>
    <w:p w:rsidR="00447AF0" w:rsidRDefault="00447AF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AF0" w:rsidRDefault="00447A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47AF0" w:rsidRDefault="00447A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47AF0" w:rsidRDefault="00447AF0"/>
    <w:p w:rsidR="00447AF0" w:rsidRDefault="00447AF0"/>
    <w:p w:rsidR="00447AF0" w:rsidRDefault="00447AF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AF0" w:rsidRDefault="00447AF0"/>
                          <w:p w:rsidR="00447AF0" w:rsidRDefault="00447A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47AF0" w:rsidRDefault="00447AF0"/>
                    <w:p w:rsidR="00447AF0" w:rsidRDefault="00447A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47AF0" w:rsidRDefault="00447AF0"/>
    <w:p w:rsidR="00447AF0" w:rsidRDefault="00447AF0">
      <w:pPr>
        <w:rPr>
          <w:sz w:val="2"/>
          <w:szCs w:val="2"/>
        </w:rPr>
      </w:pPr>
    </w:p>
    <w:p w:rsidR="00447AF0" w:rsidRDefault="00447AF0"/>
    <w:p w:rsidR="00447AF0" w:rsidRDefault="00447AF0">
      <w:pPr>
        <w:spacing w:after="0" w:line="240" w:lineRule="auto"/>
      </w:pPr>
    </w:p>
  </w:footnote>
  <w:footnote w:type="continuationSeparator" w:id="0">
    <w:p w:rsidR="00447AF0" w:rsidRDefault="0044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AF0"/>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123D9-146F-4208-8F0E-E502DC55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22025</TotalTime>
  <Pages>2</Pages>
  <Words>221</Words>
  <Characters>1264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1462</cp:revision>
  <cp:lastPrinted>2009-02-06T05:36:00Z</cp:lastPrinted>
  <dcterms:created xsi:type="dcterms:W3CDTF">2023-09-07T12:38:00Z</dcterms:created>
  <dcterms:modified xsi:type="dcterms:W3CDTF">2023-12-02T17:04:00Z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