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278" w:rsidRDefault="00346390" w:rsidP="00346390">
      <w:pPr>
        <w:rPr>
          <w:lang w:eastAsia="ru-RU"/>
        </w:rPr>
      </w:pPr>
      <w:bookmarkStart w:id="0" w:name="_GoBack"/>
      <w:r w:rsidRPr="00346390">
        <w:rPr>
          <w:rFonts w:hint="eastAsia"/>
          <w:lang w:eastAsia="ru-RU"/>
        </w:rPr>
        <w:t>Каминский</w:t>
      </w:r>
      <w:r w:rsidRPr="00346390">
        <w:rPr>
          <w:lang w:eastAsia="ru-RU"/>
        </w:rPr>
        <w:t></w:t>
      </w:r>
      <w:r w:rsidRPr="00346390">
        <w:rPr>
          <w:rFonts w:hint="eastAsia"/>
          <w:lang w:eastAsia="ru-RU"/>
        </w:rPr>
        <w:t>Александр</w:t>
      </w:r>
      <w:r w:rsidRPr="00346390">
        <w:rPr>
          <w:lang w:eastAsia="ru-RU"/>
        </w:rPr>
        <w:t></w:t>
      </w:r>
      <w:r w:rsidRPr="00346390">
        <w:rPr>
          <w:rFonts w:hint="eastAsia"/>
          <w:lang w:eastAsia="ru-RU"/>
        </w:rPr>
        <w:t>Лазаревич</w:t>
      </w:r>
      <w:r w:rsidRPr="00346390">
        <w:rPr>
          <w:lang w:eastAsia="ru-RU"/>
        </w:rPr>
        <w:t></w:t>
      </w:r>
      <w:r w:rsidRPr="00346390">
        <w:rPr>
          <w:lang w:eastAsia="ru-RU"/>
        </w:rPr>
        <w:t></w:t>
      </w:r>
      <w:r w:rsidRPr="00346390">
        <w:rPr>
          <w:rFonts w:hint="eastAsia"/>
          <w:lang w:eastAsia="ru-RU"/>
        </w:rPr>
        <w:t>Оценка</w:t>
      </w:r>
      <w:r w:rsidRPr="00346390">
        <w:rPr>
          <w:lang w:eastAsia="ru-RU"/>
        </w:rPr>
        <w:t></w:t>
      </w:r>
      <w:r w:rsidRPr="00346390">
        <w:rPr>
          <w:rFonts w:hint="eastAsia"/>
          <w:lang w:eastAsia="ru-RU"/>
        </w:rPr>
        <w:t>вариантов</w:t>
      </w:r>
      <w:r w:rsidRPr="00346390">
        <w:rPr>
          <w:lang w:eastAsia="ru-RU"/>
        </w:rPr>
        <w:t></w:t>
      </w:r>
      <w:r w:rsidRPr="00346390">
        <w:rPr>
          <w:rFonts w:hint="eastAsia"/>
          <w:lang w:eastAsia="ru-RU"/>
        </w:rPr>
        <w:t>территориального</w:t>
      </w:r>
      <w:r w:rsidRPr="00346390">
        <w:rPr>
          <w:lang w:eastAsia="ru-RU"/>
        </w:rPr>
        <w:t></w:t>
      </w:r>
      <w:r w:rsidRPr="00346390">
        <w:rPr>
          <w:rFonts w:hint="eastAsia"/>
          <w:lang w:eastAsia="ru-RU"/>
        </w:rPr>
        <w:t>размещения</w:t>
      </w:r>
      <w:r w:rsidRPr="00346390">
        <w:rPr>
          <w:lang w:eastAsia="ru-RU"/>
        </w:rPr>
        <w:t></w:t>
      </w:r>
      <w:r w:rsidRPr="00346390">
        <w:rPr>
          <w:rFonts w:hint="eastAsia"/>
          <w:lang w:eastAsia="ru-RU"/>
        </w:rPr>
        <w:t>строительных</w:t>
      </w:r>
      <w:r w:rsidRPr="00346390">
        <w:rPr>
          <w:lang w:eastAsia="ru-RU"/>
        </w:rPr>
        <w:t></w:t>
      </w:r>
      <w:r w:rsidRPr="00346390">
        <w:rPr>
          <w:rFonts w:hint="eastAsia"/>
          <w:lang w:eastAsia="ru-RU"/>
        </w:rPr>
        <w:t>объектов</w:t>
      </w:r>
      <w:r w:rsidRPr="00346390">
        <w:rPr>
          <w:lang w:eastAsia="ru-RU"/>
        </w:rPr>
        <w:t></w:t>
      </w:r>
      <w:r w:rsidRPr="00346390">
        <w:rPr>
          <w:rFonts w:hint="eastAsia"/>
          <w:lang w:eastAsia="ru-RU"/>
        </w:rPr>
        <w:t>с</w:t>
      </w:r>
      <w:r w:rsidRPr="00346390">
        <w:rPr>
          <w:lang w:eastAsia="ru-RU"/>
        </w:rPr>
        <w:t></w:t>
      </w:r>
      <w:r w:rsidRPr="00346390">
        <w:rPr>
          <w:rFonts w:hint="eastAsia"/>
          <w:lang w:eastAsia="ru-RU"/>
        </w:rPr>
        <w:t>учетом</w:t>
      </w:r>
      <w:r w:rsidRPr="00346390">
        <w:rPr>
          <w:lang w:eastAsia="ru-RU"/>
        </w:rPr>
        <w:t></w:t>
      </w:r>
      <w:r w:rsidRPr="00346390">
        <w:rPr>
          <w:rFonts w:hint="eastAsia"/>
          <w:lang w:eastAsia="ru-RU"/>
        </w:rPr>
        <w:t>инвестиционной</w:t>
      </w:r>
      <w:r w:rsidRPr="00346390">
        <w:rPr>
          <w:lang w:eastAsia="ru-RU"/>
        </w:rPr>
        <w:t></w:t>
      </w:r>
      <w:r w:rsidRPr="00346390">
        <w:rPr>
          <w:rFonts w:hint="eastAsia"/>
          <w:lang w:eastAsia="ru-RU"/>
        </w:rPr>
        <w:t>привлекательности</w:t>
      </w:r>
      <w:r w:rsidRPr="00346390">
        <w:rPr>
          <w:lang w:eastAsia="ru-RU"/>
        </w:rPr>
        <w:t></w:t>
      </w:r>
      <w:r w:rsidRPr="00346390">
        <w:rPr>
          <w:rFonts w:hint="eastAsia"/>
          <w:lang w:eastAsia="ru-RU"/>
        </w:rPr>
        <w:t>регионов</w:t>
      </w:r>
      <w:r w:rsidRPr="00346390">
        <w:rPr>
          <w:lang w:eastAsia="ru-RU"/>
        </w:rPr>
        <w:t></w:t>
      </w:r>
      <w:r w:rsidRPr="00346390">
        <w:rPr>
          <w:rFonts w:hint="eastAsia"/>
          <w:lang w:eastAsia="ru-RU"/>
        </w:rPr>
        <w:t>РФ</w:t>
      </w:r>
      <w:r w:rsidRPr="00346390">
        <w:rPr>
          <w:lang w:eastAsia="ru-RU"/>
        </w:rPr>
        <w:t></w:t>
      </w:r>
      <w:r w:rsidRPr="00346390">
        <w:rPr>
          <w:lang w:eastAsia="ru-RU"/>
        </w:rPr>
        <w:t></w:t>
      </w:r>
      <w:r w:rsidRPr="00346390">
        <w:rPr>
          <w:lang w:eastAsia="ru-RU"/>
        </w:rPr>
        <w:t></w:t>
      </w:r>
      <w:r w:rsidRPr="00346390">
        <w:rPr>
          <w:rFonts w:hint="eastAsia"/>
          <w:lang w:eastAsia="ru-RU"/>
        </w:rPr>
        <w:t>Дис</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rFonts w:hint="eastAsia"/>
          <w:lang w:eastAsia="ru-RU"/>
        </w:rPr>
        <w:t>канд</w:t>
      </w:r>
      <w:r w:rsidRPr="00346390">
        <w:rPr>
          <w:lang w:eastAsia="ru-RU"/>
        </w:rPr>
        <w:t></w:t>
      </w:r>
      <w:r w:rsidRPr="00346390">
        <w:rPr>
          <w:lang w:eastAsia="ru-RU"/>
        </w:rPr>
        <w:t></w:t>
      </w:r>
      <w:r w:rsidRPr="00346390">
        <w:rPr>
          <w:rFonts w:hint="eastAsia"/>
          <w:lang w:eastAsia="ru-RU"/>
        </w:rPr>
        <w:t>экон</w:t>
      </w:r>
      <w:r w:rsidRPr="00346390">
        <w:rPr>
          <w:lang w:eastAsia="ru-RU"/>
        </w:rPr>
        <w:t></w:t>
      </w:r>
      <w:r w:rsidRPr="00346390">
        <w:rPr>
          <w:lang w:eastAsia="ru-RU"/>
        </w:rPr>
        <w:t></w:t>
      </w:r>
      <w:r w:rsidRPr="00346390">
        <w:rPr>
          <w:rFonts w:hint="eastAsia"/>
          <w:lang w:eastAsia="ru-RU"/>
        </w:rPr>
        <w:t>наук</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rFonts w:hint="eastAsia"/>
          <w:lang w:eastAsia="ru-RU"/>
        </w:rPr>
        <w:t>Москва</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rFonts w:hint="eastAsia"/>
          <w:lang w:eastAsia="ru-RU"/>
        </w:rPr>
        <w:t>РГБ</w:t>
      </w:r>
      <w:r w:rsidRPr="00346390">
        <w:rPr>
          <w:lang w:eastAsia="ru-RU"/>
        </w:rPr>
        <w:t></w:t>
      </w:r>
      <w:r w:rsidRPr="00346390">
        <w:rPr>
          <w:rFonts w:hint="eastAsia"/>
          <w:lang w:eastAsia="ru-RU"/>
        </w:rPr>
        <w:t>ОД</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r w:rsidRPr="00346390">
        <w:rPr>
          <w:lang w:eastAsia="ru-RU"/>
        </w:rPr>
        <w:t></w:t>
      </w:r>
    </w:p>
    <w:p w:rsidR="00346390" w:rsidRDefault="00346390" w:rsidP="00346390">
      <w:r>
        <w:rPr>
          <w:rFonts w:hint="eastAsia"/>
        </w:rPr>
        <w:t>Содержание</w:t>
      </w:r>
      <w:r>
        <w:t></w:t>
      </w:r>
      <w:r>
        <w:rPr>
          <w:rFonts w:hint="eastAsia"/>
        </w:rPr>
        <w:t>к</w:t>
      </w:r>
      <w:r>
        <w:t></w:t>
      </w:r>
      <w:r>
        <w:rPr>
          <w:rFonts w:hint="eastAsia"/>
        </w:rPr>
        <w:t>диссертации</w:t>
      </w:r>
    </w:p>
    <w:p w:rsidR="00346390" w:rsidRDefault="00346390" w:rsidP="00346390"/>
    <w:p w:rsidR="00346390" w:rsidRDefault="00346390" w:rsidP="00346390">
      <w:r>
        <w:rPr>
          <w:rFonts w:hint="eastAsia"/>
        </w:rPr>
        <w:t>Введение</w:t>
      </w:r>
    </w:p>
    <w:p w:rsidR="00346390" w:rsidRDefault="00346390" w:rsidP="00346390"/>
    <w:p w:rsidR="00346390" w:rsidRDefault="00346390" w:rsidP="00346390">
      <w:r>
        <w:rPr>
          <w:rFonts w:hint="eastAsia"/>
        </w:rPr>
        <w:t>ГЛАВА</w:t>
      </w:r>
      <w:r>
        <w:t></w:t>
      </w:r>
      <w:r>
        <w:t></w:t>
      </w:r>
      <w:r>
        <w:t></w:t>
      </w:r>
      <w:r>
        <w:t></w:t>
      </w:r>
      <w:r>
        <w:rPr>
          <w:rFonts w:hint="eastAsia"/>
        </w:rPr>
        <w:t>Анализ</w:t>
      </w:r>
      <w:r>
        <w:t></w:t>
      </w:r>
      <w:r>
        <w:rPr>
          <w:rFonts w:hint="eastAsia"/>
        </w:rPr>
        <w:t>проблемы</w:t>
      </w:r>
      <w:r>
        <w:t></w:t>
      </w:r>
      <w:r>
        <w:rPr>
          <w:rFonts w:hint="eastAsia"/>
        </w:rPr>
        <w:t>и</w:t>
      </w:r>
      <w:r>
        <w:t></w:t>
      </w:r>
      <w:r>
        <w:rPr>
          <w:rFonts w:hint="eastAsia"/>
        </w:rPr>
        <w:t>постановка</w:t>
      </w:r>
      <w:r>
        <w:t></w:t>
      </w:r>
      <w:r>
        <w:rPr>
          <w:rFonts w:hint="eastAsia"/>
        </w:rPr>
        <w:t>задачи</w:t>
      </w:r>
      <w:r>
        <w:t></w:t>
      </w:r>
      <w:r>
        <w:rPr>
          <w:rFonts w:hint="eastAsia"/>
        </w:rPr>
        <w:t>исследования</w:t>
      </w:r>
    </w:p>
    <w:p w:rsidR="00346390" w:rsidRDefault="00346390" w:rsidP="00346390"/>
    <w:p w:rsidR="00346390" w:rsidRDefault="00346390" w:rsidP="00346390">
      <w:r>
        <w:t></w:t>
      </w:r>
      <w:r>
        <w:t></w:t>
      </w:r>
      <w:r>
        <w:t></w:t>
      </w:r>
      <w:r>
        <w:t></w:t>
      </w:r>
      <w:r>
        <w:t></w:t>
      </w:r>
      <w:r>
        <w:rPr>
          <w:rFonts w:hint="eastAsia"/>
        </w:rPr>
        <w:t>Анализ</w:t>
      </w:r>
      <w:r>
        <w:t></w:t>
      </w:r>
      <w:r>
        <w:rPr>
          <w:rFonts w:hint="eastAsia"/>
        </w:rPr>
        <w:t>ситуации</w:t>
      </w:r>
      <w:r>
        <w:t></w:t>
      </w:r>
      <w:r>
        <w:rPr>
          <w:rFonts w:hint="eastAsia"/>
        </w:rPr>
        <w:t>в</w:t>
      </w:r>
      <w:r>
        <w:t></w:t>
      </w:r>
      <w:r>
        <w:rPr>
          <w:rFonts w:hint="eastAsia"/>
        </w:rPr>
        <w:t>отечественном</w:t>
      </w:r>
      <w:r>
        <w:t></w:t>
      </w:r>
      <w:r>
        <w:rPr>
          <w:rFonts w:hint="eastAsia"/>
        </w:rPr>
        <w:t>инвестиционном</w:t>
      </w:r>
      <w:r>
        <w:t></w:t>
      </w:r>
      <w:r>
        <w:rPr>
          <w:rFonts w:hint="eastAsia"/>
        </w:rPr>
        <w:t>комплексе</w:t>
      </w:r>
      <w:r>
        <w:t></w:t>
      </w:r>
      <w:r>
        <w:t></w:t>
      </w:r>
      <w:r>
        <w:rPr>
          <w:rFonts w:hint="eastAsia"/>
        </w:rPr>
        <w:t>понятия</w:t>
      </w:r>
      <w:r>
        <w:t></w:t>
      </w:r>
      <w:r>
        <w:t></w:t>
      </w:r>
      <w:r>
        <w:rPr>
          <w:rFonts w:hint="eastAsia"/>
        </w:rPr>
        <w:t>определения</w:t>
      </w:r>
      <w:r>
        <w:t></w:t>
      </w:r>
      <w:r>
        <w:t></w:t>
      </w:r>
      <w:r>
        <w:rPr>
          <w:rFonts w:hint="eastAsia"/>
        </w:rPr>
        <w:t>различные</w:t>
      </w:r>
      <w:r>
        <w:t></w:t>
      </w:r>
      <w:r>
        <w:rPr>
          <w:rFonts w:hint="eastAsia"/>
        </w:rPr>
        <w:t>взгляды</w:t>
      </w:r>
      <w:r>
        <w:t></w:t>
      </w:r>
      <w:r>
        <w:rPr>
          <w:rFonts w:hint="eastAsia"/>
        </w:rPr>
        <w:t>и</w:t>
      </w:r>
      <w:r>
        <w:t></w:t>
      </w:r>
      <w:r>
        <w:rPr>
          <w:rFonts w:hint="eastAsia"/>
        </w:rPr>
        <w:t>др</w:t>
      </w:r>
      <w:r>
        <w:t></w:t>
      </w:r>
      <w:r>
        <w:t></w:t>
      </w:r>
      <w:r>
        <w:t></w:t>
      </w:r>
      <w:r>
        <w:t></w:t>
      </w:r>
      <w:r>
        <w:t></w:t>
      </w:r>
      <w:r>
        <w:t></w:t>
      </w:r>
    </w:p>
    <w:p w:rsidR="00346390" w:rsidRDefault="00346390" w:rsidP="00346390"/>
    <w:p w:rsidR="00346390" w:rsidRDefault="00346390" w:rsidP="00346390">
      <w:r>
        <w:t></w:t>
      </w:r>
      <w:r>
        <w:t></w:t>
      </w:r>
      <w:r>
        <w:t></w:t>
      </w:r>
      <w:r>
        <w:t></w:t>
      </w:r>
      <w:r>
        <w:t></w:t>
      </w:r>
      <w:r>
        <w:rPr>
          <w:rFonts w:hint="eastAsia"/>
        </w:rPr>
        <w:t>Обзор</w:t>
      </w:r>
      <w:r>
        <w:t></w:t>
      </w:r>
      <w:r>
        <w:rPr>
          <w:rFonts w:hint="eastAsia"/>
        </w:rPr>
        <w:t>методов</w:t>
      </w:r>
      <w:r>
        <w:t></w:t>
      </w:r>
      <w:r>
        <w:rPr>
          <w:rFonts w:hint="eastAsia"/>
        </w:rPr>
        <w:t>и</w:t>
      </w:r>
      <w:r>
        <w:t></w:t>
      </w:r>
      <w:r>
        <w:rPr>
          <w:rFonts w:hint="eastAsia"/>
        </w:rPr>
        <w:t>моделей</w:t>
      </w:r>
      <w:r>
        <w:t></w:t>
      </w:r>
      <w:r>
        <w:rPr>
          <w:rFonts w:hint="eastAsia"/>
        </w:rPr>
        <w:t>оценки</w:t>
      </w:r>
      <w:r>
        <w:t></w:t>
      </w:r>
      <w:r>
        <w:rPr>
          <w:rFonts w:hint="eastAsia"/>
        </w:rPr>
        <w:t>инвестиционной</w:t>
      </w:r>
      <w:r>
        <w:t></w:t>
      </w:r>
      <w:r>
        <w:rPr>
          <w:rFonts w:hint="eastAsia"/>
        </w:rPr>
        <w:t>привлека</w:t>
      </w:r>
      <w:r>
        <w:t></w:t>
      </w:r>
      <w:r>
        <w:rPr>
          <w:rFonts w:hint="eastAsia"/>
        </w:rPr>
        <w:t>тельности</w:t>
      </w:r>
      <w:r>
        <w:t></w:t>
      </w:r>
      <w:r>
        <w:rPr>
          <w:rFonts w:hint="eastAsia"/>
        </w:rPr>
        <w:t>региона</w:t>
      </w:r>
      <w:r>
        <w:t></w:t>
      </w:r>
      <w:r>
        <w:t></w:t>
      </w:r>
      <w:r>
        <w:t></w:t>
      </w:r>
      <w:r>
        <w:t></w:t>
      </w:r>
    </w:p>
    <w:p w:rsidR="00346390" w:rsidRDefault="00346390" w:rsidP="00346390"/>
    <w:p w:rsidR="00346390" w:rsidRDefault="00346390" w:rsidP="00346390">
      <w:r>
        <w:t></w:t>
      </w:r>
      <w:r>
        <w:t></w:t>
      </w:r>
      <w:r>
        <w:t></w:t>
      </w:r>
      <w:r>
        <w:t></w:t>
      </w:r>
      <w:r>
        <w:t></w:t>
      </w:r>
      <w:r>
        <w:rPr>
          <w:rFonts w:hint="eastAsia"/>
        </w:rPr>
        <w:t>Описание</w:t>
      </w:r>
      <w:r>
        <w:t></w:t>
      </w:r>
      <w:r>
        <w:rPr>
          <w:rFonts w:hint="eastAsia"/>
        </w:rPr>
        <w:t>набора</w:t>
      </w:r>
      <w:r>
        <w:t></w:t>
      </w:r>
      <w:r>
        <w:rPr>
          <w:rFonts w:hint="eastAsia"/>
        </w:rPr>
        <w:t>факторов</w:t>
      </w:r>
      <w:r>
        <w:t></w:t>
      </w:r>
      <w:r>
        <w:t></w:t>
      </w:r>
      <w:r>
        <w:rPr>
          <w:rFonts w:hint="eastAsia"/>
        </w:rPr>
        <w:t>оказывающих</w:t>
      </w:r>
      <w:r>
        <w:t></w:t>
      </w:r>
      <w:r>
        <w:rPr>
          <w:rFonts w:hint="eastAsia"/>
        </w:rPr>
        <w:t>влияние</w:t>
      </w:r>
      <w:r>
        <w:t></w:t>
      </w:r>
      <w:r>
        <w:rPr>
          <w:rFonts w:hint="eastAsia"/>
        </w:rPr>
        <w:t>на</w:t>
      </w:r>
      <w:r>
        <w:t></w:t>
      </w:r>
      <w:r>
        <w:rPr>
          <w:rFonts w:hint="eastAsia"/>
        </w:rPr>
        <w:t>принятие</w:t>
      </w:r>
      <w:r>
        <w:t></w:t>
      </w:r>
      <w:r>
        <w:rPr>
          <w:rFonts w:hint="eastAsia"/>
        </w:rPr>
        <w:t>решения</w:t>
      </w:r>
      <w:r>
        <w:t></w:t>
      </w:r>
      <w:r>
        <w:rPr>
          <w:rFonts w:hint="eastAsia"/>
        </w:rPr>
        <w:t>о</w:t>
      </w:r>
      <w:r>
        <w:t></w:t>
      </w:r>
      <w:r>
        <w:rPr>
          <w:rFonts w:hint="eastAsia"/>
        </w:rPr>
        <w:t>размещении</w:t>
      </w:r>
      <w:r>
        <w:t></w:t>
      </w:r>
      <w:r>
        <w:rPr>
          <w:rFonts w:hint="eastAsia"/>
        </w:rPr>
        <w:t>строительного</w:t>
      </w:r>
      <w:r>
        <w:t></w:t>
      </w:r>
      <w:r>
        <w:rPr>
          <w:rFonts w:hint="eastAsia"/>
        </w:rPr>
        <w:t>объекта</w:t>
      </w:r>
      <w:r>
        <w:t></w:t>
      </w:r>
      <w:r>
        <w:t></w:t>
      </w:r>
      <w:r>
        <w:t></w:t>
      </w:r>
      <w:r>
        <w:t></w:t>
      </w:r>
    </w:p>
    <w:p w:rsidR="00346390" w:rsidRDefault="00346390" w:rsidP="00346390"/>
    <w:p w:rsidR="00346390" w:rsidRDefault="00346390" w:rsidP="00346390">
      <w:r>
        <w:rPr>
          <w:rFonts w:hint="eastAsia"/>
        </w:rPr>
        <w:t>ГЛАВА</w:t>
      </w:r>
      <w:r>
        <w:t></w:t>
      </w:r>
      <w:r>
        <w:t></w:t>
      </w:r>
      <w:r>
        <w:t></w:t>
      </w:r>
      <w:r>
        <w:t></w:t>
      </w:r>
      <w:r>
        <w:t></w:t>
      </w:r>
      <w:r>
        <w:rPr>
          <w:rFonts w:hint="eastAsia"/>
        </w:rPr>
        <w:t>Методические</w:t>
      </w:r>
      <w:r>
        <w:t></w:t>
      </w:r>
      <w:r>
        <w:rPr>
          <w:rFonts w:hint="eastAsia"/>
        </w:rPr>
        <w:t>принципы</w:t>
      </w:r>
      <w:r>
        <w:t></w:t>
      </w:r>
      <w:r>
        <w:rPr>
          <w:rFonts w:hint="eastAsia"/>
        </w:rPr>
        <w:t>оценки</w:t>
      </w:r>
      <w:r>
        <w:t></w:t>
      </w:r>
      <w:r>
        <w:rPr>
          <w:rFonts w:hint="eastAsia"/>
        </w:rPr>
        <w:t>инвестиционной</w:t>
      </w:r>
      <w:r>
        <w:t></w:t>
      </w:r>
      <w:r>
        <w:rPr>
          <w:rFonts w:hint="eastAsia"/>
        </w:rPr>
        <w:t>привлекательности</w:t>
      </w:r>
      <w:r>
        <w:t></w:t>
      </w:r>
      <w:r>
        <w:rPr>
          <w:rFonts w:hint="eastAsia"/>
        </w:rPr>
        <w:t>региона</w:t>
      </w:r>
      <w:r>
        <w:t></w:t>
      </w:r>
      <w:r>
        <w:rPr>
          <w:rFonts w:hint="eastAsia"/>
        </w:rPr>
        <w:t>при</w:t>
      </w:r>
      <w:r>
        <w:t></w:t>
      </w:r>
      <w:r>
        <w:rPr>
          <w:rFonts w:hint="eastAsia"/>
        </w:rPr>
        <w:t>размещении</w:t>
      </w:r>
      <w:r>
        <w:t></w:t>
      </w:r>
      <w:r>
        <w:rPr>
          <w:rFonts w:hint="eastAsia"/>
        </w:rPr>
        <w:t>на</w:t>
      </w:r>
      <w:r>
        <w:t></w:t>
      </w:r>
      <w:r>
        <w:rPr>
          <w:rFonts w:hint="eastAsia"/>
        </w:rPr>
        <w:t>его</w:t>
      </w:r>
      <w:r>
        <w:t></w:t>
      </w:r>
      <w:r>
        <w:rPr>
          <w:rFonts w:hint="eastAsia"/>
        </w:rPr>
        <w:t>террито</w:t>
      </w:r>
      <w:r>
        <w:t></w:t>
      </w:r>
      <w:r>
        <w:rPr>
          <w:rFonts w:hint="eastAsia"/>
        </w:rPr>
        <w:t>рии</w:t>
      </w:r>
      <w:r>
        <w:t></w:t>
      </w:r>
      <w:r>
        <w:rPr>
          <w:rFonts w:hint="eastAsia"/>
        </w:rPr>
        <w:t>строительного</w:t>
      </w:r>
      <w:r>
        <w:t></w:t>
      </w:r>
      <w:r>
        <w:rPr>
          <w:rFonts w:hint="eastAsia"/>
        </w:rPr>
        <w:t>объекта</w:t>
      </w:r>
    </w:p>
    <w:p w:rsidR="00346390" w:rsidRDefault="00346390" w:rsidP="00346390"/>
    <w:p w:rsidR="00346390" w:rsidRDefault="00346390" w:rsidP="00346390">
      <w:r>
        <w:t></w:t>
      </w:r>
      <w:r>
        <w:t></w:t>
      </w:r>
      <w:r>
        <w:t></w:t>
      </w:r>
      <w:r>
        <w:t></w:t>
      </w:r>
      <w:r>
        <w:t></w:t>
      </w:r>
      <w:r>
        <w:rPr>
          <w:rFonts w:hint="eastAsia"/>
        </w:rPr>
        <w:t>Обоснование</w:t>
      </w:r>
      <w:r>
        <w:t></w:t>
      </w:r>
      <w:r>
        <w:rPr>
          <w:rFonts w:hint="eastAsia"/>
        </w:rPr>
        <w:t>метода</w:t>
      </w:r>
      <w:r>
        <w:t></w:t>
      </w:r>
      <w:r>
        <w:rPr>
          <w:rFonts w:hint="eastAsia"/>
        </w:rPr>
        <w:t>оценки</w:t>
      </w:r>
      <w:r>
        <w:t></w:t>
      </w:r>
      <w:r>
        <w:rPr>
          <w:rFonts w:hint="eastAsia"/>
        </w:rPr>
        <w:t>размещения</w:t>
      </w:r>
      <w:r>
        <w:t></w:t>
      </w:r>
      <w:r>
        <w:rPr>
          <w:rFonts w:hint="eastAsia"/>
        </w:rPr>
        <w:t>проекта</w:t>
      </w:r>
      <w:r>
        <w:t></w:t>
      </w:r>
      <w:r>
        <w:rPr>
          <w:rFonts w:hint="eastAsia"/>
        </w:rPr>
        <w:t>в</w:t>
      </w:r>
      <w:r>
        <w:t></w:t>
      </w:r>
      <w:r>
        <w:rPr>
          <w:rFonts w:hint="eastAsia"/>
        </w:rPr>
        <w:t>конкретных</w:t>
      </w:r>
      <w:r>
        <w:t></w:t>
      </w:r>
      <w:r>
        <w:rPr>
          <w:rFonts w:hint="eastAsia"/>
        </w:rPr>
        <w:t>региональных</w:t>
      </w:r>
      <w:r>
        <w:t></w:t>
      </w:r>
      <w:r>
        <w:rPr>
          <w:rFonts w:hint="eastAsia"/>
        </w:rPr>
        <w:t>условиях</w:t>
      </w:r>
      <w:r>
        <w:t></w:t>
      </w:r>
      <w:r>
        <w:t></w:t>
      </w:r>
      <w:r>
        <w:t></w:t>
      </w:r>
      <w:r>
        <w:t></w:t>
      </w:r>
    </w:p>
    <w:p w:rsidR="00346390" w:rsidRDefault="00346390" w:rsidP="00346390"/>
    <w:p w:rsidR="00346390" w:rsidRDefault="00346390" w:rsidP="00346390">
      <w:r>
        <w:t></w:t>
      </w:r>
      <w:r>
        <w:t></w:t>
      </w:r>
      <w:r>
        <w:t></w:t>
      </w:r>
      <w:r>
        <w:t></w:t>
      </w:r>
      <w:r>
        <w:t></w:t>
      </w:r>
      <w:r>
        <w:rPr>
          <w:rFonts w:hint="eastAsia"/>
        </w:rPr>
        <w:t>Оценка</w:t>
      </w:r>
      <w:r>
        <w:t></w:t>
      </w:r>
      <w:r>
        <w:rPr>
          <w:rFonts w:hint="eastAsia"/>
        </w:rPr>
        <w:t>инвестиционной</w:t>
      </w:r>
      <w:r>
        <w:t></w:t>
      </w:r>
      <w:r>
        <w:rPr>
          <w:rFonts w:hint="eastAsia"/>
        </w:rPr>
        <w:t>привлекательности</w:t>
      </w:r>
      <w:r>
        <w:t></w:t>
      </w:r>
      <w:r>
        <w:rPr>
          <w:rFonts w:hint="eastAsia"/>
        </w:rPr>
        <w:t>регионов</w:t>
      </w:r>
      <w:r>
        <w:t></w:t>
      </w:r>
      <w:r>
        <w:rPr>
          <w:rFonts w:hint="eastAsia"/>
        </w:rPr>
        <w:t>РФ</w:t>
      </w:r>
      <w:r>
        <w:t></w:t>
      </w:r>
      <w:r>
        <w:rPr>
          <w:rFonts w:hint="eastAsia"/>
        </w:rPr>
        <w:t>при</w:t>
      </w:r>
      <w:r>
        <w:t></w:t>
      </w:r>
      <w:r>
        <w:rPr>
          <w:rFonts w:hint="eastAsia"/>
        </w:rPr>
        <w:t>выборе</w:t>
      </w:r>
      <w:r>
        <w:t></w:t>
      </w:r>
      <w:r>
        <w:rPr>
          <w:rFonts w:hint="eastAsia"/>
        </w:rPr>
        <w:t>места</w:t>
      </w:r>
      <w:r>
        <w:t></w:t>
      </w:r>
      <w:r>
        <w:rPr>
          <w:rFonts w:hint="eastAsia"/>
        </w:rPr>
        <w:t>реализации</w:t>
      </w:r>
      <w:r>
        <w:t></w:t>
      </w:r>
      <w:r>
        <w:rPr>
          <w:rFonts w:hint="eastAsia"/>
        </w:rPr>
        <w:t>проекта</w:t>
      </w:r>
      <w:r>
        <w:t></w:t>
      </w:r>
      <w:r>
        <w:t></w:t>
      </w:r>
      <w:r>
        <w:t></w:t>
      </w:r>
      <w:r>
        <w:t></w:t>
      </w:r>
    </w:p>
    <w:p w:rsidR="00346390" w:rsidRDefault="00346390" w:rsidP="00346390"/>
    <w:p w:rsidR="00346390" w:rsidRDefault="00346390" w:rsidP="00346390">
      <w:r>
        <w:t></w:t>
      </w:r>
      <w:r>
        <w:t></w:t>
      </w:r>
      <w:r>
        <w:t></w:t>
      </w:r>
      <w:r>
        <w:t></w:t>
      </w:r>
      <w:r>
        <w:t></w:t>
      </w:r>
      <w:r>
        <w:rPr>
          <w:rFonts w:hint="eastAsia"/>
        </w:rPr>
        <w:t>Описание</w:t>
      </w:r>
      <w:r>
        <w:t></w:t>
      </w:r>
      <w:r>
        <w:rPr>
          <w:rFonts w:hint="eastAsia"/>
        </w:rPr>
        <w:t>компьютерной</w:t>
      </w:r>
      <w:r>
        <w:t></w:t>
      </w:r>
      <w:r>
        <w:rPr>
          <w:rFonts w:hint="eastAsia"/>
        </w:rPr>
        <w:t>программы</w:t>
      </w:r>
      <w:r>
        <w:t></w:t>
      </w:r>
      <w:r>
        <w:rPr>
          <w:rFonts w:hint="eastAsia"/>
        </w:rPr>
        <w:t>“Оценка</w:t>
      </w:r>
      <w:r>
        <w:t></w:t>
      </w:r>
      <w:r>
        <w:rPr>
          <w:rFonts w:hint="eastAsia"/>
        </w:rPr>
        <w:t>инвестиционной</w:t>
      </w:r>
      <w:r>
        <w:t></w:t>
      </w:r>
      <w:r>
        <w:rPr>
          <w:rFonts w:hint="eastAsia"/>
        </w:rPr>
        <w:t>привлекательности</w:t>
      </w:r>
      <w:r>
        <w:t></w:t>
      </w:r>
      <w:r>
        <w:rPr>
          <w:rFonts w:hint="eastAsia"/>
        </w:rPr>
        <w:t>регионов</w:t>
      </w:r>
      <w:r>
        <w:t></w:t>
      </w:r>
      <w:r>
        <w:rPr>
          <w:rFonts w:hint="eastAsia"/>
        </w:rPr>
        <w:t>РФ”</w:t>
      </w:r>
      <w:r>
        <w:t></w:t>
      </w:r>
      <w:r>
        <w:t></w:t>
      </w:r>
      <w:r>
        <w:t></w:t>
      </w:r>
      <w:r>
        <w:t></w:t>
      </w:r>
    </w:p>
    <w:p w:rsidR="00346390" w:rsidRDefault="00346390" w:rsidP="00346390"/>
    <w:p w:rsidR="00346390" w:rsidRDefault="00346390" w:rsidP="00346390">
      <w:r>
        <w:rPr>
          <w:rFonts w:hint="eastAsia"/>
        </w:rPr>
        <w:lastRenderedPageBreak/>
        <w:t>ГЛАВА</w:t>
      </w:r>
      <w:r>
        <w:t></w:t>
      </w:r>
      <w:r>
        <w:t></w:t>
      </w:r>
      <w:r>
        <w:t></w:t>
      </w:r>
      <w:r>
        <w:t></w:t>
      </w:r>
      <w:r>
        <w:t></w:t>
      </w:r>
      <w:r>
        <w:t></w:t>
      </w:r>
      <w:r>
        <w:rPr>
          <w:rFonts w:hint="eastAsia"/>
        </w:rPr>
        <w:t>Методы</w:t>
      </w:r>
      <w:r>
        <w:t></w:t>
      </w:r>
      <w:r>
        <w:rPr>
          <w:rFonts w:hint="eastAsia"/>
        </w:rPr>
        <w:t>и</w:t>
      </w:r>
      <w:r>
        <w:t></w:t>
      </w:r>
      <w:r>
        <w:rPr>
          <w:rFonts w:hint="eastAsia"/>
        </w:rPr>
        <w:t>информационно</w:t>
      </w:r>
      <w:r>
        <w:t></w:t>
      </w:r>
      <w:r>
        <w:rPr>
          <w:rFonts w:hint="eastAsia"/>
        </w:rPr>
        <w:t>технические</w:t>
      </w:r>
      <w:r>
        <w:t></w:t>
      </w:r>
      <w:r>
        <w:rPr>
          <w:rFonts w:hint="eastAsia"/>
        </w:rPr>
        <w:t>средства</w:t>
      </w:r>
      <w:r>
        <w:t></w:t>
      </w:r>
      <w:r>
        <w:rPr>
          <w:rFonts w:hint="eastAsia"/>
        </w:rPr>
        <w:t>оценки</w:t>
      </w:r>
      <w:r>
        <w:t></w:t>
      </w:r>
      <w:r>
        <w:rPr>
          <w:rFonts w:hint="eastAsia"/>
        </w:rPr>
        <w:t>вариантов</w:t>
      </w:r>
      <w:r>
        <w:t></w:t>
      </w:r>
      <w:r>
        <w:rPr>
          <w:rFonts w:hint="eastAsia"/>
        </w:rPr>
        <w:t>размещения</w:t>
      </w:r>
      <w:r>
        <w:t></w:t>
      </w:r>
      <w:r>
        <w:rPr>
          <w:rFonts w:hint="eastAsia"/>
        </w:rPr>
        <w:t>строительного</w:t>
      </w:r>
      <w:r>
        <w:t></w:t>
      </w:r>
      <w:r>
        <w:rPr>
          <w:rFonts w:hint="eastAsia"/>
        </w:rPr>
        <w:t>объекта</w:t>
      </w:r>
    </w:p>
    <w:p w:rsidR="00346390" w:rsidRDefault="00346390" w:rsidP="00346390"/>
    <w:p w:rsidR="00346390" w:rsidRDefault="00346390" w:rsidP="00346390">
      <w:r>
        <w:t></w:t>
      </w:r>
      <w:r>
        <w:t></w:t>
      </w:r>
      <w:r>
        <w:t></w:t>
      </w:r>
      <w:r>
        <w:t></w:t>
      </w:r>
      <w:r>
        <w:t></w:t>
      </w:r>
      <w:r>
        <w:rPr>
          <w:rFonts w:hint="eastAsia"/>
        </w:rPr>
        <w:t>Оценка</w:t>
      </w:r>
      <w:r>
        <w:t></w:t>
      </w:r>
      <w:r>
        <w:rPr>
          <w:rFonts w:hint="eastAsia"/>
        </w:rPr>
        <w:t>альтернативных</w:t>
      </w:r>
      <w:r>
        <w:t></w:t>
      </w:r>
      <w:r>
        <w:rPr>
          <w:rFonts w:hint="eastAsia"/>
        </w:rPr>
        <w:t>вариантов</w:t>
      </w:r>
      <w:r>
        <w:t></w:t>
      </w:r>
      <w:r>
        <w:rPr>
          <w:rFonts w:hint="eastAsia"/>
        </w:rPr>
        <w:t>размещения</w:t>
      </w:r>
      <w:r>
        <w:t></w:t>
      </w:r>
      <w:r>
        <w:rPr>
          <w:rFonts w:hint="eastAsia"/>
        </w:rPr>
        <w:t>строительного</w:t>
      </w:r>
      <w:r>
        <w:t></w:t>
      </w:r>
      <w:r>
        <w:rPr>
          <w:rFonts w:hint="eastAsia"/>
        </w:rPr>
        <w:t>объекта</w:t>
      </w:r>
      <w:r>
        <w:t></w:t>
      </w:r>
      <w:r>
        <w:rPr>
          <w:rFonts w:hint="eastAsia"/>
        </w:rPr>
        <w:t>в</w:t>
      </w:r>
      <w:r>
        <w:t></w:t>
      </w:r>
      <w:r>
        <w:rPr>
          <w:rFonts w:hint="eastAsia"/>
        </w:rPr>
        <w:t>регионах</w:t>
      </w:r>
      <w:r>
        <w:t></w:t>
      </w:r>
      <w:r>
        <w:rPr>
          <w:rFonts w:hint="eastAsia"/>
        </w:rPr>
        <w:t>РФ</w:t>
      </w:r>
      <w:r>
        <w:t></w:t>
      </w:r>
      <w:r>
        <w:t></w:t>
      </w:r>
      <w:r>
        <w:t></w:t>
      </w:r>
      <w:r>
        <w:t></w:t>
      </w:r>
    </w:p>
    <w:p w:rsidR="00346390" w:rsidRDefault="00346390" w:rsidP="00346390"/>
    <w:p w:rsidR="00346390" w:rsidRDefault="00346390" w:rsidP="00346390">
      <w:r>
        <w:t></w:t>
      </w:r>
      <w:r>
        <w:t></w:t>
      </w:r>
      <w:r>
        <w:t></w:t>
      </w:r>
      <w:r>
        <w:t></w:t>
      </w:r>
      <w:r>
        <w:t></w:t>
      </w:r>
      <w:r>
        <w:t></w:t>
      </w:r>
      <w:r>
        <w:t></w:t>
      </w:r>
      <w:r>
        <w:rPr>
          <w:rFonts w:hint="eastAsia"/>
        </w:rPr>
        <w:t>Оценка</w:t>
      </w:r>
      <w:r>
        <w:t></w:t>
      </w:r>
      <w:r>
        <w:rPr>
          <w:rFonts w:hint="eastAsia"/>
        </w:rPr>
        <w:t>альтернативных</w:t>
      </w:r>
      <w:r>
        <w:t></w:t>
      </w:r>
      <w:r>
        <w:rPr>
          <w:rFonts w:hint="eastAsia"/>
        </w:rPr>
        <w:t>вариантов</w:t>
      </w:r>
      <w:r>
        <w:t></w:t>
      </w:r>
      <w:r>
        <w:rPr>
          <w:rFonts w:hint="eastAsia"/>
        </w:rPr>
        <w:t>размещения</w:t>
      </w:r>
      <w:r>
        <w:t></w:t>
      </w:r>
      <w:r>
        <w:rPr>
          <w:rFonts w:hint="eastAsia"/>
        </w:rPr>
        <w:t>строительного</w:t>
      </w:r>
      <w:r>
        <w:t></w:t>
      </w:r>
      <w:r>
        <w:rPr>
          <w:rFonts w:hint="eastAsia"/>
        </w:rPr>
        <w:t>объекта</w:t>
      </w:r>
      <w:r>
        <w:t></w:t>
      </w:r>
      <w:r>
        <w:rPr>
          <w:rFonts w:hint="eastAsia"/>
        </w:rPr>
        <w:t>с</w:t>
      </w:r>
      <w:r>
        <w:t></w:t>
      </w:r>
      <w:r>
        <w:rPr>
          <w:rFonts w:hint="eastAsia"/>
        </w:rPr>
        <w:t>использованием</w:t>
      </w:r>
      <w:r>
        <w:t></w:t>
      </w:r>
      <w:r>
        <w:rPr>
          <w:rFonts w:hint="eastAsia"/>
        </w:rPr>
        <w:t>метода</w:t>
      </w:r>
      <w:r>
        <w:t></w:t>
      </w:r>
      <w:r>
        <w:rPr>
          <w:rFonts w:hint="eastAsia"/>
        </w:rPr>
        <w:t>отношений</w:t>
      </w:r>
      <w:r>
        <w:t></w:t>
      </w:r>
      <w:r>
        <w:rPr>
          <w:rFonts w:hint="eastAsia"/>
        </w:rPr>
        <w:t>предпочтений</w:t>
      </w:r>
      <w:r>
        <w:t></w:t>
      </w:r>
      <w:r>
        <w:rPr>
          <w:rFonts w:hint="eastAsia"/>
        </w:rPr>
        <w:t>эксперта</w:t>
      </w:r>
      <w:r>
        <w:t></w:t>
      </w:r>
      <w:r>
        <w:t></w:t>
      </w:r>
      <w:r>
        <w:t></w:t>
      </w:r>
      <w:r>
        <w:t></w:t>
      </w:r>
    </w:p>
    <w:p w:rsidR="00346390" w:rsidRDefault="00346390" w:rsidP="00346390"/>
    <w:p w:rsidR="00346390" w:rsidRDefault="00346390" w:rsidP="00346390">
      <w:r>
        <w:t></w:t>
      </w:r>
      <w:r>
        <w:t></w:t>
      </w:r>
      <w:r>
        <w:t></w:t>
      </w:r>
      <w:r>
        <w:t></w:t>
      </w:r>
      <w:r>
        <w:t></w:t>
      </w:r>
      <w:r>
        <w:t></w:t>
      </w:r>
      <w:r>
        <w:t></w:t>
      </w:r>
      <w:r>
        <w:rPr>
          <w:rFonts w:hint="eastAsia"/>
        </w:rPr>
        <w:t>Оценка</w:t>
      </w:r>
      <w:r>
        <w:t></w:t>
      </w:r>
      <w:r>
        <w:rPr>
          <w:rFonts w:hint="eastAsia"/>
        </w:rPr>
        <w:t>альтернативных</w:t>
      </w:r>
      <w:r>
        <w:t></w:t>
      </w:r>
      <w:r>
        <w:rPr>
          <w:rFonts w:hint="eastAsia"/>
        </w:rPr>
        <w:t>вариантов</w:t>
      </w:r>
      <w:r>
        <w:t></w:t>
      </w:r>
      <w:r>
        <w:rPr>
          <w:rFonts w:hint="eastAsia"/>
        </w:rPr>
        <w:t>размещения</w:t>
      </w:r>
      <w:r>
        <w:t></w:t>
      </w:r>
      <w:r>
        <w:rPr>
          <w:rFonts w:hint="eastAsia"/>
        </w:rPr>
        <w:t>строительного</w:t>
      </w:r>
      <w:r>
        <w:t></w:t>
      </w:r>
      <w:r>
        <w:rPr>
          <w:rFonts w:hint="eastAsia"/>
        </w:rPr>
        <w:t>объекта</w:t>
      </w:r>
      <w:r>
        <w:t></w:t>
      </w:r>
      <w:r>
        <w:rPr>
          <w:rFonts w:hint="eastAsia"/>
        </w:rPr>
        <w:t>с</w:t>
      </w:r>
      <w:r>
        <w:t></w:t>
      </w:r>
      <w:r>
        <w:rPr>
          <w:rFonts w:hint="eastAsia"/>
        </w:rPr>
        <w:t>использованием</w:t>
      </w:r>
      <w:r>
        <w:t></w:t>
      </w:r>
      <w:r>
        <w:rPr>
          <w:rFonts w:hint="eastAsia"/>
        </w:rPr>
        <w:t>когнитивно</w:t>
      </w:r>
      <w:r>
        <w:t></w:t>
      </w:r>
      <w:r>
        <w:rPr>
          <w:rFonts w:hint="eastAsia"/>
        </w:rPr>
        <w:t>смысловых</w:t>
      </w:r>
      <w:r>
        <w:t></w:t>
      </w:r>
      <w:r>
        <w:rPr>
          <w:rFonts w:hint="eastAsia"/>
        </w:rPr>
        <w:t>методов</w:t>
      </w:r>
      <w:r>
        <w:t></w:t>
      </w:r>
      <w:r>
        <w:t></w:t>
      </w:r>
      <w:r>
        <w:t></w:t>
      </w:r>
      <w:r>
        <w:t></w:t>
      </w:r>
    </w:p>
    <w:p w:rsidR="00346390" w:rsidRDefault="00346390" w:rsidP="00346390"/>
    <w:p w:rsidR="00346390" w:rsidRDefault="00346390" w:rsidP="00346390">
      <w:r>
        <w:t></w:t>
      </w:r>
      <w:r>
        <w:t></w:t>
      </w:r>
      <w:r>
        <w:t></w:t>
      </w:r>
      <w:r>
        <w:t></w:t>
      </w:r>
      <w:r>
        <w:t></w:t>
      </w:r>
      <w:r>
        <w:rPr>
          <w:rFonts w:hint="eastAsia"/>
        </w:rPr>
        <w:t>Программные</w:t>
      </w:r>
      <w:r>
        <w:t></w:t>
      </w:r>
      <w:r>
        <w:rPr>
          <w:rFonts w:hint="eastAsia"/>
        </w:rPr>
        <w:t>средства</w:t>
      </w:r>
      <w:r>
        <w:t></w:t>
      </w:r>
      <w:r>
        <w:rPr>
          <w:rFonts w:hint="eastAsia"/>
        </w:rPr>
        <w:t>оценки</w:t>
      </w:r>
      <w:r>
        <w:t></w:t>
      </w:r>
      <w:r>
        <w:rPr>
          <w:rFonts w:hint="eastAsia"/>
        </w:rPr>
        <w:t>вариантов</w:t>
      </w:r>
      <w:r>
        <w:t></w:t>
      </w:r>
      <w:r>
        <w:rPr>
          <w:rFonts w:hint="eastAsia"/>
        </w:rPr>
        <w:t>размещения</w:t>
      </w:r>
      <w:r>
        <w:t></w:t>
      </w:r>
      <w:r>
        <w:rPr>
          <w:rFonts w:hint="eastAsia"/>
        </w:rPr>
        <w:t>строи</w:t>
      </w:r>
      <w:r>
        <w:t></w:t>
      </w:r>
      <w:r>
        <w:rPr>
          <w:rFonts w:hint="eastAsia"/>
        </w:rPr>
        <w:t>тельного</w:t>
      </w:r>
      <w:r>
        <w:t></w:t>
      </w:r>
      <w:r>
        <w:rPr>
          <w:rFonts w:hint="eastAsia"/>
        </w:rPr>
        <w:t>объекта</w:t>
      </w:r>
      <w:r>
        <w:t></w:t>
      </w:r>
      <w:r>
        <w:rPr>
          <w:rFonts w:hint="eastAsia"/>
        </w:rPr>
        <w:t>в</w:t>
      </w:r>
      <w:r>
        <w:t></w:t>
      </w:r>
      <w:r>
        <w:rPr>
          <w:rFonts w:hint="eastAsia"/>
        </w:rPr>
        <w:t>конкретных</w:t>
      </w:r>
      <w:r>
        <w:t></w:t>
      </w:r>
      <w:r>
        <w:rPr>
          <w:rFonts w:hint="eastAsia"/>
        </w:rPr>
        <w:t>региональных</w:t>
      </w:r>
      <w:r>
        <w:t></w:t>
      </w:r>
      <w:r>
        <w:rPr>
          <w:rFonts w:hint="eastAsia"/>
        </w:rPr>
        <w:t>условиях</w:t>
      </w:r>
      <w:r>
        <w:t></w:t>
      </w:r>
      <w:r>
        <w:t></w:t>
      </w:r>
      <w:r>
        <w:t></w:t>
      </w:r>
      <w:r>
        <w:t></w:t>
      </w:r>
    </w:p>
    <w:p w:rsidR="00346390" w:rsidRDefault="00346390" w:rsidP="00346390"/>
    <w:p w:rsidR="00346390" w:rsidRDefault="00346390" w:rsidP="00346390">
      <w:r>
        <w:rPr>
          <w:rFonts w:hint="eastAsia"/>
        </w:rPr>
        <w:t>ГЛАВА</w:t>
      </w:r>
      <w:r>
        <w:t></w:t>
      </w:r>
      <w:r>
        <w:t></w:t>
      </w:r>
      <w:r>
        <w:t></w:t>
      </w:r>
      <w:r>
        <w:t></w:t>
      </w:r>
      <w:r>
        <w:t></w:t>
      </w:r>
      <w:r>
        <w:rPr>
          <w:rFonts w:hint="eastAsia"/>
        </w:rPr>
        <w:t>Результаты</w:t>
      </w:r>
      <w:r>
        <w:t></w:t>
      </w:r>
      <w:r>
        <w:rPr>
          <w:rFonts w:hint="eastAsia"/>
        </w:rPr>
        <w:t>внедрения</w:t>
      </w:r>
    </w:p>
    <w:p w:rsidR="00346390" w:rsidRDefault="00346390" w:rsidP="00346390"/>
    <w:p w:rsidR="00346390" w:rsidRDefault="00346390" w:rsidP="00346390">
      <w:r>
        <w:t></w:t>
      </w:r>
      <w:r>
        <w:t></w:t>
      </w:r>
      <w:r>
        <w:t></w:t>
      </w:r>
      <w:r>
        <w:t></w:t>
      </w:r>
      <w:r>
        <w:t></w:t>
      </w:r>
      <w:r>
        <w:rPr>
          <w:rFonts w:hint="eastAsia"/>
        </w:rPr>
        <w:t>Оценка</w:t>
      </w:r>
      <w:r>
        <w:t></w:t>
      </w:r>
      <w:r>
        <w:rPr>
          <w:rFonts w:hint="eastAsia"/>
        </w:rPr>
        <w:t>территориального</w:t>
      </w:r>
      <w:r>
        <w:t></w:t>
      </w:r>
      <w:r>
        <w:rPr>
          <w:rFonts w:hint="eastAsia"/>
        </w:rPr>
        <w:t>размещения</w:t>
      </w:r>
      <w:r>
        <w:t></w:t>
      </w:r>
      <w:r>
        <w:rPr>
          <w:rFonts w:hint="eastAsia"/>
        </w:rPr>
        <w:t>строительного</w:t>
      </w:r>
      <w:r>
        <w:t></w:t>
      </w:r>
      <w:r>
        <w:rPr>
          <w:rFonts w:hint="eastAsia"/>
        </w:rPr>
        <w:t>объекта</w:t>
      </w:r>
      <w:r>
        <w:t></w:t>
      </w:r>
      <w:r>
        <w:rPr>
          <w:rFonts w:hint="eastAsia"/>
        </w:rPr>
        <w:t>на</w:t>
      </w:r>
      <w:r>
        <w:t></w:t>
      </w:r>
      <w:r>
        <w:rPr>
          <w:rFonts w:hint="eastAsia"/>
        </w:rPr>
        <w:t>примере</w:t>
      </w:r>
      <w:r>
        <w:t></w:t>
      </w:r>
      <w:r>
        <w:rPr>
          <w:rFonts w:hint="eastAsia"/>
        </w:rPr>
        <w:t>транспортного</w:t>
      </w:r>
      <w:r>
        <w:t></w:t>
      </w:r>
      <w:r>
        <w:rPr>
          <w:rFonts w:hint="eastAsia"/>
        </w:rPr>
        <w:t>терминала</w:t>
      </w:r>
      <w:r>
        <w:t></w:t>
      </w:r>
      <w:r>
        <w:t></w:t>
      </w:r>
      <w:r>
        <w:rPr>
          <w:rFonts w:hint="eastAsia"/>
        </w:rPr>
        <w:t>Пан</w:t>
      </w:r>
      <w:r>
        <w:t></w:t>
      </w:r>
      <w:r>
        <w:rPr>
          <w:rFonts w:hint="eastAsia"/>
        </w:rPr>
        <w:t>Евролог</w:t>
      </w:r>
      <w:r>
        <w:t></w:t>
      </w:r>
      <w:r>
        <w:rPr>
          <w:rFonts w:hint="eastAsia"/>
        </w:rPr>
        <w:t>Парк</w:t>
      </w:r>
      <w:r>
        <w:t></w:t>
      </w:r>
      <w:r>
        <w:rPr>
          <w:rFonts w:hint="eastAsia"/>
        </w:rPr>
        <w:t>Пулков</w:t>
      </w:r>
      <w:r>
        <w:t></w:t>
      </w:r>
      <w:r>
        <w:t></w:t>
      </w:r>
      <w:r>
        <w:t></w:t>
      </w:r>
      <w:r>
        <w:t></w:t>
      </w:r>
      <w:r>
        <w:t></w:t>
      </w:r>
    </w:p>
    <w:p w:rsidR="00346390" w:rsidRDefault="00346390" w:rsidP="00346390"/>
    <w:p w:rsidR="00346390" w:rsidRDefault="00346390" w:rsidP="00346390">
      <w:r>
        <w:t></w:t>
      </w:r>
      <w:r>
        <w:t></w:t>
      </w:r>
      <w:r>
        <w:t></w:t>
      </w:r>
      <w:r>
        <w:t></w:t>
      </w:r>
      <w:r>
        <w:t></w:t>
      </w:r>
      <w:r>
        <w:rPr>
          <w:rFonts w:hint="eastAsia"/>
        </w:rPr>
        <w:t>Экономический</w:t>
      </w:r>
      <w:r>
        <w:t></w:t>
      </w:r>
      <w:r>
        <w:rPr>
          <w:rFonts w:hint="eastAsia"/>
        </w:rPr>
        <w:t>эффект</w:t>
      </w:r>
      <w:r>
        <w:t></w:t>
      </w:r>
      <w:r>
        <w:rPr>
          <w:rFonts w:hint="eastAsia"/>
        </w:rPr>
        <w:t>оценки</w:t>
      </w:r>
      <w:r>
        <w:t></w:t>
      </w:r>
      <w:r>
        <w:rPr>
          <w:rFonts w:hint="eastAsia"/>
        </w:rPr>
        <w:t>альтернативных</w:t>
      </w:r>
      <w:r>
        <w:t></w:t>
      </w:r>
      <w:r>
        <w:rPr>
          <w:rFonts w:hint="eastAsia"/>
        </w:rPr>
        <w:t>вариантов</w:t>
      </w:r>
      <w:r>
        <w:t></w:t>
      </w:r>
      <w:r>
        <w:rPr>
          <w:rFonts w:hint="eastAsia"/>
        </w:rPr>
        <w:t>раз</w:t>
      </w:r>
      <w:r>
        <w:t></w:t>
      </w:r>
      <w:r>
        <w:rPr>
          <w:rFonts w:hint="eastAsia"/>
        </w:rPr>
        <w:t>мещения</w:t>
      </w:r>
      <w:r>
        <w:t></w:t>
      </w:r>
      <w:r>
        <w:rPr>
          <w:rFonts w:hint="eastAsia"/>
        </w:rPr>
        <w:t>строительного</w:t>
      </w:r>
      <w:r>
        <w:t></w:t>
      </w:r>
      <w:r>
        <w:rPr>
          <w:rFonts w:hint="eastAsia"/>
        </w:rPr>
        <w:t>объекта</w:t>
      </w:r>
      <w:r>
        <w:t></w:t>
      </w:r>
      <w:r>
        <w:rPr>
          <w:rFonts w:hint="eastAsia"/>
        </w:rPr>
        <w:t>с</w:t>
      </w:r>
      <w:r>
        <w:t></w:t>
      </w:r>
      <w:r>
        <w:rPr>
          <w:rFonts w:hint="eastAsia"/>
        </w:rPr>
        <w:t>учетом</w:t>
      </w:r>
      <w:r>
        <w:t></w:t>
      </w:r>
      <w:r>
        <w:rPr>
          <w:rFonts w:hint="eastAsia"/>
        </w:rPr>
        <w:t>инвестиционной</w:t>
      </w:r>
      <w:r>
        <w:t></w:t>
      </w:r>
      <w:r>
        <w:rPr>
          <w:rFonts w:hint="eastAsia"/>
        </w:rPr>
        <w:t>привле</w:t>
      </w:r>
      <w:r>
        <w:t></w:t>
      </w:r>
      <w:r>
        <w:rPr>
          <w:rFonts w:hint="eastAsia"/>
        </w:rPr>
        <w:t>кательности</w:t>
      </w:r>
      <w:r>
        <w:t></w:t>
      </w:r>
      <w:r>
        <w:rPr>
          <w:rFonts w:hint="eastAsia"/>
        </w:rPr>
        <w:t>регионов</w:t>
      </w:r>
      <w:r>
        <w:t></w:t>
      </w:r>
      <w:r>
        <w:rPr>
          <w:rFonts w:hint="eastAsia"/>
        </w:rPr>
        <w:t>РФ</w:t>
      </w:r>
      <w:r>
        <w:t></w:t>
      </w:r>
      <w:r>
        <w:t></w:t>
      </w:r>
      <w:r>
        <w:t></w:t>
      </w:r>
      <w:r>
        <w:t></w:t>
      </w:r>
    </w:p>
    <w:p w:rsidR="00346390" w:rsidRDefault="00346390" w:rsidP="00346390"/>
    <w:p w:rsidR="00346390" w:rsidRDefault="00346390" w:rsidP="00346390">
      <w:r>
        <w:rPr>
          <w:rFonts w:hint="eastAsia"/>
        </w:rPr>
        <w:t>Выводы</w:t>
      </w:r>
      <w:r>
        <w:t></w:t>
      </w:r>
      <w:r>
        <w:t></w:t>
      </w:r>
      <w:r>
        <w:t></w:t>
      </w:r>
      <w:r>
        <w:t></w:t>
      </w:r>
    </w:p>
    <w:p w:rsidR="00346390" w:rsidRDefault="00346390" w:rsidP="00346390"/>
    <w:p w:rsidR="00346390" w:rsidRDefault="00346390" w:rsidP="00346390">
      <w:r>
        <w:rPr>
          <w:rFonts w:hint="eastAsia"/>
        </w:rPr>
        <w:t>Список</w:t>
      </w:r>
      <w:r>
        <w:t></w:t>
      </w:r>
      <w:r>
        <w:rPr>
          <w:rFonts w:hint="eastAsia"/>
        </w:rPr>
        <w:t>литературы</w:t>
      </w:r>
      <w:r>
        <w:t></w:t>
      </w:r>
      <w:r>
        <w:t></w:t>
      </w:r>
      <w:r>
        <w:t></w:t>
      </w:r>
      <w:r>
        <w:t></w:t>
      </w:r>
    </w:p>
    <w:p w:rsidR="00346390" w:rsidRDefault="00346390" w:rsidP="00346390"/>
    <w:p w:rsidR="00346390" w:rsidRPr="00346390" w:rsidRDefault="00346390" w:rsidP="00346390">
      <w:r>
        <w:rPr>
          <w:rFonts w:hint="eastAsia"/>
        </w:rPr>
        <w:t>Приложения</w:t>
      </w:r>
      <w:r>
        <w:t></w:t>
      </w:r>
      <w:r>
        <w:t></w:t>
      </w:r>
      <w:r>
        <w:t></w:t>
      </w:r>
      <w:r>
        <w:t></w:t>
      </w:r>
      <w:bookmarkEnd w:id="0"/>
    </w:p>
    <w:sectPr w:rsidR="00346390" w:rsidRPr="0034639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1DE" w:rsidRDefault="005871DE">
      <w:pPr>
        <w:spacing w:after="0" w:line="240" w:lineRule="auto"/>
      </w:pPr>
      <w:r>
        <w:separator/>
      </w:r>
    </w:p>
  </w:endnote>
  <w:endnote w:type="continuationSeparator" w:id="0">
    <w:p w:rsidR="005871DE" w:rsidRDefault="0058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1DE" w:rsidRDefault="005871DE"/>
    <w:p w:rsidR="005871DE" w:rsidRDefault="005871DE"/>
    <w:p w:rsidR="005871DE" w:rsidRDefault="005871DE"/>
    <w:p w:rsidR="005871DE" w:rsidRDefault="005871DE"/>
    <w:p w:rsidR="005871DE" w:rsidRDefault="005871DE"/>
    <w:p w:rsidR="005871DE" w:rsidRDefault="005871DE"/>
    <w:p w:rsidR="005871DE" w:rsidRDefault="005871D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1DE" w:rsidRDefault="005871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871DE" w:rsidRDefault="005871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871DE" w:rsidRDefault="005871DE"/>
    <w:p w:rsidR="005871DE" w:rsidRDefault="005871DE"/>
    <w:p w:rsidR="005871DE" w:rsidRDefault="005871D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1DE" w:rsidRDefault="005871DE"/>
                          <w:p w:rsidR="005871DE" w:rsidRDefault="005871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871DE" w:rsidRDefault="005871DE"/>
                    <w:p w:rsidR="005871DE" w:rsidRDefault="005871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871DE" w:rsidRDefault="005871DE"/>
    <w:p w:rsidR="005871DE" w:rsidRDefault="005871DE">
      <w:pPr>
        <w:rPr>
          <w:sz w:val="2"/>
          <w:szCs w:val="2"/>
        </w:rPr>
      </w:pPr>
    </w:p>
    <w:p w:rsidR="005871DE" w:rsidRDefault="005871DE"/>
    <w:p w:rsidR="005871DE" w:rsidRDefault="005871DE">
      <w:pPr>
        <w:spacing w:after="0" w:line="240" w:lineRule="auto"/>
      </w:pPr>
    </w:p>
  </w:footnote>
  <w:footnote w:type="continuationSeparator" w:id="0">
    <w:p w:rsidR="005871DE" w:rsidRDefault="0058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1DE"/>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F105A-11EA-453B-BB12-C85459BA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21032</TotalTime>
  <Pages>2</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1360</cp:revision>
  <cp:lastPrinted>2009-02-06T05:36:00Z</cp:lastPrinted>
  <dcterms:created xsi:type="dcterms:W3CDTF">2023-09-07T12:38:00Z</dcterms:created>
  <dcterms:modified xsi:type="dcterms:W3CDTF">2023-12-01T12:04:00Z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