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4E01C" w14:textId="77777777" w:rsidR="001F6CEA" w:rsidRPr="001F6CEA" w:rsidRDefault="001F6CEA" w:rsidP="001F6CEA">
      <w:pPr>
        <w:rPr>
          <w:rFonts w:ascii="Helvetica" w:hAnsi="Helvetica" w:cs="Helvetica"/>
          <w:b/>
          <w:bCs/>
          <w:color w:val="222222"/>
          <w:sz w:val="21"/>
          <w:szCs w:val="21"/>
        </w:rPr>
      </w:pPr>
      <w:r w:rsidRPr="001F6CEA">
        <w:rPr>
          <w:rFonts w:ascii="Helvetica" w:hAnsi="Helvetica" w:cs="Helvetica" w:hint="eastAsia"/>
          <w:b/>
          <w:bCs/>
          <w:color w:val="222222"/>
          <w:sz w:val="21"/>
          <w:szCs w:val="21"/>
        </w:rPr>
        <w:t>Бреденко</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Марина</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Владимировна</w:t>
      </w:r>
      <w:r w:rsidRPr="001F6CEA">
        <w:rPr>
          <w:rFonts w:ascii="Helvetica" w:hAnsi="Helvetica" w:cs="Helvetica"/>
          <w:b/>
          <w:bCs/>
          <w:color w:val="222222"/>
          <w:sz w:val="21"/>
          <w:szCs w:val="21"/>
        </w:rPr>
        <w:t>.</w:t>
      </w:r>
    </w:p>
    <w:p w14:paraId="3AE640C7" w14:textId="77777777" w:rsidR="001F6CEA" w:rsidRPr="001F6CEA" w:rsidRDefault="001F6CEA" w:rsidP="001F6CEA">
      <w:pPr>
        <w:rPr>
          <w:rFonts w:ascii="Helvetica" w:hAnsi="Helvetica" w:cs="Helvetica"/>
          <w:b/>
          <w:bCs/>
          <w:color w:val="222222"/>
          <w:sz w:val="21"/>
          <w:szCs w:val="21"/>
        </w:rPr>
      </w:pPr>
      <w:r w:rsidRPr="001F6CEA">
        <w:rPr>
          <w:rFonts w:ascii="Helvetica" w:hAnsi="Helvetica" w:cs="Helvetica" w:hint="eastAsia"/>
          <w:b/>
          <w:bCs/>
          <w:color w:val="222222"/>
          <w:sz w:val="21"/>
          <w:szCs w:val="21"/>
        </w:rPr>
        <w:t>Эколого</w:t>
      </w:r>
      <w:r w:rsidRPr="001F6CEA">
        <w:rPr>
          <w:rFonts w:ascii="Helvetica" w:hAnsi="Helvetica" w:cs="Helvetica"/>
          <w:b/>
          <w:bCs/>
          <w:color w:val="222222"/>
          <w:sz w:val="21"/>
          <w:szCs w:val="21"/>
        </w:rPr>
        <w:t>-</w:t>
      </w:r>
      <w:r w:rsidRPr="001F6CEA">
        <w:rPr>
          <w:rFonts w:ascii="Helvetica" w:hAnsi="Helvetica" w:cs="Helvetica" w:hint="eastAsia"/>
          <w:b/>
          <w:bCs/>
          <w:color w:val="222222"/>
          <w:sz w:val="21"/>
          <w:szCs w:val="21"/>
        </w:rPr>
        <w:t>морфологические</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особенности</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раннего</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развития</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веслоноса</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в</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связи</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с</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искусственным</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воспроизводством</w:t>
      </w:r>
      <w:r w:rsidRPr="001F6CEA">
        <w:rPr>
          <w:rFonts w:ascii="Helvetica" w:hAnsi="Helvetica" w:cs="Helvetica"/>
          <w:b/>
          <w:bCs/>
          <w:color w:val="222222"/>
          <w:sz w:val="21"/>
          <w:szCs w:val="21"/>
        </w:rPr>
        <w:t xml:space="preserve"> : </w:t>
      </w:r>
      <w:r w:rsidRPr="001F6CEA">
        <w:rPr>
          <w:rFonts w:ascii="Helvetica" w:hAnsi="Helvetica" w:cs="Helvetica" w:hint="eastAsia"/>
          <w:b/>
          <w:bCs/>
          <w:color w:val="222222"/>
          <w:sz w:val="21"/>
          <w:szCs w:val="21"/>
        </w:rPr>
        <w:t>диссертация</w:t>
      </w:r>
      <w:r w:rsidRPr="001F6CEA">
        <w:rPr>
          <w:rFonts w:ascii="Helvetica" w:hAnsi="Helvetica" w:cs="Helvetica"/>
          <w:b/>
          <w:bCs/>
          <w:color w:val="222222"/>
          <w:sz w:val="21"/>
          <w:szCs w:val="21"/>
        </w:rPr>
        <w:t xml:space="preserve"> ... </w:t>
      </w:r>
      <w:r w:rsidRPr="001F6CEA">
        <w:rPr>
          <w:rFonts w:ascii="Helvetica" w:hAnsi="Helvetica" w:cs="Helvetica" w:hint="eastAsia"/>
          <w:b/>
          <w:bCs/>
          <w:color w:val="222222"/>
          <w:sz w:val="21"/>
          <w:szCs w:val="21"/>
        </w:rPr>
        <w:t>кандидата</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биологических</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наук</w:t>
      </w:r>
      <w:r w:rsidRPr="001F6CEA">
        <w:rPr>
          <w:rFonts w:ascii="Helvetica" w:hAnsi="Helvetica" w:cs="Helvetica"/>
          <w:b/>
          <w:bCs/>
          <w:color w:val="222222"/>
          <w:sz w:val="21"/>
          <w:szCs w:val="21"/>
        </w:rPr>
        <w:t xml:space="preserve"> : 03.00.10. - </w:t>
      </w:r>
      <w:r w:rsidRPr="001F6CEA">
        <w:rPr>
          <w:rFonts w:ascii="Helvetica" w:hAnsi="Helvetica" w:cs="Helvetica" w:hint="eastAsia"/>
          <w:b/>
          <w:bCs/>
          <w:color w:val="222222"/>
          <w:sz w:val="21"/>
          <w:szCs w:val="21"/>
        </w:rPr>
        <w:t>Москва</w:t>
      </w:r>
      <w:r w:rsidRPr="001F6CEA">
        <w:rPr>
          <w:rFonts w:ascii="Helvetica" w:hAnsi="Helvetica" w:cs="Helvetica"/>
          <w:b/>
          <w:bCs/>
          <w:color w:val="222222"/>
          <w:sz w:val="21"/>
          <w:szCs w:val="21"/>
        </w:rPr>
        <w:t xml:space="preserve">, 1999. - 127 </w:t>
      </w:r>
      <w:r w:rsidRPr="001F6CEA">
        <w:rPr>
          <w:rFonts w:ascii="Helvetica" w:hAnsi="Helvetica" w:cs="Helvetica" w:hint="eastAsia"/>
          <w:b/>
          <w:bCs/>
          <w:color w:val="222222"/>
          <w:sz w:val="21"/>
          <w:szCs w:val="21"/>
        </w:rPr>
        <w:t>с</w:t>
      </w:r>
      <w:r w:rsidRPr="001F6CEA">
        <w:rPr>
          <w:rFonts w:ascii="Helvetica" w:hAnsi="Helvetica" w:cs="Helvetica"/>
          <w:b/>
          <w:bCs/>
          <w:color w:val="222222"/>
          <w:sz w:val="21"/>
          <w:szCs w:val="21"/>
        </w:rPr>
        <w:t>.</w:t>
      </w:r>
    </w:p>
    <w:p w14:paraId="2E4FEB62" w14:textId="77777777" w:rsidR="001F6CEA" w:rsidRPr="001F6CEA" w:rsidRDefault="001F6CEA" w:rsidP="001F6CEA">
      <w:pPr>
        <w:rPr>
          <w:rFonts w:ascii="Helvetica" w:hAnsi="Helvetica" w:cs="Helvetica"/>
          <w:b/>
          <w:bCs/>
          <w:color w:val="222222"/>
          <w:sz w:val="21"/>
          <w:szCs w:val="21"/>
        </w:rPr>
      </w:pPr>
      <w:r w:rsidRPr="001F6CEA">
        <w:rPr>
          <w:rFonts w:ascii="Helvetica" w:hAnsi="Helvetica" w:cs="Helvetica" w:hint="eastAsia"/>
          <w:b/>
          <w:bCs/>
          <w:color w:val="222222"/>
          <w:sz w:val="21"/>
          <w:szCs w:val="21"/>
        </w:rPr>
        <w:t>больше</w:t>
      </w:r>
    </w:p>
    <w:p w14:paraId="4B05E751" w14:textId="77777777" w:rsidR="001F6CEA" w:rsidRPr="001F6CEA" w:rsidRDefault="001F6CEA" w:rsidP="001F6CEA">
      <w:pPr>
        <w:rPr>
          <w:rFonts w:ascii="Helvetica" w:hAnsi="Helvetica" w:cs="Helvetica"/>
          <w:b/>
          <w:bCs/>
          <w:color w:val="222222"/>
          <w:sz w:val="21"/>
          <w:szCs w:val="21"/>
        </w:rPr>
      </w:pPr>
      <w:r w:rsidRPr="001F6CEA">
        <w:rPr>
          <w:rFonts w:ascii="Helvetica" w:hAnsi="Helvetica" w:cs="Helvetica" w:hint="eastAsia"/>
          <w:b/>
          <w:bCs/>
          <w:color w:val="222222"/>
          <w:sz w:val="21"/>
          <w:szCs w:val="21"/>
        </w:rPr>
        <w:t>Цитаты</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из</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текста</w:t>
      </w:r>
      <w:r w:rsidRPr="001F6CEA">
        <w:rPr>
          <w:rFonts w:ascii="Helvetica" w:hAnsi="Helvetica" w:cs="Helvetica"/>
          <w:b/>
          <w:bCs/>
          <w:color w:val="222222"/>
          <w:sz w:val="21"/>
          <w:szCs w:val="21"/>
        </w:rPr>
        <w:t>:</w:t>
      </w:r>
    </w:p>
    <w:p w14:paraId="3C87EAAA" w14:textId="77777777" w:rsidR="001F6CEA" w:rsidRPr="001F6CEA" w:rsidRDefault="001F6CEA" w:rsidP="001F6CEA">
      <w:pPr>
        <w:rPr>
          <w:rFonts w:ascii="Helvetica" w:hAnsi="Helvetica" w:cs="Helvetica"/>
          <w:b/>
          <w:bCs/>
          <w:color w:val="222222"/>
          <w:sz w:val="21"/>
          <w:szCs w:val="21"/>
        </w:rPr>
      </w:pPr>
      <w:r w:rsidRPr="001F6CEA">
        <w:rPr>
          <w:rFonts w:ascii="Helvetica" w:hAnsi="Helvetica" w:cs="Helvetica" w:hint="eastAsia"/>
          <w:b/>
          <w:bCs/>
          <w:color w:val="222222"/>
          <w:sz w:val="21"/>
          <w:szCs w:val="21"/>
        </w:rPr>
        <w:t>стр</w:t>
      </w:r>
      <w:r w:rsidRPr="001F6CEA">
        <w:rPr>
          <w:rFonts w:ascii="Helvetica" w:hAnsi="Helvetica" w:cs="Helvetica"/>
          <w:b/>
          <w:bCs/>
          <w:color w:val="222222"/>
          <w:sz w:val="21"/>
          <w:szCs w:val="21"/>
        </w:rPr>
        <w:t>. 2</w:t>
      </w:r>
    </w:p>
    <w:p w14:paraId="4542463D" w14:textId="77777777" w:rsidR="001F6CEA" w:rsidRPr="001F6CEA" w:rsidRDefault="001F6CEA" w:rsidP="001F6CEA">
      <w:pPr>
        <w:rPr>
          <w:rFonts w:ascii="Helvetica" w:hAnsi="Helvetica" w:cs="Helvetica"/>
          <w:b/>
          <w:bCs/>
          <w:color w:val="222222"/>
          <w:sz w:val="21"/>
          <w:szCs w:val="21"/>
        </w:rPr>
      </w:pPr>
      <w:r w:rsidRPr="001F6CEA">
        <w:rPr>
          <w:rFonts w:ascii="Helvetica" w:hAnsi="Helvetica" w:cs="Helvetica" w:hint="eastAsia"/>
          <w:b/>
          <w:bCs/>
          <w:color w:val="222222"/>
          <w:sz w:val="21"/>
          <w:szCs w:val="21"/>
        </w:rPr>
        <w:t>ВВЕДЕНИЕ</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ГЛАВА</w:t>
      </w:r>
      <w:r w:rsidRPr="001F6CEA">
        <w:rPr>
          <w:rFonts w:ascii="Helvetica" w:hAnsi="Helvetica" w:cs="Helvetica"/>
          <w:b/>
          <w:bCs/>
          <w:color w:val="222222"/>
          <w:sz w:val="21"/>
          <w:szCs w:val="21"/>
        </w:rPr>
        <w:t xml:space="preserve"> 1. </w:t>
      </w:r>
      <w:r w:rsidRPr="001F6CEA">
        <w:rPr>
          <w:rFonts w:ascii="Helvetica" w:hAnsi="Helvetica" w:cs="Helvetica" w:hint="eastAsia"/>
          <w:b/>
          <w:bCs/>
          <w:color w:val="222222"/>
          <w:sz w:val="21"/>
          <w:szCs w:val="21"/>
        </w:rPr>
        <w:t>ОСНОВНЫЕ</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ОСОБЕННОСТИ</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БИОЛОГИИ</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ВЕСЛОНОСА</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В</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СВЯЗИ</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С</w:t>
      </w:r>
      <w:r w:rsidRPr="001F6CEA">
        <w:rPr>
          <w:rFonts w:ascii="Helvetica" w:hAnsi="Helvetica" w:cs="Helvetica"/>
          <w:b/>
          <w:bCs/>
          <w:color w:val="222222"/>
          <w:sz w:val="21"/>
          <w:szCs w:val="21"/>
        </w:rPr>
        <w:t xml:space="preserve"> 01</w:t>
      </w:r>
      <w:r w:rsidRPr="001F6CEA">
        <w:rPr>
          <w:rFonts w:ascii="Helvetica" w:hAnsi="Helvetica" w:cs="Helvetica" w:hint="eastAsia"/>
          <w:b/>
          <w:bCs/>
          <w:color w:val="222222"/>
          <w:sz w:val="21"/>
          <w:szCs w:val="21"/>
        </w:rPr>
        <w:t>ТАНМЗА</w:t>
      </w:r>
      <w:r w:rsidRPr="001F6CEA">
        <w:rPr>
          <w:rFonts w:ascii="Helvetica" w:hAnsi="Helvetica" w:cs="Helvetica"/>
          <w:b/>
          <w:bCs/>
          <w:color w:val="222222"/>
          <w:sz w:val="21"/>
          <w:szCs w:val="21"/>
        </w:rPr>
        <w:t>11</w:t>
      </w:r>
      <w:r w:rsidRPr="001F6CEA">
        <w:rPr>
          <w:rFonts w:ascii="Helvetica" w:hAnsi="Helvetica" w:cs="Helvetica" w:hint="eastAsia"/>
          <w:b/>
          <w:bCs/>
          <w:color w:val="222222"/>
          <w:sz w:val="21"/>
          <w:szCs w:val="21"/>
        </w:rPr>
        <w:t>ИЕЙ</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ИСКУССТВЕННОГО</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В</w:t>
      </w:r>
      <w:r w:rsidRPr="001F6CEA">
        <w:rPr>
          <w:rFonts w:ascii="Helvetica" w:hAnsi="Helvetica" w:cs="Helvetica"/>
          <w:b/>
          <w:bCs/>
          <w:color w:val="222222"/>
          <w:sz w:val="21"/>
          <w:szCs w:val="21"/>
        </w:rPr>
        <w:t>0</w:t>
      </w:r>
      <w:r w:rsidRPr="001F6CEA">
        <w:rPr>
          <w:rFonts w:ascii="Helvetica" w:hAnsi="Helvetica" w:cs="Helvetica" w:hint="eastAsia"/>
          <w:b/>
          <w:bCs/>
          <w:color w:val="222222"/>
          <w:sz w:val="21"/>
          <w:szCs w:val="21"/>
        </w:rPr>
        <w:t>С</w:t>
      </w:r>
      <w:r w:rsidRPr="001F6CEA">
        <w:rPr>
          <w:rFonts w:ascii="Helvetica" w:hAnsi="Helvetica" w:cs="Helvetica"/>
          <w:b/>
          <w:bCs/>
          <w:color w:val="222222"/>
          <w:sz w:val="21"/>
          <w:szCs w:val="21"/>
        </w:rPr>
        <w:t>1</w:t>
      </w:r>
      <w:r w:rsidRPr="001F6CEA">
        <w:rPr>
          <w:rFonts w:ascii="Helvetica" w:hAnsi="Helvetica" w:cs="Helvetica" w:hint="eastAsia"/>
          <w:b/>
          <w:bCs/>
          <w:color w:val="222222"/>
          <w:sz w:val="21"/>
          <w:szCs w:val="21"/>
        </w:rPr>
        <w:t>Р</w:t>
      </w:r>
      <w:r w:rsidRPr="001F6CEA">
        <w:rPr>
          <w:rFonts w:ascii="Helvetica" w:hAnsi="Helvetica" w:cs="Helvetica"/>
          <w:b/>
          <w:bCs/>
          <w:color w:val="222222"/>
          <w:sz w:val="21"/>
          <w:szCs w:val="21"/>
        </w:rPr>
        <w:t>0</w:t>
      </w:r>
      <w:r w:rsidRPr="001F6CEA">
        <w:rPr>
          <w:rFonts w:ascii="Helvetica" w:hAnsi="Helvetica" w:cs="Helvetica" w:hint="eastAsia"/>
          <w:b/>
          <w:bCs/>
          <w:color w:val="222222"/>
          <w:sz w:val="21"/>
          <w:szCs w:val="21"/>
        </w:rPr>
        <w:t>ИЗВ</w:t>
      </w:r>
      <w:r w:rsidRPr="001F6CEA">
        <w:rPr>
          <w:rFonts w:ascii="Helvetica" w:hAnsi="Helvetica" w:cs="Helvetica"/>
          <w:b/>
          <w:bCs/>
          <w:color w:val="222222"/>
          <w:sz w:val="21"/>
          <w:szCs w:val="21"/>
        </w:rPr>
        <w:t>0</w:t>
      </w:r>
      <w:r w:rsidRPr="001F6CEA">
        <w:rPr>
          <w:rFonts w:ascii="Helvetica" w:hAnsi="Helvetica" w:cs="Helvetica" w:hint="eastAsia"/>
          <w:b/>
          <w:bCs/>
          <w:color w:val="222222"/>
          <w:sz w:val="21"/>
          <w:szCs w:val="21"/>
        </w:rPr>
        <w:t>ДСТВА</w:t>
      </w:r>
      <w:r w:rsidRPr="001F6CEA">
        <w:rPr>
          <w:rFonts w:ascii="Helvetica" w:hAnsi="Helvetica" w:cs="Helvetica"/>
          <w:b/>
          <w:bCs/>
          <w:color w:val="222222"/>
          <w:sz w:val="21"/>
          <w:szCs w:val="21"/>
        </w:rPr>
        <w:t>. . . . (</w:t>
      </w:r>
      <w:r w:rsidRPr="001F6CEA">
        <w:rPr>
          <w:rFonts w:ascii="Helvetica" w:hAnsi="Helvetica" w:cs="Helvetica" w:hint="eastAsia"/>
          <w:b/>
          <w:bCs/>
          <w:color w:val="222222"/>
          <w:sz w:val="21"/>
          <w:szCs w:val="21"/>
        </w:rPr>
        <w:t>обзор</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литературы</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ГЛАВА</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В</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МАТЕРИАЛ</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И</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У</w:t>
      </w:r>
      <w:r w:rsidRPr="001F6CEA">
        <w:rPr>
          <w:rFonts w:ascii="Helvetica" w:hAnsi="Helvetica" w:cs="Helvetica"/>
          <w:b/>
          <w:bCs/>
          <w:color w:val="222222"/>
          <w:sz w:val="21"/>
          <w:szCs w:val="21"/>
        </w:rPr>
        <w:t>1</w:t>
      </w:r>
      <w:r w:rsidRPr="001F6CEA">
        <w:rPr>
          <w:rFonts w:ascii="Helvetica" w:hAnsi="Helvetica" w:cs="Helvetica" w:hint="eastAsia"/>
          <w:b/>
          <w:bCs/>
          <w:color w:val="222222"/>
          <w:sz w:val="21"/>
          <w:szCs w:val="21"/>
        </w:rPr>
        <w:t>ЕТ</w:t>
      </w:r>
      <w:r w:rsidRPr="001F6CEA">
        <w:rPr>
          <w:rFonts w:ascii="Helvetica" w:hAnsi="Helvetica" w:cs="Helvetica"/>
          <w:b/>
          <w:bCs/>
          <w:color w:val="222222"/>
          <w:sz w:val="21"/>
          <w:szCs w:val="21"/>
        </w:rPr>
        <w:t>0</w:t>
      </w:r>
      <w:r w:rsidRPr="001F6CEA">
        <w:rPr>
          <w:rFonts w:ascii="Helvetica" w:hAnsi="Helvetica" w:cs="Helvetica" w:hint="eastAsia"/>
          <w:b/>
          <w:bCs/>
          <w:color w:val="222222"/>
          <w:sz w:val="21"/>
          <w:szCs w:val="21"/>
        </w:rPr>
        <w:t>ДЫ</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ЙССЛЕЩОВАНКЙ</w:t>
      </w:r>
      <w:r w:rsidRPr="001F6CEA">
        <w:rPr>
          <w:rFonts w:ascii="Helvetica" w:hAnsi="Helvetica" w:cs="Helvetica"/>
          <w:b/>
          <w:bCs/>
          <w:color w:val="222222"/>
          <w:sz w:val="21"/>
          <w:szCs w:val="21"/>
        </w:rPr>
        <w:t xml:space="preserve">. . . . . . . . . . . . . . . . . . . </w:t>
      </w:r>
      <w:r w:rsidRPr="001F6CEA">
        <w:rPr>
          <w:rFonts w:ascii="Helvetica" w:hAnsi="Helvetica" w:cs="Helvetica" w:hint="eastAsia"/>
          <w:b/>
          <w:bCs/>
          <w:color w:val="222222"/>
          <w:sz w:val="21"/>
          <w:szCs w:val="21"/>
        </w:rPr>
        <w:t>ГЛАВА</w:t>
      </w:r>
      <w:r w:rsidRPr="001F6CEA">
        <w:rPr>
          <w:rFonts w:ascii="Helvetica" w:hAnsi="Helvetica" w:cs="Helvetica"/>
          <w:b/>
          <w:bCs/>
          <w:color w:val="222222"/>
          <w:sz w:val="21"/>
          <w:szCs w:val="21"/>
        </w:rPr>
        <w:t xml:space="preserve"> 3. </w:t>
      </w:r>
      <w:r w:rsidRPr="001F6CEA">
        <w:rPr>
          <w:rFonts w:ascii="Helvetica" w:hAnsi="Helvetica" w:cs="Helvetica" w:hint="eastAsia"/>
          <w:b/>
          <w:bCs/>
          <w:color w:val="222222"/>
          <w:sz w:val="21"/>
          <w:szCs w:val="21"/>
        </w:rPr>
        <w:t>ОПИСАНИЕ</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РАННЕГО</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РАЗВИТИЯ</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В</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Е</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С</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Л</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О</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Н</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О</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С</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А</w:t>
      </w:r>
      <w:r w:rsidRPr="001F6CEA">
        <w:rPr>
          <w:rFonts w:ascii="Helvetica" w:hAnsi="Helvetica" w:cs="Helvetica"/>
          <w:b/>
          <w:bCs/>
          <w:color w:val="222222"/>
          <w:sz w:val="21"/>
          <w:szCs w:val="21"/>
        </w:rPr>
        <w:t xml:space="preserve"> .</w:t>
      </w:r>
    </w:p>
    <w:p w14:paraId="1A8D5AC5" w14:textId="77777777" w:rsidR="001F6CEA" w:rsidRPr="001F6CEA" w:rsidRDefault="001F6CEA" w:rsidP="001F6CEA">
      <w:pPr>
        <w:rPr>
          <w:rFonts w:ascii="Helvetica" w:hAnsi="Helvetica" w:cs="Helvetica"/>
          <w:b/>
          <w:bCs/>
          <w:color w:val="222222"/>
          <w:sz w:val="21"/>
          <w:szCs w:val="21"/>
        </w:rPr>
      </w:pPr>
      <w:r w:rsidRPr="001F6CEA">
        <w:rPr>
          <w:rFonts w:ascii="Helvetica" w:hAnsi="Helvetica" w:cs="Helvetica" w:hint="eastAsia"/>
          <w:b/>
          <w:bCs/>
          <w:color w:val="222222"/>
          <w:sz w:val="21"/>
          <w:szCs w:val="21"/>
        </w:rPr>
        <w:t>стр</w:t>
      </w:r>
      <w:r w:rsidRPr="001F6CEA">
        <w:rPr>
          <w:rFonts w:ascii="Helvetica" w:hAnsi="Helvetica" w:cs="Helvetica"/>
          <w:b/>
          <w:bCs/>
          <w:color w:val="222222"/>
          <w:sz w:val="21"/>
          <w:szCs w:val="21"/>
        </w:rPr>
        <w:t>. 2</w:t>
      </w:r>
    </w:p>
    <w:p w14:paraId="3BDFEB6B" w14:textId="77777777" w:rsidR="001F6CEA" w:rsidRPr="001F6CEA" w:rsidRDefault="001F6CEA" w:rsidP="001F6CEA">
      <w:pPr>
        <w:rPr>
          <w:rFonts w:ascii="Helvetica" w:hAnsi="Helvetica" w:cs="Helvetica"/>
          <w:b/>
          <w:bCs/>
          <w:color w:val="222222"/>
          <w:sz w:val="21"/>
          <w:szCs w:val="21"/>
        </w:rPr>
      </w:pPr>
      <w:r w:rsidRPr="001F6CEA">
        <w:rPr>
          <w:rFonts w:ascii="Helvetica" w:hAnsi="Helvetica" w:cs="Helvetica"/>
          <w:b/>
          <w:bCs/>
          <w:color w:val="222222"/>
          <w:sz w:val="21"/>
          <w:szCs w:val="21"/>
        </w:rPr>
        <w:t xml:space="preserve">. . . . . </w:t>
      </w:r>
      <w:r w:rsidRPr="001F6CEA">
        <w:rPr>
          <w:rFonts w:ascii="Helvetica" w:hAnsi="Helvetica" w:cs="Helvetica" w:hint="eastAsia"/>
          <w:b/>
          <w:bCs/>
          <w:color w:val="222222"/>
          <w:sz w:val="21"/>
          <w:szCs w:val="21"/>
        </w:rPr>
        <w:t>Г</w:t>
      </w:r>
      <w:r w:rsidRPr="001F6CEA">
        <w:rPr>
          <w:rFonts w:ascii="Helvetica" w:hAnsi="Helvetica" w:cs="Helvetica"/>
          <w:b/>
          <w:bCs/>
          <w:color w:val="222222"/>
          <w:sz w:val="21"/>
          <w:szCs w:val="21"/>
        </w:rPr>
        <w:t>./[</w:t>
      </w:r>
      <w:r w:rsidRPr="001F6CEA">
        <w:rPr>
          <w:rFonts w:ascii="Helvetica" w:hAnsi="Helvetica" w:cs="Helvetica" w:hint="eastAsia"/>
          <w:b/>
          <w:bCs/>
          <w:color w:val="222222"/>
          <w:sz w:val="21"/>
          <w:szCs w:val="21"/>
        </w:rPr>
        <w:t>АВА</w:t>
      </w:r>
      <w:r w:rsidRPr="001F6CEA">
        <w:rPr>
          <w:rFonts w:ascii="Helvetica" w:hAnsi="Helvetica" w:cs="Helvetica"/>
          <w:b/>
          <w:bCs/>
          <w:color w:val="222222"/>
          <w:sz w:val="21"/>
          <w:szCs w:val="21"/>
        </w:rPr>
        <w:t xml:space="preserve"> 4. </w:t>
      </w:r>
      <w:r w:rsidRPr="001F6CEA">
        <w:rPr>
          <w:rFonts w:ascii="Helvetica" w:hAnsi="Helvetica" w:cs="Helvetica" w:hint="eastAsia"/>
          <w:b/>
          <w:bCs/>
          <w:color w:val="222222"/>
          <w:sz w:val="21"/>
          <w:szCs w:val="21"/>
        </w:rPr>
        <w:t>ВЛИЯНИЕ</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АВИОТ</w:t>
      </w:r>
      <w:r w:rsidRPr="001F6CEA">
        <w:rPr>
          <w:rFonts w:ascii="Helvetica" w:hAnsi="Helvetica" w:cs="Helvetica"/>
          <w:b/>
          <w:bCs/>
          <w:color w:val="222222"/>
          <w:sz w:val="21"/>
          <w:szCs w:val="21"/>
        </w:rPr>
        <w:t>'</w:t>
      </w:r>
      <w:r w:rsidRPr="001F6CEA">
        <w:rPr>
          <w:rFonts w:ascii="Helvetica" w:hAnsi="Helvetica" w:cs="Helvetica" w:hint="eastAsia"/>
          <w:b/>
          <w:bCs/>
          <w:color w:val="222222"/>
          <w:sz w:val="21"/>
          <w:szCs w:val="21"/>
        </w:rPr>
        <w:t>ИЧЕСКЙХ</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ФАКТОРОВ</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НА</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РАННЕЕ</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РАЗВИТИЕ</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ВЕГРЮНОСА</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ГЛАВА</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п</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АНОМА</w:t>
      </w:r>
      <w:r w:rsidRPr="001F6CEA">
        <w:rPr>
          <w:rFonts w:ascii="Helvetica" w:hAnsi="Helvetica" w:cs="Helvetica"/>
          <w:b/>
          <w:bCs/>
          <w:color w:val="222222"/>
          <w:sz w:val="21"/>
          <w:szCs w:val="21"/>
        </w:rPr>
        <w:t>.</w:t>
      </w:r>
      <w:r w:rsidRPr="001F6CEA">
        <w:rPr>
          <w:rFonts w:ascii="Helvetica" w:hAnsi="Helvetica" w:cs="Helvetica" w:hint="eastAsia"/>
          <w:b/>
          <w:bCs/>
          <w:color w:val="222222"/>
          <w:sz w:val="21"/>
          <w:szCs w:val="21"/>
        </w:rPr>
        <w:t>™Й</w:t>
      </w:r>
      <w:r w:rsidRPr="001F6CEA">
        <w:rPr>
          <w:rFonts w:ascii="Helvetica" w:hAnsi="Helvetica" w:cs="Helvetica"/>
          <w:b/>
          <w:bCs/>
          <w:color w:val="222222"/>
          <w:sz w:val="21"/>
          <w:szCs w:val="21"/>
        </w:rPr>
        <w:t xml:space="preserve"> 80 99 106 </w:t>
      </w:r>
      <w:r w:rsidRPr="001F6CEA">
        <w:rPr>
          <w:rFonts w:ascii="Helvetica" w:hAnsi="Helvetica" w:cs="Helvetica" w:hint="eastAsia"/>
          <w:b/>
          <w:bCs/>
          <w:color w:val="222222"/>
          <w:sz w:val="21"/>
          <w:szCs w:val="21"/>
        </w:rPr>
        <w:t>РАННЕГО</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ПЕРИОДА</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РАЗВИТИЯ</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ВЕСЛОНОСА</w:t>
      </w:r>
      <w:r w:rsidRPr="001F6CEA">
        <w:rPr>
          <w:rFonts w:ascii="Helvetica" w:hAnsi="Helvetica" w:cs="Helvetica"/>
          <w:b/>
          <w:bCs/>
          <w:color w:val="222222"/>
          <w:sz w:val="21"/>
          <w:szCs w:val="21"/>
        </w:rPr>
        <w:t xml:space="preserve">. . . . . . </w:t>
      </w:r>
      <w:r w:rsidRPr="001F6CEA">
        <w:rPr>
          <w:rFonts w:ascii="Helvetica" w:hAnsi="Helvetica" w:cs="Helvetica" w:hint="eastAsia"/>
          <w:b/>
          <w:bCs/>
          <w:color w:val="222222"/>
          <w:sz w:val="21"/>
          <w:szCs w:val="21"/>
        </w:rPr>
        <w:t>ЗАКШаИЕНИЕ</w:t>
      </w:r>
      <w:r w:rsidRPr="001F6CEA">
        <w:rPr>
          <w:rFonts w:ascii="Helvetica" w:hAnsi="Helvetica" w:cs="Helvetica"/>
          <w:b/>
          <w:bCs/>
          <w:color w:val="222222"/>
          <w:sz w:val="21"/>
          <w:szCs w:val="21"/>
        </w:rPr>
        <w:t xml:space="preserve">. . . . . . . . . . . . . . . . . . . . . . . . . . . . . . . . . . . . . . . </w:t>
      </w:r>
      <w:r w:rsidRPr="001F6CEA">
        <w:rPr>
          <w:rFonts w:ascii="Helvetica" w:hAnsi="Helvetica" w:cs="Helvetica" w:hint="eastAsia"/>
          <w:b/>
          <w:bCs/>
          <w:color w:val="222222"/>
          <w:sz w:val="21"/>
          <w:szCs w:val="21"/>
        </w:rPr>
        <w:t>ВЬВОДЫ</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И</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ЯТ</w:t>
      </w:r>
      <w:r w:rsidRPr="001F6CEA">
        <w:rPr>
          <w:rFonts w:ascii="Helvetica" w:hAnsi="Helvetica" w:cs="Helvetica"/>
          <w:b/>
          <w:bCs/>
          <w:color w:val="222222"/>
          <w:sz w:val="21"/>
          <w:szCs w:val="21"/>
        </w:rPr>
        <w:t>'</w:t>
      </w:r>
      <w:r w:rsidRPr="001F6CEA">
        <w:rPr>
          <w:rFonts w:ascii="Helvetica" w:hAnsi="Helvetica" w:cs="Helvetica" w:hint="eastAsia"/>
          <w:b/>
          <w:bCs/>
          <w:color w:val="222222"/>
          <w:sz w:val="21"/>
          <w:szCs w:val="21"/>
        </w:rPr>
        <w:t>АКТИЧЁСКИЕ</w:t>
      </w:r>
    </w:p>
    <w:p w14:paraId="18573606" w14:textId="77777777" w:rsidR="001F6CEA" w:rsidRPr="001F6CEA" w:rsidRDefault="001F6CEA" w:rsidP="001F6CEA">
      <w:pPr>
        <w:rPr>
          <w:rFonts w:ascii="Helvetica" w:hAnsi="Helvetica" w:cs="Helvetica"/>
          <w:b/>
          <w:bCs/>
          <w:color w:val="222222"/>
          <w:sz w:val="21"/>
          <w:szCs w:val="21"/>
        </w:rPr>
      </w:pPr>
      <w:r w:rsidRPr="001F6CEA">
        <w:rPr>
          <w:rFonts w:ascii="Helvetica" w:hAnsi="Helvetica" w:cs="Helvetica" w:hint="eastAsia"/>
          <w:b/>
          <w:bCs/>
          <w:color w:val="222222"/>
          <w:sz w:val="21"/>
          <w:szCs w:val="21"/>
        </w:rPr>
        <w:t>стр</w:t>
      </w:r>
      <w:r w:rsidRPr="001F6CEA">
        <w:rPr>
          <w:rFonts w:ascii="Helvetica" w:hAnsi="Helvetica" w:cs="Helvetica"/>
          <w:b/>
          <w:bCs/>
          <w:color w:val="222222"/>
          <w:sz w:val="21"/>
          <w:szCs w:val="21"/>
        </w:rPr>
        <w:t>. 38</w:t>
      </w:r>
    </w:p>
    <w:p w14:paraId="64C048F6" w14:textId="77777777" w:rsidR="001F6CEA" w:rsidRPr="001F6CEA" w:rsidRDefault="001F6CEA" w:rsidP="001F6CEA">
      <w:pPr>
        <w:rPr>
          <w:rFonts w:ascii="Helvetica" w:hAnsi="Helvetica" w:cs="Helvetica"/>
          <w:b/>
          <w:bCs/>
          <w:color w:val="222222"/>
          <w:sz w:val="21"/>
          <w:szCs w:val="21"/>
        </w:rPr>
      </w:pPr>
      <w:r w:rsidRPr="001F6CEA">
        <w:rPr>
          <w:rFonts w:ascii="Helvetica" w:hAnsi="Helvetica" w:cs="Helvetica" w:hint="eastAsia"/>
          <w:b/>
          <w:bCs/>
          <w:color w:val="222222"/>
          <w:sz w:val="21"/>
          <w:szCs w:val="21"/>
        </w:rPr>
        <w:t>СЖЕМА</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М</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С</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С</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Л</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Е</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Д</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О</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Е</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Д</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Н</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М</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М</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Эколотю</w:t>
      </w:r>
      <w:r w:rsidRPr="001F6CEA">
        <w:rPr>
          <w:rFonts w:ascii="Helvetica" w:hAnsi="Helvetica" w:cs="Helvetica"/>
          <w:b/>
          <w:bCs/>
          <w:color w:val="222222"/>
          <w:sz w:val="21"/>
          <w:szCs w:val="21"/>
        </w:rPr>
        <w:t>-</w:t>
      </w:r>
      <w:r w:rsidRPr="001F6CEA">
        <w:rPr>
          <w:rFonts w:ascii="Helvetica" w:hAnsi="Helvetica" w:cs="Helvetica" w:hint="eastAsia"/>
          <w:b/>
          <w:bCs/>
          <w:color w:val="222222"/>
          <w:sz w:val="21"/>
          <w:szCs w:val="21"/>
        </w:rPr>
        <w:t>морфологические</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раннего</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развития</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с</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искясс</w:t>
      </w:r>
      <w:r w:rsidRPr="001F6CEA">
        <w:rPr>
          <w:rFonts w:ascii="Helvetica" w:hAnsi="Helvetica" w:cs="Helvetica"/>
          <w:b/>
          <w:bCs/>
          <w:color w:val="222222"/>
          <w:sz w:val="21"/>
          <w:szCs w:val="21"/>
        </w:rPr>
        <w:t>;</w:t>
      </w:r>
      <w:r w:rsidRPr="001F6CEA">
        <w:rPr>
          <w:rFonts w:ascii="Helvetica" w:hAnsi="Helvetica" w:cs="Helvetica" w:hint="eastAsia"/>
          <w:b/>
          <w:bCs/>
          <w:color w:val="222222"/>
          <w:sz w:val="21"/>
          <w:szCs w:val="21"/>
        </w:rPr>
        <w:t>твеннкм</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особенности</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веслоноса</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в</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свяви</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воспроизБодством</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й</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з</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у</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я</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е</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н</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и</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е</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морФоловических</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особенностей</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раннего</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развития</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веслоноса</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и</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з</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у</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ч</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е</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н</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и</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е</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влияния</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зДзиотических</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Фсжторсв</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н</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а</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раннее</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развитие</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веслоноса</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Темпера­</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т</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у</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р</w:t>
      </w:r>
    </w:p>
    <w:p w14:paraId="3FBBFBD4" w14:textId="77777777" w:rsidR="001F6CEA" w:rsidRPr="001F6CEA" w:rsidRDefault="001F6CEA" w:rsidP="001F6CEA">
      <w:pPr>
        <w:rPr>
          <w:rFonts w:ascii="Helvetica" w:hAnsi="Helvetica" w:cs="Helvetica"/>
          <w:b/>
          <w:bCs/>
          <w:color w:val="222222"/>
          <w:sz w:val="21"/>
          <w:szCs w:val="21"/>
        </w:rPr>
      </w:pPr>
    </w:p>
    <w:p w14:paraId="29B8D486" w14:textId="77777777" w:rsidR="001F6CEA" w:rsidRPr="001F6CEA" w:rsidRDefault="001F6CEA" w:rsidP="001F6CEA">
      <w:pPr>
        <w:rPr>
          <w:rFonts w:ascii="Helvetica" w:hAnsi="Helvetica" w:cs="Helvetica"/>
          <w:b/>
          <w:bCs/>
          <w:color w:val="222222"/>
          <w:sz w:val="21"/>
          <w:szCs w:val="21"/>
        </w:rPr>
      </w:pPr>
      <w:r w:rsidRPr="001F6CEA">
        <w:rPr>
          <w:rFonts w:ascii="Helvetica" w:hAnsi="Helvetica" w:cs="Helvetica" w:hint="eastAsia"/>
          <w:b/>
          <w:bCs/>
          <w:color w:val="222222"/>
          <w:sz w:val="21"/>
          <w:szCs w:val="21"/>
        </w:rPr>
        <w:t>Оглавление</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диссертации</w:t>
      </w:r>
    </w:p>
    <w:p w14:paraId="32BDF0B9" w14:textId="77777777" w:rsidR="001F6CEA" w:rsidRPr="001F6CEA" w:rsidRDefault="001F6CEA" w:rsidP="001F6CEA">
      <w:pPr>
        <w:rPr>
          <w:rFonts w:ascii="Helvetica" w:hAnsi="Helvetica" w:cs="Helvetica"/>
          <w:b/>
          <w:bCs/>
          <w:color w:val="222222"/>
          <w:sz w:val="21"/>
          <w:szCs w:val="21"/>
        </w:rPr>
      </w:pPr>
      <w:r w:rsidRPr="001F6CEA">
        <w:rPr>
          <w:rFonts w:ascii="Helvetica" w:hAnsi="Helvetica" w:cs="Helvetica" w:hint="eastAsia"/>
          <w:b/>
          <w:bCs/>
          <w:color w:val="222222"/>
          <w:sz w:val="21"/>
          <w:szCs w:val="21"/>
        </w:rPr>
        <w:t>кандидат</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биологических</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наук</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Бреденко</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Марина</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Владимировна</w:t>
      </w:r>
    </w:p>
    <w:p w14:paraId="3BC8AD18" w14:textId="77777777" w:rsidR="001F6CEA" w:rsidRPr="001F6CEA" w:rsidRDefault="001F6CEA" w:rsidP="001F6CEA">
      <w:pPr>
        <w:rPr>
          <w:rFonts w:ascii="Helvetica" w:hAnsi="Helvetica" w:cs="Helvetica"/>
          <w:b/>
          <w:bCs/>
          <w:color w:val="222222"/>
          <w:sz w:val="21"/>
          <w:szCs w:val="21"/>
        </w:rPr>
      </w:pPr>
      <w:r w:rsidRPr="001F6CEA">
        <w:rPr>
          <w:rFonts w:ascii="Helvetica" w:hAnsi="Helvetica" w:cs="Helvetica" w:hint="eastAsia"/>
          <w:b/>
          <w:bCs/>
          <w:color w:val="222222"/>
          <w:sz w:val="21"/>
          <w:szCs w:val="21"/>
        </w:rPr>
        <w:t>ВВЕДЕНИЕ</w:t>
      </w:r>
      <w:r w:rsidRPr="001F6CEA">
        <w:rPr>
          <w:rFonts w:ascii="Helvetica" w:hAnsi="Helvetica" w:cs="Helvetica"/>
          <w:b/>
          <w:bCs/>
          <w:color w:val="222222"/>
          <w:sz w:val="21"/>
          <w:szCs w:val="21"/>
        </w:rPr>
        <w:t>.</w:t>
      </w:r>
    </w:p>
    <w:p w14:paraId="1CA53AED" w14:textId="77777777" w:rsidR="001F6CEA" w:rsidRPr="001F6CEA" w:rsidRDefault="001F6CEA" w:rsidP="001F6CEA">
      <w:pPr>
        <w:rPr>
          <w:rFonts w:ascii="Helvetica" w:hAnsi="Helvetica" w:cs="Helvetica"/>
          <w:b/>
          <w:bCs/>
          <w:color w:val="222222"/>
          <w:sz w:val="21"/>
          <w:szCs w:val="21"/>
        </w:rPr>
      </w:pPr>
    </w:p>
    <w:p w14:paraId="09D25B56" w14:textId="77777777" w:rsidR="001F6CEA" w:rsidRPr="001F6CEA" w:rsidRDefault="001F6CEA" w:rsidP="001F6CEA">
      <w:pPr>
        <w:rPr>
          <w:rFonts w:ascii="Helvetica" w:hAnsi="Helvetica" w:cs="Helvetica"/>
          <w:b/>
          <w:bCs/>
          <w:color w:val="222222"/>
          <w:sz w:val="21"/>
          <w:szCs w:val="21"/>
        </w:rPr>
      </w:pPr>
      <w:r w:rsidRPr="001F6CEA">
        <w:rPr>
          <w:rFonts w:ascii="Helvetica" w:hAnsi="Helvetica" w:cs="Helvetica" w:hint="eastAsia"/>
          <w:b/>
          <w:bCs/>
          <w:color w:val="222222"/>
          <w:sz w:val="21"/>
          <w:szCs w:val="21"/>
        </w:rPr>
        <w:t>ГЛАВА</w:t>
      </w:r>
      <w:r w:rsidRPr="001F6CEA">
        <w:rPr>
          <w:rFonts w:ascii="Helvetica" w:hAnsi="Helvetica" w:cs="Helvetica"/>
          <w:b/>
          <w:bCs/>
          <w:color w:val="222222"/>
          <w:sz w:val="21"/>
          <w:szCs w:val="21"/>
        </w:rPr>
        <w:t xml:space="preserve"> 1. </w:t>
      </w:r>
      <w:r w:rsidRPr="001F6CEA">
        <w:rPr>
          <w:rFonts w:ascii="Helvetica" w:hAnsi="Helvetica" w:cs="Helvetica" w:hint="eastAsia"/>
          <w:b/>
          <w:bCs/>
          <w:color w:val="222222"/>
          <w:sz w:val="21"/>
          <w:szCs w:val="21"/>
        </w:rPr>
        <w:t>ОСНОВНЫЕ</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ОСОБЕННОСТИ</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БИОЛОГИИ</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ВЕСЛОНО</w:t>
      </w:r>
      <w:r w:rsidRPr="001F6CEA">
        <w:rPr>
          <w:rFonts w:ascii="Helvetica" w:hAnsi="Helvetica" w:cs="Helvetica" w:hint="eastAsia"/>
          <w:b/>
          <w:bCs/>
          <w:color w:val="222222"/>
          <w:sz w:val="21"/>
          <w:szCs w:val="21"/>
        </w:rPr>
        <w:lastRenderedPageBreak/>
        <w:t>СА</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В</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СВЯЗИ</w:t>
      </w:r>
    </w:p>
    <w:p w14:paraId="66069F6C" w14:textId="77777777" w:rsidR="001F6CEA" w:rsidRPr="001F6CEA" w:rsidRDefault="001F6CEA" w:rsidP="001F6CEA">
      <w:pPr>
        <w:rPr>
          <w:rFonts w:ascii="Helvetica" w:hAnsi="Helvetica" w:cs="Helvetica"/>
          <w:b/>
          <w:bCs/>
          <w:color w:val="222222"/>
          <w:sz w:val="21"/>
          <w:szCs w:val="21"/>
        </w:rPr>
      </w:pPr>
    </w:p>
    <w:p w14:paraId="271EE061" w14:textId="77777777" w:rsidR="001F6CEA" w:rsidRPr="001F6CEA" w:rsidRDefault="001F6CEA" w:rsidP="001F6CEA">
      <w:pPr>
        <w:rPr>
          <w:rFonts w:ascii="Helvetica" w:hAnsi="Helvetica" w:cs="Helvetica"/>
          <w:b/>
          <w:bCs/>
          <w:color w:val="222222"/>
          <w:sz w:val="21"/>
          <w:szCs w:val="21"/>
        </w:rPr>
      </w:pPr>
      <w:r w:rsidRPr="001F6CEA">
        <w:rPr>
          <w:rFonts w:ascii="Helvetica" w:hAnsi="Helvetica" w:cs="Helvetica" w:hint="eastAsia"/>
          <w:b/>
          <w:bCs/>
          <w:color w:val="222222"/>
          <w:sz w:val="21"/>
          <w:szCs w:val="21"/>
        </w:rPr>
        <w:t>С</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ОРГАНИЗАЦИЕЙ</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ИСКУССТВЕННОГО</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ВОСПРОИЗВОДСТВА</w:t>
      </w:r>
      <w:r w:rsidRPr="001F6CEA">
        <w:rPr>
          <w:rFonts w:ascii="Helvetica" w:hAnsi="Helvetica" w:cs="Helvetica"/>
          <w:b/>
          <w:bCs/>
          <w:color w:val="222222"/>
          <w:sz w:val="21"/>
          <w:szCs w:val="21"/>
        </w:rPr>
        <w:t>,. 6 (</w:t>
      </w:r>
      <w:r w:rsidRPr="001F6CEA">
        <w:rPr>
          <w:rFonts w:ascii="Helvetica" w:hAnsi="Helvetica" w:cs="Helvetica" w:hint="eastAsia"/>
          <w:b/>
          <w:bCs/>
          <w:color w:val="222222"/>
          <w:sz w:val="21"/>
          <w:szCs w:val="21"/>
        </w:rPr>
        <w:t>обзор</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литературы</w:t>
      </w:r>
      <w:r w:rsidRPr="001F6CEA">
        <w:rPr>
          <w:rFonts w:ascii="Helvetica" w:hAnsi="Helvetica" w:cs="Helvetica"/>
          <w:b/>
          <w:bCs/>
          <w:color w:val="222222"/>
          <w:sz w:val="21"/>
          <w:szCs w:val="21"/>
        </w:rPr>
        <w:t>)</w:t>
      </w:r>
    </w:p>
    <w:p w14:paraId="6692C386" w14:textId="77777777" w:rsidR="001F6CEA" w:rsidRPr="001F6CEA" w:rsidRDefault="001F6CEA" w:rsidP="001F6CEA">
      <w:pPr>
        <w:rPr>
          <w:rFonts w:ascii="Helvetica" w:hAnsi="Helvetica" w:cs="Helvetica"/>
          <w:b/>
          <w:bCs/>
          <w:color w:val="222222"/>
          <w:sz w:val="21"/>
          <w:szCs w:val="21"/>
        </w:rPr>
      </w:pPr>
    </w:p>
    <w:p w14:paraId="2763E72A" w14:textId="77777777" w:rsidR="001F6CEA" w:rsidRPr="001F6CEA" w:rsidRDefault="001F6CEA" w:rsidP="001F6CEA">
      <w:pPr>
        <w:rPr>
          <w:rFonts w:ascii="Helvetica" w:hAnsi="Helvetica" w:cs="Helvetica"/>
          <w:b/>
          <w:bCs/>
          <w:color w:val="222222"/>
          <w:sz w:val="21"/>
          <w:szCs w:val="21"/>
        </w:rPr>
      </w:pPr>
      <w:r w:rsidRPr="001F6CEA">
        <w:rPr>
          <w:rFonts w:ascii="Helvetica" w:hAnsi="Helvetica" w:cs="Helvetica" w:hint="eastAsia"/>
          <w:b/>
          <w:bCs/>
          <w:color w:val="222222"/>
          <w:sz w:val="21"/>
          <w:szCs w:val="21"/>
        </w:rPr>
        <w:t>ГЛАВА</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МАТЕРИАЛ</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И</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МЕТОДЫ</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ИССЛЕДОВАНИЙ</w:t>
      </w:r>
      <w:r w:rsidRPr="001F6CEA">
        <w:rPr>
          <w:rFonts w:ascii="Helvetica" w:hAnsi="Helvetica" w:cs="Helvetica"/>
          <w:b/>
          <w:bCs/>
          <w:color w:val="222222"/>
          <w:sz w:val="21"/>
          <w:szCs w:val="21"/>
        </w:rPr>
        <w:t>.</w:t>
      </w:r>
    </w:p>
    <w:p w14:paraId="3EA7F6EC" w14:textId="77777777" w:rsidR="001F6CEA" w:rsidRPr="001F6CEA" w:rsidRDefault="001F6CEA" w:rsidP="001F6CEA">
      <w:pPr>
        <w:rPr>
          <w:rFonts w:ascii="Helvetica" w:hAnsi="Helvetica" w:cs="Helvetica"/>
          <w:b/>
          <w:bCs/>
          <w:color w:val="222222"/>
          <w:sz w:val="21"/>
          <w:szCs w:val="21"/>
        </w:rPr>
      </w:pPr>
    </w:p>
    <w:p w14:paraId="4CB88C35" w14:textId="77777777" w:rsidR="001F6CEA" w:rsidRPr="001F6CEA" w:rsidRDefault="001F6CEA" w:rsidP="001F6CEA">
      <w:pPr>
        <w:rPr>
          <w:rFonts w:ascii="Helvetica" w:hAnsi="Helvetica" w:cs="Helvetica"/>
          <w:b/>
          <w:bCs/>
          <w:color w:val="222222"/>
          <w:sz w:val="21"/>
          <w:szCs w:val="21"/>
        </w:rPr>
      </w:pPr>
      <w:r w:rsidRPr="001F6CEA">
        <w:rPr>
          <w:rFonts w:ascii="Helvetica" w:hAnsi="Helvetica" w:cs="Helvetica" w:hint="eastAsia"/>
          <w:b/>
          <w:bCs/>
          <w:color w:val="222222"/>
          <w:sz w:val="21"/>
          <w:szCs w:val="21"/>
        </w:rPr>
        <w:t>ГЛАВА</w:t>
      </w:r>
      <w:r w:rsidRPr="001F6CEA">
        <w:rPr>
          <w:rFonts w:ascii="Helvetica" w:hAnsi="Helvetica" w:cs="Helvetica"/>
          <w:b/>
          <w:bCs/>
          <w:color w:val="222222"/>
          <w:sz w:val="21"/>
          <w:szCs w:val="21"/>
        </w:rPr>
        <w:t xml:space="preserve"> 3, </w:t>
      </w:r>
      <w:r w:rsidRPr="001F6CEA">
        <w:rPr>
          <w:rFonts w:ascii="Helvetica" w:hAnsi="Helvetica" w:cs="Helvetica" w:hint="eastAsia"/>
          <w:b/>
          <w:bCs/>
          <w:color w:val="222222"/>
          <w:sz w:val="21"/>
          <w:szCs w:val="21"/>
        </w:rPr>
        <w:t>ОПИСАНИЕ</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РАННЕГО</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РАЗВИТИЯ</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ВЕСЛОНОСА</w:t>
      </w:r>
      <w:r w:rsidRPr="001F6CEA">
        <w:rPr>
          <w:rFonts w:ascii="Helvetica" w:hAnsi="Helvetica" w:cs="Helvetica"/>
          <w:b/>
          <w:bCs/>
          <w:color w:val="222222"/>
          <w:sz w:val="21"/>
          <w:szCs w:val="21"/>
        </w:rPr>
        <w:t>.</w:t>
      </w:r>
    </w:p>
    <w:p w14:paraId="5EE7AA3D" w14:textId="77777777" w:rsidR="001F6CEA" w:rsidRPr="001F6CEA" w:rsidRDefault="001F6CEA" w:rsidP="001F6CEA">
      <w:pPr>
        <w:rPr>
          <w:rFonts w:ascii="Helvetica" w:hAnsi="Helvetica" w:cs="Helvetica"/>
          <w:b/>
          <w:bCs/>
          <w:color w:val="222222"/>
          <w:sz w:val="21"/>
          <w:szCs w:val="21"/>
        </w:rPr>
      </w:pPr>
    </w:p>
    <w:p w14:paraId="787ACFF5" w14:textId="77777777" w:rsidR="001F6CEA" w:rsidRPr="001F6CEA" w:rsidRDefault="001F6CEA" w:rsidP="001F6CEA">
      <w:pPr>
        <w:rPr>
          <w:rFonts w:ascii="Helvetica" w:hAnsi="Helvetica" w:cs="Helvetica"/>
          <w:b/>
          <w:bCs/>
          <w:color w:val="222222"/>
          <w:sz w:val="21"/>
          <w:szCs w:val="21"/>
        </w:rPr>
      </w:pPr>
      <w:r w:rsidRPr="001F6CEA">
        <w:rPr>
          <w:rFonts w:ascii="Helvetica" w:hAnsi="Helvetica" w:cs="Helvetica" w:hint="eastAsia"/>
          <w:b/>
          <w:bCs/>
          <w:color w:val="222222"/>
          <w:sz w:val="21"/>
          <w:szCs w:val="21"/>
        </w:rPr>
        <w:t>Краткая</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характеристика</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продукционных</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показателей</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самок</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веслоноса</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разного</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возраста</w:t>
      </w:r>
      <w:r w:rsidRPr="001F6CEA">
        <w:rPr>
          <w:rFonts w:ascii="Helvetica" w:hAnsi="Helvetica" w:cs="Helvetica"/>
          <w:b/>
          <w:bCs/>
          <w:color w:val="222222"/>
          <w:sz w:val="21"/>
          <w:szCs w:val="21"/>
        </w:rPr>
        <w:t>.</w:t>
      </w:r>
    </w:p>
    <w:p w14:paraId="1A88D621" w14:textId="77777777" w:rsidR="001F6CEA" w:rsidRPr="001F6CEA" w:rsidRDefault="001F6CEA" w:rsidP="001F6CEA">
      <w:pPr>
        <w:rPr>
          <w:rFonts w:ascii="Helvetica" w:hAnsi="Helvetica" w:cs="Helvetica"/>
          <w:b/>
          <w:bCs/>
          <w:color w:val="222222"/>
          <w:sz w:val="21"/>
          <w:szCs w:val="21"/>
        </w:rPr>
      </w:pPr>
    </w:p>
    <w:p w14:paraId="0E8B67AA" w14:textId="77777777" w:rsidR="001F6CEA" w:rsidRPr="001F6CEA" w:rsidRDefault="001F6CEA" w:rsidP="001F6CEA">
      <w:pPr>
        <w:rPr>
          <w:rFonts w:ascii="Helvetica" w:hAnsi="Helvetica" w:cs="Helvetica"/>
          <w:b/>
          <w:bCs/>
          <w:color w:val="222222"/>
          <w:sz w:val="21"/>
          <w:szCs w:val="21"/>
        </w:rPr>
      </w:pPr>
      <w:r w:rsidRPr="001F6CEA">
        <w:rPr>
          <w:rFonts w:ascii="Helvetica" w:hAnsi="Helvetica" w:cs="Helvetica" w:hint="eastAsia"/>
          <w:b/>
          <w:bCs/>
          <w:color w:val="222222"/>
          <w:sz w:val="21"/>
          <w:szCs w:val="21"/>
        </w:rPr>
        <w:t>Эмбриональное</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развитие</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веслоноса</w:t>
      </w:r>
      <w:r w:rsidRPr="001F6CEA">
        <w:rPr>
          <w:rFonts w:ascii="Helvetica" w:hAnsi="Helvetica" w:cs="Helvetica"/>
          <w:b/>
          <w:bCs/>
          <w:color w:val="222222"/>
          <w:sz w:val="21"/>
          <w:szCs w:val="21"/>
        </w:rPr>
        <w:t>,.</w:t>
      </w:r>
    </w:p>
    <w:p w14:paraId="151496AA" w14:textId="77777777" w:rsidR="001F6CEA" w:rsidRPr="001F6CEA" w:rsidRDefault="001F6CEA" w:rsidP="001F6CEA">
      <w:pPr>
        <w:rPr>
          <w:rFonts w:ascii="Helvetica" w:hAnsi="Helvetica" w:cs="Helvetica"/>
          <w:b/>
          <w:bCs/>
          <w:color w:val="222222"/>
          <w:sz w:val="21"/>
          <w:szCs w:val="21"/>
        </w:rPr>
      </w:pPr>
    </w:p>
    <w:p w14:paraId="51E4AA2F" w14:textId="77777777" w:rsidR="001F6CEA" w:rsidRPr="001F6CEA" w:rsidRDefault="001F6CEA" w:rsidP="001F6CEA">
      <w:pPr>
        <w:rPr>
          <w:rFonts w:ascii="Helvetica" w:hAnsi="Helvetica" w:cs="Helvetica"/>
          <w:b/>
          <w:bCs/>
          <w:color w:val="222222"/>
          <w:sz w:val="21"/>
          <w:szCs w:val="21"/>
        </w:rPr>
      </w:pPr>
      <w:r w:rsidRPr="001F6CEA">
        <w:rPr>
          <w:rFonts w:ascii="Helvetica" w:hAnsi="Helvetica" w:cs="Helvetica" w:hint="eastAsia"/>
          <w:b/>
          <w:bCs/>
          <w:color w:val="222222"/>
          <w:sz w:val="21"/>
          <w:szCs w:val="21"/>
        </w:rPr>
        <w:t>Развитие</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внутри</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оболочки</w:t>
      </w:r>
      <w:r w:rsidRPr="001F6CEA">
        <w:rPr>
          <w:rFonts w:ascii="Helvetica" w:hAnsi="Helvetica" w:cs="Helvetica"/>
          <w:b/>
          <w:bCs/>
          <w:color w:val="222222"/>
          <w:sz w:val="21"/>
          <w:szCs w:val="21"/>
        </w:rPr>
        <w:t>.</w:t>
      </w:r>
    </w:p>
    <w:p w14:paraId="4C61B047" w14:textId="77777777" w:rsidR="001F6CEA" w:rsidRPr="001F6CEA" w:rsidRDefault="001F6CEA" w:rsidP="001F6CEA">
      <w:pPr>
        <w:rPr>
          <w:rFonts w:ascii="Helvetica" w:hAnsi="Helvetica" w:cs="Helvetica"/>
          <w:b/>
          <w:bCs/>
          <w:color w:val="222222"/>
          <w:sz w:val="21"/>
          <w:szCs w:val="21"/>
        </w:rPr>
      </w:pPr>
    </w:p>
    <w:p w14:paraId="5AB48083" w14:textId="77777777" w:rsidR="001F6CEA" w:rsidRPr="001F6CEA" w:rsidRDefault="001F6CEA" w:rsidP="001F6CEA">
      <w:pPr>
        <w:rPr>
          <w:rFonts w:ascii="Helvetica" w:hAnsi="Helvetica" w:cs="Helvetica"/>
          <w:b/>
          <w:bCs/>
          <w:color w:val="222222"/>
          <w:sz w:val="21"/>
          <w:szCs w:val="21"/>
        </w:rPr>
      </w:pPr>
      <w:r w:rsidRPr="001F6CEA">
        <w:rPr>
          <w:rFonts w:ascii="Helvetica" w:hAnsi="Helvetica" w:cs="Helvetica" w:hint="eastAsia"/>
          <w:b/>
          <w:bCs/>
          <w:color w:val="222222"/>
          <w:sz w:val="21"/>
          <w:szCs w:val="21"/>
        </w:rPr>
        <w:t>Развитие</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предлшинок</w:t>
      </w:r>
      <w:r w:rsidRPr="001F6CEA">
        <w:rPr>
          <w:rFonts w:ascii="Helvetica" w:hAnsi="Helvetica" w:cs="Helvetica"/>
          <w:b/>
          <w:bCs/>
          <w:color w:val="222222"/>
          <w:sz w:val="21"/>
          <w:szCs w:val="21"/>
        </w:rPr>
        <w:t>.,. 6?</w:t>
      </w:r>
    </w:p>
    <w:p w14:paraId="59B310EF" w14:textId="77777777" w:rsidR="001F6CEA" w:rsidRPr="001F6CEA" w:rsidRDefault="001F6CEA" w:rsidP="001F6CEA">
      <w:pPr>
        <w:rPr>
          <w:rFonts w:ascii="Helvetica" w:hAnsi="Helvetica" w:cs="Helvetica"/>
          <w:b/>
          <w:bCs/>
          <w:color w:val="222222"/>
          <w:sz w:val="21"/>
          <w:szCs w:val="21"/>
        </w:rPr>
      </w:pPr>
    </w:p>
    <w:p w14:paraId="459D7784" w14:textId="77777777" w:rsidR="001F6CEA" w:rsidRPr="001F6CEA" w:rsidRDefault="001F6CEA" w:rsidP="001F6CEA">
      <w:pPr>
        <w:rPr>
          <w:rFonts w:ascii="Helvetica" w:hAnsi="Helvetica" w:cs="Helvetica"/>
          <w:b/>
          <w:bCs/>
          <w:color w:val="222222"/>
          <w:sz w:val="21"/>
          <w:szCs w:val="21"/>
        </w:rPr>
      </w:pPr>
      <w:r w:rsidRPr="001F6CEA">
        <w:rPr>
          <w:rFonts w:ascii="Helvetica" w:hAnsi="Helvetica" w:cs="Helvetica" w:hint="eastAsia"/>
          <w:b/>
          <w:bCs/>
          <w:color w:val="222222"/>
          <w:sz w:val="21"/>
          <w:szCs w:val="21"/>
        </w:rPr>
        <w:t>Видовые</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особенности</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предличинок</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веслоноса</w:t>
      </w:r>
      <w:r w:rsidRPr="001F6CEA">
        <w:rPr>
          <w:rFonts w:ascii="Helvetica" w:hAnsi="Helvetica" w:cs="Helvetica"/>
          <w:b/>
          <w:bCs/>
          <w:color w:val="222222"/>
          <w:sz w:val="21"/>
          <w:szCs w:val="21"/>
        </w:rPr>
        <w:t>,.</w:t>
      </w:r>
    </w:p>
    <w:p w14:paraId="44FEE2DD" w14:textId="77777777" w:rsidR="001F6CEA" w:rsidRPr="001F6CEA" w:rsidRDefault="001F6CEA" w:rsidP="001F6CEA">
      <w:pPr>
        <w:rPr>
          <w:rFonts w:ascii="Helvetica" w:hAnsi="Helvetica" w:cs="Helvetica"/>
          <w:b/>
          <w:bCs/>
          <w:color w:val="222222"/>
          <w:sz w:val="21"/>
          <w:szCs w:val="21"/>
        </w:rPr>
      </w:pPr>
    </w:p>
    <w:p w14:paraId="0151FEF2" w14:textId="77777777" w:rsidR="001F6CEA" w:rsidRPr="001F6CEA" w:rsidRDefault="001F6CEA" w:rsidP="001F6CEA">
      <w:pPr>
        <w:rPr>
          <w:rFonts w:ascii="Helvetica" w:hAnsi="Helvetica" w:cs="Helvetica"/>
          <w:b/>
          <w:bCs/>
          <w:color w:val="222222"/>
          <w:sz w:val="21"/>
          <w:szCs w:val="21"/>
        </w:rPr>
      </w:pPr>
      <w:r w:rsidRPr="001F6CEA">
        <w:rPr>
          <w:rFonts w:ascii="Helvetica" w:hAnsi="Helvetica" w:cs="Helvetica" w:hint="eastAsia"/>
          <w:b/>
          <w:bCs/>
          <w:color w:val="222222"/>
          <w:sz w:val="21"/>
          <w:szCs w:val="21"/>
        </w:rPr>
        <w:t>ГЛАВА</w:t>
      </w:r>
      <w:r w:rsidRPr="001F6CEA">
        <w:rPr>
          <w:rFonts w:ascii="Helvetica" w:hAnsi="Helvetica" w:cs="Helvetica"/>
          <w:b/>
          <w:bCs/>
          <w:color w:val="222222"/>
          <w:sz w:val="21"/>
          <w:szCs w:val="21"/>
        </w:rPr>
        <w:t xml:space="preserve"> 4. </w:t>
      </w:r>
      <w:r w:rsidRPr="001F6CEA">
        <w:rPr>
          <w:rFonts w:ascii="Helvetica" w:hAnsi="Helvetica" w:cs="Helvetica" w:hint="eastAsia"/>
          <w:b/>
          <w:bCs/>
          <w:color w:val="222222"/>
          <w:sz w:val="21"/>
          <w:szCs w:val="21"/>
        </w:rPr>
        <w:t>ВЛИЯНИЕ</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АБИОТИЧЕСКИХ</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ФАКТОРОВ</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НА</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РАННЕЕ</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РАЗВИТИЕ</w:t>
      </w:r>
    </w:p>
    <w:p w14:paraId="41AE4868" w14:textId="77777777" w:rsidR="001F6CEA" w:rsidRPr="001F6CEA" w:rsidRDefault="001F6CEA" w:rsidP="001F6CEA">
      <w:pPr>
        <w:rPr>
          <w:rFonts w:ascii="Helvetica" w:hAnsi="Helvetica" w:cs="Helvetica"/>
          <w:b/>
          <w:bCs/>
          <w:color w:val="222222"/>
          <w:sz w:val="21"/>
          <w:szCs w:val="21"/>
        </w:rPr>
      </w:pPr>
    </w:p>
    <w:p w14:paraId="561C83FD" w14:textId="77777777" w:rsidR="001F6CEA" w:rsidRPr="001F6CEA" w:rsidRDefault="001F6CEA" w:rsidP="001F6CEA">
      <w:pPr>
        <w:rPr>
          <w:rFonts w:ascii="Helvetica" w:hAnsi="Helvetica" w:cs="Helvetica"/>
          <w:b/>
          <w:bCs/>
          <w:color w:val="222222"/>
          <w:sz w:val="21"/>
          <w:szCs w:val="21"/>
        </w:rPr>
      </w:pPr>
      <w:r w:rsidRPr="001F6CEA">
        <w:rPr>
          <w:rFonts w:ascii="Helvetica" w:hAnsi="Helvetica" w:cs="Helvetica" w:hint="eastAsia"/>
          <w:b/>
          <w:bCs/>
          <w:color w:val="222222"/>
          <w:sz w:val="21"/>
          <w:szCs w:val="21"/>
        </w:rPr>
        <w:t>ВЕСЛОНОСА</w:t>
      </w:r>
      <w:r w:rsidRPr="001F6CEA">
        <w:rPr>
          <w:rFonts w:ascii="Helvetica" w:hAnsi="Helvetica" w:cs="Helvetica"/>
          <w:b/>
          <w:bCs/>
          <w:color w:val="222222"/>
          <w:sz w:val="21"/>
          <w:szCs w:val="21"/>
        </w:rPr>
        <w:t>., . . ,.</w:t>
      </w:r>
    </w:p>
    <w:p w14:paraId="1F006DC9" w14:textId="77777777" w:rsidR="001F6CEA" w:rsidRPr="001F6CEA" w:rsidRDefault="001F6CEA" w:rsidP="001F6CEA">
      <w:pPr>
        <w:rPr>
          <w:rFonts w:ascii="Helvetica" w:hAnsi="Helvetica" w:cs="Helvetica"/>
          <w:b/>
          <w:bCs/>
          <w:color w:val="222222"/>
          <w:sz w:val="21"/>
          <w:szCs w:val="21"/>
        </w:rPr>
      </w:pPr>
    </w:p>
    <w:p w14:paraId="109CC004" w14:textId="6E806892" w:rsidR="00484EB4" w:rsidRPr="001F6CEA" w:rsidRDefault="001F6CEA" w:rsidP="001F6CEA">
      <w:r w:rsidRPr="001F6CEA">
        <w:rPr>
          <w:rFonts w:ascii="Helvetica" w:hAnsi="Helvetica" w:cs="Helvetica" w:hint="eastAsia"/>
          <w:b/>
          <w:bCs/>
          <w:color w:val="222222"/>
          <w:sz w:val="21"/>
          <w:szCs w:val="21"/>
        </w:rPr>
        <w:t>ГЛАВА</w:t>
      </w:r>
      <w:r w:rsidRPr="001F6CEA">
        <w:rPr>
          <w:rFonts w:ascii="Helvetica" w:hAnsi="Helvetica" w:cs="Helvetica"/>
          <w:b/>
          <w:bCs/>
          <w:color w:val="222222"/>
          <w:sz w:val="21"/>
          <w:szCs w:val="21"/>
        </w:rPr>
        <w:t xml:space="preserve"> 5. </w:t>
      </w:r>
      <w:r w:rsidRPr="001F6CEA">
        <w:rPr>
          <w:rFonts w:ascii="Helvetica" w:hAnsi="Helvetica" w:cs="Helvetica" w:hint="eastAsia"/>
          <w:b/>
          <w:bCs/>
          <w:color w:val="222222"/>
          <w:sz w:val="21"/>
          <w:szCs w:val="21"/>
        </w:rPr>
        <w:t>АНОМАЛИИ</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РАННЕГО</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ПЕРИОДА</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РАЗВИТИЯ</w:t>
      </w:r>
      <w:r w:rsidRPr="001F6CEA">
        <w:rPr>
          <w:rFonts w:ascii="Helvetica" w:hAnsi="Helvetica" w:cs="Helvetica"/>
          <w:b/>
          <w:bCs/>
          <w:color w:val="222222"/>
          <w:sz w:val="21"/>
          <w:szCs w:val="21"/>
        </w:rPr>
        <w:t xml:space="preserve"> </w:t>
      </w:r>
      <w:r w:rsidRPr="001F6CEA">
        <w:rPr>
          <w:rFonts w:ascii="Helvetica" w:hAnsi="Helvetica" w:cs="Helvetica" w:hint="eastAsia"/>
          <w:b/>
          <w:bCs/>
          <w:color w:val="222222"/>
          <w:sz w:val="21"/>
          <w:szCs w:val="21"/>
        </w:rPr>
        <w:t>ВЕСЛОНОСА</w:t>
      </w:r>
      <w:r w:rsidRPr="001F6CEA">
        <w:rPr>
          <w:rFonts w:ascii="Helvetica" w:hAnsi="Helvetica" w:cs="Helvetica"/>
          <w:b/>
          <w:bCs/>
          <w:color w:val="222222"/>
          <w:sz w:val="21"/>
          <w:szCs w:val="21"/>
        </w:rPr>
        <w:t>.</w:t>
      </w:r>
    </w:p>
    <w:sectPr w:rsidR="00484EB4" w:rsidRPr="001F6CE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35523" w14:textId="77777777" w:rsidR="009E2A48" w:rsidRDefault="009E2A48">
      <w:pPr>
        <w:spacing w:after="0" w:line="240" w:lineRule="auto"/>
      </w:pPr>
      <w:r>
        <w:separator/>
      </w:r>
    </w:p>
  </w:endnote>
  <w:endnote w:type="continuationSeparator" w:id="0">
    <w:p w14:paraId="1F581307" w14:textId="77777777" w:rsidR="009E2A48" w:rsidRDefault="009E2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4A895" w14:textId="77777777" w:rsidR="009E2A48" w:rsidRDefault="009E2A48"/>
    <w:p w14:paraId="1DD454EA" w14:textId="77777777" w:rsidR="009E2A48" w:rsidRDefault="009E2A48"/>
    <w:p w14:paraId="75CA675A" w14:textId="77777777" w:rsidR="009E2A48" w:rsidRDefault="009E2A48"/>
    <w:p w14:paraId="70EBD96F" w14:textId="77777777" w:rsidR="009E2A48" w:rsidRDefault="009E2A48"/>
    <w:p w14:paraId="23016D57" w14:textId="77777777" w:rsidR="009E2A48" w:rsidRDefault="009E2A48"/>
    <w:p w14:paraId="08CC5962" w14:textId="77777777" w:rsidR="009E2A48" w:rsidRDefault="009E2A48"/>
    <w:p w14:paraId="228DAF9D" w14:textId="77777777" w:rsidR="009E2A48" w:rsidRDefault="009E2A4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079A53" wp14:editId="57B8635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40BFC" w14:textId="77777777" w:rsidR="009E2A48" w:rsidRDefault="009E2A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079A5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640BFC" w14:textId="77777777" w:rsidR="009E2A48" w:rsidRDefault="009E2A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96D78D" w14:textId="77777777" w:rsidR="009E2A48" w:rsidRDefault="009E2A48"/>
    <w:p w14:paraId="25D81AEF" w14:textId="77777777" w:rsidR="009E2A48" w:rsidRDefault="009E2A48"/>
    <w:p w14:paraId="6E8E0D13" w14:textId="77777777" w:rsidR="009E2A48" w:rsidRDefault="009E2A4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C76D0C" wp14:editId="18AF55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8A481" w14:textId="77777777" w:rsidR="009E2A48" w:rsidRDefault="009E2A48"/>
                          <w:p w14:paraId="475BD2E3" w14:textId="77777777" w:rsidR="009E2A48" w:rsidRDefault="009E2A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C76D0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C8A481" w14:textId="77777777" w:rsidR="009E2A48" w:rsidRDefault="009E2A48"/>
                    <w:p w14:paraId="475BD2E3" w14:textId="77777777" w:rsidR="009E2A48" w:rsidRDefault="009E2A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989254" w14:textId="77777777" w:rsidR="009E2A48" w:rsidRDefault="009E2A48"/>
    <w:p w14:paraId="2A32873E" w14:textId="77777777" w:rsidR="009E2A48" w:rsidRDefault="009E2A48">
      <w:pPr>
        <w:rPr>
          <w:sz w:val="2"/>
          <w:szCs w:val="2"/>
        </w:rPr>
      </w:pPr>
    </w:p>
    <w:p w14:paraId="6F7B307C" w14:textId="77777777" w:rsidR="009E2A48" w:rsidRDefault="009E2A48"/>
    <w:p w14:paraId="63FFF284" w14:textId="77777777" w:rsidR="009E2A48" w:rsidRDefault="009E2A48">
      <w:pPr>
        <w:spacing w:after="0" w:line="240" w:lineRule="auto"/>
      </w:pPr>
    </w:p>
  </w:footnote>
  <w:footnote w:type="continuationSeparator" w:id="0">
    <w:p w14:paraId="447A27CA" w14:textId="77777777" w:rsidR="009E2A48" w:rsidRDefault="009E2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A48"/>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215840</TotalTime>
  <Pages>2</Pages>
  <Words>275</Words>
  <Characters>1570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2593</cp:revision>
  <cp:lastPrinted>2009-02-06T05:36:00Z</cp:lastPrinted>
  <dcterms:created xsi:type="dcterms:W3CDTF">2024-01-07T13:43:00Z</dcterms:created>
  <dcterms:modified xsi:type="dcterms:W3CDTF">2025-11-24T21:45:00Z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