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BAC2"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Малышкина, Инна Александровна.</w:t>
      </w:r>
    </w:p>
    <w:p w14:paraId="7D31753F"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 xml:space="preserve">Низкочастотные релаксационные процессы вблизи структурных фазовых переходов в кристаллических и полимерных </w:t>
      </w:r>
      <w:proofErr w:type="gramStart"/>
      <w:r w:rsidRPr="006341A5">
        <w:rPr>
          <w:rFonts w:ascii="Helvetica" w:eastAsia="Symbol" w:hAnsi="Helvetica" w:cs="Helvetica"/>
          <w:b/>
          <w:bCs/>
          <w:color w:val="222222"/>
          <w:kern w:val="0"/>
          <w:sz w:val="21"/>
          <w:szCs w:val="21"/>
          <w:lang w:eastAsia="ru-RU"/>
        </w:rPr>
        <w:t>сегнетоэлектриках :</w:t>
      </w:r>
      <w:proofErr w:type="gramEnd"/>
      <w:r w:rsidRPr="006341A5">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01.04.07. - Москва, 2000. - 126 </w:t>
      </w:r>
      <w:proofErr w:type="gramStart"/>
      <w:r w:rsidRPr="006341A5">
        <w:rPr>
          <w:rFonts w:ascii="Helvetica" w:eastAsia="Symbol" w:hAnsi="Helvetica" w:cs="Helvetica"/>
          <w:b/>
          <w:bCs/>
          <w:color w:val="222222"/>
          <w:kern w:val="0"/>
          <w:sz w:val="21"/>
          <w:szCs w:val="21"/>
          <w:lang w:eastAsia="ru-RU"/>
        </w:rPr>
        <w:t>с. :</w:t>
      </w:r>
      <w:proofErr w:type="gramEnd"/>
      <w:r w:rsidRPr="006341A5">
        <w:rPr>
          <w:rFonts w:ascii="Helvetica" w:eastAsia="Symbol" w:hAnsi="Helvetica" w:cs="Helvetica"/>
          <w:b/>
          <w:bCs/>
          <w:color w:val="222222"/>
          <w:kern w:val="0"/>
          <w:sz w:val="21"/>
          <w:szCs w:val="21"/>
          <w:lang w:eastAsia="ru-RU"/>
        </w:rPr>
        <w:t xml:space="preserve"> ил.</w:t>
      </w:r>
    </w:p>
    <w:p w14:paraId="6D6BEABE"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Оглавление диссертациикандидат физико-математических наук Малышкина, Инна Александровна</w:t>
      </w:r>
    </w:p>
    <w:p w14:paraId="60197AC6"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ВВЕДЕНИЕ.</w:t>
      </w:r>
    </w:p>
    <w:p w14:paraId="4C87F298"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ГЛАВА I ОБЗОР ЛИТЕРАТУРЫ.</w:t>
      </w:r>
    </w:p>
    <w:p w14:paraId="167283F1"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§1.1 Диэлектрическая спектроскопия и пироэлектрический анализ как способы изучения твердых тел.</w:t>
      </w:r>
    </w:p>
    <w:p w14:paraId="423C7C68"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1.1.1 Диэлектрическая спектроскопия в современной физике твердого тела.</w:t>
      </w:r>
    </w:p>
    <w:p w14:paraId="257D830A"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1.1.2 Пироэлектричество как способ изучения кристаллических структур.</w:t>
      </w:r>
    </w:p>
    <w:p w14:paraId="5B18E7A1"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§1.2 Объекты исследования.</w:t>
      </w:r>
    </w:p>
    <w:p w14:paraId="657AF2E3"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1.2.1 Кристалл моноклинного фосфата аммония теллуриевой кислоты.</w:t>
      </w:r>
    </w:p>
    <w:p w14:paraId="38C4E1C8"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1.2.2 Поливинилиденфторид и родственные сополимеры.</w:t>
      </w:r>
    </w:p>
    <w:p w14:paraId="74167E09"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ГЛАВА II ОБРАЗЦЫ И МЕТОДИКА ЭКСПЕРИМЕНТА.</w:t>
      </w:r>
    </w:p>
    <w:p w14:paraId="1DEE0AF2"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§2.1 Приготовление образцов.</w:t>
      </w:r>
    </w:p>
    <w:p w14:paraId="50269A23"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2.1.1 Кристалл моноклинного фосфата аммония теллуриевой кислоты.</w:t>
      </w:r>
    </w:p>
    <w:p w14:paraId="73F421B4"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2.1.2 Сополимер винилиденфторида с трифторэтиленом.</w:t>
      </w:r>
    </w:p>
    <w:p w14:paraId="77BDF34B"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§2.2 Методы получения и обработки экспериментальных данных.5$</w:t>
      </w:r>
    </w:p>
    <w:p w14:paraId="4D2B7CA8"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2.2.1 Методы анализа диэлектрических спектров.</w:t>
      </w:r>
    </w:p>
    <w:p w14:paraId="185A0EFA"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2.2.2 Методы пироэлектрического и термодеполяризационного анализа.</w:t>
      </w:r>
    </w:p>
    <w:p w14:paraId="51FD4D68"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§2.3 Методика эксперимента.</w:t>
      </w:r>
    </w:p>
    <w:p w14:paraId="7D8F7EA5"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2.3.1 Экспериментальная установка.</w:t>
      </w:r>
    </w:p>
    <w:p w14:paraId="04FA876A"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-32.3.2 Методика измерений пирокоэффициента и токов термо депо ляризации.</w:t>
      </w:r>
    </w:p>
    <w:p w14:paraId="1A29B092"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2.3.3 Методика измерений диэлектрической проницаемости и тангенса угла диэлектрических потерь.</w:t>
      </w:r>
    </w:p>
    <w:p w14:paraId="4C679A52"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2.3.4 Методика измерения удельного сопротивления.</w:t>
      </w:r>
    </w:p>
    <w:p w14:paraId="3D9807FE"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ГЛАВА III ЭКСПЕРИМЕНТАЛЬНЫЕ РЕЗУЛЬТАТЫ.</w:t>
      </w:r>
    </w:p>
    <w:p w14:paraId="0C776AB3"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 3.1 Особенности фазового перехода в кристалле моноклинного фосфата аммония теллуриевой кислоты.</w:t>
      </w:r>
    </w:p>
    <w:p w14:paraId="5C451D2F"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§3.2 Влияние допирования на сегнетоэлектрический фазовый переход в сополимере винилиденфторида с трифторэтиленом.</w:t>
      </w:r>
    </w:p>
    <w:p w14:paraId="627D6AD7" w14:textId="77777777" w:rsidR="006341A5" w:rsidRPr="006341A5" w:rsidRDefault="006341A5" w:rsidP="006341A5">
      <w:pPr>
        <w:rPr>
          <w:rFonts w:ascii="Helvetica" w:eastAsia="Symbol" w:hAnsi="Helvetica" w:cs="Helvetica"/>
          <w:b/>
          <w:bCs/>
          <w:color w:val="222222"/>
          <w:kern w:val="0"/>
          <w:sz w:val="21"/>
          <w:szCs w:val="21"/>
          <w:lang w:eastAsia="ru-RU"/>
        </w:rPr>
      </w:pPr>
      <w:r w:rsidRPr="006341A5">
        <w:rPr>
          <w:rFonts w:ascii="Helvetica" w:eastAsia="Symbol" w:hAnsi="Helvetica" w:cs="Helvetica"/>
          <w:b/>
          <w:bCs/>
          <w:color w:val="222222"/>
          <w:kern w:val="0"/>
          <w:sz w:val="21"/>
          <w:szCs w:val="21"/>
          <w:lang w:eastAsia="ru-RU"/>
        </w:rPr>
        <w:t>ВЫВОДЫ.</w:t>
      </w:r>
    </w:p>
    <w:p w14:paraId="071EBB05" w14:textId="0E8E1FD7" w:rsidR="00E67B85" w:rsidRPr="006341A5" w:rsidRDefault="00E67B85" w:rsidP="006341A5"/>
    <w:sectPr w:rsidR="00E67B85" w:rsidRPr="006341A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6DD5" w14:textId="77777777" w:rsidR="00A018D4" w:rsidRDefault="00A018D4">
      <w:pPr>
        <w:spacing w:after="0" w:line="240" w:lineRule="auto"/>
      </w:pPr>
      <w:r>
        <w:separator/>
      </w:r>
    </w:p>
  </w:endnote>
  <w:endnote w:type="continuationSeparator" w:id="0">
    <w:p w14:paraId="382F37CE" w14:textId="77777777" w:rsidR="00A018D4" w:rsidRDefault="00A0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7E7D" w14:textId="77777777" w:rsidR="00A018D4" w:rsidRDefault="00A018D4"/>
    <w:p w14:paraId="167A84EA" w14:textId="77777777" w:rsidR="00A018D4" w:rsidRDefault="00A018D4"/>
    <w:p w14:paraId="7549B017" w14:textId="77777777" w:rsidR="00A018D4" w:rsidRDefault="00A018D4"/>
    <w:p w14:paraId="26F54D35" w14:textId="77777777" w:rsidR="00A018D4" w:rsidRDefault="00A018D4"/>
    <w:p w14:paraId="2B9F9EA1" w14:textId="77777777" w:rsidR="00A018D4" w:rsidRDefault="00A018D4"/>
    <w:p w14:paraId="25955F0E" w14:textId="77777777" w:rsidR="00A018D4" w:rsidRDefault="00A018D4"/>
    <w:p w14:paraId="6E6C6A62" w14:textId="77777777" w:rsidR="00A018D4" w:rsidRDefault="00A018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43A99B" wp14:editId="34CEA0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B1EEB" w14:textId="77777777" w:rsidR="00A018D4" w:rsidRDefault="00A018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43A9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4B1EEB" w14:textId="77777777" w:rsidR="00A018D4" w:rsidRDefault="00A018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3A2AAF" w14:textId="77777777" w:rsidR="00A018D4" w:rsidRDefault="00A018D4"/>
    <w:p w14:paraId="628469CB" w14:textId="77777777" w:rsidR="00A018D4" w:rsidRDefault="00A018D4"/>
    <w:p w14:paraId="0CDB7202" w14:textId="77777777" w:rsidR="00A018D4" w:rsidRDefault="00A018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E41518" wp14:editId="4A0A3A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7BB0C" w14:textId="77777777" w:rsidR="00A018D4" w:rsidRDefault="00A018D4"/>
                          <w:p w14:paraId="5F0FB7AA" w14:textId="77777777" w:rsidR="00A018D4" w:rsidRDefault="00A018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E415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37BB0C" w14:textId="77777777" w:rsidR="00A018D4" w:rsidRDefault="00A018D4"/>
                    <w:p w14:paraId="5F0FB7AA" w14:textId="77777777" w:rsidR="00A018D4" w:rsidRDefault="00A018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B1615C" w14:textId="77777777" w:rsidR="00A018D4" w:rsidRDefault="00A018D4"/>
    <w:p w14:paraId="04F0EDD4" w14:textId="77777777" w:rsidR="00A018D4" w:rsidRDefault="00A018D4">
      <w:pPr>
        <w:rPr>
          <w:sz w:val="2"/>
          <w:szCs w:val="2"/>
        </w:rPr>
      </w:pPr>
    </w:p>
    <w:p w14:paraId="29E0849B" w14:textId="77777777" w:rsidR="00A018D4" w:rsidRDefault="00A018D4"/>
    <w:p w14:paraId="254BF6B1" w14:textId="77777777" w:rsidR="00A018D4" w:rsidRDefault="00A018D4">
      <w:pPr>
        <w:spacing w:after="0" w:line="240" w:lineRule="auto"/>
      </w:pPr>
    </w:p>
  </w:footnote>
  <w:footnote w:type="continuationSeparator" w:id="0">
    <w:p w14:paraId="14BF8FB6" w14:textId="77777777" w:rsidR="00A018D4" w:rsidRDefault="00A01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8D4"/>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111520</TotalTime>
  <Pages>2</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1782</cp:revision>
  <cp:lastPrinted>2009-02-06T05:36:00Z</cp:lastPrinted>
  <dcterms:created xsi:type="dcterms:W3CDTF">2024-01-07T13:43:00Z</dcterms:created>
  <dcterms:modified xsi:type="dcterms:W3CDTF">2025-06-10T21:40:00Z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