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B4CA" w14:textId="74959F3E" w:rsidR="00B37267" w:rsidRDefault="00112D6C" w:rsidP="00112D6C">
      <w:pPr>
        <w:rPr>
          <w:lang w:val="ru-RU"/>
        </w:rPr>
      </w:pPr>
      <w:r w:rsidRPr="00112D6C">
        <w:rPr>
          <w:rFonts w:hint="eastAsia"/>
          <w:lang w:val="ru-RU"/>
        </w:rPr>
        <w:t>Макаридзе</w:t>
      </w:r>
      <w:r w:rsidRPr="00112D6C">
        <w:rPr>
          <w:lang w:val="ru-RU"/>
        </w:rPr>
        <w:t xml:space="preserve">, </w:t>
      </w:r>
      <w:r w:rsidRPr="00112D6C">
        <w:rPr>
          <w:rFonts w:hint="eastAsia"/>
          <w:lang w:val="ru-RU"/>
        </w:rPr>
        <w:t>Александр</w:t>
      </w:r>
      <w:r w:rsidRPr="00112D6C">
        <w:rPr>
          <w:lang w:val="ru-RU"/>
        </w:rPr>
        <w:t xml:space="preserve"> </w:t>
      </w:r>
      <w:r w:rsidRPr="00112D6C">
        <w:rPr>
          <w:rFonts w:hint="eastAsia"/>
          <w:lang w:val="ru-RU"/>
        </w:rPr>
        <w:t>Отарович</w:t>
      </w:r>
      <w:r>
        <w:rPr>
          <w:lang w:val="ru-RU"/>
        </w:rPr>
        <w:t xml:space="preserve"> </w:t>
      </w:r>
      <w:r w:rsidRPr="00112D6C">
        <w:rPr>
          <w:rFonts w:hint="eastAsia"/>
          <w:lang w:val="ru-RU"/>
        </w:rPr>
        <w:t>Научное</w:t>
      </w:r>
      <w:r w:rsidRPr="00112D6C">
        <w:rPr>
          <w:lang w:val="ru-RU"/>
        </w:rPr>
        <w:t xml:space="preserve"> </w:t>
      </w:r>
      <w:r w:rsidRPr="00112D6C">
        <w:rPr>
          <w:rFonts w:hint="eastAsia"/>
          <w:lang w:val="ru-RU"/>
        </w:rPr>
        <w:t>обоснование</w:t>
      </w:r>
      <w:r w:rsidRPr="00112D6C">
        <w:rPr>
          <w:lang w:val="ru-RU"/>
        </w:rPr>
        <w:t xml:space="preserve"> </w:t>
      </w:r>
      <w:r w:rsidRPr="00112D6C">
        <w:rPr>
          <w:rFonts w:hint="eastAsia"/>
          <w:lang w:val="ru-RU"/>
        </w:rPr>
        <w:t>организации</w:t>
      </w:r>
      <w:r w:rsidRPr="00112D6C">
        <w:rPr>
          <w:lang w:val="ru-RU"/>
        </w:rPr>
        <w:t xml:space="preserve"> </w:t>
      </w:r>
      <w:r w:rsidRPr="00112D6C">
        <w:rPr>
          <w:rFonts w:hint="eastAsia"/>
          <w:lang w:val="ru-RU"/>
        </w:rPr>
        <w:t>стационарного</w:t>
      </w:r>
      <w:r w:rsidRPr="00112D6C">
        <w:rPr>
          <w:lang w:val="ru-RU"/>
        </w:rPr>
        <w:t xml:space="preserve"> </w:t>
      </w:r>
      <w:r w:rsidRPr="00112D6C">
        <w:rPr>
          <w:rFonts w:hint="eastAsia"/>
          <w:lang w:val="ru-RU"/>
        </w:rPr>
        <w:t>этапа</w:t>
      </w:r>
      <w:r w:rsidRPr="00112D6C">
        <w:rPr>
          <w:lang w:val="ru-RU"/>
        </w:rPr>
        <w:t xml:space="preserve"> </w:t>
      </w:r>
      <w:r w:rsidRPr="00112D6C">
        <w:rPr>
          <w:rFonts w:hint="eastAsia"/>
          <w:lang w:val="ru-RU"/>
        </w:rPr>
        <w:t>медицинской</w:t>
      </w:r>
      <w:r w:rsidRPr="00112D6C">
        <w:rPr>
          <w:lang w:val="ru-RU"/>
        </w:rPr>
        <w:t xml:space="preserve"> </w:t>
      </w:r>
      <w:r w:rsidRPr="00112D6C">
        <w:rPr>
          <w:rFonts w:hint="eastAsia"/>
          <w:lang w:val="ru-RU"/>
        </w:rPr>
        <w:t>реабилитации</w:t>
      </w:r>
      <w:r w:rsidRPr="00112D6C">
        <w:rPr>
          <w:lang w:val="ru-RU"/>
        </w:rPr>
        <w:t xml:space="preserve"> </w:t>
      </w:r>
      <w:r w:rsidRPr="00112D6C">
        <w:rPr>
          <w:rFonts w:hint="eastAsia"/>
          <w:lang w:val="ru-RU"/>
        </w:rPr>
        <w:t>больных</w:t>
      </w:r>
      <w:r w:rsidRPr="00112D6C">
        <w:rPr>
          <w:lang w:val="ru-RU"/>
        </w:rPr>
        <w:t xml:space="preserve"> </w:t>
      </w:r>
      <w:r w:rsidRPr="00112D6C">
        <w:rPr>
          <w:rFonts w:hint="eastAsia"/>
          <w:lang w:val="ru-RU"/>
        </w:rPr>
        <w:t>после</w:t>
      </w:r>
      <w:r w:rsidRPr="00112D6C">
        <w:rPr>
          <w:lang w:val="ru-RU"/>
        </w:rPr>
        <w:t xml:space="preserve"> </w:t>
      </w:r>
      <w:r w:rsidRPr="00112D6C">
        <w:rPr>
          <w:rFonts w:hint="eastAsia"/>
          <w:lang w:val="ru-RU"/>
        </w:rPr>
        <w:t>острого</w:t>
      </w:r>
      <w:r w:rsidRPr="00112D6C">
        <w:rPr>
          <w:lang w:val="ru-RU"/>
        </w:rPr>
        <w:t xml:space="preserve"> </w:t>
      </w:r>
      <w:r w:rsidRPr="00112D6C">
        <w:rPr>
          <w:rFonts w:hint="eastAsia"/>
          <w:lang w:val="ru-RU"/>
        </w:rPr>
        <w:t>инфаркта</w:t>
      </w:r>
      <w:r w:rsidRPr="00112D6C">
        <w:rPr>
          <w:lang w:val="ru-RU"/>
        </w:rPr>
        <w:t xml:space="preserve"> </w:t>
      </w:r>
      <w:r w:rsidRPr="00112D6C">
        <w:rPr>
          <w:rFonts w:hint="eastAsia"/>
          <w:lang w:val="ru-RU"/>
        </w:rPr>
        <w:t>миокарда</w:t>
      </w:r>
      <w:r w:rsidRPr="00112D6C">
        <w:rPr>
          <w:lang w:val="ru-RU"/>
        </w:rPr>
        <w:t xml:space="preserve"> </w:t>
      </w:r>
      <w:r w:rsidRPr="00112D6C">
        <w:rPr>
          <w:rFonts w:hint="eastAsia"/>
          <w:lang w:val="ru-RU"/>
        </w:rPr>
        <w:t>в</w:t>
      </w:r>
      <w:r w:rsidRPr="00112D6C">
        <w:rPr>
          <w:lang w:val="ru-RU"/>
        </w:rPr>
        <w:t xml:space="preserve"> </w:t>
      </w:r>
      <w:r w:rsidRPr="00112D6C">
        <w:rPr>
          <w:rFonts w:hint="eastAsia"/>
          <w:lang w:val="ru-RU"/>
        </w:rPr>
        <w:t>современных</w:t>
      </w:r>
      <w:r w:rsidRPr="00112D6C">
        <w:rPr>
          <w:lang w:val="ru-RU"/>
        </w:rPr>
        <w:t xml:space="preserve"> </w:t>
      </w:r>
      <w:r w:rsidRPr="00112D6C">
        <w:rPr>
          <w:rFonts w:hint="eastAsia"/>
          <w:lang w:val="ru-RU"/>
        </w:rPr>
        <w:t>условиях</w:t>
      </w:r>
    </w:p>
    <w:p w14:paraId="025D35D7" w14:textId="77777777" w:rsidR="00112D6C" w:rsidRDefault="00112D6C" w:rsidP="00112D6C">
      <w:r>
        <w:rPr>
          <w:rFonts w:hint="eastAsia"/>
        </w:rPr>
        <w:t>ОГЛАВЛЕНИЕ</w:t>
      </w:r>
      <w:r>
        <w:t xml:space="preserve"> </w:t>
      </w:r>
      <w:r>
        <w:rPr>
          <w:rFonts w:hint="eastAsia"/>
        </w:rPr>
        <w:t>ДИССЕРТАЦИИ</w:t>
      </w:r>
    </w:p>
    <w:p w14:paraId="4CE7325A" w14:textId="77777777" w:rsidR="00112D6C" w:rsidRDefault="00112D6C" w:rsidP="00112D6C">
      <w:r>
        <w:rPr>
          <w:rFonts w:hint="eastAsia"/>
        </w:rPr>
        <w:t>кандидат</w:t>
      </w:r>
      <w:r>
        <w:t xml:space="preserve"> </w:t>
      </w:r>
      <w:r>
        <w:rPr>
          <w:rFonts w:hint="eastAsia"/>
        </w:rPr>
        <w:t>наук</w:t>
      </w:r>
      <w:r>
        <w:t xml:space="preserve"> </w:t>
      </w:r>
      <w:r>
        <w:rPr>
          <w:rFonts w:hint="eastAsia"/>
        </w:rPr>
        <w:t>Макаридзе</w:t>
      </w:r>
      <w:r>
        <w:t xml:space="preserve">, </w:t>
      </w:r>
      <w:r>
        <w:rPr>
          <w:rFonts w:hint="eastAsia"/>
        </w:rPr>
        <w:t>Александр</w:t>
      </w:r>
      <w:r>
        <w:t xml:space="preserve"> </w:t>
      </w:r>
      <w:r>
        <w:rPr>
          <w:rFonts w:hint="eastAsia"/>
        </w:rPr>
        <w:t>Отарович</w:t>
      </w:r>
    </w:p>
    <w:p w14:paraId="5C8377D8" w14:textId="77777777" w:rsidR="00112D6C" w:rsidRDefault="00112D6C" w:rsidP="00112D6C">
      <w:r>
        <w:rPr>
          <w:rFonts w:hint="eastAsia"/>
        </w:rPr>
        <w:t>ОГЛАВЛЕНИЕ</w:t>
      </w:r>
    </w:p>
    <w:p w14:paraId="3A997F72" w14:textId="77777777" w:rsidR="00112D6C" w:rsidRDefault="00112D6C" w:rsidP="00112D6C"/>
    <w:p w14:paraId="2DBB1A6C" w14:textId="77777777" w:rsidR="00112D6C" w:rsidRDefault="00112D6C" w:rsidP="00112D6C">
      <w:r>
        <w:rPr>
          <w:rFonts w:hint="eastAsia"/>
        </w:rPr>
        <w:t>стр</w:t>
      </w:r>
      <w:r>
        <w:t>.</w:t>
      </w:r>
    </w:p>
    <w:p w14:paraId="7DF16B2F" w14:textId="77777777" w:rsidR="00112D6C" w:rsidRDefault="00112D6C" w:rsidP="00112D6C"/>
    <w:p w14:paraId="31A9F4FE" w14:textId="77777777" w:rsidR="00112D6C" w:rsidRDefault="00112D6C" w:rsidP="00112D6C">
      <w:r>
        <w:rPr>
          <w:rFonts w:hint="eastAsia"/>
        </w:rPr>
        <w:t>Введение</w:t>
      </w:r>
    </w:p>
    <w:p w14:paraId="6028851F" w14:textId="77777777" w:rsidR="00112D6C" w:rsidRDefault="00112D6C" w:rsidP="00112D6C"/>
    <w:p w14:paraId="0D87CFBB" w14:textId="77777777" w:rsidR="00112D6C" w:rsidRDefault="00112D6C" w:rsidP="00112D6C">
      <w:r>
        <w:rPr>
          <w:rFonts w:hint="eastAsia"/>
        </w:rPr>
        <w:t>Глава</w:t>
      </w:r>
      <w:r>
        <w:t xml:space="preserve"> 1. </w:t>
      </w:r>
      <w:r>
        <w:rPr>
          <w:rFonts w:hint="eastAsia"/>
        </w:rPr>
        <w:t>Восстановительное</w:t>
      </w:r>
      <w:r>
        <w:t xml:space="preserve"> </w:t>
      </w:r>
      <w:r>
        <w:rPr>
          <w:rFonts w:hint="eastAsia"/>
        </w:rPr>
        <w:t>лечение</w:t>
      </w:r>
      <w:r>
        <w:t xml:space="preserve"> </w:t>
      </w:r>
      <w:r>
        <w:rPr>
          <w:rFonts w:hint="eastAsia"/>
        </w:rPr>
        <w:t>больных</w:t>
      </w:r>
      <w:r>
        <w:t xml:space="preserve"> </w:t>
      </w:r>
      <w:r>
        <w:rPr>
          <w:rFonts w:hint="eastAsia"/>
        </w:rPr>
        <w:t>острым</w:t>
      </w:r>
      <w:r>
        <w:t xml:space="preserve"> </w:t>
      </w:r>
      <w:r>
        <w:rPr>
          <w:rFonts w:hint="eastAsia"/>
        </w:rPr>
        <w:t>инфарктом</w:t>
      </w:r>
    </w:p>
    <w:p w14:paraId="2E38E7C4" w14:textId="77777777" w:rsidR="00112D6C" w:rsidRDefault="00112D6C" w:rsidP="00112D6C"/>
    <w:p w14:paraId="582011D5" w14:textId="77777777" w:rsidR="00112D6C" w:rsidRDefault="00112D6C" w:rsidP="00112D6C">
      <w:r>
        <w:rPr>
          <w:rFonts w:hint="eastAsia"/>
        </w:rPr>
        <w:t>миокарда</w:t>
      </w:r>
      <w:r>
        <w:t xml:space="preserve"> (</w:t>
      </w:r>
      <w:r>
        <w:rPr>
          <w:rFonts w:hint="eastAsia"/>
        </w:rPr>
        <w:t>Обзор</w:t>
      </w:r>
      <w:r>
        <w:t xml:space="preserve"> </w:t>
      </w:r>
      <w:r>
        <w:rPr>
          <w:rFonts w:hint="eastAsia"/>
        </w:rPr>
        <w:t>литературы</w:t>
      </w:r>
      <w:r>
        <w:t>)</w:t>
      </w:r>
    </w:p>
    <w:p w14:paraId="61590B18" w14:textId="77777777" w:rsidR="00112D6C" w:rsidRDefault="00112D6C" w:rsidP="00112D6C"/>
    <w:p w14:paraId="300B7515" w14:textId="77777777" w:rsidR="00112D6C" w:rsidRDefault="00112D6C" w:rsidP="00112D6C">
      <w:r>
        <w:t xml:space="preserve">1.1. </w:t>
      </w:r>
      <w:r>
        <w:rPr>
          <w:rFonts w:hint="eastAsia"/>
        </w:rPr>
        <w:t>Эпидемиология</w:t>
      </w:r>
      <w:r>
        <w:t xml:space="preserve"> </w:t>
      </w:r>
      <w:r>
        <w:rPr>
          <w:rFonts w:hint="eastAsia"/>
        </w:rPr>
        <w:t>острого</w:t>
      </w:r>
      <w:r>
        <w:t xml:space="preserve"> </w:t>
      </w:r>
      <w:r>
        <w:rPr>
          <w:rFonts w:hint="eastAsia"/>
        </w:rPr>
        <w:t>инфаркта</w:t>
      </w:r>
      <w:r>
        <w:t xml:space="preserve"> </w:t>
      </w:r>
      <w:r>
        <w:rPr>
          <w:rFonts w:hint="eastAsia"/>
        </w:rPr>
        <w:t>миокарда</w:t>
      </w:r>
    </w:p>
    <w:p w14:paraId="4297668B" w14:textId="77777777" w:rsidR="00112D6C" w:rsidRDefault="00112D6C" w:rsidP="00112D6C"/>
    <w:p w14:paraId="4545BA03" w14:textId="77777777" w:rsidR="00112D6C" w:rsidRDefault="00112D6C" w:rsidP="00112D6C">
      <w:r>
        <w:t xml:space="preserve">1.2 . </w:t>
      </w:r>
      <w:r>
        <w:rPr>
          <w:rFonts w:hint="eastAsia"/>
        </w:rPr>
        <w:t>Динамика</w:t>
      </w:r>
      <w:r>
        <w:t xml:space="preserve"> </w:t>
      </w:r>
      <w:r>
        <w:rPr>
          <w:rFonts w:hint="eastAsia"/>
        </w:rPr>
        <w:t>развития</w:t>
      </w:r>
      <w:r>
        <w:t xml:space="preserve"> </w:t>
      </w:r>
      <w:r>
        <w:rPr>
          <w:rFonts w:hint="eastAsia"/>
        </w:rPr>
        <w:t>медицинской</w:t>
      </w:r>
      <w:r>
        <w:t xml:space="preserve"> </w:t>
      </w:r>
      <w:r>
        <w:rPr>
          <w:rFonts w:hint="eastAsia"/>
        </w:rPr>
        <w:t>реабилитации</w:t>
      </w:r>
      <w:r>
        <w:t xml:space="preserve"> </w:t>
      </w:r>
      <w:r>
        <w:rPr>
          <w:rFonts w:hint="eastAsia"/>
        </w:rPr>
        <w:t>и</w:t>
      </w:r>
      <w:r>
        <w:t xml:space="preserve"> </w:t>
      </w:r>
      <w:r>
        <w:rPr>
          <w:rFonts w:hint="eastAsia"/>
        </w:rPr>
        <w:t>реабилитации</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инфарктом</w:t>
      </w:r>
      <w:r>
        <w:t xml:space="preserve"> </w:t>
      </w:r>
      <w:r>
        <w:rPr>
          <w:rFonts w:hint="eastAsia"/>
        </w:rPr>
        <w:t>миокарда</w:t>
      </w:r>
      <w:r>
        <w:t xml:space="preserve"> </w:t>
      </w:r>
      <w:r>
        <w:rPr>
          <w:rFonts w:hint="eastAsia"/>
        </w:rPr>
        <w:t>в</w:t>
      </w:r>
    </w:p>
    <w:p w14:paraId="1EFDE4ED" w14:textId="77777777" w:rsidR="00112D6C" w:rsidRDefault="00112D6C" w:rsidP="00112D6C"/>
    <w:p w14:paraId="0D4417CA" w14:textId="77777777" w:rsidR="00112D6C" w:rsidRDefault="00112D6C" w:rsidP="00112D6C">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085162FF" w14:textId="77777777" w:rsidR="00112D6C" w:rsidRDefault="00112D6C" w:rsidP="00112D6C"/>
    <w:p w14:paraId="354F9679" w14:textId="77777777" w:rsidR="00112D6C" w:rsidRDefault="00112D6C" w:rsidP="00112D6C">
      <w:r>
        <w:t xml:space="preserve">1.3. </w:t>
      </w:r>
      <w:r>
        <w:rPr>
          <w:rFonts w:hint="eastAsia"/>
        </w:rPr>
        <w:t>Организация</w:t>
      </w:r>
      <w:r>
        <w:t xml:space="preserve"> </w:t>
      </w:r>
      <w:r>
        <w:rPr>
          <w:rFonts w:hint="eastAsia"/>
        </w:rPr>
        <w:t>медицинской</w:t>
      </w:r>
      <w:r>
        <w:t xml:space="preserve"> </w:t>
      </w:r>
      <w:r>
        <w:rPr>
          <w:rFonts w:hint="eastAsia"/>
        </w:rPr>
        <w:t>реабилитации</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инфарктом</w:t>
      </w:r>
      <w:r>
        <w:t xml:space="preserve"> </w:t>
      </w:r>
      <w:r>
        <w:rPr>
          <w:rFonts w:hint="eastAsia"/>
        </w:rPr>
        <w:t>миокарда</w:t>
      </w:r>
      <w:r>
        <w:t xml:space="preserve"> </w:t>
      </w:r>
      <w:r>
        <w:rPr>
          <w:rFonts w:hint="eastAsia"/>
        </w:rPr>
        <w:t>в</w:t>
      </w:r>
      <w:r>
        <w:t xml:space="preserve"> </w:t>
      </w:r>
      <w:r>
        <w:rPr>
          <w:rFonts w:hint="eastAsia"/>
        </w:rPr>
        <w:t>современных</w:t>
      </w:r>
      <w:r>
        <w:t xml:space="preserve"> </w:t>
      </w:r>
      <w:r>
        <w:rPr>
          <w:rFonts w:hint="eastAsia"/>
        </w:rPr>
        <w:t>условиях</w:t>
      </w:r>
    </w:p>
    <w:p w14:paraId="494C5E86" w14:textId="77777777" w:rsidR="00112D6C" w:rsidRDefault="00112D6C" w:rsidP="00112D6C"/>
    <w:p w14:paraId="11D307DC" w14:textId="77777777" w:rsidR="00112D6C" w:rsidRDefault="00112D6C" w:rsidP="00112D6C">
      <w:r>
        <w:t xml:space="preserve">1.3.1. </w:t>
      </w:r>
      <w:r>
        <w:rPr>
          <w:rFonts w:hint="eastAsia"/>
        </w:rPr>
        <w:t>Стационарный</w:t>
      </w:r>
      <w:r>
        <w:t xml:space="preserve"> </w:t>
      </w:r>
      <w:r>
        <w:rPr>
          <w:rFonts w:hint="eastAsia"/>
        </w:rPr>
        <w:t>этап</w:t>
      </w:r>
      <w:r>
        <w:t xml:space="preserve"> </w:t>
      </w:r>
      <w:r>
        <w:rPr>
          <w:rFonts w:hint="eastAsia"/>
        </w:rPr>
        <w:t>медицинской</w:t>
      </w:r>
      <w:r>
        <w:t xml:space="preserve"> </w:t>
      </w:r>
      <w:r>
        <w:rPr>
          <w:rFonts w:hint="eastAsia"/>
        </w:rPr>
        <w:t>реабилитации</w:t>
      </w:r>
    </w:p>
    <w:p w14:paraId="67E139D8" w14:textId="77777777" w:rsidR="00112D6C" w:rsidRDefault="00112D6C" w:rsidP="00112D6C"/>
    <w:p w14:paraId="4674F2C7" w14:textId="77777777" w:rsidR="00112D6C" w:rsidRDefault="00112D6C" w:rsidP="00112D6C">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инфарктом</w:t>
      </w:r>
      <w:r>
        <w:t xml:space="preserve"> </w:t>
      </w:r>
      <w:r>
        <w:rPr>
          <w:rFonts w:hint="eastAsia"/>
        </w:rPr>
        <w:t>миокарда</w:t>
      </w:r>
    </w:p>
    <w:p w14:paraId="0F9297EF" w14:textId="77777777" w:rsidR="00112D6C" w:rsidRDefault="00112D6C" w:rsidP="00112D6C"/>
    <w:p w14:paraId="05DB64EC" w14:textId="77777777" w:rsidR="00112D6C" w:rsidRDefault="00112D6C" w:rsidP="00112D6C">
      <w:r>
        <w:t xml:space="preserve">1.3.2. </w:t>
      </w:r>
      <w:r>
        <w:rPr>
          <w:rFonts w:hint="eastAsia"/>
        </w:rPr>
        <w:t>Санаторный</w:t>
      </w:r>
      <w:r>
        <w:t xml:space="preserve"> </w:t>
      </w:r>
      <w:r>
        <w:rPr>
          <w:rFonts w:hint="eastAsia"/>
        </w:rPr>
        <w:t>этап</w:t>
      </w:r>
      <w:r>
        <w:t xml:space="preserve"> </w:t>
      </w:r>
      <w:r>
        <w:rPr>
          <w:rFonts w:hint="eastAsia"/>
        </w:rPr>
        <w:t>медицинской</w:t>
      </w:r>
      <w:r>
        <w:t xml:space="preserve"> </w:t>
      </w:r>
      <w:r>
        <w:rPr>
          <w:rFonts w:hint="eastAsia"/>
        </w:rPr>
        <w:t>реабилитации</w:t>
      </w:r>
      <w:r>
        <w:t xml:space="preserve"> </w:t>
      </w:r>
      <w:r>
        <w:rPr>
          <w:rFonts w:hint="eastAsia"/>
        </w:rPr>
        <w:t>бо</w:t>
      </w:r>
      <w:r>
        <w:rPr>
          <w:rFonts w:hint="eastAsia"/>
        </w:rPr>
        <w:lastRenderedPageBreak/>
        <w:t>льных</w:t>
      </w:r>
      <w:r>
        <w:t xml:space="preserve">, </w:t>
      </w:r>
      <w:r>
        <w:rPr>
          <w:rFonts w:hint="eastAsia"/>
        </w:rPr>
        <w:t>перенесших</w:t>
      </w:r>
      <w:r>
        <w:t xml:space="preserve"> </w:t>
      </w:r>
      <w:r>
        <w:rPr>
          <w:rFonts w:hint="eastAsia"/>
        </w:rPr>
        <w:t>острый</w:t>
      </w:r>
      <w:r>
        <w:t xml:space="preserve"> </w:t>
      </w:r>
      <w:r>
        <w:rPr>
          <w:rFonts w:hint="eastAsia"/>
        </w:rPr>
        <w:t>инфаркт</w:t>
      </w:r>
      <w:r>
        <w:t xml:space="preserve"> </w:t>
      </w:r>
      <w:r>
        <w:rPr>
          <w:rFonts w:hint="eastAsia"/>
        </w:rPr>
        <w:t>миокарда</w:t>
      </w:r>
    </w:p>
    <w:p w14:paraId="4CBB74F2" w14:textId="77777777" w:rsidR="00112D6C" w:rsidRDefault="00112D6C" w:rsidP="00112D6C"/>
    <w:p w14:paraId="4E823F21" w14:textId="77777777" w:rsidR="00112D6C" w:rsidRDefault="00112D6C" w:rsidP="00112D6C">
      <w:r>
        <w:t xml:space="preserve">1.3.3. </w:t>
      </w:r>
      <w:r>
        <w:rPr>
          <w:rFonts w:hint="eastAsia"/>
        </w:rPr>
        <w:t>Амбулаторное</w:t>
      </w:r>
      <w:r>
        <w:t xml:space="preserve"> </w:t>
      </w:r>
      <w:r>
        <w:rPr>
          <w:rFonts w:hint="eastAsia"/>
        </w:rPr>
        <w:t>ведение</w:t>
      </w:r>
      <w:r>
        <w:t xml:space="preserve"> </w:t>
      </w:r>
      <w:r>
        <w:rPr>
          <w:rFonts w:hint="eastAsia"/>
        </w:rPr>
        <w:t>больных</w:t>
      </w:r>
      <w:r>
        <w:t xml:space="preserve">, </w:t>
      </w:r>
      <w:r>
        <w:rPr>
          <w:rFonts w:hint="eastAsia"/>
        </w:rPr>
        <w:t>перенесших</w:t>
      </w:r>
      <w:r>
        <w:t xml:space="preserve"> </w:t>
      </w:r>
      <w:r>
        <w:rPr>
          <w:rFonts w:hint="eastAsia"/>
        </w:rPr>
        <w:t>острый</w:t>
      </w:r>
      <w:r>
        <w:t xml:space="preserve"> </w:t>
      </w:r>
      <w:r>
        <w:rPr>
          <w:rFonts w:hint="eastAsia"/>
        </w:rPr>
        <w:t>инфаркт</w:t>
      </w:r>
      <w:r>
        <w:t xml:space="preserve"> </w:t>
      </w:r>
      <w:r>
        <w:rPr>
          <w:rFonts w:hint="eastAsia"/>
        </w:rPr>
        <w:t>миокарда</w:t>
      </w:r>
    </w:p>
    <w:p w14:paraId="75BCBF4F" w14:textId="77777777" w:rsidR="00112D6C" w:rsidRDefault="00112D6C" w:rsidP="00112D6C"/>
    <w:p w14:paraId="6504303C" w14:textId="77777777" w:rsidR="00112D6C" w:rsidRDefault="00112D6C" w:rsidP="00112D6C">
      <w:r>
        <w:rPr>
          <w:rFonts w:hint="eastAsia"/>
        </w:rPr>
        <w:t>Глава</w:t>
      </w:r>
      <w:r>
        <w:t xml:space="preserve"> 2. </w:t>
      </w:r>
      <w:r>
        <w:rPr>
          <w:rFonts w:hint="eastAsia"/>
        </w:rPr>
        <w:t>База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6CBB556C" w14:textId="77777777" w:rsidR="00112D6C" w:rsidRDefault="00112D6C" w:rsidP="00112D6C"/>
    <w:p w14:paraId="69C8F217" w14:textId="77777777" w:rsidR="00112D6C" w:rsidRDefault="00112D6C" w:rsidP="00112D6C">
      <w:r>
        <w:rPr>
          <w:rFonts w:hint="eastAsia"/>
        </w:rPr>
        <w:t>Глава</w:t>
      </w:r>
      <w:r>
        <w:t xml:space="preserve"> 3. </w:t>
      </w:r>
      <w:r>
        <w:rPr>
          <w:rFonts w:hint="eastAsia"/>
        </w:rPr>
        <w:t>Медико</w:t>
      </w:r>
      <w:r>
        <w:t>-</w:t>
      </w:r>
      <w:r>
        <w:rPr>
          <w:rFonts w:hint="eastAsia"/>
        </w:rPr>
        <w:t>статистическая</w:t>
      </w:r>
      <w:r>
        <w:t xml:space="preserve"> </w:t>
      </w:r>
      <w:r>
        <w:rPr>
          <w:rFonts w:hint="eastAsia"/>
        </w:rPr>
        <w:t>характеристика</w:t>
      </w:r>
      <w:r>
        <w:t xml:space="preserve"> </w:t>
      </w:r>
      <w:r>
        <w:rPr>
          <w:rFonts w:hint="eastAsia"/>
        </w:rPr>
        <w:t>больных</w:t>
      </w:r>
      <w:r>
        <w:t xml:space="preserve"> </w:t>
      </w:r>
      <w:r>
        <w:rPr>
          <w:rFonts w:hint="eastAsia"/>
        </w:rPr>
        <w:t>острым</w:t>
      </w:r>
      <w:r>
        <w:t xml:space="preserve"> </w:t>
      </w:r>
      <w:r>
        <w:rPr>
          <w:rFonts w:hint="eastAsia"/>
        </w:rPr>
        <w:t>инфарктом</w:t>
      </w:r>
      <w:r>
        <w:t xml:space="preserve"> </w:t>
      </w:r>
      <w:r>
        <w:rPr>
          <w:rFonts w:hint="eastAsia"/>
        </w:rPr>
        <w:t>миокарда</w:t>
      </w:r>
      <w:r>
        <w:t xml:space="preserve"> </w:t>
      </w:r>
      <w:r>
        <w:rPr>
          <w:rFonts w:hint="eastAsia"/>
        </w:rPr>
        <w:t>в</w:t>
      </w:r>
      <w:r>
        <w:t xml:space="preserve"> </w:t>
      </w:r>
      <w:r>
        <w:rPr>
          <w:rFonts w:hint="eastAsia"/>
        </w:rPr>
        <w:t>кардиологическом</w:t>
      </w:r>
      <w:r>
        <w:t xml:space="preserve"> </w:t>
      </w:r>
      <w:r>
        <w:rPr>
          <w:rFonts w:hint="eastAsia"/>
        </w:rPr>
        <w:t>отделении</w:t>
      </w:r>
      <w:r>
        <w:t xml:space="preserve"> </w:t>
      </w:r>
      <w:r>
        <w:rPr>
          <w:rFonts w:hint="eastAsia"/>
        </w:rPr>
        <w:t>с</w:t>
      </w:r>
    </w:p>
    <w:p w14:paraId="5CFC3EE2" w14:textId="77777777" w:rsidR="00112D6C" w:rsidRDefault="00112D6C" w:rsidP="00112D6C"/>
    <w:p w14:paraId="54055ED5" w14:textId="77777777" w:rsidR="00112D6C" w:rsidRDefault="00112D6C" w:rsidP="00112D6C">
      <w:r>
        <w:rPr>
          <w:rFonts w:hint="eastAsia"/>
        </w:rPr>
        <w:t>интенсивной</w:t>
      </w:r>
      <w:r>
        <w:t xml:space="preserve"> </w:t>
      </w:r>
      <w:r>
        <w:rPr>
          <w:rFonts w:hint="eastAsia"/>
        </w:rPr>
        <w:t>терапией</w:t>
      </w:r>
    </w:p>
    <w:p w14:paraId="6D13FF72" w14:textId="77777777" w:rsidR="00112D6C" w:rsidRDefault="00112D6C" w:rsidP="00112D6C"/>
    <w:p w14:paraId="333BB219" w14:textId="77777777" w:rsidR="00112D6C" w:rsidRDefault="00112D6C" w:rsidP="00112D6C">
      <w:r>
        <w:rPr>
          <w:rFonts w:hint="eastAsia"/>
        </w:rPr>
        <w:t>Глава</w:t>
      </w:r>
      <w:r>
        <w:t xml:space="preserve"> 4. </w:t>
      </w:r>
      <w:r>
        <w:rPr>
          <w:rFonts w:hint="eastAsia"/>
        </w:rPr>
        <w:t>Организация</w:t>
      </w:r>
      <w:r>
        <w:t xml:space="preserve"> </w:t>
      </w:r>
      <w:r>
        <w:rPr>
          <w:rFonts w:hint="eastAsia"/>
        </w:rPr>
        <w:t>работы</w:t>
      </w:r>
      <w:r>
        <w:t xml:space="preserve"> </w:t>
      </w:r>
      <w:r>
        <w:rPr>
          <w:rFonts w:hint="eastAsia"/>
        </w:rPr>
        <w:t>стационарных</w:t>
      </w:r>
      <w:r>
        <w:t xml:space="preserve"> </w:t>
      </w:r>
      <w:r>
        <w:rPr>
          <w:rFonts w:hint="eastAsia"/>
        </w:rPr>
        <w:t>отделений</w:t>
      </w:r>
    </w:p>
    <w:p w14:paraId="142C4253" w14:textId="77777777" w:rsidR="00112D6C" w:rsidRDefault="00112D6C" w:rsidP="00112D6C"/>
    <w:p w14:paraId="00F92A72" w14:textId="77777777" w:rsidR="00112D6C" w:rsidRDefault="00112D6C" w:rsidP="00112D6C">
      <w:r>
        <w:rPr>
          <w:rFonts w:hint="eastAsia"/>
        </w:rPr>
        <w:t>медицинской</w:t>
      </w:r>
      <w:r>
        <w:t xml:space="preserve"> </w:t>
      </w:r>
      <w:r>
        <w:rPr>
          <w:rFonts w:hint="eastAsia"/>
        </w:rPr>
        <w:t>реабилитации</w:t>
      </w:r>
      <w:r>
        <w:t xml:space="preserve"> </w:t>
      </w:r>
      <w:r>
        <w:rPr>
          <w:rFonts w:hint="eastAsia"/>
        </w:rPr>
        <w:t>для</w:t>
      </w:r>
      <w:r>
        <w:t xml:space="preserve"> </w:t>
      </w:r>
      <w:r>
        <w:rPr>
          <w:rFonts w:hint="eastAsia"/>
        </w:rPr>
        <w:t>больных</w:t>
      </w:r>
      <w:r>
        <w:t xml:space="preserve">, </w:t>
      </w:r>
      <w:r>
        <w:rPr>
          <w:rFonts w:hint="eastAsia"/>
        </w:rPr>
        <w:t>перенесших</w:t>
      </w:r>
      <w:r>
        <w:t xml:space="preserve"> </w:t>
      </w:r>
      <w:r>
        <w:rPr>
          <w:rFonts w:hint="eastAsia"/>
        </w:rPr>
        <w:t>острый</w:t>
      </w:r>
      <w:r>
        <w:t xml:space="preserve"> </w:t>
      </w:r>
      <w:r>
        <w:rPr>
          <w:rFonts w:hint="eastAsia"/>
        </w:rPr>
        <w:t>инфаркт</w:t>
      </w:r>
      <w:r>
        <w:t xml:space="preserve"> </w:t>
      </w:r>
      <w:r>
        <w:rPr>
          <w:rFonts w:hint="eastAsia"/>
        </w:rPr>
        <w:t>миокарда</w:t>
      </w:r>
    </w:p>
    <w:p w14:paraId="71DE050B" w14:textId="77777777" w:rsidR="00112D6C" w:rsidRDefault="00112D6C" w:rsidP="00112D6C"/>
    <w:p w14:paraId="6D746896" w14:textId="77777777" w:rsidR="00112D6C" w:rsidRDefault="00112D6C" w:rsidP="00112D6C">
      <w:r>
        <w:t xml:space="preserve">4.1.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больных</w:t>
      </w:r>
      <w:r>
        <w:t xml:space="preserve">, </w:t>
      </w:r>
      <w:r>
        <w:rPr>
          <w:rFonts w:hint="eastAsia"/>
        </w:rPr>
        <w:t>госпитализированных</w:t>
      </w:r>
      <w:r>
        <w:t xml:space="preserve"> </w:t>
      </w:r>
      <w:r>
        <w:rPr>
          <w:rFonts w:hint="eastAsia"/>
        </w:rPr>
        <w:t>в</w:t>
      </w:r>
      <w:r>
        <w:t xml:space="preserve"> </w:t>
      </w:r>
      <w:r>
        <w:rPr>
          <w:rFonts w:hint="eastAsia"/>
        </w:rPr>
        <w:t>отделение</w:t>
      </w:r>
      <w:r>
        <w:t xml:space="preserve"> </w:t>
      </w:r>
      <w:r>
        <w:rPr>
          <w:rFonts w:hint="eastAsia"/>
        </w:rPr>
        <w:t>медицинской</w:t>
      </w:r>
      <w:r>
        <w:t xml:space="preserve"> </w:t>
      </w:r>
      <w:r>
        <w:rPr>
          <w:rFonts w:hint="eastAsia"/>
        </w:rPr>
        <w:t>реабилитации</w:t>
      </w:r>
    </w:p>
    <w:p w14:paraId="25DD35F5" w14:textId="77777777" w:rsidR="00112D6C" w:rsidRDefault="00112D6C" w:rsidP="00112D6C"/>
    <w:p w14:paraId="326BCE66" w14:textId="77777777" w:rsidR="00112D6C" w:rsidRDefault="00112D6C" w:rsidP="00112D6C">
      <w:r>
        <w:t xml:space="preserve">4.2. </w:t>
      </w:r>
      <w:r>
        <w:rPr>
          <w:rFonts w:hint="eastAsia"/>
        </w:rPr>
        <w:t>Экспертная</w:t>
      </w:r>
      <w:r>
        <w:t xml:space="preserve"> </w:t>
      </w:r>
      <w:r>
        <w:rPr>
          <w:rFonts w:hint="eastAsia"/>
        </w:rPr>
        <w:t>оценка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отделении</w:t>
      </w:r>
      <w:r>
        <w:t xml:space="preserve"> </w:t>
      </w:r>
      <w:r>
        <w:rPr>
          <w:rFonts w:hint="eastAsia"/>
        </w:rPr>
        <w:t>медицинской</w:t>
      </w:r>
      <w:r>
        <w:t xml:space="preserve"> </w:t>
      </w:r>
      <w:r>
        <w:rPr>
          <w:rFonts w:hint="eastAsia"/>
        </w:rPr>
        <w:t>реабилитации</w:t>
      </w:r>
      <w:r>
        <w:t xml:space="preserve"> </w:t>
      </w:r>
      <w:r>
        <w:rPr>
          <w:rFonts w:hint="eastAsia"/>
        </w:rPr>
        <w:t>кардиологического</w:t>
      </w:r>
      <w:r>
        <w:t xml:space="preserve"> </w:t>
      </w:r>
      <w:r>
        <w:rPr>
          <w:rFonts w:hint="eastAsia"/>
        </w:rPr>
        <w:t>профиля</w:t>
      </w:r>
    </w:p>
    <w:p w14:paraId="6CD9E316" w14:textId="77777777" w:rsidR="00112D6C" w:rsidRDefault="00112D6C" w:rsidP="00112D6C"/>
    <w:p w14:paraId="7DE9C07E" w14:textId="77777777" w:rsidR="00112D6C" w:rsidRDefault="00112D6C" w:rsidP="00112D6C">
      <w:r>
        <w:t xml:space="preserve">4.3. </w:t>
      </w:r>
      <w:r>
        <w:rPr>
          <w:rFonts w:hint="eastAsia"/>
        </w:rPr>
        <w:t>Расчет</w:t>
      </w:r>
      <w:r>
        <w:t xml:space="preserve"> </w:t>
      </w:r>
      <w:r>
        <w:rPr>
          <w:rFonts w:hint="eastAsia"/>
        </w:rPr>
        <w:t>необходимого</w:t>
      </w:r>
      <w:r>
        <w:t xml:space="preserve"> </w:t>
      </w:r>
      <w:r>
        <w:rPr>
          <w:rFonts w:hint="eastAsia"/>
        </w:rPr>
        <w:t>числа</w:t>
      </w:r>
      <w:r>
        <w:t xml:space="preserve"> </w:t>
      </w:r>
      <w:r>
        <w:rPr>
          <w:rFonts w:hint="eastAsia"/>
        </w:rPr>
        <w:t>стационарных</w:t>
      </w:r>
      <w:r>
        <w:t xml:space="preserve"> </w:t>
      </w:r>
      <w:r>
        <w:rPr>
          <w:rFonts w:hint="eastAsia"/>
        </w:rPr>
        <w:t>коек</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для</w:t>
      </w:r>
      <w:r>
        <w:t xml:space="preserve"> </w:t>
      </w:r>
      <w:r>
        <w:rPr>
          <w:rFonts w:hint="eastAsia"/>
        </w:rPr>
        <w:t>медицинской</w:t>
      </w:r>
      <w:r>
        <w:t xml:space="preserve"> </w:t>
      </w:r>
      <w:r>
        <w:rPr>
          <w:rFonts w:hint="eastAsia"/>
        </w:rPr>
        <w:t>реабилитации</w:t>
      </w:r>
      <w:r>
        <w:t xml:space="preserve"> </w:t>
      </w:r>
      <w:r>
        <w:rPr>
          <w:rFonts w:hint="eastAsia"/>
        </w:rPr>
        <w:t>больных</w:t>
      </w:r>
      <w:r>
        <w:t xml:space="preserve"> </w:t>
      </w:r>
      <w:r>
        <w:rPr>
          <w:rFonts w:hint="eastAsia"/>
        </w:rPr>
        <w:t>после</w:t>
      </w:r>
    </w:p>
    <w:p w14:paraId="0B8AAB92" w14:textId="77777777" w:rsidR="00112D6C" w:rsidRDefault="00112D6C" w:rsidP="00112D6C"/>
    <w:p w14:paraId="61E4B503" w14:textId="77777777" w:rsidR="00112D6C" w:rsidRDefault="00112D6C" w:rsidP="00112D6C">
      <w:r>
        <w:rPr>
          <w:rFonts w:hint="eastAsia"/>
        </w:rPr>
        <w:t>острого</w:t>
      </w:r>
      <w:r>
        <w:t xml:space="preserve"> </w:t>
      </w:r>
      <w:r>
        <w:rPr>
          <w:rFonts w:hint="eastAsia"/>
        </w:rPr>
        <w:t>инфаркта</w:t>
      </w:r>
      <w:r>
        <w:t xml:space="preserve"> </w:t>
      </w:r>
      <w:r>
        <w:rPr>
          <w:rFonts w:hint="eastAsia"/>
        </w:rPr>
        <w:t>миокарда</w:t>
      </w:r>
    </w:p>
    <w:p w14:paraId="1E011E0A" w14:textId="77777777" w:rsidR="00112D6C" w:rsidRDefault="00112D6C" w:rsidP="00112D6C"/>
    <w:p w14:paraId="2BEA3954" w14:textId="77777777" w:rsidR="00112D6C" w:rsidRDefault="00112D6C" w:rsidP="00112D6C">
      <w:r>
        <w:rPr>
          <w:rFonts w:hint="eastAsia"/>
        </w:rPr>
        <w:t>Глава</w:t>
      </w:r>
      <w:r>
        <w:t xml:space="preserve"> 5. </w:t>
      </w:r>
      <w:r>
        <w:rPr>
          <w:rFonts w:hint="eastAsia"/>
        </w:rPr>
        <w:t>Анализ</w:t>
      </w:r>
      <w:r>
        <w:t xml:space="preserve"> </w:t>
      </w:r>
      <w:r>
        <w:rPr>
          <w:rFonts w:hint="eastAsia"/>
        </w:rPr>
        <w:t>результатов</w:t>
      </w:r>
      <w:r>
        <w:t xml:space="preserve"> </w:t>
      </w:r>
      <w:r>
        <w:rPr>
          <w:rFonts w:hint="eastAsia"/>
        </w:rPr>
        <w:t>социологического</w:t>
      </w:r>
      <w:r>
        <w:t xml:space="preserve"> </w:t>
      </w:r>
      <w:r>
        <w:rPr>
          <w:rFonts w:hint="eastAsia"/>
        </w:rPr>
        <w:t>опроса</w:t>
      </w:r>
    </w:p>
    <w:p w14:paraId="53A6213C" w14:textId="77777777" w:rsidR="00112D6C" w:rsidRDefault="00112D6C" w:rsidP="00112D6C"/>
    <w:p w14:paraId="2755CCD8" w14:textId="77777777" w:rsidR="00112D6C" w:rsidRDefault="00112D6C" w:rsidP="00112D6C">
      <w:r>
        <w:rPr>
          <w:rFonts w:hint="eastAsia"/>
        </w:rPr>
        <w:t>госпитализированных</w:t>
      </w:r>
      <w:r>
        <w:t xml:space="preserve"> </w:t>
      </w:r>
      <w:r>
        <w:rPr>
          <w:rFonts w:hint="eastAsia"/>
        </w:rPr>
        <w:t>больных</w:t>
      </w:r>
      <w:r>
        <w:t xml:space="preserve"> </w:t>
      </w:r>
      <w:r>
        <w:rPr>
          <w:rFonts w:hint="eastAsia"/>
        </w:rPr>
        <w:t>острым</w:t>
      </w:r>
      <w:r>
        <w:t xml:space="preserve"> </w:t>
      </w:r>
      <w:r>
        <w:rPr>
          <w:rFonts w:hint="eastAsia"/>
        </w:rPr>
        <w:t>инфарктом</w:t>
      </w:r>
      <w:r>
        <w:t xml:space="preserve"> </w:t>
      </w:r>
      <w:r>
        <w:rPr>
          <w:rFonts w:hint="eastAsia"/>
        </w:rPr>
        <w:t>миокарда</w:t>
      </w:r>
    </w:p>
    <w:p w14:paraId="21A05057" w14:textId="77777777" w:rsidR="00112D6C" w:rsidRDefault="00112D6C" w:rsidP="00112D6C"/>
    <w:p w14:paraId="1E36D33A" w14:textId="77777777" w:rsidR="00112D6C" w:rsidRDefault="00112D6C" w:rsidP="00112D6C">
      <w:r>
        <w:t xml:space="preserve">5.1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больных</w:t>
      </w:r>
      <w:r>
        <w:t xml:space="preserve"> </w:t>
      </w:r>
      <w:r>
        <w:rPr>
          <w:rFonts w:hint="eastAsia"/>
        </w:rPr>
        <w:t>острым</w:t>
      </w:r>
      <w:r>
        <w:t xml:space="preserve"> </w:t>
      </w:r>
      <w:r>
        <w:rPr>
          <w:rFonts w:hint="eastAsia"/>
        </w:rPr>
        <w:t>инфарктом</w:t>
      </w:r>
      <w:r>
        <w:t xml:space="preserve"> </w:t>
      </w:r>
      <w:r>
        <w:rPr>
          <w:rFonts w:hint="eastAsia"/>
        </w:rPr>
        <w:t>миокарда</w:t>
      </w:r>
      <w:r>
        <w:t xml:space="preserve"> </w:t>
      </w:r>
      <w:r>
        <w:rPr>
          <w:rFonts w:hint="eastAsia"/>
        </w:rPr>
        <w:t>в</w:t>
      </w:r>
      <w:r>
        <w:t xml:space="preserve"> </w:t>
      </w:r>
      <w:r>
        <w:rPr>
          <w:rFonts w:hint="eastAsia"/>
        </w:rPr>
        <w:t>кардиологическом</w:t>
      </w:r>
      <w:r>
        <w:t xml:space="preserve"> </w:t>
      </w:r>
      <w:r>
        <w:rPr>
          <w:rFonts w:hint="eastAsia"/>
        </w:rPr>
        <w:t>отделении</w:t>
      </w:r>
      <w:r>
        <w:t xml:space="preserve"> </w:t>
      </w:r>
      <w:r>
        <w:rPr>
          <w:rFonts w:hint="eastAsia"/>
        </w:rPr>
        <w:t>и</w:t>
      </w:r>
      <w:r>
        <w:t xml:space="preserve"> </w:t>
      </w:r>
      <w:r>
        <w:rPr>
          <w:rFonts w:hint="eastAsia"/>
        </w:rPr>
        <w:t>их</w:t>
      </w:r>
    </w:p>
    <w:p w14:paraId="385225B2" w14:textId="77777777" w:rsidR="00112D6C" w:rsidRDefault="00112D6C" w:rsidP="00112D6C"/>
    <w:p w14:paraId="427CFE66" w14:textId="77777777" w:rsidR="00112D6C" w:rsidRDefault="00112D6C" w:rsidP="00112D6C">
      <w:r>
        <w:t>120</w:t>
      </w:r>
    </w:p>
    <w:p w14:paraId="503855A3" w14:textId="77777777" w:rsidR="00112D6C" w:rsidRDefault="00112D6C" w:rsidP="00112D6C"/>
    <w:p w14:paraId="1C3A2C1A" w14:textId="77777777" w:rsidR="00112D6C" w:rsidRDefault="00112D6C" w:rsidP="00112D6C">
      <w:r>
        <w:rPr>
          <w:rFonts w:hint="eastAsia"/>
        </w:rPr>
        <w:t>мнение</w:t>
      </w:r>
      <w:r>
        <w:t xml:space="preserve"> </w:t>
      </w:r>
      <w:r>
        <w:rPr>
          <w:rFonts w:hint="eastAsia"/>
        </w:rPr>
        <w:t>о</w:t>
      </w:r>
      <w:r>
        <w:t xml:space="preserve"> </w:t>
      </w:r>
      <w:r>
        <w:rPr>
          <w:rFonts w:hint="eastAsia"/>
        </w:rPr>
        <w:t>качестве</w:t>
      </w:r>
      <w:r>
        <w:t xml:space="preserve"> </w:t>
      </w:r>
      <w:r>
        <w:rPr>
          <w:rFonts w:hint="eastAsia"/>
        </w:rPr>
        <w:t>стационарной</w:t>
      </w:r>
      <w:r>
        <w:t xml:space="preserve"> </w:t>
      </w:r>
      <w:r>
        <w:rPr>
          <w:rFonts w:hint="eastAsia"/>
        </w:rPr>
        <w:t>помощи</w:t>
      </w:r>
    </w:p>
    <w:p w14:paraId="7EBAABC5" w14:textId="77777777" w:rsidR="00112D6C" w:rsidRDefault="00112D6C" w:rsidP="00112D6C"/>
    <w:p w14:paraId="5A5CABF6" w14:textId="77777777" w:rsidR="00112D6C" w:rsidRDefault="00112D6C" w:rsidP="00112D6C">
      <w:r>
        <w:t xml:space="preserve">5.2.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больных</w:t>
      </w:r>
      <w:r>
        <w:t xml:space="preserve"> </w:t>
      </w:r>
      <w:r>
        <w:rPr>
          <w:rFonts w:hint="eastAsia"/>
        </w:rPr>
        <w:t>в</w:t>
      </w:r>
      <w:r>
        <w:t xml:space="preserve"> </w:t>
      </w:r>
      <w:r>
        <w:rPr>
          <w:rFonts w:hint="eastAsia"/>
        </w:rPr>
        <w:t>отделении</w:t>
      </w:r>
      <w:r>
        <w:t xml:space="preserve"> </w:t>
      </w:r>
      <w:r>
        <w:rPr>
          <w:rFonts w:hint="eastAsia"/>
        </w:rPr>
        <w:t>медицинской</w:t>
      </w:r>
      <w:r>
        <w:t xml:space="preserve"> </w:t>
      </w:r>
      <w:r>
        <w:rPr>
          <w:rFonts w:hint="eastAsia"/>
        </w:rPr>
        <w:t>реабилитации</w:t>
      </w:r>
      <w:r>
        <w:t xml:space="preserve"> </w:t>
      </w:r>
      <w:r>
        <w:rPr>
          <w:rFonts w:hint="eastAsia"/>
        </w:rPr>
        <w:t>кардиологического</w:t>
      </w:r>
    </w:p>
    <w:p w14:paraId="303DDEE6" w14:textId="77777777" w:rsidR="00112D6C" w:rsidRDefault="00112D6C" w:rsidP="00112D6C"/>
    <w:p w14:paraId="509CF1EC" w14:textId="77777777" w:rsidR="00112D6C" w:rsidRDefault="00112D6C" w:rsidP="00112D6C">
      <w:r>
        <w:rPr>
          <w:rFonts w:hint="eastAsia"/>
        </w:rPr>
        <w:t>профиля</w:t>
      </w:r>
      <w:r>
        <w:t xml:space="preserve"> </w:t>
      </w:r>
      <w:r>
        <w:rPr>
          <w:rFonts w:hint="eastAsia"/>
        </w:rPr>
        <w:t>и</w:t>
      </w:r>
      <w:r>
        <w:t xml:space="preserve"> </w:t>
      </w:r>
      <w:r>
        <w:rPr>
          <w:rFonts w:hint="eastAsia"/>
        </w:rPr>
        <w:t>их</w:t>
      </w:r>
      <w:r>
        <w:t xml:space="preserve"> </w:t>
      </w:r>
      <w:r>
        <w:rPr>
          <w:rFonts w:hint="eastAsia"/>
        </w:rPr>
        <w:t>мнение</w:t>
      </w:r>
      <w:r>
        <w:t xml:space="preserve"> </w:t>
      </w:r>
      <w:r>
        <w:rPr>
          <w:rFonts w:hint="eastAsia"/>
        </w:rPr>
        <w:t>о</w:t>
      </w:r>
      <w:r>
        <w:t xml:space="preserve"> </w:t>
      </w:r>
      <w:r>
        <w:rPr>
          <w:rFonts w:hint="eastAsia"/>
        </w:rPr>
        <w:t>качестве</w:t>
      </w:r>
      <w:r>
        <w:t xml:space="preserve"> </w:t>
      </w:r>
      <w:r>
        <w:rPr>
          <w:rFonts w:hint="eastAsia"/>
        </w:rPr>
        <w:t>стационарной</w:t>
      </w:r>
      <w:r>
        <w:t xml:space="preserve"> </w:t>
      </w:r>
      <w:r>
        <w:rPr>
          <w:rFonts w:hint="eastAsia"/>
        </w:rPr>
        <w:t>помощи</w:t>
      </w:r>
    </w:p>
    <w:p w14:paraId="2FF9D8CE" w14:textId="77777777" w:rsidR="00112D6C" w:rsidRDefault="00112D6C" w:rsidP="00112D6C"/>
    <w:p w14:paraId="1EFF2A29" w14:textId="77777777" w:rsidR="00112D6C" w:rsidRDefault="00112D6C" w:rsidP="00112D6C">
      <w:r>
        <w:rPr>
          <w:rFonts w:hint="eastAsia"/>
        </w:rPr>
        <w:t>Заключение</w:t>
      </w:r>
    </w:p>
    <w:p w14:paraId="3E0119C5" w14:textId="77777777" w:rsidR="00112D6C" w:rsidRDefault="00112D6C" w:rsidP="00112D6C"/>
    <w:p w14:paraId="4B468138" w14:textId="77777777" w:rsidR="00112D6C" w:rsidRDefault="00112D6C" w:rsidP="00112D6C">
      <w:r>
        <w:rPr>
          <w:rFonts w:hint="eastAsia"/>
        </w:rPr>
        <w:t>Выводы</w:t>
      </w:r>
    </w:p>
    <w:p w14:paraId="6AD81556" w14:textId="77777777" w:rsidR="00112D6C" w:rsidRDefault="00112D6C" w:rsidP="00112D6C"/>
    <w:p w14:paraId="7EB775D4" w14:textId="77777777" w:rsidR="00112D6C" w:rsidRDefault="00112D6C" w:rsidP="00112D6C">
      <w:r>
        <w:rPr>
          <w:rFonts w:hint="eastAsia"/>
        </w:rPr>
        <w:t>Практические</w:t>
      </w:r>
      <w:r>
        <w:t xml:space="preserve"> </w:t>
      </w:r>
      <w:r>
        <w:rPr>
          <w:rFonts w:hint="eastAsia"/>
        </w:rPr>
        <w:t>рекомендации</w:t>
      </w:r>
    </w:p>
    <w:p w14:paraId="5F30544E" w14:textId="77777777" w:rsidR="00112D6C" w:rsidRDefault="00112D6C" w:rsidP="00112D6C"/>
    <w:p w14:paraId="5C1F0BC7" w14:textId="77777777" w:rsidR="00112D6C" w:rsidRDefault="00112D6C" w:rsidP="00112D6C">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2E13AA29" w14:textId="77777777" w:rsidR="00112D6C" w:rsidRDefault="00112D6C" w:rsidP="00112D6C"/>
    <w:p w14:paraId="4373AAB4" w14:textId="77777777" w:rsidR="00112D6C" w:rsidRDefault="00112D6C" w:rsidP="00112D6C">
      <w:r>
        <w:rPr>
          <w:rFonts w:hint="eastAsia"/>
        </w:rPr>
        <w:t>Список</w:t>
      </w:r>
      <w:r>
        <w:t xml:space="preserve"> </w:t>
      </w:r>
      <w:r>
        <w:rPr>
          <w:rFonts w:hint="eastAsia"/>
        </w:rPr>
        <w:t>сокращений</w:t>
      </w:r>
    </w:p>
    <w:p w14:paraId="4768A3FE" w14:textId="77777777" w:rsidR="00112D6C" w:rsidRDefault="00112D6C" w:rsidP="00112D6C"/>
    <w:p w14:paraId="146810A2" w14:textId="77777777" w:rsidR="00112D6C" w:rsidRDefault="00112D6C" w:rsidP="00112D6C">
      <w:r>
        <w:rPr>
          <w:rFonts w:hint="eastAsia"/>
        </w:rPr>
        <w:t>Список</w:t>
      </w:r>
      <w:r>
        <w:t xml:space="preserve"> </w:t>
      </w:r>
      <w:r>
        <w:rPr>
          <w:rFonts w:hint="eastAsia"/>
        </w:rPr>
        <w:t>литературы</w:t>
      </w:r>
    </w:p>
    <w:p w14:paraId="7752C3A8" w14:textId="77777777" w:rsidR="00112D6C" w:rsidRDefault="00112D6C" w:rsidP="00112D6C"/>
    <w:p w14:paraId="3D28F5B3" w14:textId="77777777" w:rsidR="00112D6C" w:rsidRDefault="00112D6C" w:rsidP="00112D6C">
      <w:r>
        <w:rPr>
          <w:rFonts w:hint="eastAsia"/>
        </w:rPr>
        <w:t>Приложения</w:t>
      </w:r>
    </w:p>
    <w:p w14:paraId="67669CA1" w14:textId="77777777" w:rsidR="00112D6C" w:rsidRDefault="00112D6C" w:rsidP="00112D6C"/>
    <w:p w14:paraId="6693CD10" w14:textId="77777777" w:rsidR="00112D6C" w:rsidRDefault="00112D6C" w:rsidP="00112D6C">
      <w:r>
        <w:rPr>
          <w:rFonts w:hint="eastAsia"/>
        </w:rPr>
        <w:lastRenderedPageBreak/>
        <w:t>Приложение</w:t>
      </w:r>
      <w:r>
        <w:t xml:space="preserve"> 1. </w:t>
      </w:r>
      <w:r>
        <w:rPr>
          <w:rFonts w:hint="eastAsia"/>
        </w:rPr>
        <w:t>Карта</w:t>
      </w:r>
      <w:r>
        <w:t xml:space="preserve"> </w:t>
      </w:r>
      <w:r>
        <w:rPr>
          <w:rFonts w:hint="eastAsia"/>
        </w:rPr>
        <w:t>больного</w:t>
      </w:r>
      <w:r>
        <w:t xml:space="preserve"> </w:t>
      </w:r>
      <w:r>
        <w:rPr>
          <w:rFonts w:hint="eastAsia"/>
        </w:rPr>
        <w:t>острым</w:t>
      </w:r>
      <w:r>
        <w:t xml:space="preserve"> </w:t>
      </w:r>
      <w:r>
        <w:rPr>
          <w:rFonts w:hint="eastAsia"/>
        </w:rPr>
        <w:t>инфарктом</w:t>
      </w:r>
      <w:r>
        <w:t xml:space="preserve"> </w:t>
      </w:r>
      <w:r>
        <w:rPr>
          <w:rFonts w:hint="eastAsia"/>
        </w:rPr>
        <w:t>миокарда</w:t>
      </w:r>
    </w:p>
    <w:p w14:paraId="4F2ED353" w14:textId="77777777" w:rsidR="00112D6C" w:rsidRDefault="00112D6C" w:rsidP="00112D6C"/>
    <w:p w14:paraId="526E024D" w14:textId="77777777" w:rsidR="00112D6C" w:rsidRDefault="00112D6C" w:rsidP="00112D6C">
      <w:r>
        <w:rPr>
          <w:rFonts w:hint="eastAsia"/>
        </w:rPr>
        <w:t>Приложение</w:t>
      </w:r>
      <w:r>
        <w:t xml:space="preserve"> 2. </w:t>
      </w:r>
      <w:r>
        <w:rPr>
          <w:rFonts w:hint="eastAsia"/>
        </w:rPr>
        <w:t>Анкета</w:t>
      </w:r>
      <w:r>
        <w:t xml:space="preserve"> </w:t>
      </w:r>
      <w:r>
        <w:rPr>
          <w:rFonts w:hint="eastAsia"/>
        </w:rPr>
        <w:t>больного</w:t>
      </w:r>
      <w:r>
        <w:t xml:space="preserve"> </w:t>
      </w:r>
      <w:r>
        <w:rPr>
          <w:rFonts w:hint="eastAsia"/>
        </w:rPr>
        <w:t>острым</w:t>
      </w:r>
      <w:r>
        <w:t xml:space="preserve"> </w:t>
      </w:r>
      <w:r>
        <w:rPr>
          <w:rFonts w:hint="eastAsia"/>
        </w:rPr>
        <w:t>инфарктом</w:t>
      </w:r>
      <w:r>
        <w:t xml:space="preserve"> </w:t>
      </w:r>
      <w:r>
        <w:rPr>
          <w:rFonts w:hint="eastAsia"/>
        </w:rPr>
        <w:t>миокарда</w:t>
      </w:r>
    </w:p>
    <w:p w14:paraId="615B1412" w14:textId="77777777" w:rsidR="00112D6C" w:rsidRDefault="00112D6C" w:rsidP="00112D6C"/>
    <w:p w14:paraId="7E1DD70B" w14:textId="77777777" w:rsidR="00112D6C" w:rsidRDefault="00112D6C" w:rsidP="00112D6C">
      <w:r>
        <w:rPr>
          <w:rFonts w:hint="eastAsia"/>
        </w:rPr>
        <w:t>Приложение</w:t>
      </w:r>
      <w:r>
        <w:t xml:space="preserve"> 3. </w:t>
      </w:r>
      <w:r>
        <w:rPr>
          <w:rFonts w:hint="eastAsia"/>
        </w:rPr>
        <w:t>Карта</w:t>
      </w:r>
      <w:r>
        <w:t xml:space="preserve"> </w:t>
      </w:r>
      <w:r>
        <w:rPr>
          <w:rFonts w:hint="eastAsia"/>
        </w:rPr>
        <w:t>больного</w:t>
      </w:r>
      <w:r>
        <w:t xml:space="preserve"> </w:t>
      </w:r>
      <w:r>
        <w:rPr>
          <w:rFonts w:hint="eastAsia"/>
        </w:rPr>
        <w:t>отделения</w:t>
      </w:r>
      <w:r>
        <w:t xml:space="preserve"> </w:t>
      </w:r>
      <w:r>
        <w:rPr>
          <w:rFonts w:hint="eastAsia"/>
        </w:rPr>
        <w:t>медицинской</w:t>
      </w:r>
      <w:r>
        <w:t xml:space="preserve"> </w:t>
      </w:r>
      <w:r>
        <w:rPr>
          <w:rFonts w:hint="eastAsia"/>
        </w:rPr>
        <w:t>реабилитации</w:t>
      </w:r>
    </w:p>
    <w:p w14:paraId="59CFBF66" w14:textId="77777777" w:rsidR="00112D6C" w:rsidRDefault="00112D6C" w:rsidP="00112D6C"/>
    <w:p w14:paraId="11EE9662" w14:textId="77777777" w:rsidR="00112D6C" w:rsidRDefault="00112D6C" w:rsidP="00112D6C">
      <w:r>
        <w:rPr>
          <w:rFonts w:hint="eastAsia"/>
        </w:rPr>
        <w:t>кардиологического</w:t>
      </w:r>
      <w:r>
        <w:t xml:space="preserve"> </w:t>
      </w:r>
      <w:r>
        <w:rPr>
          <w:rFonts w:hint="eastAsia"/>
        </w:rPr>
        <w:t>профиля</w:t>
      </w:r>
    </w:p>
    <w:p w14:paraId="090BD76A" w14:textId="77777777" w:rsidR="00112D6C" w:rsidRDefault="00112D6C" w:rsidP="00112D6C"/>
    <w:p w14:paraId="2653BE9F" w14:textId="77777777" w:rsidR="00112D6C" w:rsidRDefault="00112D6C" w:rsidP="00112D6C">
      <w:r>
        <w:rPr>
          <w:rFonts w:hint="eastAsia"/>
        </w:rPr>
        <w:t>Приложение</w:t>
      </w:r>
      <w:r>
        <w:t xml:space="preserve"> 4. </w:t>
      </w:r>
      <w:r>
        <w:rPr>
          <w:rFonts w:hint="eastAsia"/>
        </w:rPr>
        <w:t>Карта</w:t>
      </w:r>
      <w:r>
        <w:t xml:space="preserve"> </w:t>
      </w:r>
      <w:r>
        <w:rPr>
          <w:rFonts w:hint="eastAsia"/>
        </w:rPr>
        <w:t>экспертной</w:t>
      </w:r>
      <w:r>
        <w:t xml:space="preserve"> </w:t>
      </w:r>
      <w:r>
        <w:rPr>
          <w:rFonts w:hint="eastAsia"/>
        </w:rPr>
        <w:t>оценки</w:t>
      </w:r>
      <w:r>
        <w:t xml:space="preserve"> </w:t>
      </w:r>
      <w:r>
        <w:rPr>
          <w:rFonts w:hint="eastAsia"/>
        </w:rPr>
        <w:t>медицинской</w:t>
      </w:r>
      <w:r>
        <w:t xml:space="preserve"> </w:t>
      </w:r>
      <w:r>
        <w:rPr>
          <w:rFonts w:hint="eastAsia"/>
        </w:rPr>
        <w:t>реабилитации</w:t>
      </w:r>
    </w:p>
    <w:p w14:paraId="75C4ADAE" w14:textId="77777777" w:rsidR="00112D6C" w:rsidRDefault="00112D6C" w:rsidP="00112D6C"/>
    <w:p w14:paraId="1547D6D6" w14:textId="77777777" w:rsidR="00112D6C" w:rsidRDefault="00112D6C" w:rsidP="00112D6C">
      <w:r>
        <w:rPr>
          <w:rFonts w:hint="eastAsia"/>
        </w:rPr>
        <w:t>больного</w:t>
      </w:r>
      <w:r>
        <w:t xml:space="preserve"> </w:t>
      </w:r>
      <w:r>
        <w:rPr>
          <w:rFonts w:hint="eastAsia"/>
        </w:rPr>
        <w:t>после</w:t>
      </w:r>
      <w:r>
        <w:t xml:space="preserve"> </w:t>
      </w:r>
      <w:r>
        <w:rPr>
          <w:rFonts w:hint="eastAsia"/>
        </w:rPr>
        <w:t>острого</w:t>
      </w:r>
      <w:r>
        <w:t xml:space="preserve"> </w:t>
      </w:r>
      <w:r>
        <w:rPr>
          <w:rFonts w:hint="eastAsia"/>
        </w:rPr>
        <w:t>инфаркта</w:t>
      </w:r>
      <w:r>
        <w:t xml:space="preserve"> </w:t>
      </w:r>
      <w:r>
        <w:rPr>
          <w:rFonts w:hint="eastAsia"/>
        </w:rPr>
        <w:t>миокарда</w:t>
      </w:r>
    </w:p>
    <w:p w14:paraId="00099581" w14:textId="77777777" w:rsidR="00112D6C" w:rsidRDefault="00112D6C" w:rsidP="00112D6C"/>
    <w:p w14:paraId="0AB92D77" w14:textId="77777777" w:rsidR="00112D6C" w:rsidRDefault="00112D6C" w:rsidP="00112D6C">
      <w:r>
        <w:rPr>
          <w:rFonts w:hint="eastAsia"/>
        </w:rPr>
        <w:t>Приложение</w:t>
      </w:r>
      <w:r>
        <w:t xml:space="preserve"> 5. </w:t>
      </w:r>
      <w:r>
        <w:rPr>
          <w:rFonts w:hint="eastAsia"/>
        </w:rPr>
        <w:t>Анкета</w:t>
      </w:r>
      <w:r>
        <w:t xml:space="preserve"> </w:t>
      </w:r>
      <w:r>
        <w:rPr>
          <w:rFonts w:hint="eastAsia"/>
        </w:rPr>
        <w:t>больного</w:t>
      </w:r>
      <w:r>
        <w:t xml:space="preserve"> </w:t>
      </w:r>
      <w:r>
        <w:rPr>
          <w:rFonts w:hint="eastAsia"/>
        </w:rPr>
        <w:t>острым</w:t>
      </w:r>
      <w:r>
        <w:t xml:space="preserve"> </w:t>
      </w:r>
      <w:r>
        <w:rPr>
          <w:rFonts w:hint="eastAsia"/>
        </w:rPr>
        <w:t>инфарктом</w:t>
      </w:r>
      <w:r>
        <w:t xml:space="preserve"> </w:t>
      </w:r>
      <w:r>
        <w:rPr>
          <w:rFonts w:hint="eastAsia"/>
        </w:rPr>
        <w:t>миокарда</w:t>
      </w:r>
      <w:r>
        <w:t xml:space="preserve"> </w:t>
      </w:r>
      <w:r>
        <w:rPr>
          <w:rFonts w:hint="eastAsia"/>
        </w:rPr>
        <w:t>отделения</w:t>
      </w:r>
    </w:p>
    <w:p w14:paraId="7D11D92A" w14:textId="77777777" w:rsidR="00112D6C" w:rsidRDefault="00112D6C" w:rsidP="00112D6C"/>
    <w:p w14:paraId="61A48FB1" w14:textId="30C50AD3" w:rsidR="00112D6C" w:rsidRPr="00112D6C" w:rsidRDefault="00112D6C" w:rsidP="00112D6C">
      <w:r>
        <w:rPr>
          <w:rFonts w:hint="eastAsia"/>
        </w:rPr>
        <w:t>медицинской</w:t>
      </w:r>
      <w:r>
        <w:t xml:space="preserve"> </w:t>
      </w:r>
      <w:r>
        <w:rPr>
          <w:rFonts w:hint="eastAsia"/>
        </w:rPr>
        <w:t>реабилитации</w:t>
      </w:r>
      <w:r>
        <w:t xml:space="preserve"> </w:t>
      </w:r>
      <w:r>
        <w:rPr>
          <w:rFonts w:hint="eastAsia"/>
        </w:rPr>
        <w:t>кардиологического</w:t>
      </w:r>
      <w:r>
        <w:t xml:space="preserve"> </w:t>
      </w:r>
      <w:r>
        <w:rPr>
          <w:rFonts w:hint="eastAsia"/>
        </w:rPr>
        <w:t>профиля</w:t>
      </w:r>
    </w:p>
    <w:sectPr w:rsidR="00112D6C" w:rsidRPr="00112D6C" w:rsidSect="00016D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7C21E" w14:textId="77777777" w:rsidR="00016DCC" w:rsidRPr="00C66E52" w:rsidRDefault="00016DCC">
      <w:pPr>
        <w:spacing w:after="0" w:line="240" w:lineRule="auto"/>
      </w:pPr>
      <w:r w:rsidRPr="00C66E52">
        <w:separator/>
      </w:r>
    </w:p>
  </w:endnote>
  <w:endnote w:type="continuationSeparator" w:id="0">
    <w:p w14:paraId="442A9F12" w14:textId="77777777" w:rsidR="00016DCC" w:rsidRPr="00C66E52" w:rsidRDefault="00016DC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8738" w14:textId="77777777" w:rsidR="00016DCC" w:rsidRPr="00C66E52" w:rsidRDefault="00016DCC"/>
    <w:p w14:paraId="65405399" w14:textId="77777777" w:rsidR="00016DCC" w:rsidRPr="00C66E52" w:rsidRDefault="00016DCC"/>
    <w:p w14:paraId="6FD3EFC4" w14:textId="77777777" w:rsidR="00016DCC" w:rsidRPr="00C66E52" w:rsidRDefault="00016DCC"/>
    <w:p w14:paraId="30A23494" w14:textId="77777777" w:rsidR="00016DCC" w:rsidRPr="00C66E52" w:rsidRDefault="00016DCC"/>
    <w:p w14:paraId="59C7EDB4" w14:textId="77777777" w:rsidR="00016DCC" w:rsidRPr="00C66E52" w:rsidRDefault="00016DCC"/>
    <w:p w14:paraId="65F6E75B" w14:textId="77777777" w:rsidR="00016DCC" w:rsidRPr="00C66E52" w:rsidRDefault="00016DCC"/>
    <w:p w14:paraId="4C168D83" w14:textId="77777777" w:rsidR="00016DCC" w:rsidRPr="00C66E52" w:rsidRDefault="00016DC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EECCABB" wp14:editId="0D2A56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343C8" w14:textId="77777777" w:rsidR="00016DCC" w:rsidRPr="00C66E52" w:rsidRDefault="00016DC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ECCA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3343C8" w14:textId="77777777" w:rsidR="00016DCC" w:rsidRPr="00C66E52" w:rsidRDefault="00016DC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83FB34F" w14:textId="77777777" w:rsidR="00016DCC" w:rsidRPr="00C66E52" w:rsidRDefault="00016DCC"/>
    <w:p w14:paraId="5ECE9392" w14:textId="77777777" w:rsidR="00016DCC" w:rsidRPr="00C66E52" w:rsidRDefault="00016DCC"/>
    <w:p w14:paraId="360038E2" w14:textId="77777777" w:rsidR="00016DCC" w:rsidRPr="00C66E52" w:rsidRDefault="00016DC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C4376FC" wp14:editId="333869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286B6" w14:textId="77777777" w:rsidR="00016DCC" w:rsidRPr="00C66E52" w:rsidRDefault="00016DCC"/>
                          <w:p w14:paraId="4206E961" w14:textId="77777777" w:rsidR="00016DCC" w:rsidRPr="00C66E52" w:rsidRDefault="00016DC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376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5286B6" w14:textId="77777777" w:rsidR="00016DCC" w:rsidRPr="00C66E52" w:rsidRDefault="00016DCC"/>
                    <w:p w14:paraId="4206E961" w14:textId="77777777" w:rsidR="00016DCC" w:rsidRPr="00C66E52" w:rsidRDefault="00016DC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192FEB5" w14:textId="77777777" w:rsidR="00016DCC" w:rsidRPr="00C66E52" w:rsidRDefault="00016DCC"/>
    <w:p w14:paraId="3F423FF8" w14:textId="77777777" w:rsidR="00016DCC" w:rsidRPr="00C66E52" w:rsidRDefault="00016DCC">
      <w:pPr>
        <w:rPr>
          <w:sz w:val="2"/>
          <w:szCs w:val="2"/>
        </w:rPr>
      </w:pPr>
    </w:p>
    <w:p w14:paraId="6B9CDB3E" w14:textId="77777777" w:rsidR="00016DCC" w:rsidRPr="00C66E52" w:rsidRDefault="00016DCC"/>
    <w:p w14:paraId="7B93C4AB" w14:textId="77777777" w:rsidR="00016DCC" w:rsidRPr="00C66E52" w:rsidRDefault="00016DCC">
      <w:pPr>
        <w:spacing w:after="0" w:line="240" w:lineRule="auto"/>
      </w:pPr>
    </w:p>
  </w:footnote>
  <w:footnote w:type="continuationSeparator" w:id="0">
    <w:p w14:paraId="34BF2D65" w14:textId="77777777" w:rsidR="00016DCC" w:rsidRPr="00C66E52" w:rsidRDefault="00016DC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CC"/>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25263</TotalTime>
  <Pages>4</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3724</cp:revision>
  <cp:lastPrinted>2009-02-06T05:36:00Z</cp:lastPrinted>
  <dcterms:created xsi:type="dcterms:W3CDTF">2024-04-09T10:20:00Z</dcterms:created>
  <dcterms:modified xsi:type="dcterms:W3CDTF">2024-05-08T11:13:00Z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