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44D" w:rsidRDefault="00D54C0D" w:rsidP="00D54C0D">
      <w:pPr>
        <w:rPr>
          <w:rFonts w:ascii="Times New Roman" w:eastAsia="Times New Roman" w:hAnsi="Times New Roman" w:cs="Times New Roman"/>
          <w:kern w:val="0"/>
          <w:sz w:val="28"/>
          <w:szCs w:val="28"/>
          <w:lang w:eastAsia="ru-RU"/>
        </w:rPr>
      </w:pPr>
      <w:bookmarkStart w:id="0" w:name="_GoBack"/>
      <w:r w:rsidRPr="00D54C0D">
        <w:rPr>
          <w:rFonts w:ascii="Times New Roman" w:eastAsia="Times New Roman" w:hAnsi="Times New Roman" w:cs="Times New Roman" w:hint="eastAsia"/>
          <w:kern w:val="0"/>
          <w:sz w:val="28"/>
          <w:szCs w:val="28"/>
          <w:lang w:eastAsia="ru-RU"/>
        </w:rPr>
        <w:t>Гайдаєнко</w:t>
      </w:r>
      <w:r w:rsidRPr="00D54C0D">
        <w:rPr>
          <w:rFonts w:ascii="Times New Roman" w:eastAsia="Times New Roman" w:hAnsi="Times New Roman" w:cs="Times New Roman"/>
          <w:kern w:val="0"/>
          <w:sz w:val="28"/>
          <w:szCs w:val="28"/>
          <w:lang w:eastAsia="ru-RU"/>
        </w:rPr>
        <w:t xml:space="preserve"> </w:t>
      </w:r>
      <w:r w:rsidRPr="00D54C0D">
        <w:rPr>
          <w:rFonts w:ascii="Times New Roman" w:eastAsia="Times New Roman" w:hAnsi="Times New Roman" w:cs="Times New Roman" w:hint="eastAsia"/>
          <w:kern w:val="0"/>
          <w:sz w:val="28"/>
          <w:szCs w:val="28"/>
          <w:lang w:eastAsia="ru-RU"/>
        </w:rPr>
        <w:t>Ольга</w:t>
      </w:r>
      <w:r w:rsidRPr="00D54C0D">
        <w:rPr>
          <w:rFonts w:ascii="Times New Roman" w:eastAsia="Times New Roman" w:hAnsi="Times New Roman" w:cs="Times New Roman"/>
          <w:kern w:val="0"/>
          <w:sz w:val="28"/>
          <w:szCs w:val="28"/>
          <w:lang w:eastAsia="ru-RU"/>
        </w:rPr>
        <w:t xml:space="preserve"> </w:t>
      </w:r>
      <w:r w:rsidRPr="00D54C0D">
        <w:rPr>
          <w:rFonts w:ascii="Times New Roman" w:eastAsia="Times New Roman" w:hAnsi="Times New Roman" w:cs="Times New Roman" w:hint="eastAsia"/>
          <w:kern w:val="0"/>
          <w:sz w:val="28"/>
          <w:szCs w:val="28"/>
          <w:lang w:eastAsia="ru-RU"/>
        </w:rPr>
        <w:t>Миколаївна</w:t>
      </w:r>
      <w:r w:rsidRPr="00D54C0D">
        <w:rPr>
          <w:rFonts w:ascii="Times New Roman" w:eastAsia="Times New Roman" w:hAnsi="Times New Roman" w:cs="Times New Roman"/>
          <w:kern w:val="0"/>
          <w:sz w:val="28"/>
          <w:szCs w:val="28"/>
          <w:lang w:eastAsia="ru-RU"/>
        </w:rPr>
        <w:t xml:space="preserve">. </w:t>
      </w:r>
      <w:r w:rsidRPr="00D54C0D">
        <w:rPr>
          <w:rFonts w:ascii="Times New Roman" w:eastAsia="Times New Roman" w:hAnsi="Times New Roman" w:cs="Times New Roman" w:hint="eastAsia"/>
          <w:kern w:val="0"/>
          <w:sz w:val="28"/>
          <w:szCs w:val="28"/>
          <w:lang w:eastAsia="ru-RU"/>
        </w:rPr>
        <w:t>Управління</w:t>
      </w:r>
      <w:r w:rsidRPr="00D54C0D">
        <w:rPr>
          <w:rFonts w:ascii="Times New Roman" w:eastAsia="Times New Roman" w:hAnsi="Times New Roman" w:cs="Times New Roman"/>
          <w:kern w:val="0"/>
          <w:sz w:val="28"/>
          <w:szCs w:val="28"/>
          <w:lang w:eastAsia="ru-RU"/>
        </w:rPr>
        <w:t xml:space="preserve"> </w:t>
      </w:r>
      <w:r w:rsidRPr="00D54C0D">
        <w:rPr>
          <w:rFonts w:ascii="Times New Roman" w:eastAsia="Times New Roman" w:hAnsi="Times New Roman" w:cs="Times New Roman" w:hint="eastAsia"/>
          <w:kern w:val="0"/>
          <w:sz w:val="28"/>
          <w:szCs w:val="28"/>
          <w:lang w:eastAsia="ru-RU"/>
        </w:rPr>
        <w:t>розвитком</w:t>
      </w:r>
      <w:r w:rsidRPr="00D54C0D">
        <w:rPr>
          <w:rFonts w:ascii="Times New Roman" w:eastAsia="Times New Roman" w:hAnsi="Times New Roman" w:cs="Times New Roman"/>
          <w:kern w:val="0"/>
          <w:sz w:val="28"/>
          <w:szCs w:val="28"/>
          <w:lang w:eastAsia="ru-RU"/>
        </w:rPr>
        <w:t xml:space="preserve"> </w:t>
      </w:r>
      <w:r w:rsidRPr="00D54C0D">
        <w:rPr>
          <w:rFonts w:ascii="Times New Roman" w:eastAsia="Times New Roman" w:hAnsi="Times New Roman" w:cs="Times New Roman" w:hint="eastAsia"/>
          <w:kern w:val="0"/>
          <w:sz w:val="28"/>
          <w:szCs w:val="28"/>
          <w:lang w:eastAsia="ru-RU"/>
        </w:rPr>
        <w:t>та</w:t>
      </w:r>
      <w:r w:rsidRPr="00D54C0D">
        <w:rPr>
          <w:rFonts w:ascii="Times New Roman" w:eastAsia="Times New Roman" w:hAnsi="Times New Roman" w:cs="Times New Roman"/>
          <w:kern w:val="0"/>
          <w:sz w:val="28"/>
          <w:szCs w:val="28"/>
          <w:lang w:eastAsia="ru-RU"/>
        </w:rPr>
        <w:t xml:space="preserve"> </w:t>
      </w:r>
      <w:r w:rsidRPr="00D54C0D">
        <w:rPr>
          <w:rFonts w:ascii="Times New Roman" w:eastAsia="Times New Roman" w:hAnsi="Times New Roman" w:cs="Times New Roman" w:hint="eastAsia"/>
          <w:kern w:val="0"/>
          <w:sz w:val="28"/>
          <w:szCs w:val="28"/>
          <w:lang w:eastAsia="ru-RU"/>
        </w:rPr>
        <w:t>формуванням</w:t>
      </w:r>
      <w:r w:rsidRPr="00D54C0D">
        <w:rPr>
          <w:rFonts w:ascii="Times New Roman" w:eastAsia="Times New Roman" w:hAnsi="Times New Roman" w:cs="Times New Roman"/>
          <w:kern w:val="0"/>
          <w:sz w:val="28"/>
          <w:szCs w:val="28"/>
          <w:lang w:eastAsia="ru-RU"/>
        </w:rPr>
        <w:t xml:space="preserve"> </w:t>
      </w:r>
      <w:r w:rsidRPr="00D54C0D">
        <w:rPr>
          <w:rFonts w:ascii="Times New Roman" w:eastAsia="Times New Roman" w:hAnsi="Times New Roman" w:cs="Times New Roman" w:hint="eastAsia"/>
          <w:kern w:val="0"/>
          <w:sz w:val="28"/>
          <w:szCs w:val="28"/>
          <w:lang w:eastAsia="ru-RU"/>
        </w:rPr>
        <w:t>рекреаційних</w:t>
      </w:r>
      <w:r w:rsidRPr="00D54C0D">
        <w:rPr>
          <w:rFonts w:ascii="Times New Roman" w:eastAsia="Times New Roman" w:hAnsi="Times New Roman" w:cs="Times New Roman"/>
          <w:kern w:val="0"/>
          <w:sz w:val="28"/>
          <w:szCs w:val="28"/>
          <w:lang w:eastAsia="ru-RU"/>
        </w:rPr>
        <w:t xml:space="preserve"> </w:t>
      </w:r>
      <w:r w:rsidRPr="00D54C0D">
        <w:rPr>
          <w:rFonts w:ascii="Times New Roman" w:eastAsia="Times New Roman" w:hAnsi="Times New Roman" w:cs="Times New Roman" w:hint="eastAsia"/>
          <w:kern w:val="0"/>
          <w:sz w:val="28"/>
          <w:szCs w:val="28"/>
          <w:lang w:eastAsia="ru-RU"/>
        </w:rPr>
        <w:t>територій</w:t>
      </w:r>
      <w:r w:rsidRPr="00D54C0D">
        <w:rPr>
          <w:rFonts w:ascii="Times New Roman" w:eastAsia="Times New Roman" w:hAnsi="Times New Roman" w:cs="Times New Roman"/>
          <w:kern w:val="0"/>
          <w:sz w:val="28"/>
          <w:szCs w:val="28"/>
          <w:lang w:eastAsia="ru-RU"/>
        </w:rPr>
        <w:t xml:space="preserve"> </w:t>
      </w:r>
      <w:proofErr w:type="gramStart"/>
      <w:r w:rsidRPr="00D54C0D">
        <w:rPr>
          <w:rFonts w:ascii="Times New Roman" w:eastAsia="Times New Roman" w:hAnsi="Times New Roman" w:cs="Times New Roman"/>
          <w:kern w:val="0"/>
          <w:sz w:val="28"/>
          <w:szCs w:val="28"/>
          <w:lang w:eastAsia="ru-RU"/>
        </w:rPr>
        <w:t xml:space="preserve">( </w:t>
      </w:r>
      <w:r w:rsidRPr="00D54C0D">
        <w:rPr>
          <w:rFonts w:ascii="Times New Roman" w:eastAsia="Times New Roman" w:hAnsi="Times New Roman" w:cs="Times New Roman" w:hint="eastAsia"/>
          <w:kern w:val="0"/>
          <w:sz w:val="28"/>
          <w:szCs w:val="28"/>
          <w:lang w:eastAsia="ru-RU"/>
        </w:rPr>
        <w:t>на</w:t>
      </w:r>
      <w:proofErr w:type="gramEnd"/>
      <w:r w:rsidRPr="00D54C0D">
        <w:rPr>
          <w:rFonts w:ascii="Times New Roman" w:eastAsia="Times New Roman" w:hAnsi="Times New Roman" w:cs="Times New Roman"/>
          <w:kern w:val="0"/>
          <w:sz w:val="28"/>
          <w:szCs w:val="28"/>
          <w:lang w:eastAsia="ru-RU"/>
        </w:rPr>
        <w:t xml:space="preserve"> </w:t>
      </w:r>
      <w:r w:rsidRPr="00D54C0D">
        <w:rPr>
          <w:rFonts w:ascii="Times New Roman" w:eastAsia="Times New Roman" w:hAnsi="Times New Roman" w:cs="Times New Roman" w:hint="eastAsia"/>
          <w:kern w:val="0"/>
          <w:sz w:val="28"/>
          <w:szCs w:val="28"/>
          <w:lang w:eastAsia="ru-RU"/>
        </w:rPr>
        <w:t>прикладі</w:t>
      </w:r>
      <w:r w:rsidRPr="00D54C0D">
        <w:rPr>
          <w:rFonts w:ascii="Times New Roman" w:eastAsia="Times New Roman" w:hAnsi="Times New Roman" w:cs="Times New Roman"/>
          <w:kern w:val="0"/>
          <w:sz w:val="28"/>
          <w:szCs w:val="28"/>
          <w:lang w:eastAsia="ru-RU"/>
        </w:rPr>
        <w:t xml:space="preserve"> </w:t>
      </w:r>
      <w:r w:rsidRPr="00D54C0D">
        <w:rPr>
          <w:rFonts w:ascii="Times New Roman" w:eastAsia="Times New Roman" w:hAnsi="Times New Roman" w:cs="Times New Roman" w:hint="eastAsia"/>
          <w:kern w:val="0"/>
          <w:sz w:val="28"/>
          <w:szCs w:val="28"/>
          <w:lang w:eastAsia="ru-RU"/>
        </w:rPr>
        <w:t>Миколаївської</w:t>
      </w:r>
      <w:r w:rsidRPr="00D54C0D">
        <w:rPr>
          <w:rFonts w:ascii="Times New Roman" w:eastAsia="Times New Roman" w:hAnsi="Times New Roman" w:cs="Times New Roman"/>
          <w:kern w:val="0"/>
          <w:sz w:val="28"/>
          <w:szCs w:val="28"/>
          <w:lang w:eastAsia="ru-RU"/>
        </w:rPr>
        <w:t xml:space="preserve"> </w:t>
      </w:r>
      <w:r w:rsidRPr="00D54C0D">
        <w:rPr>
          <w:rFonts w:ascii="Times New Roman" w:eastAsia="Times New Roman" w:hAnsi="Times New Roman" w:cs="Times New Roman" w:hint="eastAsia"/>
          <w:kern w:val="0"/>
          <w:sz w:val="28"/>
          <w:szCs w:val="28"/>
          <w:lang w:eastAsia="ru-RU"/>
        </w:rPr>
        <w:t>області</w:t>
      </w:r>
      <w:r w:rsidRPr="00D54C0D">
        <w:rPr>
          <w:rFonts w:ascii="Times New Roman" w:eastAsia="Times New Roman" w:hAnsi="Times New Roman" w:cs="Times New Roman"/>
          <w:kern w:val="0"/>
          <w:sz w:val="28"/>
          <w:szCs w:val="28"/>
          <w:lang w:eastAsia="ru-RU"/>
        </w:rPr>
        <w:t xml:space="preserve">) : </w:t>
      </w:r>
      <w:r w:rsidRPr="00D54C0D">
        <w:rPr>
          <w:rFonts w:ascii="Times New Roman" w:eastAsia="Times New Roman" w:hAnsi="Times New Roman" w:cs="Times New Roman" w:hint="eastAsia"/>
          <w:kern w:val="0"/>
          <w:sz w:val="28"/>
          <w:szCs w:val="28"/>
          <w:lang w:eastAsia="ru-RU"/>
        </w:rPr>
        <w:t>Дис</w:t>
      </w:r>
      <w:r w:rsidRPr="00D54C0D">
        <w:rPr>
          <w:rFonts w:ascii="Times New Roman" w:eastAsia="Times New Roman" w:hAnsi="Times New Roman" w:cs="Times New Roman"/>
          <w:kern w:val="0"/>
          <w:sz w:val="28"/>
          <w:szCs w:val="28"/>
          <w:lang w:eastAsia="ru-RU"/>
        </w:rPr>
        <w:t xml:space="preserve">... </w:t>
      </w:r>
      <w:r w:rsidRPr="00D54C0D">
        <w:rPr>
          <w:rFonts w:ascii="Times New Roman" w:eastAsia="Times New Roman" w:hAnsi="Times New Roman" w:cs="Times New Roman" w:hint="eastAsia"/>
          <w:kern w:val="0"/>
          <w:sz w:val="28"/>
          <w:szCs w:val="28"/>
          <w:lang w:eastAsia="ru-RU"/>
        </w:rPr>
        <w:t>канд</w:t>
      </w:r>
      <w:r w:rsidRPr="00D54C0D">
        <w:rPr>
          <w:rFonts w:ascii="Times New Roman" w:eastAsia="Times New Roman" w:hAnsi="Times New Roman" w:cs="Times New Roman"/>
          <w:kern w:val="0"/>
          <w:sz w:val="28"/>
          <w:szCs w:val="28"/>
          <w:lang w:eastAsia="ru-RU"/>
        </w:rPr>
        <w:t xml:space="preserve">. </w:t>
      </w:r>
      <w:r w:rsidRPr="00D54C0D">
        <w:rPr>
          <w:rFonts w:ascii="Times New Roman" w:eastAsia="Times New Roman" w:hAnsi="Times New Roman" w:cs="Times New Roman" w:hint="eastAsia"/>
          <w:kern w:val="0"/>
          <w:sz w:val="28"/>
          <w:szCs w:val="28"/>
          <w:lang w:eastAsia="ru-RU"/>
        </w:rPr>
        <w:t>наук</w:t>
      </w:r>
      <w:r w:rsidRPr="00D54C0D">
        <w:rPr>
          <w:rFonts w:ascii="Times New Roman" w:eastAsia="Times New Roman" w:hAnsi="Times New Roman" w:cs="Times New Roman"/>
          <w:kern w:val="0"/>
          <w:sz w:val="28"/>
          <w:szCs w:val="28"/>
          <w:lang w:eastAsia="ru-RU"/>
        </w:rPr>
        <w:t xml:space="preserve">: 08.00.06 </w:t>
      </w:r>
      <w:r>
        <w:rPr>
          <w:rFonts w:ascii="Times New Roman" w:eastAsia="Times New Roman" w:hAnsi="Times New Roman" w:cs="Times New Roman"/>
          <w:kern w:val="0"/>
          <w:sz w:val="28"/>
          <w:szCs w:val="28"/>
          <w:lang w:eastAsia="ru-RU"/>
        </w:rPr>
        <w:t>–</w:t>
      </w:r>
      <w:r w:rsidRPr="00D54C0D">
        <w:rPr>
          <w:rFonts w:ascii="Times New Roman" w:eastAsia="Times New Roman" w:hAnsi="Times New Roman" w:cs="Times New Roman"/>
          <w:kern w:val="0"/>
          <w:sz w:val="28"/>
          <w:szCs w:val="28"/>
          <w:lang w:eastAsia="ru-RU"/>
        </w:rPr>
        <w:t xml:space="preserve"> 2008</w:t>
      </w:r>
    </w:p>
    <w:p w:rsidR="00D54C0D" w:rsidRDefault="00D54C0D" w:rsidP="00D54C0D"/>
    <w:p w:rsidR="00D54C0D" w:rsidRDefault="00D54C0D" w:rsidP="00D54C0D">
      <w:r>
        <w:rPr>
          <w:rFonts w:hint="eastAsia"/>
        </w:rPr>
        <w:t>Гайдаєнко</w:t>
      </w:r>
      <w:r>
        <w:t></w:t>
      </w:r>
      <w:r>
        <w:rPr>
          <w:rFonts w:hint="eastAsia"/>
        </w:rPr>
        <w:t>О</w:t>
      </w:r>
      <w:r>
        <w:t></w:t>
      </w:r>
      <w:r>
        <w:rPr>
          <w:rFonts w:hint="eastAsia"/>
        </w:rPr>
        <w:t>М</w:t>
      </w:r>
      <w:r>
        <w:t></w:t>
      </w:r>
      <w:r>
        <w:t></w:t>
      </w:r>
      <w:r>
        <w:rPr>
          <w:rFonts w:hint="eastAsia"/>
        </w:rPr>
        <w:t>Управління</w:t>
      </w:r>
      <w:r>
        <w:t></w:t>
      </w:r>
      <w:r>
        <w:rPr>
          <w:rFonts w:hint="eastAsia"/>
        </w:rPr>
        <w:t>розвитком</w:t>
      </w:r>
      <w:r>
        <w:t></w:t>
      </w:r>
      <w:r>
        <w:rPr>
          <w:rFonts w:hint="eastAsia"/>
        </w:rPr>
        <w:t>та</w:t>
      </w:r>
      <w:r>
        <w:t></w:t>
      </w:r>
      <w:r>
        <w:rPr>
          <w:rFonts w:hint="eastAsia"/>
        </w:rPr>
        <w:t>формуванням</w:t>
      </w:r>
      <w:r>
        <w:t></w:t>
      </w:r>
      <w:r>
        <w:rPr>
          <w:rFonts w:hint="eastAsia"/>
        </w:rPr>
        <w:t>рекреаційних</w:t>
      </w:r>
      <w:r>
        <w:t></w:t>
      </w:r>
      <w:r>
        <w:rPr>
          <w:rFonts w:hint="eastAsia"/>
        </w:rPr>
        <w:t>територій</w:t>
      </w:r>
      <w:r>
        <w:t></w:t>
      </w:r>
      <w:r>
        <w:t></w:t>
      </w:r>
      <w:r>
        <w:t></w:t>
      </w:r>
      <w:r>
        <w:rPr>
          <w:rFonts w:hint="eastAsia"/>
        </w:rPr>
        <w:t>на</w:t>
      </w:r>
      <w:r>
        <w:t></w:t>
      </w:r>
      <w:r>
        <w:rPr>
          <w:rFonts w:hint="eastAsia"/>
        </w:rPr>
        <w:t>прикладі</w:t>
      </w:r>
      <w:r>
        <w:t></w:t>
      </w:r>
      <w:r>
        <w:rPr>
          <w:rFonts w:hint="eastAsia"/>
        </w:rPr>
        <w:t>Миколаївської</w:t>
      </w:r>
      <w:r>
        <w:t></w:t>
      </w:r>
      <w:r>
        <w:rPr>
          <w:rFonts w:hint="eastAsia"/>
        </w:rPr>
        <w:t>області</w:t>
      </w:r>
      <w:r>
        <w:t></w:t>
      </w:r>
      <w:r>
        <w:t></w:t>
      </w:r>
      <w:r>
        <w:t></w:t>
      </w:r>
      <w:r>
        <w:rPr>
          <w:rFonts w:hint="eastAsia"/>
        </w:rPr>
        <w:t>–</w:t>
      </w:r>
      <w:r>
        <w:t></w:t>
      </w:r>
      <w:r>
        <w:rPr>
          <w:rFonts w:hint="eastAsia"/>
        </w:rPr>
        <w:t>Рукопис</w:t>
      </w:r>
      <w:r>
        <w:t></w:t>
      </w:r>
    </w:p>
    <w:p w:rsidR="00D54C0D" w:rsidRDefault="00D54C0D" w:rsidP="00D54C0D"/>
    <w:p w:rsidR="00D54C0D" w:rsidRDefault="00D54C0D" w:rsidP="00D54C0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природокористування</w:t>
      </w:r>
      <w:r>
        <w:t></w:t>
      </w:r>
      <w:r>
        <w:rPr>
          <w:rFonts w:hint="eastAsia"/>
        </w:rPr>
        <w:t>та</w:t>
      </w:r>
      <w:r>
        <w:t></w:t>
      </w:r>
      <w:r>
        <w:rPr>
          <w:rFonts w:hint="eastAsia"/>
        </w:rPr>
        <w:t>охорони</w:t>
      </w:r>
      <w:r>
        <w:t></w:t>
      </w:r>
      <w:r>
        <w:rPr>
          <w:rFonts w:hint="eastAsia"/>
        </w:rPr>
        <w:t>навколишнього</w:t>
      </w:r>
      <w:r>
        <w:t></w:t>
      </w:r>
      <w:r>
        <w:rPr>
          <w:rFonts w:hint="eastAsia"/>
        </w:rPr>
        <w:t>середовища</w:t>
      </w:r>
      <w:r>
        <w:t></w:t>
      </w:r>
      <w:r>
        <w:t></w:t>
      </w:r>
      <w:r>
        <w:rPr>
          <w:rFonts w:hint="eastAsia"/>
        </w:rPr>
        <w:t>–</w:t>
      </w:r>
      <w:r>
        <w:t></w:t>
      </w:r>
      <w:r>
        <w:rPr>
          <w:rFonts w:hint="eastAsia"/>
        </w:rPr>
        <w:t>Національний</w:t>
      </w:r>
      <w:r>
        <w:t></w:t>
      </w:r>
      <w:r>
        <w:rPr>
          <w:rFonts w:hint="eastAsia"/>
        </w:rPr>
        <w:t>гірничий</w:t>
      </w:r>
      <w:r>
        <w:t></w:t>
      </w:r>
      <w:r>
        <w:rPr>
          <w:rFonts w:hint="eastAsia"/>
        </w:rPr>
        <w:t>університет</w:t>
      </w:r>
      <w:r>
        <w:t></w:t>
      </w:r>
      <w:r>
        <w:t></w:t>
      </w:r>
      <w:r>
        <w:rPr>
          <w:rFonts w:hint="eastAsia"/>
        </w:rPr>
        <w:t>Дніпропетровськ</w:t>
      </w:r>
      <w:r>
        <w:t></w:t>
      </w:r>
      <w:r>
        <w:t></w:t>
      </w:r>
      <w:r>
        <w:t></w:t>
      </w:r>
      <w:r>
        <w:t></w:t>
      </w:r>
      <w:r>
        <w:t></w:t>
      </w:r>
      <w:r>
        <w:t></w:t>
      </w:r>
      <w:r>
        <w:t></w:t>
      </w:r>
    </w:p>
    <w:p w:rsidR="00D54C0D" w:rsidRDefault="00D54C0D" w:rsidP="00D54C0D"/>
    <w:p w:rsidR="00D54C0D" w:rsidRDefault="00D54C0D" w:rsidP="00D54C0D">
      <w:r>
        <w:rPr>
          <w:rFonts w:hint="eastAsia"/>
        </w:rPr>
        <w:t>Дисертація</w:t>
      </w:r>
      <w:r>
        <w:t></w:t>
      </w:r>
      <w:r>
        <w:rPr>
          <w:rFonts w:hint="eastAsia"/>
        </w:rPr>
        <w:t>присвячена</w:t>
      </w:r>
      <w:r>
        <w:t></w:t>
      </w:r>
      <w:r>
        <w:rPr>
          <w:rFonts w:hint="eastAsia"/>
        </w:rPr>
        <w:t>науковому</w:t>
      </w:r>
      <w:r>
        <w:t></w:t>
      </w:r>
      <w:r>
        <w:rPr>
          <w:rFonts w:hint="eastAsia"/>
        </w:rPr>
        <w:t>обґрунтуванню</w:t>
      </w:r>
      <w:r>
        <w:t></w:t>
      </w:r>
      <w:r>
        <w:rPr>
          <w:rFonts w:hint="eastAsia"/>
        </w:rPr>
        <w:t>та</w:t>
      </w:r>
      <w:r>
        <w:t></w:t>
      </w:r>
      <w:r>
        <w:rPr>
          <w:rFonts w:hint="eastAsia"/>
        </w:rPr>
        <w:t>розробці</w:t>
      </w:r>
      <w:r>
        <w:t></w:t>
      </w:r>
      <w:r>
        <w:rPr>
          <w:rFonts w:hint="eastAsia"/>
        </w:rPr>
        <w:t>методичних</w:t>
      </w:r>
      <w:r>
        <w:t></w:t>
      </w:r>
      <w:r>
        <w:rPr>
          <w:rFonts w:hint="eastAsia"/>
        </w:rPr>
        <w:t>рекомендацій</w:t>
      </w:r>
      <w:r>
        <w:t></w:t>
      </w:r>
      <w:r>
        <w:rPr>
          <w:rFonts w:hint="eastAsia"/>
        </w:rPr>
        <w:t>щодо</w:t>
      </w:r>
      <w:r>
        <w:t></w:t>
      </w:r>
      <w:r>
        <w:rPr>
          <w:rFonts w:hint="eastAsia"/>
        </w:rPr>
        <w:t>розвитку</w:t>
      </w:r>
      <w:r>
        <w:t></w:t>
      </w:r>
      <w:r>
        <w:rPr>
          <w:rFonts w:hint="eastAsia"/>
        </w:rPr>
        <w:t>та</w:t>
      </w:r>
      <w:r>
        <w:t></w:t>
      </w:r>
      <w:r>
        <w:rPr>
          <w:rFonts w:hint="eastAsia"/>
        </w:rPr>
        <w:t>формування</w:t>
      </w:r>
      <w:r>
        <w:t></w:t>
      </w:r>
      <w:r>
        <w:rPr>
          <w:rFonts w:hint="eastAsia"/>
        </w:rPr>
        <w:t>рекреаційних</w:t>
      </w:r>
      <w:r>
        <w:t></w:t>
      </w:r>
      <w:r>
        <w:rPr>
          <w:rFonts w:hint="eastAsia"/>
        </w:rPr>
        <w:t>територій</w:t>
      </w:r>
      <w:r>
        <w:t></w:t>
      </w:r>
      <w:r>
        <w:t></w:t>
      </w:r>
      <w:r>
        <w:rPr>
          <w:rFonts w:hint="eastAsia"/>
        </w:rPr>
        <w:t>У</w:t>
      </w:r>
      <w:r>
        <w:t></w:t>
      </w:r>
      <w:r>
        <w:rPr>
          <w:rFonts w:hint="eastAsia"/>
        </w:rPr>
        <w:t>роботі</w:t>
      </w:r>
      <w:r>
        <w:t></w:t>
      </w:r>
      <w:r>
        <w:rPr>
          <w:rFonts w:hint="eastAsia"/>
        </w:rPr>
        <w:t>доведено</w:t>
      </w:r>
      <w:r>
        <w:t></w:t>
      </w:r>
      <w:r>
        <w:rPr>
          <w:rFonts w:hint="eastAsia"/>
        </w:rPr>
        <w:t>необхідність</w:t>
      </w:r>
      <w:r>
        <w:t></w:t>
      </w:r>
      <w:r>
        <w:rPr>
          <w:rFonts w:hint="eastAsia"/>
        </w:rPr>
        <w:t>трансформації</w:t>
      </w:r>
      <w:r>
        <w:t></w:t>
      </w:r>
      <w:r>
        <w:rPr>
          <w:rFonts w:hint="eastAsia"/>
        </w:rPr>
        <w:t>земель</w:t>
      </w:r>
      <w:r>
        <w:t></w:t>
      </w:r>
      <w:r>
        <w:rPr>
          <w:rFonts w:hint="eastAsia"/>
        </w:rPr>
        <w:t>рекреаційного</w:t>
      </w:r>
      <w:r>
        <w:t></w:t>
      </w:r>
      <w:r>
        <w:rPr>
          <w:rFonts w:hint="eastAsia"/>
        </w:rPr>
        <w:t>призначення</w:t>
      </w:r>
      <w:r>
        <w:t></w:t>
      </w:r>
      <w:r>
        <w:rPr>
          <w:rFonts w:hint="eastAsia"/>
        </w:rPr>
        <w:t>в</w:t>
      </w:r>
      <w:r>
        <w:t></w:t>
      </w:r>
      <w:r>
        <w:rPr>
          <w:rFonts w:hint="eastAsia"/>
        </w:rPr>
        <w:t>рекреаційні</w:t>
      </w:r>
      <w:r>
        <w:t></w:t>
      </w:r>
      <w:r>
        <w:rPr>
          <w:rFonts w:hint="eastAsia"/>
        </w:rPr>
        <w:t>території</w:t>
      </w:r>
      <w:r>
        <w:t></w:t>
      </w:r>
      <w:r>
        <w:t></w:t>
      </w:r>
      <w:r>
        <w:rPr>
          <w:rFonts w:hint="eastAsia"/>
        </w:rPr>
        <w:t>оскільки</w:t>
      </w:r>
      <w:r>
        <w:t></w:t>
      </w:r>
      <w:r>
        <w:rPr>
          <w:rFonts w:hint="eastAsia"/>
        </w:rPr>
        <w:t>інтерференція</w:t>
      </w:r>
      <w:r>
        <w:t></w:t>
      </w:r>
      <w:r>
        <w:rPr>
          <w:rFonts w:hint="eastAsia"/>
        </w:rPr>
        <w:t>земель</w:t>
      </w:r>
      <w:r>
        <w:t></w:t>
      </w:r>
      <w:r>
        <w:rPr>
          <w:rFonts w:hint="eastAsia"/>
        </w:rPr>
        <w:t>рекреаційного</w:t>
      </w:r>
      <w:r>
        <w:t></w:t>
      </w:r>
      <w:r>
        <w:rPr>
          <w:rFonts w:hint="eastAsia"/>
        </w:rPr>
        <w:t>призначення</w:t>
      </w:r>
      <w:r>
        <w:t></w:t>
      </w:r>
      <w:r>
        <w:rPr>
          <w:rFonts w:hint="eastAsia"/>
        </w:rPr>
        <w:t>на</w:t>
      </w:r>
      <w:r>
        <w:t></w:t>
      </w:r>
      <w:r>
        <w:rPr>
          <w:rFonts w:hint="eastAsia"/>
        </w:rPr>
        <w:t>категорії</w:t>
      </w:r>
      <w:r>
        <w:t></w:t>
      </w:r>
      <w:r>
        <w:rPr>
          <w:rFonts w:hint="eastAsia"/>
        </w:rPr>
        <w:t>інших</w:t>
      </w:r>
      <w:r>
        <w:t></w:t>
      </w:r>
      <w:r>
        <w:rPr>
          <w:rFonts w:hint="eastAsia"/>
        </w:rPr>
        <w:t>земель</w:t>
      </w:r>
      <w:r>
        <w:t></w:t>
      </w:r>
      <w:r>
        <w:rPr>
          <w:rFonts w:hint="eastAsia"/>
        </w:rPr>
        <w:t>за</w:t>
      </w:r>
      <w:r>
        <w:t></w:t>
      </w:r>
      <w:r>
        <w:rPr>
          <w:rFonts w:hint="eastAsia"/>
        </w:rPr>
        <w:t>цільовим</w:t>
      </w:r>
      <w:r>
        <w:t></w:t>
      </w:r>
      <w:r>
        <w:rPr>
          <w:rFonts w:hint="eastAsia"/>
        </w:rPr>
        <w:t>призначенням</w:t>
      </w:r>
      <w:r>
        <w:t></w:t>
      </w:r>
      <w:r>
        <w:rPr>
          <w:rFonts w:hint="eastAsia"/>
        </w:rPr>
        <w:t>призводить</w:t>
      </w:r>
      <w:r>
        <w:t></w:t>
      </w:r>
      <w:r>
        <w:rPr>
          <w:rFonts w:hint="eastAsia"/>
        </w:rPr>
        <w:t>до</w:t>
      </w:r>
      <w:r>
        <w:t></w:t>
      </w:r>
      <w:r>
        <w:rPr>
          <w:rFonts w:hint="eastAsia"/>
        </w:rPr>
        <w:t>втрати</w:t>
      </w:r>
      <w:r>
        <w:t></w:t>
      </w:r>
      <w:r>
        <w:rPr>
          <w:rFonts w:hint="eastAsia"/>
        </w:rPr>
        <w:t>сенсу</w:t>
      </w:r>
      <w:r>
        <w:t></w:t>
      </w:r>
      <w:r>
        <w:rPr>
          <w:rFonts w:hint="eastAsia"/>
        </w:rPr>
        <w:t>цих</w:t>
      </w:r>
      <w:r>
        <w:t></w:t>
      </w:r>
      <w:r>
        <w:rPr>
          <w:rFonts w:hint="eastAsia"/>
        </w:rPr>
        <w:t>категорій</w:t>
      </w:r>
      <w:r>
        <w:t></w:t>
      </w:r>
      <w:r>
        <w:rPr>
          <w:rFonts w:hint="eastAsia"/>
        </w:rPr>
        <w:t>земель</w:t>
      </w:r>
      <w:r>
        <w:t></w:t>
      </w:r>
    </w:p>
    <w:p w:rsidR="00D54C0D" w:rsidRDefault="00D54C0D" w:rsidP="00D54C0D"/>
    <w:p w:rsidR="00D54C0D" w:rsidRPr="00D54C0D" w:rsidRDefault="00D54C0D" w:rsidP="00D54C0D">
      <w:r>
        <w:rPr>
          <w:rFonts w:hint="eastAsia"/>
        </w:rPr>
        <w:t>Обґрунтовано</w:t>
      </w:r>
      <w:r>
        <w:t></w:t>
      </w:r>
      <w:r>
        <w:rPr>
          <w:rFonts w:hint="eastAsia"/>
        </w:rPr>
        <w:t>необхідність</w:t>
      </w:r>
      <w:r>
        <w:t></w:t>
      </w:r>
      <w:r>
        <w:rPr>
          <w:rFonts w:hint="eastAsia"/>
        </w:rPr>
        <w:t>інвентаризації</w:t>
      </w:r>
      <w:r>
        <w:t></w:t>
      </w:r>
      <w:r>
        <w:rPr>
          <w:rFonts w:hint="eastAsia"/>
        </w:rPr>
        <w:t>і</w:t>
      </w:r>
      <w:r>
        <w:t></w:t>
      </w:r>
      <w:r>
        <w:rPr>
          <w:rFonts w:hint="eastAsia"/>
        </w:rPr>
        <w:t>на</w:t>
      </w:r>
      <w:r>
        <w:t></w:t>
      </w:r>
      <w:r>
        <w:rPr>
          <w:rFonts w:hint="eastAsia"/>
        </w:rPr>
        <w:t>її</w:t>
      </w:r>
      <w:r>
        <w:t></w:t>
      </w:r>
      <w:r>
        <w:rPr>
          <w:rFonts w:hint="eastAsia"/>
        </w:rPr>
        <w:t>основі</w:t>
      </w:r>
      <w:r>
        <w:t></w:t>
      </w:r>
      <w:r>
        <w:rPr>
          <w:rFonts w:hint="eastAsia"/>
        </w:rPr>
        <w:t>формування</w:t>
      </w:r>
      <w:r>
        <w:t></w:t>
      </w:r>
      <w:r>
        <w:rPr>
          <w:rFonts w:hint="eastAsia"/>
        </w:rPr>
        <w:t>фонду</w:t>
      </w:r>
      <w:r>
        <w:t></w:t>
      </w:r>
      <w:r>
        <w:rPr>
          <w:rFonts w:hint="eastAsia"/>
        </w:rPr>
        <w:t>рекреаційних</w:t>
      </w:r>
      <w:r>
        <w:t></w:t>
      </w:r>
      <w:r>
        <w:rPr>
          <w:rFonts w:hint="eastAsia"/>
        </w:rPr>
        <w:t>земель</w:t>
      </w:r>
      <w:r>
        <w:t></w:t>
      </w:r>
      <w:r>
        <w:t></w:t>
      </w:r>
      <w:r>
        <w:rPr>
          <w:rFonts w:hint="eastAsia"/>
        </w:rPr>
        <w:t>який</w:t>
      </w:r>
      <w:r>
        <w:t></w:t>
      </w:r>
      <w:r>
        <w:rPr>
          <w:rFonts w:hint="eastAsia"/>
        </w:rPr>
        <w:t>має</w:t>
      </w:r>
      <w:r>
        <w:t></w:t>
      </w:r>
      <w:r>
        <w:rPr>
          <w:rFonts w:hint="eastAsia"/>
        </w:rPr>
        <w:t>особливу</w:t>
      </w:r>
      <w:r>
        <w:t></w:t>
      </w:r>
      <w:r>
        <w:rPr>
          <w:rFonts w:hint="eastAsia"/>
        </w:rPr>
        <w:t>лікувальну</w:t>
      </w:r>
      <w:r>
        <w:t></w:t>
      </w:r>
      <w:r>
        <w:t></w:t>
      </w:r>
      <w:r>
        <w:rPr>
          <w:rFonts w:hint="eastAsia"/>
        </w:rPr>
        <w:t>оздоровчу</w:t>
      </w:r>
      <w:r>
        <w:t></w:t>
      </w:r>
      <w:r>
        <w:t></w:t>
      </w:r>
      <w:r>
        <w:rPr>
          <w:rFonts w:hint="eastAsia"/>
        </w:rPr>
        <w:t>відтворюючу</w:t>
      </w:r>
      <w:r>
        <w:t></w:t>
      </w:r>
      <w:r>
        <w:t></w:t>
      </w:r>
      <w:r>
        <w:rPr>
          <w:rFonts w:hint="eastAsia"/>
        </w:rPr>
        <w:t>пізнавальну</w:t>
      </w:r>
      <w:r>
        <w:t></w:t>
      </w:r>
      <w:r>
        <w:t></w:t>
      </w:r>
      <w:r>
        <w:rPr>
          <w:rFonts w:hint="eastAsia"/>
        </w:rPr>
        <w:t>естетичну</w:t>
      </w:r>
      <w:r>
        <w:t></w:t>
      </w:r>
      <w:r>
        <w:t></w:t>
      </w:r>
      <w:r>
        <w:rPr>
          <w:rFonts w:hint="eastAsia"/>
        </w:rPr>
        <w:t>культурну</w:t>
      </w:r>
      <w:r>
        <w:t></w:t>
      </w:r>
      <w:r>
        <w:rPr>
          <w:rFonts w:hint="eastAsia"/>
        </w:rPr>
        <w:t>та</w:t>
      </w:r>
      <w:r>
        <w:t></w:t>
      </w:r>
      <w:r>
        <w:rPr>
          <w:rFonts w:hint="eastAsia"/>
        </w:rPr>
        <w:t>іншу</w:t>
      </w:r>
      <w:r>
        <w:t></w:t>
      </w:r>
      <w:r>
        <w:rPr>
          <w:rFonts w:hint="eastAsia"/>
        </w:rPr>
        <w:t>цінність</w:t>
      </w:r>
      <w:r>
        <w:t></w:t>
      </w:r>
      <w:r>
        <w:rPr>
          <w:rFonts w:hint="eastAsia"/>
        </w:rPr>
        <w:t>із</w:t>
      </w:r>
      <w:r>
        <w:t></w:t>
      </w:r>
      <w:r>
        <w:rPr>
          <w:rFonts w:hint="eastAsia"/>
        </w:rPr>
        <w:t>занесенням</w:t>
      </w:r>
      <w:r>
        <w:t></w:t>
      </w:r>
      <w:r>
        <w:rPr>
          <w:rFonts w:hint="eastAsia"/>
        </w:rPr>
        <w:t>його</w:t>
      </w:r>
      <w:r>
        <w:t></w:t>
      </w:r>
      <w:r>
        <w:rPr>
          <w:rFonts w:hint="eastAsia"/>
        </w:rPr>
        <w:t>до</w:t>
      </w:r>
      <w:r>
        <w:t></w:t>
      </w:r>
      <w:r>
        <w:rPr>
          <w:rFonts w:hint="eastAsia"/>
        </w:rPr>
        <w:t>Єдиного</w:t>
      </w:r>
      <w:r>
        <w:t></w:t>
      </w:r>
      <w:r>
        <w:rPr>
          <w:rFonts w:hint="eastAsia"/>
        </w:rPr>
        <w:t>державного</w:t>
      </w:r>
      <w:r>
        <w:t></w:t>
      </w:r>
      <w:r>
        <w:rPr>
          <w:rFonts w:hint="eastAsia"/>
        </w:rPr>
        <w:t>реєстру</w:t>
      </w:r>
      <w:r>
        <w:t></w:t>
      </w:r>
      <w:r>
        <w:t></w:t>
      </w:r>
      <w:r>
        <w:rPr>
          <w:rFonts w:hint="eastAsia"/>
        </w:rPr>
        <w:t>З’ясовано</w:t>
      </w:r>
      <w:r>
        <w:t></w:t>
      </w:r>
      <w:r>
        <w:rPr>
          <w:rFonts w:hint="eastAsia"/>
        </w:rPr>
        <w:t>необхідність</w:t>
      </w:r>
      <w:r>
        <w:t></w:t>
      </w:r>
      <w:r>
        <w:rPr>
          <w:rFonts w:hint="eastAsia"/>
        </w:rPr>
        <w:t>вдосконалення</w:t>
      </w:r>
      <w:r>
        <w:t></w:t>
      </w:r>
      <w:r>
        <w:rPr>
          <w:rFonts w:hint="eastAsia"/>
        </w:rPr>
        <w:t>процедури</w:t>
      </w:r>
      <w:r>
        <w:t></w:t>
      </w:r>
      <w:r>
        <w:rPr>
          <w:rFonts w:hint="eastAsia"/>
        </w:rPr>
        <w:t>грошової</w:t>
      </w:r>
      <w:r>
        <w:t></w:t>
      </w:r>
      <w:r>
        <w:rPr>
          <w:rFonts w:hint="eastAsia"/>
        </w:rPr>
        <w:t>оцінки</w:t>
      </w:r>
      <w:r>
        <w:t></w:t>
      </w:r>
      <w:r>
        <w:rPr>
          <w:rFonts w:hint="eastAsia"/>
        </w:rPr>
        <w:t>земель</w:t>
      </w:r>
      <w:r>
        <w:t></w:t>
      </w:r>
      <w:r>
        <w:rPr>
          <w:rFonts w:hint="eastAsia"/>
        </w:rPr>
        <w:t>та</w:t>
      </w:r>
      <w:r>
        <w:t></w:t>
      </w:r>
      <w:r>
        <w:rPr>
          <w:rFonts w:hint="eastAsia"/>
        </w:rPr>
        <w:t>напрямки</w:t>
      </w:r>
      <w:r>
        <w:t></w:t>
      </w:r>
      <w:r>
        <w:rPr>
          <w:rFonts w:hint="eastAsia"/>
        </w:rPr>
        <w:t>удосконалення</w:t>
      </w:r>
      <w:r>
        <w:t></w:t>
      </w:r>
      <w:r>
        <w:rPr>
          <w:rFonts w:hint="eastAsia"/>
        </w:rPr>
        <w:t>нормативно</w:t>
      </w:r>
      <w:r>
        <w:t></w:t>
      </w:r>
      <w:r>
        <w:rPr>
          <w:rFonts w:hint="eastAsia"/>
        </w:rPr>
        <w:t>правового</w:t>
      </w:r>
      <w:r>
        <w:t></w:t>
      </w:r>
      <w:r>
        <w:rPr>
          <w:rFonts w:hint="eastAsia"/>
        </w:rPr>
        <w:t>забезпечення</w:t>
      </w:r>
      <w:r>
        <w:t></w:t>
      </w:r>
      <w:r>
        <w:rPr>
          <w:rFonts w:hint="eastAsia"/>
        </w:rPr>
        <w:t>розвитку</w:t>
      </w:r>
      <w:r>
        <w:t></w:t>
      </w:r>
      <w:r>
        <w:rPr>
          <w:rFonts w:hint="eastAsia"/>
        </w:rPr>
        <w:t>рекреаційних</w:t>
      </w:r>
      <w:r>
        <w:t></w:t>
      </w:r>
      <w:r>
        <w:rPr>
          <w:rFonts w:hint="eastAsia"/>
        </w:rPr>
        <w:t>територій</w:t>
      </w:r>
      <w:r>
        <w:t></w:t>
      </w:r>
      <w:bookmarkEnd w:id="0"/>
    </w:p>
    <w:sectPr w:rsidR="00D54C0D" w:rsidRPr="00D54C0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B0E" w:rsidRDefault="00FE3B0E">
      <w:pPr>
        <w:spacing w:after="0" w:line="240" w:lineRule="auto"/>
      </w:pPr>
      <w:r>
        <w:separator/>
      </w:r>
    </w:p>
  </w:endnote>
  <w:endnote w:type="continuationSeparator" w:id="0">
    <w:p w:rsidR="00FE3B0E" w:rsidRDefault="00FE3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B0E" w:rsidRDefault="00FE3B0E"/>
    <w:p w:rsidR="00FE3B0E" w:rsidRDefault="00FE3B0E"/>
    <w:p w:rsidR="00FE3B0E" w:rsidRDefault="00FE3B0E"/>
    <w:p w:rsidR="00FE3B0E" w:rsidRDefault="00FE3B0E"/>
    <w:p w:rsidR="00FE3B0E" w:rsidRDefault="00FE3B0E"/>
    <w:p w:rsidR="00FE3B0E" w:rsidRDefault="00FE3B0E"/>
    <w:p w:rsidR="00FE3B0E" w:rsidRDefault="00FE3B0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B0E" w:rsidRDefault="00FE3B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E3B0E" w:rsidRDefault="00FE3B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E3B0E" w:rsidRDefault="00FE3B0E"/>
    <w:p w:rsidR="00FE3B0E" w:rsidRDefault="00FE3B0E"/>
    <w:p w:rsidR="00FE3B0E" w:rsidRDefault="00FE3B0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B0E" w:rsidRDefault="00FE3B0E"/>
                          <w:p w:rsidR="00FE3B0E" w:rsidRDefault="00FE3B0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E3B0E" w:rsidRDefault="00FE3B0E"/>
                    <w:p w:rsidR="00FE3B0E" w:rsidRDefault="00FE3B0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E3B0E" w:rsidRDefault="00FE3B0E"/>
    <w:p w:rsidR="00FE3B0E" w:rsidRDefault="00FE3B0E">
      <w:pPr>
        <w:rPr>
          <w:sz w:val="2"/>
          <w:szCs w:val="2"/>
        </w:rPr>
      </w:pPr>
    </w:p>
    <w:p w:rsidR="00FE3B0E" w:rsidRDefault="00FE3B0E"/>
    <w:p w:rsidR="00FE3B0E" w:rsidRDefault="00FE3B0E">
      <w:pPr>
        <w:spacing w:after="0" w:line="240" w:lineRule="auto"/>
      </w:pPr>
    </w:p>
  </w:footnote>
  <w:footnote w:type="continuationSeparator" w:id="0">
    <w:p w:rsidR="00FE3B0E" w:rsidRDefault="00FE3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0E"/>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CEAC0-B525-466C-BDD2-948CCAC1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16508</TotalTime>
  <Pages>1</Pages>
  <Words>196</Words>
  <Characters>1120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643</cp:revision>
  <cp:lastPrinted>2009-02-06T05:36:00Z</cp:lastPrinted>
  <dcterms:created xsi:type="dcterms:W3CDTF">2023-09-07T12:38:00Z</dcterms:created>
  <dcterms:modified xsi:type="dcterms:W3CDTF">2023-11-18T14:33:00Z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