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AF39" w14:textId="77777777" w:rsidR="00000BF5" w:rsidRDefault="00000BF5" w:rsidP="00000BF5">
      <w:pPr>
        <w:pStyle w:val="afffffffffffffffffffffffffff5"/>
        <w:rPr>
          <w:rFonts w:ascii="Verdana" w:hAnsi="Verdana"/>
          <w:color w:val="000000"/>
          <w:sz w:val="21"/>
          <w:szCs w:val="21"/>
        </w:rPr>
      </w:pPr>
      <w:r>
        <w:rPr>
          <w:rFonts w:ascii="Helvetica" w:hAnsi="Helvetica" w:cs="Helvetica"/>
          <w:b/>
          <w:bCs w:val="0"/>
          <w:color w:val="222222"/>
          <w:sz w:val="21"/>
          <w:szCs w:val="21"/>
        </w:rPr>
        <w:t>Краснов, Юрий Владимирович.</w:t>
      </w:r>
    </w:p>
    <w:p w14:paraId="207CFF6A" w14:textId="77777777" w:rsidR="00000BF5" w:rsidRDefault="00000BF5" w:rsidP="00000BF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Политико-административная элита в России: алгоритм воспроизводства и рекрутирования политического правящего класса в исторической </w:t>
      </w:r>
      <w:proofErr w:type="gramStart"/>
      <w:r>
        <w:rPr>
          <w:rFonts w:ascii="Helvetica" w:hAnsi="Helvetica" w:cs="Helvetica"/>
          <w:caps/>
          <w:color w:val="222222"/>
          <w:sz w:val="21"/>
          <w:szCs w:val="21"/>
        </w:rPr>
        <w:t>ретроспективе :</w:t>
      </w:r>
      <w:proofErr w:type="gramEnd"/>
      <w:r>
        <w:rPr>
          <w:rFonts w:ascii="Helvetica" w:hAnsi="Helvetica" w:cs="Helvetica"/>
          <w:caps/>
          <w:color w:val="222222"/>
          <w:sz w:val="21"/>
          <w:szCs w:val="21"/>
        </w:rPr>
        <w:t xml:space="preserve"> диссертация ... кандидата политических наук : 23.00.02. - Волгоград, 2003. - 178 с.</w:t>
      </w:r>
    </w:p>
    <w:p w14:paraId="765F59F3" w14:textId="77777777" w:rsidR="00000BF5" w:rsidRDefault="00000BF5" w:rsidP="00000BF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Краснов, Юрий Владимирович</w:t>
      </w:r>
    </w:p>
    <w:p w14:paraId="430AB451" w14:textId="77777777" w:rsidR="00000BF5" w:rsidRDefault="00000BF5" w:rsidP="00000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B456C7" w14:textId="77777777" w:rsidR="00000BF5" w:rsidRDefault="00000BF5" w:rsidP="00000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7D71D17A" w14:textId="77777777" w:rsidR="00000BF5" w:rsidRDefault="00000BF5" w:rsidP="00000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Феномен </w:t>
      </w:r>
      <w:proofErr w:type="spellStart"/>
      <w:r>
        <w:rPr>
          <w:rFonts w:ascii="Arial" w:hAnsi="Arial" w:cs="Arial"/>
          <w:color w:val="333333"/>
          <w:sz w:val="21"/>
          <w:szCs w:val="21"/>
        </w:rPr>
        <w:t>элитизма</w:t>
      </w:r>
      <w:proofErr w:type="spellEnd"/>
      <w:r>
        <w:rPr>
          <w:rFonts w:ascii="Arial" w:hAnsi="Arial" w:cs="Arial"/>
          <w:color w:val="333333"/>
          <w:sz w:val="21"/>
          <w:szCs w:val="21"/>
        </w:rPr>
        <w:t xml:space="preserve"> в социально - гуманитарном знании: теоретико-методологический аспект.</w:t>
      </w:r>
    </w:p>
    <w:p w14:paraId="127E3693" w14:textId="77777777" w:rsidR="00000BF5" w:rsidRDefault="00000BF5" w:rsidP="00000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Традиции и инновации в процессе формирования правящей элиты России в дореволюционный период.</w:t>
      </w:r>
    </w:p>
    <w:p w14:paraId="0F00659F" w14:textId="77777777" w:rsidR="00000BF5" w:rsidRDefault="00000BF5" w:rsidP="00000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Формирование правящей элиты России в советский период.</w:t>
      </w:r>
    </w:p>
    <w:p w14:paraId="1D472B6D" w14:textId="77777777" w:rsidR="00000BF5" w:rsidRDefault="00000BF5" w:rsidP="00000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Правящая элита современной России: особенности формирования и тенденции развития.</w:t>
      </w:r>
    </w:p>
    <w:p w14:paraId="7823CDB0" w14:textId="0B55C83F" w:rsidR="00F37380" w:rsidRPr="00000BF5" w:rsidRDefault="00F37380" w:rsidP="00000BF5"/>
    <w:sectPr w:rsidR="00F37380" w:rsidRPr="00000B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A0D0" w14:textId="77777777" w:rsidR="00B90906" w:rsidRDefault="00B90906">
      <w:pPr>
        <w:spacing w:after="0" w:line="240" w:lineRule="auto"/>
      </w:pPr>
      <w:r>
        <w:separator/>
      </w:r>
    </w:p>
  </w:endnote>
  <w:endnote w:type="continuationSeparator" w:id="0">
    <w:p w14:paraId="22768ECD" w14:textId="77777777" w:rsidR="00B90906" w:rsidRDefault="00B9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1BBA" w14:textId="77777777" w:rsidR="00B90906" w:rsidRDefault="00B90906"/>
    <w:p w14:paraId="1F509A05" w14:textId="77777777" w:rsidR="00B90906" w:rsidRDefault="00B90906"/>
    <w:p w14:paraId="7231776C" w14:textId="77777777" w:rsidR="00B90906" w:rsidRDefault="00B90906"/>
    <w:p w14:paraId="6EBF609E" w14:textId="77777777" w:rsidR="00B90906" w:rsidRDefault="00B90906"/>
    <w:p w14:paraId="3EEA8D4D" w14:textId="77777777" w:rsidR="00B90906" w:rsidRDefault="00B90906"/>
    <w:p w14:paraId="473B9F36" w14:textId="77777777" w:rsidR="00B90906" w:rsidRDefault="00B90906"/>
    <w:p w14:paraId="5557A518" w14:textId="77777777" w:rsidR="00B90906" w:rsidRDefault="00B909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BEF573" wp14:editId="5BDB2C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08EB" w14:textId="77777777" w:rsidR="00B90906" w:rsidRDefault="00B90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BEF5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D808EB" w14:textId="77777777" w:rsidR="00B90906" w:rsidRDefault="00B90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6578B1" w14:textId="77777777" w:rsidR="00B90906" w:rsidRDefault="00B90906"/>
    <w:p w14:paraId="35D3D227" w14:textId="77777777" w:rsidR="00B90906" w:rsidRDefault="00B90906"/>
    <w:p w14:paraId="1A31F052" w14:textId="77777777" w:rsidR="00B90906" w:rsidRDefault="00B909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4117A5" wp14:editId="1634C9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34CB" w14:textId="77777777" w:rsidR="00B90906" w:rsidRDefault="00B90906"/>
                          <w:p w14:paraId="762D1D4B" w14:textId="77777777" w:rsidR="00B90906" w:rsidRDefault="00B90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4117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A334CB" w14:textId="77777777" w:rsidR="00B90906" w:rsidRDefault="00B90906"/>
                    <w:p w14:paraId="762D1D4B" w14:textId="77777777" w:rsidR="00B90906" w:rsidRDefault="00B90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D3E94" w14:textId="77777777" w:rsidR="00B90906" w:rsidRDefault="00B90906"/>
    <w:p w14:paraId="2AB65D81" w14:textId="77777777" w:rsidR="00B90906" w:rsidRDefault="00B90906">
      <w:pPr>
        <w:rPr>
          <w:sz w:val="2"/>
          <w:szCs w:val="2"/>
        </w:rPr>
      </w:pPr>
    </w:p>
    <w:p w14:paraId="312DD802" w14:textId="77777777" w:rsidR="00B90906" w:rsidRDefault="00B90906"/>
    <w:p w14:paraId="46C49CC4" w14:textId="77777777" w:rsidR="00B90906" w:rsidRDefault="00B90906">
      <w:pPr>
        <w:spacing w:after="0" w:line="240" w:lineRule="auto"/>
      </w:pPr>
    </w:p>
  </w:footnote>
  <w:footnote w:type="continuationSeparator" w:id="0">
    <w:p w14:paraId="3C8BB7E8" w14:textId="77777777" w:rsidR="00B90906" w:rsidRDefault="00B9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06"/>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73978</TotalTime>
  <Pages>1</Pages>
  <Words>104</Words>
  <Characters>594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1829</cp:revision>
  <cp:lastPrinted>2009-02-06T05:36:00Z</cp:lastPrinted>
  <dcterms:created xsi:type="dcterms:W3CDTF">2024-01-07T13:43:00Z</dcterms:created>
  <dcterms:modified xsi:type="dcterms:W3CDTF">2025-04-16T21:30:00Z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