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EE4" w:rsidRDefault="00821EE4" w:rsidP="00821EE4">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Бражнік Ігор Дмитрович</w:t>
      </w:r>
      <w:r>
        <w:rPr>
          <w:rFonts w:ascii="Arial" w:hAnsi="Arial" w:cs="Arial"/>
          <w:kern w:val="0"/>
          <w:sz w:val="28"/>
          <w:szCs w:val="28"/>
          <w:lang w:eastAsia="ru-RU"/>
        </w:rPr>
        <w:t>, старший викладач Національного</w:t>
      </w:r>
    </w:p>
    <w:p w:rsidR="00821EE4" w:rsidRDefault="00821EE4" w:rsidP="00821EE4">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університету “Одеська морська академія”, тема дисертації:</w:t>
      </w:r>
    </w:p>
    <w:p w:rsidR="00821EE4" w:rsidRDefault="00821EE4" w:rsidP="00821EE4">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“Поліпшення процесів в системі інертних газів на танкерах при</w:t>
      </w:r>
    </w:p>
    <w:p w:rsidR="00821EE4" w:rsidRDefault="00821EE4" w:rsidP="00821EE4">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перевезенні нафти”, (271 Річковий та морський транспорт).</w:t>
      </w:r>
    </w:p>
    <w:p w:rsidR="00821EE4" w:rsidRDefault="00821EE4" w:rsidP="00821EE4">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Спеціалізована вчена рада ДФ 41.106.003 в Національному</w:t>
      </w:r>
    </w:p>
    <w:p w:rsidR="008625C9" w:rsidRPr="00821EE4" w:rsidRDefault="00821EE4" w:rsidP="00821EE4">
      <w:r>
        <w:rPr>
          <w:rFonts w:ascii="Arial" w:hAnsi="Arial" w:cs="Arial"/>
          <w:kern w:val="0"/>
          <w:sz w:val="28"/>
          <w:szCs w:val="28"/>
          <w:lang w:eastAsia="ru-RU"/>
        </w:rPr>
        <w:t>університеті “Одеська морська академія”</w:t>
      </w:r>
    </w:p>
    <w:sectPr w:rsidR="008625C9" w:rsidRPr="00821EE4"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33D" w:rsidRDefault="0057533D">
      <w:pPr>
        <w:spacing w:after="0" w:line="240" w:lineRule="auto"/>
      </w:pPr>
      <w:r>
        <w:separator/>
      </w:r>
    </w:p>
  </w:endnote>
  <w:endnote w:type="continuationSeparator" w:id="0">
    <w:p w:rsidR="0057533D" w:rsidRDefault="00575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7533D" w:rsidRDefault="0057533D">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7533D" w:rsidRDefault="0057533D">
                <w:pPr>
                  <w:spacing w:line="240" w:lineRule="auto"/>
                </w:pPr>
                <w:fldSimple w:instr=" PAGE \* MERGEFORMAT ">
                  <w:r w:rsidR="00821EE4" w:rsidRPr="00821EE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33D" w:rsidRDefault="0057533D"/>
    <w:p w:rsidR="0057533D" w:rsidRDefault="0057533D"/>
    <w:p w:rsidR="0057533D" w:rsidRDefault="0057533D"/>
    <w:p w:rsidR="0057533D" w:rsidRDefault="0057533D"/>
    <w:p w:rsidR="0057533D" w:rsidRDefault="0057533D"/>
    <w:p w:rsidR="0057533D" w:rsidRDefault="0057533D"/>
    <w:p w:rsidR="0057533D" w:rsidRDefault="0057533D">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7533D" w:rsidRDefault="0057533D">
                  <w:pPr>
                    <w:spacing w:line="240" w:lineRule="auto"/>
                  </w:pPr>
                  <w:fldSimple w:instr=" PAGE \* MERGEFORMAT ">
                    <w:r w:rsidR="008625C9" w:rsidRPr="008625C9">
                      <w:rPr>
                        <w:rStyle w:val="afffff9"/>
                        <w:b w:val="0"/>
                        <w:bCs w:val="0"/>
                        <w:noProof/>
                      </w:rPr>
                      <w:t>11</w:t>
                    </w:r>
                  </w:fldSimple>
                </w:p>
              </w:txbxContent>
            </v:textbox>
            <w10:wrap anchorx="page" anchory="page"/>
          </v:shape>
        </w:pict>
      </w:r>
    </w:p>
    <w:p w:rsidR="0057533D" w:rsidRDefault="0057533D"/>
    <w:p w:rsidR="0057533D" w:rsidRDefault="0057533D"/>
    <w:p w:rsidR="0057533D" w:rsidRDefault="0057533D">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7533D" w:rsidRDefault="0057533D"/>
                <w:p w:rsidR="0057533D" w:rsidRDefault="0057533D">
                  <w:pPr>
                    <w:pStyle w:val="1ffffff7"/>
                    <w:spacing w:line="240" w:lineRule="auto"/>
                  </w:pPr>
                  <w:fldSimple w:instr=" PAGE \* MERGEFORMAT ">
                    <w:r w:rsidR="008625C9" w:rsidRPr="008625C9">
                      <w:rPr>
                        <w:rStyle w:val="3b"/>
                        <w:noProof/>
                      </w:rPr>
                      <w:t>11</w:t>
                    </w:r>
                  </w:fldSimple>
                </w:p>
              </w:txbxContent>
            </v:textbox>
            <w10:wrap anchorx="page" anchory="page"/>
          </v:shape>
        </w:pict>
      </w:r>
    </w:p>
    <w:p w:rsidR="0057533D" w:rsidRDefault="0057533D"/>
    <w:p w:rsidR="0057533D" w:rsidRDefault="0057533D">
      <w:pPr>
        <w:rPr>
          <w:sz w:val="2"/>
          <w:szCs w:val="2"/>
        </w:rPr>
      </w:pPr>
    </w:p>
    <w:p w:rsidR="0057533D" w:rsidRDefault="0057533D"/>
    <w:p w:rsidR="0057533D" w:rsidRDefault="0057533D">
      <w:pPr>
        <w:spacing w:after="0" w:line="240" w:lineRule="auto"/>
      </w:pPr>
    </w:p>
  </w:footnote>
  <w:footnote w:type="continuationSeparator" w:id="0">
    <w:p w:rsidR="0057533D" w:rsidRDefault="005753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Pr="005856C0" w:rsidRDefault="0057533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E72D15-FBCD-40F9-A4E4-9A8579FF6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Pages>
  <Words>49</Words>
  <Characters>280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59</cp:revision>
  <cp:lastPrinted>2009-02-06T05:36:00Z</cp:lastPrinted>
  <dcterms:created xsi:type="dcterms:W3CDTF">2022-01-28T18:02:00Z</dcterms:created>
  <dcterms:modified xsi:type="dcterms:W3CDTF">2022-01-29T17:36:00Z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