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ГОСУДАРСТВЕННОЕ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ОБРАЗОВАТЕЛЬНОЕ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УЧРЕЖДЕНИЕ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ВЫСШЕГО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ПРОФЕССИОНАЛЬНОГО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ОБРАЗОВАНИЯ</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«ВОЛГОГРАДСКИЙ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ГОСУДАРСТВЕННЫЙ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ПЕДАГОГИЧЕСКИЙ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УНИВЕРСИТЕТ»</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правах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рукописи</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МОЧАЛКИНА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Карина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Сергеевна</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ПСЕВДОНИМЫ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СИСТЕМЕ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СОВРЕМЕННОЙ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РУССКОЙ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АНТРОПОНИМИИ</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10.02.01 -</w:t>
      </w:r>
      <w:r w:rsidRPr="00E47741">
        <w:rPr>
          <w:rFonts w:ascii="Times New Roman" w:eastAsia="Times New Roman" w:hAnsi="Times New Roman" w:cs="Times New Roman" w:hint="eastAsia"/>
          <w:spacing w:val="-5"/>
          <w:kern w:val="0"/>
          <w:sz w:val="30"/>
          <w:szCs w:val="30"/>
          <w:lang w:eastAsia="ru-RU"/>
        </w:rPr>
        <w:t>русский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Диссертация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соискание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ученой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степени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кандидата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филологических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наук</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Научный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руководитель</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доктор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филологических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наук</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профессор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Супрун</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ВОЛГОГРАД</w:t>
      </w:r>
      <w:r w:rsidRPr="00E47741">
        <w:rPr>
          <w:rFonts w:ascii="Times New Roman" w:eastAsia="Times New Roman" w:hAnsi="Times New Roman" w:cs="Times New Roman"/>
          <w:spacing w:val="-5"/>
          <w:kern w:val="0"/>
          <w:sz w:val="30"/>
          <w:szCs w:val="30"/>
          <w:lang w:eastAsia="ru-RU"/>
        </w:rPr>
        <w:t>-2004</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СОДЕРЖАНИЕ</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Введение</w:t>
      </w:r>
      <w:r w:rsidRPr="00E47741">
        <w:rPr>
          <w:rFonts w:ascii="Times New Roman" w:eastAsia="Times New Roman" w:hAnsi="Times New Roman" w:cs="Times New Roman"/>
          <w:spacing w:val="-5"/>
          <w:kern w:val="0"/>
          <w:sz w:val="30"/>
          <w:szCs w:val="30"/>
          <w:lang w:eastAsia="ru-RU"/>
        </w:rPr>
        <w:tab/>
        <w:t>4</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Глава</w:t>
      </w:r>
      <w:r w:rsidRPr="00E47741">
        <w:rPr>
          <w:rFonts w:ascii="Times New Roman" w:eastAsia="Times New Roman" w:hAnsi="Times New Roman" w:cs="Times New Roman"/>
          <w:spacing w:val="-5"/>
          <w:kern w:val="0"/>
          <w:sz w:val="30"/>
          <w:szCs w:val="30"/>
          <w:lang w:eastAsia="ru-RU"/>
        </w:rPr>
        <w:t xml:space="preserve"> I. </w:t>
      </w:r>
      <w:r w:rsidRPr="00E47741">
        <w:rPr>
          <w:rFonts w:ascii="Times New Roman" w:eastAsia="Times New Roman" w:hAnsi="Times New Roman" w:cs="Times New Roman" w:hint="eastAsia"/>
          <w:spacing w:val="-5"/>
          <w:kern w:val="0"/>
          <w:sz w:val="30"/>
          <w:szCs w:val="30"/>
          <w:lang w:eastAsia="ru-RU"/>
        </w:rPr>
        <w:t>МЕСТО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СИСТЕМЕ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СОВРЕМЕННОЙ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РУССКОЙ</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АНТРОПОНИМИИ</w:t>
      </w:r>
      <w:r w:rsidRPr="00E47741">
        <w:rPr>
          <w:rFonts w:ascii="Times New Roman" w:eastAsia="Times New Roman" w:hAnsi="Times New Roman" w:cs="Times New Roman"/>
          <w:spacing w:val="-5"/>
          <w:kern w:val="0"/>
          <w:sz w:val="30"/>
          <w:szCs w:val="30"/>
          <w:lang w:eastAsia="ru-RU"/>
        </w:rPr>
        <w:tab/>
        <w:t>11</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1.1</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области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ab/>
        <w:t>11</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1.2</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История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псевдонимообразования</w:t>
      </w:r>
      <w:r w:rsidRPr="00E47741">
        <w:rPr>
          <w:rFonts w:ascii="Times New Roman" w:eastAsia="Times New Roman" w:hAnsi="Times New Roman" w:cs="Times New Roman"/>
          <w:spacing w:val="-5"/>
          <w:kern w:val="0"/>
          <w:sz w:val="30"/>
          <w:szCs w:val="30"/>
          <w:lang w:eastAsia="ru-RU"/>
        </w:rPr>
        <w:tab/>
        <w:t>16</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1.3</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Лингвистический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статус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псевдонима</w:t>
      </w:r>
      <w:r w:rsidRPr="00E47741">
        <w:rPr>
          <w:rFonts w:ascii="Times New Roman" w:eastAsia="Times New Roman" w:hAnsi="Times New Roman" w:cs="Times New Roman"/>
          <w:spacing w:val="-5"/>
          <w:kern w:val="0"/>
          <w:sz w:val="30"/>
          <w:szCs w:val="30"/>
          <w:lang w:eastAsia="ru-RU"/>
        </w:rPr>
        <w:tab/>
        <w:t>22</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1.4</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Виды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опыт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классификаций</w:t>
      </w:r>
      <w:r w:rsidRPr="00E47741">
        <w:rPr>
          <w:rFonts w:ascii="Times New Roman" w:eastAsia="Times New Roman" w:hAnsi="Times New Roman" w:cs="Times New Roman"/>
          <w:spacing w:val="-5"/>
          <w:kern w:val="0"/>
          <w:sz w:val="30"/>
          <w:szCs w:val="30"/>
          <w:lang w:eastAsia="ru-RU"/>
        </w:rPr>
        <w:tab/>
        <w:t>34</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1.5</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Мотивы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номинации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сферы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распространения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ab/>
        <w:t>38</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Выводы</w:t>
      </w:r>
      <w:r w:rsidRPr="00E47741">
        <w:rPr>
          <w:rFonts w:ascii="Times New Roman" w:eastAsia="Times New Roman" w:hAnsi="Times New Roman" w:cs="Times New Roman"/>
          <w:spacing w:val="-5"/>
          <w:kern w:val="0"/>
          <w:sz w:val="30"/>
          <w:szCs w:val="30"/>
          <w:lang w:eastAsia="ru-RU"/>
        </w:rPr>
        <w:tab/>
        <w:t>58</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Глава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СЕМАНТИЧЕСКИЕ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ФУНКЦИОНАЛЬНЫЕ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ОСОБЕННОСТИ</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ab/>
        <w:t>60</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2.1</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Семантический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анализ</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проблемы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мотивированности</w:t>
      </w:r>
      <w:r w:rsidRPr="00E47741">
        <w:rPr>
          <w:rFonts w:ascii="Times New Roman" w:eastAsia="Times New Roman" w:hAnsi="Times New Roman" w:cs="Times New Roman"/>
          <w:spacing w:val="-5"/>
          <w:kern w:val="0"/>
          <w:sz w:val="30"/>
          <w:szCs w:val="30"/>
          <w:lang w:eastAsia="ru-RU"/>
        </w:rPr>
        <w:tab/>
        <w:t>60</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2.2</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Функции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ab/>
        <w:t>72</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2.3</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Псевдоним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автор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контекст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семантико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синтактические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связи</w:t>
      </w:r>
      <w:r w:rsidRPr="00E47741">
        <w:rPr>
          <w:rFonts w:ascii="Times New Roman" w:eastAsia="Times New Roman" w:hAnsi="Times New Roman" w:cs="Times New Roman"/>
          <w:spacing w:val="-5"/>
          <w:kern w:val="0"/>
          <w:sz w:val="30"/>
          <w:szCs w:val="30"/>
          <w:lang w:eastAsia="ru-RU"/>
        </w:rPr>
        <w:tab/>
        <w:t>83</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Выводы</w:t>
      </w:r>
      <w:r w:rsidRPr="00E47741">
        <w:rPr>
          <w:rFonts w:ascii="Times New Roman" w:eastAsia="Times New Roman" w:hAnsi="Times New Roman" w:cs="Times New Roman"/>
          <w:spacing w:val="-5"/>
          <w:kern w:val="0"/>
          <w:sz w:val="30"/>
          <w:szCs w:val="30"/>
          <w:lang w:eastAsia="ru-RU"/>
        </w:rPr>
        <w:tab/>
        <w:t>98</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Глава</w:t>
      </w:r>
      <w:r w:rsidRPr="00E47741">
        <w:rPr>
          <w:rFonts w:ascii="Times New Roman" w:eastAsia="Times New Roman" w:hAnsi="Times New Roman" w:cs="Times New Roman"/>
          <w:spacing w:val="-5"/>
          <w:kern w:val="0"/>
          <w:sz w:val="30"/>
          <w:szCs w:val="30"/>
          <w:lang w:eastAsia="ru-RU"/>
        </w:rPr>
        <w:t xml:space="preserve"> III. </w:t>
      </w:r>
      <w:r w:rsidRPr="00E47741">
        <w:rPr>
          <w:rFonts w:ascii="Times New Roman" w:eastAsia="Times New Roman" w:hAnsi="Times New Roman" w:cs="Times New Roman" w:hint="eastAsia"/>
          <w:spacing w:val="-5"/>
          <w:kern w:val="0"/>
          <w:sz w:val="30"/>
          <w:szCs w:val="30"/>
          <w:lang w:eastAsia="ru-RU"/>
        </w:rPr>
        <w:t>ПСЕВДОНИМООБРАЗОВАНИЕ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РЕАЛИЗАЦИЯ</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ЛИНГВОКРЕАТИВНОГО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МЫШЛЕНИЯ</w:t>
      </w:r>
      <w:r w:rsidRPr="00E47741">
        <w:rPr>
          <w:rFonts w:ascii="Times New Roman" w:eastAsia="Times New Roman" w:hAnsi="Times New Roman" w:cs="Times New Roman"/>
          <w:spacing w:val="-5"/>
          <w:kern w:val="0"/>
          <w:sz w:val="30"/>
          <w:szCs w:val="30"/>
          <w:lang w:eastAsia="ru-RU"/>
        </w:rPr>
        <w:tab/>
        <w:t>99</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3.1</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Специфика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номинации</w:t>
      </w:r>
      <w:r w:rsidRPr="00E47741">
        <w:rPr>
          <w:rFonts w:ascii="Times New Roman" w:eastAsia="Times New Roman" w:hAnsi="Times New Roman" w:cs="Times New Roman"/>
          <w:spacing w:val="-5"/>
          <w:kern w:val="0"/>
          <w:sz w:val="30"/>
          <w:szCs w:val="30"/>
          <w:lang w:eastAsia="ru-RU"/>
        </w:rPr>
        <w:tab/>
        <w:t>99</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3.2</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Способы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номинации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средства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создания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ab/>
        <w:t>.'</w:t>
      </w:r>
      <w:r w:rsidRPr="00E47741">
        <w:rPr>
          <w:rFonts w:ascii="Times New Roman" w:eastAsia="Times New Roman" w:hAnsi="Times New Roman" w:cs="Times New Roman"/>
          <w:spacing w:val="-5"/>
          <w:kern w:val="0"/>
          <w:sz w:val="30"/>
          <w:szCs w:val="30"/>
          <w:lang w:eastAsia="ru-RU"/>
        </w:rPr>
        <w:tab/>
        <w:t>104</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3.3</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Модели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ab/>
        <w:t>119</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3.4</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Фонетическая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экспрессия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ab/>
        <w:t>127</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3.5</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Фонетико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графический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анализ</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ab/>
        <w:t>135</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3.6</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Особенности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орфографии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графики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ab/>
        <w:t>138</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Выводы</w:t>
      </w:r>
      <w:r w:rsidRPr="00E47741">
        <w:rPr>
          <w:rFonts w:ascii="Times New Roman" w:eastAsia="Times New Roman" w:hAnsi="Times New Roman" w:cs="Times New Roman"/>
          <w:spacing w:val="-5"/>
          <w:kern w:val="0"/>
          <w:sz w:val="30"/>
          <w:szCs w:val="30"/>
          <w:lang w:eastAsia="ru-RU"/>
        </w:rPr>
        <w:tab/>
        <w:t>145</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Заключение</w:t>
      </w:r>
      <w:r w:rsidRPr="00E47741">
        <w:rPr>
          <w:rFonts w:ascii="Times New Roman" w:eastAsia="Times New Roman" w:hAnsi="Times New Roman" w:cs="Times New Roman"/>
          <w:spacing w:val="-5"/>
          <w:kern w:val="0"/>
          <w:sz w:val="30"/>
          <w:szCs w:val="30"/>
          <w:lang w:eastAsia="ru-RU"/>
        </w:rPr>
        <w:tab/>
        <w:t>148</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2</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СПИСОК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ИСПОЛЬЗОВАННОЙ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ЛИТЕРАТУРЫ</w:t>
      </w:r>
      <w:r w:rsidRPr="00E47741">
        <w:rPr>
          <w:rFonts w:ascii="Times New Roman" w:eastAsia="Times New Roman" w:hAnsi="Times New Roman" w:cs="Times New Roman"/>
          <w:spacing w:val="-5"/>
          <w:kern w:val="0"/>
          <w:sz w:val="30"/>
          <w:szCs w:val="30"/>
          <w:lang w:eastAsia="ru-RU"/>
        </w:rPr>
        <w:tab/>
        <w:t>152</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ПРИЛОЖЕНИЕ</w:t>
      </w:r>
      <w:r w:rsidRPr="00E47741">
        <w:rPr>
          <w:rFonts w:ascii="Times New Roman" w:eastAsia="Times New Roman" w:hAnsi="Times New Roman" w:cs="Times New Roman"/>
          <w:spacing w:val="-5"/>
          <w:kern w:val="0"/>
          <w:sz w:val="30"/>
          <w:szCs w:val="30"/>
          <w:lang w:eastAsia="ru-RU"/>
        </w:rPr>
        <w:t xml:space="preserve"> 1</w:t>
      </w:r>
      <w:r w:rsidRPr="00E47741">
        <w:rPr>
          <w:rFonts w:ascii="Times New Roman" w:eastAsia="Times New Roman" w:hAnsi="Times New Roman" w:cs="Times New Roman"/>
          <w:spacing w:val="-5"/>
          <w:kern w:val="0"/>
          <w:sz w:val="30"/>
          <w:szCs w:val="30"/>
          <w:lang w:eastAsia="ru-RU"/>
        </w:rPr>
        <w:tab/>
        <w:t>172</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ПРИЛОЖЕНИЕ</w:t>
      </w:r>
      <w:r w:rsidRPr="00E47741">
        <w:rPr>
          <w:rFonts w:ascii="Times New Roman" w:eastAsia="Times New Roman" w:hAnsi="Times New Roman" w:cs="Times New Roman"/>
          <w:spacing w:val="-5"/>
          <w:kern w:val="0"/>
          <w:sz w:val="30"/>
          <w:szCs w:val="30"/>
          <w:lang w:eastAsia="ru-RU"/>
        </w:rPr>
        <w:t xml:space="preserve"> II</w:t>
      </w:r>
      <w:r w:rsidRPr="00E47741">
        <w:rPr>
          <w:rFonts w:ascii="Times New Roman" w:eastAsia="Times New Roman" w:hAnsi="Times New Roman" w:cs="Times New Roman"/>
          <w:spacing w:val="-5"/>
          <w:kern w:val="0"/>
          <w:sz w:val="30"/>
          <w:szCs w:val="30"/>
          <w:lang w:eastAsia="ru-RU"/>
        </w:rPr>
        <w:tab/>
        <w:t>173</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Введение</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Начало</w:t>
      </w:r>
      <w:r w:rsidRPr="00E47741">
        <w:rPr>
          <w:rFonts w:ascii="Times New Roman" w:eastAsia="Times New Roman" w:hAnsi="Times New Roman" w:cs="Times New Roman"/>
          <w:spacing w:val="-5"/>
          <w:kern w:val="0"/>
          <w:sz w:val="30"/>
          <w:szCs w:val="30"/>
          <w:lang w:eastAsia="ru-RU"/>
        </w:rPr>
        <w:t xml:space="preserve"> 60-</w:t>
      </w:r>
      <w:r w:rsidRPr="00E47741">
        <w:rPr>
          <w:rFonts w:ascii="Times New Roman" w:eastAsia="Times New Roman" w:hAnsi="Times New Roman" w:cs="Times New Roman" w:hint="eastAsia"/>
          <w:spacing w:val="-5"/>
          <w:kern w:val="0"/>
          <w:sz w:val="30"/>
          <w:szCs w:val="30"/>
          <w:lang w:eastAsia="ru-RU"/>
        </w:rPr>
        <w:t>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гг</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может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считаться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эпохой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становления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совре¬менном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статусе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этого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времени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именах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собственных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становится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од¬ной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наиболее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активно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изучаемых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областей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языкознания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ходе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междисцип¬линарного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поиска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определяются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объект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предмет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разрабатыва¬ется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методологический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аппарат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традици¬онно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взаимодействует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рядом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других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языковедческих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дисциплин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ономасиоло¬гией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социолингвистикой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лингвистикой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текста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стилистикой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коммуникативной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лингвистикой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Современная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проблематика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опирается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со¬лидную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философскую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общелингвистическую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традиции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Дж</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Милль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Рассел</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Есперсен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Курилович</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Флоренский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Ф</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Лосев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Ре</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форматский</w:t>
      </w:r>
      <w:proofErr w:type="gramEnd"/>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Исследованы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вопросы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Д</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Бондалетов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Горбаневский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П</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Нерознак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Никонов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Подольская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Суперанская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Толстой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Трубачев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описаны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основные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раз¬ряды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Л</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Березович</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w:t>
      </w:r>
      <w:r w:rsidRPr="00E47741">
        <w:rPr>
          <w:rFonts w:ascii="Times New Roman" w:eastAsia="Times New Roman" w:hAnsi="Times New Roman" w:cs="Times New Roman"/>
          <w:spacing w:val="-5"/>
          <w:kern w:val="0"/>
          <w:sz w:val="30"/>
          <w:szCs w:val="30"/>
          <w:lang w:eastAsia="ru-RU"/>
        </w:rPr>
        <w:t>.</w:t>
      </w:r>
      <w:proofErr w:type="gramEnd"/>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Зинин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Карпенко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Ю</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Карпенко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Крюкова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Матвеев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Э</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рассмотрен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функциональный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аспект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онимизация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трансонимизация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апеллятивизация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Введенская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П</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Колесников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Кондратьев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Мгеладзе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Мурзаев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Л</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Трубе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охарактеризованы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исторические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процессы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Кривощеко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ва</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Гантман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Поротников</w:t>
      </w:r>
      <w:r w:rsidRPr="00E47741">
        <w:rPr>
          <w:rFonts w:ascii="Times New Roman" w:eastAsia="Times New Roman" w:hAnsi="Times New Roman" w:cs="Times New Roman"/>
          <w:spacing w:val="-5"/>
          <w:kern w:val="0"/>
          <w:sz w:val="30"/>
          <w:szCs w:val="30"/>
          <w:lang w:eastAsia="ru-RU"/>
        </w:rPr>
        <w:t>, A.M.</w:t>
      </w:r>
      <w:proofErr w:type="gramEnd"/>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Селищев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Трубачев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Чичагов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Щетинин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дано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лексикографическое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описание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отдельных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разрядов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Ф</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Масанов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Петровский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Поспелов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Унбегаун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Ю</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Федосюк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выявлена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роль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собственных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тексте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Г</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Дмитриев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w:t>
      </w:r>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Зинин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Б</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Магазаник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Мгеладзе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Михайлов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Фонякова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w:t>
      </w:r>
      <w:proofErr w:type="gramEnd"/>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Чем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глубже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разрабатывается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проблематика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более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де¬тализированном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подходе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нуждается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настоящее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время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стало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необходи</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4</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мым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выявление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всестороннее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отдельных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проблем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от¬дельных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областей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традиционно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членится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разделы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соответствии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категориями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объектов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носящих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собственные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антропо¬нимика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изучает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людей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топонимика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названия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географических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объектов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зоонимика</w:t>
      </w:r>
      <w:r w:rsidRPr="00E47741">
        <w:rPr>
          <w:rFonts w:ascii="Times New Roman" w:eastAsia="Times New Roman" w:hAnsi="Times New Roman" w:cs="Times New Roman"/>
          <w:spacing w:val="-5"/>
          <w:kern w:val="0"/>
          <w:sz w:val="30"/>
          <w:szCs w:val="30"/>
          <w:lang w:eastAsia="ru-RU"/>
        </w:rPr>
        <w:t xml:space="preserve"> - </w:t>
      </w:r>
      <w:r w:rsidRPr="00E47741">
        <w:rPr>
          <w:rFonts w:ascii="Times New Roman" w:eastAsia="Times New Roman" w:hAnsi="Times New Roman" w:cs="Times New Roman" w:hint="eastAsia"/>
          <w:spacing w:val="-5"/>
          <w:kern w:val="0"/>
          <w:sz w:val="30"/>
          <w:szCs w:val="30"/>
          <w:lang w:eastAsia="ru-RU"/>
        </w:rPr>
        <w:t>клички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животных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последнее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время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наблюдается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расширение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проблемного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поля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изучаются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названия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звезд</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теонимы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обозначения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внутригородских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объектов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названия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праздников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фестивалей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газет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объектов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подводного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океа¬нического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ландшафта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значительное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место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занимают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работы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посвященные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но¬вым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феноменам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названиям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коммерческих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предприятий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ма¬газинов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товаров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Крюкова</w:t>
      </w:r>
      <w:r w:rsidRPr="00E47741">
        <w:rPr>
          <w:rFonts w:ascii="Times New Roman" w:eastAsia="Times New Roman" w:hAnsi="Times New Roman" w:cs="Times New Roman"/>
          <w:spacing w:val="-5"/>
          <w:kern w:val="0"/>
          <w:sz w:val="30"/>
          <w:szCs w:val="30"/>
          <w:lang w:eastAsia="ru-RU"/>
        </w:rPr>
        <w:t xml:space="preserve"> 1993). </w:t>
      </w:r>
      <w:r w:rsidRPr="00E47741">
        <w:rPr>
          <w:rFonts w:ascii="Times New Roman" w:eastAsia="Times New Roman" w:hAnsi="Times New Roman" w:cs="Times New Roman" w:hint="eastAsia"/>
          <w:spacing w:val="-5"/>
          <w:kern w:val="0"/>
          <w:sz w:val="30"/>
          <w:szCs w:val="30"/>
          <w:lang w:eastAsia="ru-RU"/>
        </w:rPr>
        <w:t>Активно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пограничье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апеллятивной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лексики</w:t>
      </w:r>
      <w:r w:rsidRPr="00E47741">
        <w:rPr>
          <w:rFonts w:ascii="Times New Roman" w:eastAsia="Times New Roman" w:hAnsi="Times New Roman" w:cs="Times New Roman"/>
          <w:spacing w:val="-5"/>
          <w:kern w:val="0"/>
          <w:sz w:val="30"/>
          <w:szCs w:val="30"/>
          <w:lang w:eastAsia="ru-RU"/>
        </w:rPr>
        <w:t xml:space="preserve"> - </w:t>
      </w:r>
      <w:r w:rsidRPr="00E47741">
        <w:rPr>
          <w:rFonts w:ascii="Times New Roman" w:eastAsia="Times New Roman" w:hAnsi="Times New Roman" w:cs="Times New Roman" w:hint="eastAsia"/>
          <w:spacing w:val="-5"/>
          <w:kern w:val="0"/>
          <w:sz w:val="30"/>
          <w:szCs w:val="30"/>
          <w:lang w:eastAsia="ru-RU"/>
        </w:rPr>
        <w:t>разного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рода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серийные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«сортовые»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наимено¬вания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Расширение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объекта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стимулирует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рассмотрение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общетеоре¬тических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вопросов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типология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собственных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выяснение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своеобразия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системы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Активизируется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социолингвистический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ас¬пект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Д</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Бондалетов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Бахнян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Иваш</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ко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Никонов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предполагающий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факторов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выбора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смены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лич¬ных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фамилий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причин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переименований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топонимии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отражения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ономастиконе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социоисторических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процессов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явлений</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Одним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главнейших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разделов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современной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русской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антропонимика</w:t>
      </w:r>
      <w:r w:rsidRPr="00E47741">
        <w:rPr>
          <w:rFonts w:ascii="Times New Roman" w:eastAsia="Times New Roman" w:hAnsi="Times New Roman" w:cs="Times New Roman"/>
          <w:spacing w:val="-5"/>
          <w:kern w:val="0"/>
          <w:sz w:val="30"/>
          <w:szCs w:val="30"/>
          <w:lang w:eastAsia="ru-RU"/>
        </w:rPr>
        <w:t xml:space="preserve"> - </w:t>
      </w:r>
      <w:r w:rsidRPr="00E47741">
        <w:rPr>
          <w:rFonts w:ascii="Times New Roman" w:eastAsia="Times New Roman" w:hAnsi="Times New Roman" w:cs="Times New Roman" w:hint="eastAsia"/>
          <w:spacing w:val="-5"/>
          <w:kern w:val="0"/>
          <w:sz w:val="30"/>
          <w:szCs w:val="30"/>
          <w:lang w:eastAsia="ru-RU"/>
        </w:rPr>
        <w:t>наука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именованиях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человека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которая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включает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себя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личные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отчества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фамилии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прозвища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Если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основные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единицы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отчества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фамилии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давно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предметом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заинтересованного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внимания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ученых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собира¬ются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описываются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исследуются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различных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аспектах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большой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пласт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неофициальных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именований</w:t>
      </w:r>
      <w:r w:rsidRPr="00E47741">
        <w:rPr>
          <w:rFonts w:ascii="Times New Roman" w:eastAsia="Times New Roman" w:hAnsi="Times New Roman" w:cs="Times New Roman"/>
          <w:spacing w:val="-5"/>
          <w:kern w:val="0"/>
          <w:sz w:val="30"/>
          <w:szCs w:val="30"/>
          <w:lang w:eastAsia="ru-RU"/>
        </w:rPr>
        <w:t xml:space="preserve"> - </w:t>
      </w:r>
      <w:r w:rsidRPr="00E47741">
        <w:rPr>
          <w:rFonts w:ascii="Times New Roman" w:eastAsia="Times New Roman" w:hAnsi="Times New Roman" w:cs="Times New Roman" w:hint="eastAsia"/>
          <w:spacing w:val="-5"/>
          <w:kern w:val="0"/>
          <w:sz w:val="30"/>
          <w:szCs w:val="30"/>
          <w:lang w:eastAsia="ru-RU"/>
        </w:rPr>
        <w:t>анализируются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основном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тру¬дах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литературоведов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культурологов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недостаточно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изучены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точки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зрения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языковой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теории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поэтому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представляют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особый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лингвистический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интерес</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5</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Актуальность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w:t>
      </w:r>
      <w:r w:rsidRPr="00E47741">
        <w:rPr>
          <w:rFonts w:ascii="Times New Roman" w:eastAsia="Times New Roman" w:hAnsi="Times New Roman" w:cs="Times New Roman"/>
          <w:spacing w:val="-5"/>
          <w:kern w:val="0"/>
          <w:sz w:val="30"/>
          <w:szCs w:val="30"/>
          <w:lang w:eastAsia="ru-RU"/>
        </w:rPr>
        <w:t xml:space="preserve"> - </w:t>
      </w:r>
      <w:r w:rsidRPr="00E47741">
        <w:rPr>
          <w:rFonts w:ascii="Times New Roman" w:eastAsia="Times New Roman" w:hAnsi="Times New Roman" w:cs="Times New Roman" w:hint="eastAsia"/>
          <w:spacing w:val="-5"/>
          <w:kern w:val="0"/>
          <w:sz w:val="30"/>
          <w:szCs w:val="30"/>
          <w:lang w:eastAsia="ru-RU"/>
        </w:rPr>
        <w:t>слово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слово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составля¬ет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неотъемлемую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часть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подчиняется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законам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должно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изучаться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лингвистическими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методами</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мнению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исследователей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сейчас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свыше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пятидесяти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различных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типов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удовлетворительной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общепризнанной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классифика¬ции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существует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Описаны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далеко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все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виды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четко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определены</w:t>
      </w:r>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объем</w:t>
      </w:r>
      <w:proofErr w:type="gramEnd"/>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границы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данного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раздела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антропонимиии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Все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выше¬сказанное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обуславливает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потребность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проведении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детального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описания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классификации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Актуальность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выбранной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определяется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ее</w:t>
      </w:r>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экстралингвистиче</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ской</w:t>
      </w:r>
      <w:proofErr w:type="gramEnd"/>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направленностью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псевдонимах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которую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можно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назвать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нимикой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ложных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именах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ярко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выраженный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междисцип¬линарный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характер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равно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близка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лингвистике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литературоведению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Зада¬ча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библиографов</w:t>
      </w:r>
      <w:r w:rsidRPr="00E47741">
        <w:rPr>
          <w:rFonts w:ascii="Times New Roman" w:eastAsia="Times New Roman" w:hAnsi="Times New Roman" w:cs="Times New Roman"/>
          <w:spacing w:val="-5"/>
          <w:kern w:val="0"/>
          <w:sz w:val="30"/>
          <w:szCs w:val="30"/>
          <w:lang w:eastAsia="ru-RU"/>
        </w:rPr>
        <w:t xml:space="preserve"> - </w:t>
      </w:r>
      <w:r w:rsidRPr="00E47741">
        <w:rPr>
          <w:rFonts w:ascii="Times New Roman" w:eastAsia="Times New Roman" w:hAnsi="Times New Roman" w:cs="Times New Roman" w:hint="eastAsia"/>
          <w:spacing w:val="-5"/>
          <w:kern w:val="0"/>
          <w:sz w:val="30"/>
          <w:szCs w:val="30"/>
          <w:lang w:eastAsia="ru-RU"/>
        </w:rPr>
        <w:t>определять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принадлежность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тому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или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иному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лицу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атрибуция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составлять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словари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задача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литературоведов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объяснять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происхождение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вскрывать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причины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обращения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чело¬века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вымышленному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должны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способы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семантику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позволяет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полнее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предста¬вить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исторические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события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историю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литературы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искус¬ства</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Ономастическая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лексика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исключительно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чутко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реагирует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общественно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политические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социальные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культурные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преобразования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настраивая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свою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си¬стему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отдельные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компоненты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оптимальное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выполнение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социального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за¬каза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богатым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источником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для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выявле¬ния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фактов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имеющих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экстралингвистическую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значимость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демонстрирующую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неразрывную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связь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общества</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Псевдонимы</w:t>
      </w:r>
      <w:r w:rsidRPr="00E47741">
        <w:rPr>
          <w:rFonts w:ascii="Times New Roman" w:eastAsia="Times New Roman" w:hAnsi="Times New Roman" w:cs="Times New Roman"/>
          <w:spacing w:val="-5"/>
          <w:kern w:val="0"/>
          <w:sz w:val="30"/>
          <w:szCs w:val="30"/>
          <w:lang w:eastAsia="ru-RU"/>
        </w:rPr>
        <w:t xml:space="preserve"> - </w:t>
      </w:r>
      <w:r w:rsidRPr="00E47741">
        <w:rPr>
          <w:rFonts w:ascii="Times New Roman" w:eastAsia="Times New Roman" w:hAnsi="Times New Roman" w:cs="Times New Roman" w:hint="eastAsia"/>
          <w:spacing w:val="-5"/>
          <w:kern w:val="0"/>
          <w:sz w:val="30"/>
          <w:szCs w:val="30"/>
          <w:lang w:eastAsia="ru-RU"/>
        </w:rPr>
        <w:t>серьезный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общественный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феномен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заслуживающий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глубоко¬го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подхода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рассмотрении</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6</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Объектом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стала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система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современного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русского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представляющая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подсистему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континуума</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Предметом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диссертационного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лингвокреативная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сущность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способы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особенности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функциониро¬вания</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Цель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настоящей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работы</w:t>
      </w:r>
      <w:r w:rsidRPr="00E47741">
        <w:rPr>
          <w:rFonts w:ascii="Times New Roman" w:eastAsia="Times New Roman" w:hAnsi="Times New Roman" w:cs="Times New Roman"/>
          <w:spacing w:val="-5"/>
          <w:kern w:val="0"/>
          <w:sz w:val="30"/>
          <w:szCs w:val="30"/>
          <w:lang w:eastAsia="ru-RU"/>
        </w:rPr>
        <w:t xml:space="preserve"> - </w:t>
      </w:r>
      <w:r w:rsidRPr="00E47741">
        <w:rPr>
          <w:rFonts w:ascii="Times New Roman" w:eastAsia="Times New Roman" w:hAnsi="Times New Roman" w:cs="Times New Roman" w:hint="eastAsia"/>
          <w:spacing w:val="-5"/>
          <w:kern w:val="0"/>
          <w:sz w:val="30"/>
          <w:szCs w:val="30"/>
          <w:lang w:eastAsia="ru-RU"/>
        </w:rPr>
        <w:t>выявить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описать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структурно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семантические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функциональные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прагматические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особенности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разработать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со¬ответствующие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классификации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исследуемых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Достижение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указанной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цели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предполагает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решение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следующих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задач</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1.</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Уточнить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понятие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определить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место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среди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других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ви¬дов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антропонимов</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2.</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Выявить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мотивы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номинации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сферы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распространения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3.</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Охарактеризовать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специфику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значения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4.</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Определить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рамках</w:t>
      </w:r>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прагматического</w:t>
      </w:r>
      <w:proofErr w:type="gramEnd"/>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культурологического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подходов</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5.</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Описать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текстообразующую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художественного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псевдонима</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6.</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Рассмотреть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псевдонимообразование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реализацию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лингвокреативно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мышления</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7.</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Описать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способы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модели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Научная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новизна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диссертации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заключается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что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впервые</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псевдонимы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рассматриваются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лингвокультуры</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выявлены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описаны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способы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модели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предложены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классификации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Теоретическая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значимость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определяется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возможностью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применения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научных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выводов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рассмотрению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теоретических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проблем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структура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пространства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функционирование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способы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Анализ</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лексического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материала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позволяет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углу¬бить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теорию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единиц</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лексико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семантическом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прагматическом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ас¬пектах</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7</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Практическая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значимость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Материалы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результаты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работы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могут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быть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использованы</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для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спецкурсов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спецсеминаров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ономастике</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курсе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преподавания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русского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литературы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школе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вузе</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работе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библиографов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литературоведов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историков</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лингвистической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экспертизе</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Работа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может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представлять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интерес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для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психолингвистики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точки</w:t>
      </w:r>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зрения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причин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сокрытия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настоящего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имени</w:t>
      </w:r>
      <w:proofErr w:type="gramEnd"/>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мотивации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выбора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но¬вого</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Методология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методы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определены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направлением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ра¬боты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поставленными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задачами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Методологическую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основу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со¬ставляет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учение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неразрывной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связи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всех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сторон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рассматриваемого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системном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подходе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изучению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объектов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реальной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действительности</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Сложность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объекта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ставит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вопрос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выбора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наиболее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эффектив¬ных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методов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приемов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Сформулированные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выше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задачи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решаются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по¬мощью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метода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лингвистического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описания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предусматривающего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наблюдение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аналитическое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описание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сопоставление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обобщение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классифика¬цию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анализируемого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материала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Наряду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применялись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элементы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статистического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анализа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математических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подсчетов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транс¬формационного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анализа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изучение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синтаксических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моделей</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proofErr w:type="gramStart"/>
      <w:r w:rsidRPr="00E47741">
        <w:rPr>
          <w:rFonts w:ascii="Times New Roman" w:eastAsia="Times New Roman" w:hAnsi="Times New Roman" w:cs="Times New Roman" w:hint="eastAsia"/>
          <w:spacing w:val="-5"/>
          <w:kern w:val="0"/>
          <w:sz w:val="30"/>
          <w:szCs w:val="30"/>
          <w:lang w:eastAsia="ru-RU"/>
        </w:rPr>
        <w:t>Материалом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для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особенностей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послужил</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корпус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русских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писателей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публицистов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политиков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ученых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жур¬налистов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артистов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художников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певцов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w:t>
      </w:r>
      <w:r w:rsidRPr="00E47741">
        <w:rPr>
          <w:rFonts w:ascii="Times New Roman" w:eastAsia="Times New Roman" w:hAnsi="Times New Roman" w:cs="Times New Roman"/>
          <w:spacing w:val="-5"/>
          <w:kern w:val="0"/>
          <w:sz w:val="30"/>
          <w:szCs w:val="30"/>
          <w:lang w:eastAsia="ru-RU"/>
        </w:rPr>
        <w:t xml:space="preserve">. XVIII-XXI </w:t>
      </w:r>
      <w:r w:rsidRPr="00E47741">
        <w:rPr>
          <w:rFonts w:ascii="Times New Roman" w:eastAsia="Times New Roman" w:hAnsi="Times New Roman" w:cs="Times New Roman" w:hint="eastAsia"/>
          <w:spacing w:val="-5"/>
          <w:kern w:val="0"/>
          <w:sz w:val="30"/>
          <w:szCs w:val="30"/>
          <w:lang w:eastAsia="ru-RU"/>
        </w:rPr>
        <w:t>вв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объемом</w:t>
      </w:r>
      <w:r w:rsidRPr="00E47741">
        <w:rPr>
          <w:rFonts w:ascii="Times New Roman" w:eastAsia="Times New Roman" w:hAnsi="Times New Roman" w:cs="Times New Roman"/>
          <w:spacing w:val="-5"/>
          <w:kern w:val="0"/>
          <w:sz w:val="30"/>
          <w:szCs w:val="30"/>
          <w:lang w:eastAsia="ru-RU"/>
        </w:rPr>
        <w:t xml:space="preserve"> 52 </w:t>
      </w:r>
      <w:r w:rsidRPr="00E47741">
        <w:rPr>
          <w:rFonts w:ascii="Times New Roman" w:eastAsia="Times New Roman" w:hAnsi="Times New Roman" w:cs="Times New Roman" w:hint="eastAsia"/>
          <w:spacing w:val="-5"/>
          <w:kern w:val="0"/>
          <w:sz w:val="30"/>
          <w:szCs w:val="30"/>
          <w:lang w:eastAsia="ru-RU"/>
        </w:rPr>
        <w:t>тысячи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единиц</w:t>
      </w:r>
      <w:r w:rsidRPr="00E47741">
        <w:rPr>
          <w:rFonts w:ascii="Times New Roman" w:eastAsia="Times New Roman" w:hAnsi="Times New Roman" w:cs="Times New Roman"/>
          <w:spacing w:val="-5"/>
          <w:kern w:val="0"/>
          <w:sz w:val="30"/>
          <w:szCs w:val="30"/>
          <w:lang w:eastAsia="ru-RU"/>
        </w:rPr>
        <w:t>.</w:t>
      </w:r>
      <w:proofErr w:type="gramEnd"/>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Производилась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сплошная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выборка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словаря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Ф</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Масанова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насчитывает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около</w:t>
      </w:r>
      <w:r w:rsidRPr="00E47741">
        <w:rPr>
          <w:rFonts w:ascii="Times New Roman" w:eastAsia="Times New Roman" w:hAnsi="Times New Roman" w:cs="Times New Roman"/>
          <w:spacing w:val="-5"/>
          <w:kern w:val="0"/>
          <w:sz w:val="30"/>
          <w:szCs w:val="30"/>
          <w:lang w:eastAsia="ru-RU"/>
        </w:rPr>
        <w:t xml:space="preserve"> 50 </w:t>
      </w:r>
      <w:r w:rsidRPr="00E47741">
        <w:rPr>
          <w:rFonts w:ascii="Times New Roman" w:eastAsia="Times New Roman" w:hAnsi="Times New Roman" w:cs="Times New Roman" w:hint="eastAsia"/>
          <w:spacing w:val="-5"/>
          <w:kern w:val="0"/>
          <w:sz w:val="30"/>
          <w:szCs w:val="30"/>
          <w:lang w:eastAsia="ru-RU"/>
        </w:rPr>
        <w:t>тысяч</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единиц</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извлекались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газет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журналов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книг</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использовались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материалы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телевизионных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радиопередач</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Интернет</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сайтов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более</w:t>
      </w:r>
      <w:r w:rsidRPr="00E47741">
        <w:rPr>
          <w:rFonts w:ascii="Times New Roman" w:eastAsia="Times New Roman" w:hAnsi="Times New Roman" w:cs="Times New Roman"/>
          <w:spacing w:val="-5"/>
          <w:kern w:val="0"/>
          <w:sz w:val="30"/>
          <w:szCs w:val="30"/>
          <w:lang w:eastAsia="ru-RU"/>
        </w:rPr>
        <w:t xml:space="preserve"> 2000 </w:t>
      </w:r>
      <w:r w:rsidRPr="00E47741">
        <w:rPr>
          <w:rFonts w:ascii="Times New Roman" w:eastAsia="Times New Roman" w:hAnsi="Times New Roman" w:cs="Times New Roman" w:hint="eastAsia"/>
          <w:spacing w:val="-5"/>
          <w:kern w:val="0"/>
          <w:sz w:val="30"/>
          <w:szCs w:val="30"/>
          <w:lang w:eastAsia="ru-RU"/>
        </w:rPr>
        <w:t>единиц</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8</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Основные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положения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выносимые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защиту</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1.</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Псевдоним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входит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разряд</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содержит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себе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черты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свой¬ственные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антропонимам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время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отличается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других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ономастиче¬ских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единиц</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являясь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единицей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ограниченной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сферой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употребления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выпол¬няющей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специфические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представляющей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результат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самоиме¬нования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автора</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2.</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псевдонимообразовании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действует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несколько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имяформирующих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Являясь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словами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искусственной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номинации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порождены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функ¬ционально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детерминированы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разнообразными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экстралингвистическими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факто¬рами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стремлением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избежать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преследований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желанием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мистифицировать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адре¬сата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неуверенностью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успехе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неблагозвучием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собственной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фамилии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модой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коммерческими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резонами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3.</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Семантика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наряду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другими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онимами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отличается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апелля</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тивной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семантики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обнаруживает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различия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семантикой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сложную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иерархическую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структуру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Двуплановый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характер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се¬мантики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заключается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способности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рассматриваемых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единиц</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выполнять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имени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собственного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сохраняя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этом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доономастическое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значение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осно¬вы</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4.</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Псевдонимы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являются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полифункциональными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знаками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существенной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особенностью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сложное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взаимодействие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больший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набор</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сравнению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другими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антропонимами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также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наличие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особой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эзотериче¬ской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функции</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5.</w:t>
      </w:r>
      <w:r w:rsidRPr="00E47741">
        <w:rPr>
          <w:rFonts w:ascii="Times New Roman" w:eastAsia="Times New Roman" w:hAnsi="Times New Roman" w:cs="Times New Roman"/>
          <w:spacing w:val="-5"/>
          <w:kern w:val="0"/>
          <w:sz w:val="30"/>
          <w:szCs w:val="30"/>
          <w:lang w:eastAsia="ru-RU"/>
        </w:rPr>
        <w:tab/>
      </w:r>
      <w:r w:rsidRPr="00E47741">
        <w:rPr>
          <w:rFonts w:ascii="Times New Roman" w:eastAsia="Times New Roman" w:hAnsi="Times New Roman" w:cs="Times New Roman" w:hint="eastAsia"/>
          <w:spacing w:val="-5"/>
          <w:kern w:val="0"/>
          <w:sz w:val="30"/>
          <w:szCs w:val="30"/>
          <w:lang w:eastAsia="ru-RU"/>
        </w:rPr>
        <w:t>Художественный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специфическим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элементом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текста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связанным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важнейшей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текстообразующей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категорией</w:t>
      </w:r>
      <w:r w:rsidRPr="00E47741">
        <w:rPr>
          <w:rFonts w:ascii="Times New Roman" w:eastAsia="Times New Roman" w:hAnsi="Times New Roman" w:cs="Times New Roman"/>
          <w:spacing w:val="-5"/>
          <w:kern w:val="0"/>
          <w:sz w:val="30"/>
          <w:szCs w:val="30"/>
          <w:lang w:eastAsia="ru-RU"/>
        </w:rPr>
        <w:t xml:space="preserve"> - </w:t>
      </w:r>
      <w:r w:rsidRPr="00E47741">
        <w:rPr>
          <w:rFonts w:ascii="Times New Roman" w:eastAsia="Times New Roman" w:hAnsi="Times New Roman" w:cs="Times New Roman" w:hint="eastAsia"/>
          <w:spacing w:val="-5"/>
          <w:kern w:val="0"/>
          <w:sz w:val="30"/>
          <w:szCs w:val="30"/>
          <w:lang w:eastAsia="ru-RU"/>
        </w:rPr>
        <w:t>образом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автора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Осо¬бая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позиция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тексте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инициальная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или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финальная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факультативность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употреб¬ления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делают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эстетически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значимым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компонентом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предопределя¬ют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специфическую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функцию</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объединения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языковых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интенций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художест¬венного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текста</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9</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і</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 xml:space="preserve"> </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spacing w:val="-5"/>
          <w:kern w:val="0"/>
          <w:sz w:val="30"/>
          <w:szCs w:val="30"/>
          <w:lang w:eastAsia="ru-RU"/>
        </w:rPr>
        <w:t>9</w:t>
      </w:r>
      <w:r w:rsidRPr="00E47741">
        <w:rPr>
          <w:rFonts w:ascii="Times New Roman" w:eastAsia="Times New Roman" w:hAnsi="Times New Roman" w:cs="Times New Roman"/>
          <w:spacing w:val="-5"/>
          <w:kern w:val="0"/>
          <w:sz w:val="30"/>
          <w:szCs w:val="30"/>
          <w:lang w:eastAsia="ru-RU"/>
        </w:rPr>
        <w:tab/>
        <w:t xml:space="preserve">6. </w:t>
      </w:r>
      <w:r w:rsidRPr="00E47741">
        <w:rPr>
          <w:rFonts w:ascii="Times New Roman" w:eastAsia="Times New Roman" w:hAnsi="Times New Roman" w:cs="Times New Roman" w:hint="eastAsia"/>
          <w:spacing w:val="-5"/>
          <w:kern w:val="0"/>
          <w:sz w:val="30"/>
          <w:szCs w:val="30"/>
          <w:lang w:eastAsia="ru-RU"/>
        </w:rPr>
        <w:t>Псевдоним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является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результатом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исключительно</w:t>
      </w:r>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искусственного</w:t>
      </w:r>
      <w:proofErr w:type="gramEnd"/>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целена</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правленного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самонаречения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выборе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реализуется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потребность</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человека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речетворчестве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Псевдонимная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номинация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сохраняет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модели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естест¬венной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номинации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вырабатывая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вместе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свои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традиции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приемах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прин¬ципах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обозначения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Псевдонимообразование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отличается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разнообразием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средств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способов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творческого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переосмысления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законов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языка</w:t>
      </w:r>
      <w:r w:rsidRPr="00E47741">
        <w:rPr>
          <w:rFonts w:ascii="Times New Roman" w:eastAsia="Times New Roman" w:hAnsi="Times New Roman" w:cs="Times New Roman"/>
          <w:spacing w:val="-5"/>
          <w:kern w:val="0"/>
          <w:sz w:val="30"/>
          <w:szCs w:val="30"/>
          <w:lang w:eastAsia="ru-RU"/>
        </w:rPr>
        <w:t>.</w:t>
      </w:r>
    </w:p>
    <w:p w:rsidR="00E47741" w:rsidRPr="00E47741" w:rsidRDefault="00E47741" w:rsidP="00E47741">
      <w:pPr>
        <w:rPr>
          <w:rFonts w:ascii="Times New Roman" w:eastAsia="Times New Roman" w:hAnsi="Times New Roman" w:cs="Times New Roman"/>
          <w:spacing w:val="-5"/>
          <w:kern w:val="0"/>
          <w:sz w:val="30"/>
          <w:szCs w:val="30"/>
          <w:lang w:eastAsia="ru-RU"/>
        </w:rPr>
      </w:pPr>
      <w:r w:rsidRPr="00E47741">
        <w:rPr>
          <w:rFonts w:ascii="Times New Roman" w:eastAsia="Times New Roman" w:hAnsi="Times New Roman" w:cs="Times New Roman" w:hint="eastAsia"/>
          <w:spacing w:val="-5"/>
          <w:kern w:val="0"/>
          <w:sz w:val="30"/>
          <w:szCs w:val="30"/>
          <w:lang w:eastAsia="ru-RU"/>
        </w:rPr>
        <w:t>Апробация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работы</w:t>
      </w:r>
      <w:r w:rsidRPr="00E47741">
        <w:rPr>
          <w:rFonts w:ascii="Times New Roman" w:eastAsia="Times New Roman" w:hAnsi="Times New Roman" w:cs="Times New Roman"/>
          <w:spacing w:val="-5"/>
          <w:kern w:val="0"/>
          <w:sz w:val="30"/>
          <w:szCs w:val="30"/>
          <w:lang w:eastAsia="ru-RU"/>
        </w:rPr>
        <w:t xml:space="preserve">. </w:t>
      </w:r>
      <w:proofErr w:type="gramStart"/>
      <w:r w:rsidRPr="00E47741">
        <w:rPr>
          <w:rFonts w:ascii="Times New Roman" w:eastAsia="Times New Roman" w:hAnsi="Times New Roman" w:cs="Times New Roman" w:hint="eastAsia"/>
          <w:spacing w:val="-5"/>
          <w:kern w:val="0"/>
          <w:sz w:val="30"/>
          <w:szCs w:val="30"/>
          <w:lang w:eastAsia="ru-RU"/>
        </w:rPr>
        <w:t>Основные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положения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выводы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диссертационного</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были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изложены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конференции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«Кирилло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Мефодиевские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тради¬ции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Нижней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Волге»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Волгоград</w:t>
      </w:r>
      <w:r w:rsidRPr="00E47741">
        <w:rPr>
          <w:rFonts w:ascii="Times New Roman" w:eastAsia="Times New Roman" w:hAnsi="Times New Roman" w:cs="Times New Roman"/>
          <w:spacing w:val="-5"/>
          <w:kern w:val="0"/>
          <w:sz w:val="30"/>
          <w:szCs w:val="30"/>
          <w:lang w:eastAsia="ru-RU"/>
        </w:rPr>
        <w:t xml:space="preserve">, 1999),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Международной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конференции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«Лингвистические</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парадигмы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традиции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инновации»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Волгоград</w:t>
      </w:r>
      <w:r w:rsidRPr="00E47741">
        <w:rPr>
          <w:rFonts w:ascii="Times New Roman" w:eastAsia="Times New Roman" w:hAnsi="Times New Roman" w:cs="Times New Roman"/>
          <w:spacing w:val="-5"/>
          <w:kern w:val="0"/>
          <w:sz w:val="30"/>
          <w:szCs w:val="30"/>
          <w:lang w:eastAsia="ru-RU"/>
        </w:rPr>
        <w:t xml:space="preserve">, 2000),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VIII </w:t>
      </w:r>
      <w:r w:rsidRPr="00E47741">
        <w:rPr>
          <w:rFonts w:ascii="Times New Roman" w:eastAsia="Times New Roman" w:hAnsi="Times New Roman" w:cs="Times New Roman" w:hint="eastAsia"/>
          <w:spacing w:val="-5"/>
          <w:kern w:val="0"/>
          <w:sz w:val="30"/>
          <w:szCs w:val="30"/>
          <w:lang w:eastAsia="ru-RU"/>
        </w:rPr>
        <w:t>Региональной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конференции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молодых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исследователей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Волгоградской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об¬ласти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Волгоград</w:t>
      </w:r>
      <w:r w:rsidRPr="00E47741">
        <w:rPr>
          <w:rFonts w:ascii="Times New Roman" w:eastAsia="Times New Roman" w:hAnsi="Times New Roman" w:cs="Times New Roman"/>
          <w:spacing w:val="-5"/>
          <w:kern w:val="0"/>
          <w:sz w:val="30"/>
          <w:szCs w:val="30"/>
          <w:lang w:eastAsia="ru-RU"/>
        </w:rPr>
        <w:t xml:space="preserve">, 2003), </w:t>
      </w:r>
      <w:r w:rsidRPr="00E47741">
        <w:rPr>
          <w:rFonts w:ascii="Times New Roman" w:eastAsia="Times New Roman" w:hAnsi="Times New Roman" w:cs="Times New Roman" w:hint="eastAsia"/>
          <w:spacing w:val="-5"/>
          <w:kern w:val="0"/>
          <w:sz w:val="30"/>
          <w:szCs w:val="30"/>
          <w:lang w:eastAsia="ru-RU"/>
        </w:rPr>
        <w:t>на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Всероссийских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научно</w:t>
      </w:r>
      <w:r w:rsidRPr="00E47741">
        <w:rPr>
          <w:rFonts w:ascii="Times New Roman" w:eastAsia="Times New Roman" w:hAnsi="Times New Roman" w:cs="Times New Roman"/>
          <w:spacing w:val="-5"/>
          <w:kern w:val="0"/>
          <w:sz w:val="30"/>
          <w:szCs w:val="30"/>
          <w:lang w:eastAsia="ru-RU"/>
        </w:rPr>
        <w:t>-</w:t>
      </w:r>
      <w:r w:rsidRPr="00E47741">
        <w:rPr>
          <w:rFonts w:ascii="Times New Roman" w:eastAsia="Times New Roman" w:hAnsi="Times New Roman" w:cs="Times New Roman" w:hint="eastAsia"/>
          <w:spacing w:val="-5"/>
          <w:kern w:val="0"/>
          <w:sz w:val="30"/>
          <w:szCs w:val="30"/>
          <w:lang w:eastAsia="ru-RU"/>
        </w:rPr>
        <w:t>практических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конференциях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«Проблемы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обучения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русскому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как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родному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неродному</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современных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условиях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модернизации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образования»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Майкоп</w:t>
      </w:r>
      <w:r w:rsidRPr="00E47741">
        <w:rPr>
          <w:rFonts w:ascii="Times New Roman" w:eastAsia="Times New Roman" w:hAnsi="Times New Roman" w:cs="Times New Roman"/>
          <w:spacing w:val="-5"/>
          <w:kern w:val="0"/>
          <w:sz w:val="30"/>
          <w:szCs w:val="30"/>
          <w:lang w:eastAsia="ru-RU"/>
        </w:rPr>
        <w:t xml:space="preserve">, 2003), </w:t>
      </w:r>
      <w:r w:rsidRPr="00E47741">
        <w:rPr>
          <w:rFonts w:ascii="Times New Roman" w:eastAsia="Times New Roman" w:hAnsi="Times New Roman" w:cs="Times New Roman" w:hint="eastAsia"/>
          <w:spacing w:val="-5"/>
          <w:kern w:val="0"/>
          <w:sz w:val="30"/>
          <w:szCs w:val="30"/>
          <w:lang w:eastAsia="ru-RU"/>
        </w:rPr>
        <w:t>«Русский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язык</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актив¬ные</w:t>
      </w:r>
      <w:proofErr w:type="gramEnd"/>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процессы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современной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речи»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Ставрополь</w:t>
      </w:r>
      <w:r w:rsidRPr="00E47741">
        <w:rPr>
          <w:rFonts w:ascii="Times New Roman" w:eastAsia="Times New Roman" w:hAnsi="Times New Roman" w:cs="Times New Roman"/>
          <w:spacing w:val="-5"/>
          <w:kern w:val="0"/>
          <w:sz w:val="30"/>
          <w:szCs w:val="30"/>
          <w:lang w:eastAsia="ru-RU"/>
        </w:rPr>
        <w:t xml:space="preserve">, 2003). </w:t>
      </w:r>
      <w:r w:rsidRPr="00E47741">
        <w:rPr>
          <w:rFonts w:ascii="Times New Roman" w:eastAsia="Times New Roman" w:hAnsi="Times New Roman" w:cs="Times New Roman" w:hint="eastAsia"/>
          <w:spacing w:val="-5"/>
          <w:kern w:val="0"/>
          <w:sz w:val="30"/>
          <w:szCs w:val="30"/>
          <w:lang w:eastAsia="ru-RU"/>
        </w:rPr>
        <w:t>Результаты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исследова¬ния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отражены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пяти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публикациях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общим</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объемом</w:t>
      </w:r>
      <w:r w:rsidRPr="00E47741">
        <w:rPr>
          <w:rFonts w:ascii="Times New Roman" w:eastAsia="Times New Roman" w:hAnsi="Times New Roman" w:cs="Times New Roman"/>
          <w:spacing w:val="-5"/>
          <w:kern w:val="0"/>
          <w:sz w:val="30"/>
          <w:szCs w:val="30"/>
          <w:lang w:eastAsia="ru-RU"/>
        </w:rPr>
        <w:t xml:space="preserve"> 1,1 </w:t>
      </w:r>
      <w:r w:rsidRPr="00E47741">
        <w:rPr>
          <w:rFonts w:ascii="Times New Roman" w:eastAsia="Times New Roman" w:hAnsi="Times New Roman" w:cs="Times New Roman" w:hint="eastAsia"/>
          <w:spacing w:val="-5"/>
          <w:kern w:val="0"/>
          <w:sz w:val="30"/>
          <w:szCs w:val="30"/>
          <w:lang w:eastAsia="ru-RU"/>
        </w:rPr>
        <w:t>п</w:t>
      </w:r>
      <w:r w:rsidRPr="00E47741">
        <w:rPr>
          <w:rFonts w:ascii="Times New Roman" w:eastAsia="Times New Roman" w:hAnsi="Times New Roman" w:cs="Times New Roman"/>
          <w:spacing w:val="-5"/>
          <w:kern w:val="0"/>
          <w:sz w:val="30"/>
          <w:szCs w:val="30"/>
          <w:lang w:eastAsia="ru-RU"/>
        </w:rPr>
        <w:t>.</w:t>
      </w:r>
      <w:proofErr w:type="gramStart"/>
      <w:r w:rsidRPr="00E47741">
        <w:rPr>
          <w:rFonts w:ascii="Times New Roman" w:eastAsia="Times New Roman" w:hAnsi="Times New Roman" w:cs="Times New Roman" w:hint="eastAsia"/>
          <w:spacing w:val="-5"/>
          <w:kern w:val="0"/>
          <w:sz w:val="30"/>
          <w:szCs w:val="30"/>
          <w:lang w:eastAsia="ru-RU"/>
        </w:rPr>
        <w:t>л</w:t>
      </w:r>
      <w:proofErr w:type="gramEnd"/>
      <w:r w:rsidRPr="00E47741">
        <w:rPr>
          <w:rFonts w:ascii="Times New Roman" w:eastAsia="Times New Roman" w:hAnsi="Times New Roman" w:cs="Times New Roman"/>
          <w:spacing w:val="-5"/>
          <w:kern w:val="0"/>
          <w:sz w:val="30"/>
          <w:szCs w:val="30"/>
          <w:lang w:eastAsia="ru-RU"/>
        </w:rPr>
        <w:t>.</w:t>
      </w:r>
    </w:p>
    <w:p w:rsidR="00404C1E" w:rsidRDefault="00E47741" w:rsidP="00E47741">
      <w:pPr>
        <w:rPr>
          <w:rFonts w:ascii="Times New Roman" w:eastAsia="Times New Roman" w:hAnsi="Times New Roman" w:cs="Times New Roman"/>
          <w:spacing w:val="-5"/>
          <w:kern w:val="0"/>
          <w:sz w:val="30"/>
          <w:szCs w:val="30"/>
          <w:lang w:val="en-US" w:eastAsia="ru-RU"/>
        </w:rPr>
      </w:pPr>
      <w:r w:rsidRPr="00E47741">
        <w:rPr>
          <w:rFonts w:ascii="Times New Roman" w:eastAsia="Times New Roman" w:hAnsi="Times New Roman" w:cs="Times New Roman" w:hint="eastAsia"/>
          <w:spacing w:val="-5"/>
          <w:kern w:val="0"/>
          <w:sz w:val="30"/>
          <w:szCs w:val="30"/>
          <w:lang w:eastAsia="ru-RU"/>
        </w:rPr>
        <w:t>Структура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работы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Работа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состоит</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из</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введения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трех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глав</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заключения</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спи¬ска</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использованной</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литературы</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и</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двух</w:t>
      </w:r>
      <w:r w:rsidRPr="00E47741">
        <w:rPr>
          <w:rFonts w:ascii="Times New Roman" w:eastAsia="Times New Roman" w:hAnsi="Times New Roman" w:cs="Times New Roman"/>
          <w:spacing w:val="-5"/>
          <w:kern w:val="0"/>
          <w:sz w:val="30"/>
          <w:szCs w:val="30"/>
          <w:lang w:eastAsia="ru-RU"/>
        </w:rPr>
        <w:t xml:space="preserve"> </w:t>
      </w:r>
      <w:r w:rsidRPr="00E47741">
        <w:rPr>
          <w:rFonts w:ascii="Times New Roman" w:eastAsia="Times New Roman" w:hAnsi="Times New Roman" w:cs="Times New Roman" w:hint="eastAsia"/>
          <w:spacing w:val="-5"/>
          <w:kern w:val="0"/>
          <w:sz w:val="30"/>
          <w:szCs w:val="30"/>
          <w:lang w:eastAsia="ru-RU"/>
        </w:rPr>
        <w:t>приложений</w:t>
      </w:r>
      <w:r w:rsidRPr="00E47741">
        <w:rPr>
          <w:rFonts w:ascii="Times New Roman" w:eastAsia="Times New Roman" w:hAnsi="Times New Roman" w:cs="Times New Roman"/>
          <w:spacing w:val="-5"/>
          <w:kern w:val="0"/>
          <w:sz w:val="30"/>
          <w:szCs w:val="30"/>
          <w:lang w:eastAsia="ru-RU"/>
        </w:rPr>
        <w:t>.</w:t>
      </w:r>
    </w:p>
    <w:p w:rsidR="00E47741" w:rsidRDefault="00E47741" w:rsidP="00E47741">
      <w:pPr>
        <w:rPr>
          <w:rFonts w:ascii="Times New Roman" w:eastAsia="Times New Roman" w:hAnsi="Times New Roman" w:cs="Times New Roman"/>
          <w:spacing w:val="-5"/>
          <w:kern w:val="0"/>
          <w:sz w:val="30"/>
          <w:szCs w:val="30"/>
          <w:lang w:val="en-US" w:eastAsia="ru-RU"/>
        </w:rPr>
      </w:pPr>
    </w:p>
    <w:p w:rsidR="00E47741" w:rsidRDefault="00E47741" w:rsidP="00E47741">
      <w:pPr>
        <w:rPr>
          <w:rFonts w:ascii="Times New Roman" w:eastAsia="Times New Roman" w:hAnsi="Times New Roman" w:cs="Times New Roman"/>
          <w:spacing w:val="-5"/>
          <w:kern w:val="0"/>
          <w:sz w:val="30"/>
          <w:szCs w:val="30"/>
          <w:lang w:val="en-US" w:eastAsia="ru-RU"/>
        </w:rPr>
      </w:pPr>
    </w:p>
    <w:p w:rsidR="00E47741" w:rsidRDefault="00E47741" w:rsidP="00E47741">
      <w:pPr>
        <w:rPr>
          <w:rFonts w:ascii="Times New Roman" w:eastAsia="Times New Roman" w:hAnsi="Times New Roman" w:cs="Times New Roman"/>
          <w:spacing w:val="-5"/>
          <w:kern w:val="0"/>
          <w:sz w:val="30"/>
          <w:szCs w:val="30"/>
          <w:lang w:val="en-US" w:eastAsia="ru-RU"/>
        </w:rPr>
      </w:pPr>
    </w:p>
    <w:p w:rsidR="00E47741" w:rsidRPr="00E47741" w:rsidRDefault="00E47741" w:rsidP="00E47741">
      <w:pPr>
        <w:rPr>
          <w:lang w:val="en-US"/>
        </w:rPr>
      </w:pPr>
      <w:r w:rsidRPr="00E47741">
        <w:rPr>
          <w:rFonts w:hint="eastAsia"/>
          <w:lang w:val="en-US"/>
        </w:rPr>
        <w:t>ЗАКЛЮЧЕНИЕ</w:t>
      </w:r>
    </w:p>
    <w:p w:rsidR="00E47741" w:rsidRPr="00E47741" w:rsidRDefault="00E47741" w:rsidP="00E47741">
      <w:pPr>
        <w:rPr>
          <w:lang w:val="en-US"/>
        </w:rPr>
      </w:pPr>
      <w:r w:rsidRPr="00E47741">
        <w:rPr>
          <w:rFonts w:hint="eastAsia"/>
          <w:lang w:val="en-US"/>
        </w:rPr>
        <w:t>В</w:t>
      </w:r>
      <w:r w:rsidRPr="00E47741">
        <w:rPr>
          <w:lang w:val="en-US"/>
        </w:rPr>
        <w:t></w:t>
      </w:r>
      <w:r w:rsidRPr="00E47741">
        <w:rPr>
          <w:lang w:val="en-US"/>
        </w:rPr>
        <w:t></w:t>
      </w:r>
      <w:r w:rsidRPr="00E47741">
        <w:rPr>
          <w:lang w:val="en-US"/>
        </w:rPr>
        <w:t></w:t>
      </w:r>
      <w:r w:rsidRPr="00E47741">
        <w:rPr>
          <w:lang w:val="en-US"/>
        </w:rPr>
        <w:t></w:t>
      </w:r>
      <w:r w:rsidRPr="00E47741">
        <w:rPr>
          <w:lang w:val="en-US"/>
        </w:rPr>
        <w:t></w:t>
      </w:r>
      <w:r w:rsidRPr="00E47741">
        <w:rPr>
          <w:lang w:val="en-US"/>
        </w:rPr>
        <w:t></w:t>
      </w:r>
      <w:r w:rsidRPr="00E47741">
        <w:rPr>
          <w:lang w:val="en-US"/>
        </w:rPr>
        <w:t></w:t>
      </w:r>
      <w:r w:rsidRPr="00E47741">
        <w:rPr>
          <w:lang w:val="en-US"/>
        </w:rPr>
        <w:t></w:t>
      </w:r>
      <w:r w:rsidRPr="00E47741">
        <w:rPr>
          <w:lang w:val="en-US"/>
        </w:rPr>
        <w:t></w:t>
      </w:r>
      <w:r w:rsidRPr="00E47741">
        <w:rPr>
          <w:lang w:val="en-US"/>
        </w:rPr>
        <w:t></w:t>
      </w:r>
      <w:r w:rsidRPr="00E47741">
        <w:rPr>
          <w:rFonts w:hint="eastAsia"/>
          <w:lang w:val="en-US"/>
        </w:rPr>
        <w:t>вв</w:t>
      </w:r>
      <w:r w:rsidRPr="00E47741">
        <w:rPr>
          <w:lang w:val="en-US"/>
        </w:rPr>
        <w:t></w:t>
      </w:r>
      <w:r w:rsidRPr="00E47741">
        <w:rPr>
          <w:lang w:val="en-US"/>
        </w:rPr>
        <w:t></w:t>
      </w:r>
      <w:r w:rsidRPr="00E47741">
        <w:rPr>
          <w:rFonts w:hint="eastAsia"/>
          <w:lang w:val="en-US"/>
        </w:rPr>
        <w:t>ономастическая</w:t>
      </w:r>
      <w:r w:rsidRPr="00E47741">
        <w:rPr>
          <w:lang w:val="en-US"/>
        </w:rPr>
        <w:t></w:t>
      </w:r>
      <w:r w:rsidRPr="00E47741">
        <w:rPr>
          <w:rFonts w:hint="eastAsia"/>
          <w:lang w:val="en-US"/>
        </w:rPr>
        <w:t>система</w:t>
      </w:r>
      <w:r w:rsidRPr="00E47741">
        <w:rPr>
          <w:lang w:val="en-US"/>
        </w:rPr>
        <w:t></w:t>
      </w:r>
      <w:r w:rsidRPr="00E47741">
        <w:rPr>
          <w:rFonts w:hint="eastAsia"/>
          <w:lang w:val="en-US"/>
        </w:rPr>
        <w:t>пополняется</w:t>
      </w:r>
      <w:r w:rsidRPr="00E47741">
        <w:rPr>
          <w:lang w:val="en-US"/>
        </w:rPr>
        <w:t></w:t>
      </w:r>
      <w:r w:rsidRPr="00E47741">
        <w:rPr>
          <w:rFonts w:hint="eastAsia"/>
          <w:lang w:val="en-US"/>
        </w:rPr>
        <w:t>новой</w:t>
      </w:r>
      <w:r w:rsidRPr="00E47741">
        <w:rPr>
          <w:lang w:val="en-US"/>
        </w:rPr>
        <w:t></w:t>
      </w:r>
      <w:r w:rsidRPr="00E47741">
        <w:rPr>
          <w:rFonts w:hint="eastAsia"/>
          <w:lang w:val="en-US"/>
        </w:rPr>
        <w:t>единицей</w:t>
      </w:r>
      <w:r w:rsidRPr="00E47741">
        <w:rPr>
          <w:lang w:val="en-US"/>
        </w:rPr>
        <w:t></w:t>
      </w:r>
      <w:r w:rsidRPr="00E47741">
        <w:rPr>
          <w:rFonts w:hint="eastAsia"/>
          <w:lang w:val="en-US"/>
        </w:rPr>
        <w:t>—</w:t>
      </w:r>
      <w:r w:rsidRPr="00E47741">
        <w:rPr>
          <w:lang w:val="en-US"/>
        </w:rPr>
        <w:t></w:t>
      </w:r>
      <w:r w:rsidRPr="00E47741">
        <w:rPr>
          <w:rFonts w:hint="eastAsia"/>
          <w:lang w:val="en-US"/>
        </w:rPr>
        <w:t>псевдонимом</w:t>
      </w:r>
      <w:r w:rsidRPr="00E47741">
        <w:rPr>
          <w:lang w:val="en-US"/>
        </w:rPr>
        <w:t></w:t>
      </w:r>
      <w:r w:rsidRPr="00E47741">
        <w:rPr>
          <w:lang w:val="en-US"/>
        </w:rPr>
        <w:t></w:t>
      </w:r>
      <w:r w:rsidRPr="00E47741">
        <w:rPr>
          <w:rFonts w:hint="eastAsia"/>
          <w:lang w:val="en-US"/>
        </w:rPr>
        <w:t>получившим</w:t>
      </w:r>
      <w:r w:rsidRPr="00E47741">
        <w:rPr>
          <w:lang w:val="en-US"/>
        </w:rPr>
        <w:t></w:t>
      </w:r>
      <w:r w:rsidRPr="00E47741">
        <w:rPr>
          <w:rFonts w:hint="eastAsia"/>
          <w:lang w:val="en-US"/>
        </w:rPr>
        <w:t>широкое</w:t>
      </w:r>
      <w:r w:rsidRPr="00E47741">
        <w:rPr>
          <w:lang w:val="en-US"/>
        </w:rPr>
        <w:t></w:t>
      </w:r>
      <w:r w:rsidRPr="00E47741">
        <w:rPr>
          <w:rFonts w:hint="eastAsia"/>
          <w:lang w:val="en-US"/>
        </w:rPr>
        <w:t>применение</w:t>
      </w:r>
      <w:r w:rsidRPr="00E47741">
        <w:rPr>
          <w:lang w:val="en-US"/>
        </w:rPr>
        <w:t></w:t>
      </w:r>
      <w:r w:rsidRPr="00E47741">
        <w:rPr>
          <w:rFonts w:hint="eastAsia"/>
          <w:lang w:val="en-US"/>
        </w:rPr>
        <w:t>в</w:t>
      </w:r>
      <w:r w:rsidRPr="00E47741">
        <w:rPr>
          <w:lang w:val="en-US"/>
        </w:rPr>
        <w:t></w:t>
      </w:r>
      <w:r w:rsidRPr="00E47741">
        <w:rPr>
          <w:rFonts w:hint="eastAsia"/>
          <w:lang w:val="en-US"/>
        </w:rPr>
        <w:t>общественной</w:t>
      </w:r>
      <w:r w:rsidRPr="00E47741">
        <w:rPr>
          <w:lang w:val="en-US"/>
        </w:rPr>
        <w:t></w:t>
      </w:r>
      <w:r w:rsidRPr="00E47741">
        <w:rPr>
          <w:rFonts w:hint="eastAsia"/>
          <w:lang w:val="en-US"/>
        </w:rPr>
        <w:t>жизни</w:t>
      </w:r>
      <w:r w:rsidRPr="00E47741">
        <w:rPr>
          <w:lang w:val="en-US"/>
        </w:rPr>
        <w:t></w:t>
      </w:r>
      <w:r w:rsidRPr="00E47741">
        <w:rPr>
          <w:rFonts w:hint="eastAsia"/>
          <w:lang w:val="en-US"/>
        </w:rPr>
        <w:t>и</w:t>
      </w:r>
      <w:r w:rsidRPr="00E47741">
        <w:rPr>
          <w:lang w:val="en-US"/>
        </w:rPr>
        <w:t></w:t>
      </w:r>
      <w:r w:rsidRPr="00E47741">
        <w:rPr>
          <w:rFonts w:hint="eastAsia"/>
          <w:lang w:val="en-US"/>
        </w:rPr>
        <w:t>ли</w:t>
      </w:r>
      <w:r w:rsidRPr="00E47741">
        <w:rPr>
          <w:lang w:val="en-US"/>
        </w:rPr>
        <w:t></w:t>
      </w:r>
      <w:r w:rsidRPr="00E47741">
        <w:rPr>
          <w:rFonts w:hint="eastAsia"/>
          <w:lang w:val="en-US"/>
        </w:rPr>
        <w:t>тературе</w:t>
      </w:r>
      <w:r w:rsidRPr="00E47741">
        <w:rPr>
          <w:lang w:val="en-US"/>
        </w:rPr>
        <w:t></w:t>
      </w:r>
      <w:r w:rsidRPr="00E47741">
        <w:rPr>
          <w:lang w:val="en-US"/>
        </w:rPr>
        <w:t></w:t>
      </w:r>
      <w:r w:rsidRPr="00E47741">
        <w:rPr>
          <w:rFonts w:hint="eastAsia"/>
          <w:lang w:val="en-US"/>
        </w:rPr>
        <w:t>особенно</w:t>
      </w:r>
      <w:r w:rsidRPr="00E47741">
        <w:rPr>
          <w:lang w:val="en-US"/>
        </w:rPr>
        <w:t></w:t>
      </w:r>
      <w:r w:rsidRPr="00E47741">
        <w:rPr>
          <w:rFonts w:hint="eastAsia"/>
          <w:lang w:val="en-US"/>
        </w:rPr>
        <w:t>среди</w:t>
      </w:r>
      <w:r w:rsidRPr="00E47741">
        <w:rPr>
          <w:lang w:val="en-US"/>
        </w:rPr>
        <w:t></w:t>
      </w:r>
      <w:r w:rsidRPr="00E47741">
        <w:rPr>
          <w:rFonts w:hint="eastAsia"/>
          <w:lang w:val="en-US"/>
        </w:rPr>
        <w:t>таких</w:t>
      </w:r>
      <w:r w:rsidRPr="00E47741">
        <w:rPr>
          <w:lang w:val="en-US"/>
        </w:rPr>
        <w:t></w:t>
      </w:r>
      <w:r w:rsidRPr="00E47741">
        <w:rPr>
          <w:rFonts w:hint="eastAsia"/>
          <w:lang w:val="en-US"/>
        </w:rPr>
        <w:t>социально</w:t>
      </w:r>
      <w:r w:rsidRPr="00E47741">
        <w:rPr>
          <w:lang w:val="en-US"/>
        </w:rPr>
        <w:t></w:t>
      </w:r>
      <w:r w:rsidRPr="00E47741">
        <w:rPr>
          <w:rFonts w:hint="eastAsia"/>
          <w:lang w:val="en-US"/>
        </w:rPr>
        <w:t>профессиональных</w:t>
      </w:r>
      <w:r w:rsidRPr="00E47741">
        <w:rPr>
          <w:lang w:val="en-US"/>
        </w:rPr>
        <w:t></w:t>
      </w:r>
      <w:r w:rsidRPr="00E47741">
        <w:rPr>
          <w:rFonts w:hint="eastAsia"/>
          <w:lang w:val="en-US"/>
        </w:rPr>
        <w:t>групп</w:t>
      </w:r>
      <w:r w:rsidRPr="00E47741">
        <w:rPr>
          <w:lang w:val="en-US"/>
        </w:rPr>
        <w:t></w:t>
      </w:r>
      <w:r w:rsidRPr="00E47741">
        <w:rPr>
          <w:lang w:val="en-US"/>
        </w:rPr>
        <w:t></w:t>
      </w:r>
      <w:r w:rsidRPr="00E47741">
        <w:rPr>
          <w:rFonts w:hint="eastAsia"/>
          <w:lang w:val="en-US"/>
        </w:rPr>
        <w:t>как</w:t>
      </w:r>
      <w:r w:rsidRPr="00E47741">
        <w:rPr>
          <w:lang w:val="en-US"/>
        </w:rPr>
        <w:t></w:t>
      </w:r>
      <w:r w:rsidRPr="00E47741">
        <w:rPr>
          <w:rFonts w:hint="eastAsia"/>
          <w:lang w:val="en-US"/>
        </w:rPr>
        <w:t>писа</w:t>
      </w:r>
      <w:r w:rsidRPr="00E47741">
        <w:rPr>
          <w:lang w:val="en-US"/>
        </w:rPr>
        <w:t></w:t>
      </w:r>
      <w:r w:rsidRPr="00E47741">
        <w:rPr>
          <w:rFonts w:hint="eastAsia"/>
          <w:lang w:val="en-US"/>
        </w:rPr>
        <w:t>тели</w:t>
      </w:r>
      <w:r w:rsidRPr="00E47741">
        <w:rPr>
          <w:lang w:val="en-US"/>
        </w:rPr>
        <w:t></w:t>
      </w:r>
      <w:r w:rsidRPr="00E47741">
        <w:rPr>
          <w:lang w:val="en-US"/>
        </w:rPr>
        <w:t></w:t>
      </w:r>
      <w:r w:rsidRPr="00E47741">
        <w:rPr>
          <w:rFonts w:hint="eastAsia"/>
          <w:lang w:val="en-US"/>
        </w:rPr>
        <w:t>политики</w:t>
      </w:r>
      <w:r w:rsidRPr="00E47741">
        <w:rPr>
          <w:lang w:val="en-US"/>
        </w:rPr>
        <w:t></w:t>
      </w:r>
      <w:r w:rsidRPr="00E47741">
        <w:rPr>
          <w:lang w:val="en-US"/>
        </w:rPr>
        <w:t></w:t>
      </w:r>
      <w:r w:rsidRPr="00E47741">
        <w:rPr>
          <w:rFonts w:hint="eastAsia"/>
          <w:lang w:val="en-US"/>
        </w:rPr>
        <w:t>журналисты</w:t>
      </w:r>
      <w:r w:rsidRPr="00E47741">
        <w:rPr>
          <w:lang w:val="en-US"/>
        </w:rPr>
        <w:t></w:t>
      </w:r>
      <w:r w:rsidRPr="00E47741">
        <w:rPr>
          <w:lang w:val="en-US"/>
        </w:rPr>
        <w:t></w:t>
      </w:r>
      <w:r w:rsidRPr="00E47741">
        <w:rPr>
          <w:rFonts w:hint="eastAsia"/>
          <w:lang w:val="en-US"/>
        </w:rPr>
        <w:t>артисты</w:t>
      </w:r>
      <w:r w:rsidRPr="00E47741">
        <w:rPr>
          <w:lang w:val="en-US"/>
        </w:rPr>
        <w:t></w:t>
      </w:r>
      <w:r w:rsidRPr="00E47741">
        <w:rPr>
          <w:lang w:val="en-US"/>
        </w:rPr>
        <w:t></w:t>
      </w:r>
      <w:r w:rsidRPr="00E47741">
        <w:rPr>
          <w:rFonts w:hint="eastAsia"/>
          <w:lang w:val="en-US"/>
        </w:rPr>
        <w:t>художники</w:t>
      </w:r>
      <w:r w:rsidRPr="00E47741">
        <w:rPr>
          <w:lang w:val="en-US"/>
        </w:rPr>
        <w:t></w:t>
      </w:r>
      <w:r w:rsidRPr="00E47741">
        <w:rPr>
          <w:lang w:val="en-US"/>
        </w:rPr>
        <w:t></w:t>
      </w:r>
      <w:r w:rsidRPr="00E47741">
        <w:rPr>
          <w:rFonts w:hint="eastAsia"/>
          <w:lang w:val="en-US"/>
        </w:rPr>
        <w:t>ученые</w:t>
      </w:r>
      <w:r w:rsidRPr="00E47741">
        <w:rPr>
          <w:lang w:val="en-US"/>
        </w:rPr>
        <w:t></w:t>
      </w:r>
      <w:r w:rsidRPr="00E47741">
        <w:rPr>
          <w:rFonts w:hint="eastAsia"/>
          <w:lang w:val="en-US"/>
        </w:rPr>
        <w:t>и</w:t>
      </w:r>
      <w:r w:rsidRPr="00E47741">
        <w:rPr>
          <w:lang w:val="en-US"/>
        </w:rPr>
        <w:t></w:t>
      </w:r>
      <w:r w:rsidRPr="00E47741">
        <w:rPr>
          <w:rFonts w:hint="eastAsia"/>
          <w:lang w:val="en-US"/>
        </w:rPr>
        <w:t>др</w:t>
      </w:r>
      <w:r w:rsidRPr="00E47741">
        <w:rPr>
          <w:lang w:val="en-US"/>
        </w:rPr>
        <w:t></w:t>
      </w:r>
    </w:p>
    <w:p w:rsidR="00E47741" w:rsidRPr="00E47741" w:rsidRDefault="00E47741" w:rsidP="00E47741">
      <w:pPr>
        <w:rPr>
          <w:lang w:val="en-US"/>
        </w:rPr>
      </w:pPr>
      <w:r w:rsidRPr="00E47741">
        <w:rPr>
          <w:rFonts w:hint="eastAsia"/>
          <w:lang w:val="en-US"/>
        </w:rPr>
        <w:t>Исследуя</w:t>
      </w:r>
      <w:r w:rsidRPr="00E47741">
        <w:rPr>
          <w:lang w:val="en-US"/>
        </w:rPr>
        <w:t></w:t>
      </w:r>
      <w:r w:rsidRPr="00E47741">
        <w:rPr>
          <w:rFonts w:hint="eastAsia"/>
          <w:lang w:val="en-US"/>
        </w:rPr>
        <w:t>специфику</w:t>
      </w:r>
      <w:r w:rsidRPr="00E47741">
        <w:rPr>
          <w:lang w:val="en-US"/>
        </w:rPr>
        <w:t></w:t>
      </w:r>
      <w:r w:rsidRPr="00E47741">
        <w:rPr>
          <w:rFonts w:hint="eastAsia"/>
          <w:lang w:val="en-US"/>
        </w:rPr>
        <w:t>псевдонимов</w:t>
      </w:r>
      <w:r w:rsidRPr="00E47741">
        <w:rPr>
          <w:lang w:val="en-US"/>
        </w:rPr>
        <w:t></w:t>
      </w:r>
      <w:r w:rsidRPr="00E47741">
        <w:rPr>
          <w:lang w:val="en-US"/>
        </w:rPr>
        <w:t></w:t>
      </w:r>
      <w:r w:rsidRPr="00E47741">
        <w:rPr>
          <w:rFonts w:hint="eastAsia"/>
          <w:lang w:val="en-US"/>
        </w:rPr>
        <w:t>важно</w:t>
      </w:r>
      <w:r w:rsidRPr="00E47741">
        <w:rPr>
          <w:lang w:val="en-US"/>
        </w:rPr>
        <w:t></w:t>
      </w:r>
      <w:r w:rsidRPr="00E47741">
        <w:rPr>
          <w:rFonts w:hint="eastAsia"/>
          <w:lang w:val="en-US"/>
        </w:rPr>
        <w:t>разобраться</w:t>
      </w:r>
      <w:r w:rsidRPr="00E47741">
        <w:rPr>
          <w:lang w:val="en-US"/>
        </w:rPr>
        <w:t></w:t>
      </w:r>
      <w:r w:rsidRPr="00E47741">
        <w:rPr>
          <w:lang w:val="en-US"/>
        </w:rPr>
        <w:t></w:t>
      </w:r>
      <w:r w:rsidRPr="00E47741">
        <w:rPr>
          <w:rFonts w:hint="eastAsia"/>
          <w:lang w:val="en-US"/>
        </w:rPr>
        <w:t>какое</w:t>
      </w:r>
      <w:r w:rsidRPr="00E47741">
        <w:rPr>
          <w:lang w:val="en-US"/>
        </w:rPr>
        <w:t></w:t>
      </w:r>
      <w:r w:rsidRPr="00E47741">
        <w:rPr>
          <w:rFonts w:hint="eastAsia"/>
          <w:lang w:val="en-US"/>
        </w:rPr>
        <w:t>положение</w:t>
      </w:r>
      <w:r w:rsidRPr="00E47741">
        <w:rPr>
          <w:lang w:val="en-US"/>
        </w:rPr>
        <w:t></w:t>
      </w:r>
      <w:r w:rsidRPr="00E47741">
        <w:rPr>
          <w:rFonts w:hint="eastAsia"/>
          <w:lang w:val="en-US"/>
        </w:rPr>
        <w:t>они</w:t>
      </w:r>
      <w:r w:rsidRPr="00E47741">
        <w:rPr>
          <w:lang w:val="en-US"/>
        </w:rPr>
        <w:t></w:t>
      </w:r>
      <w:r w:rsidRPr="00E47741">
        <w:rPr>
          <w:rFonts w:hint="eastAsia"/>
          <w:lang w:val="en-US"/>
        </w:rPr>
        <w:t>занимают</w:t>
      </w:r>
      <w:r w:rsidRPr="00E47741">
        <w:rPr>
          <w:lang w:val="en-US"/>
        </w:rPr>
        <w:t></w:t>
      </w:r>
      <w:r w:rsidRPr="00E47741">
        <w:rPr>
          <w:rFonts w:hint="eastAsia"/>
          <w:lang w:val="en-US"/>
        </w:rPr>
        <w:t>относительно</w:t>
      </w:r>
      <w:r w:rsidRPr="00E47741">
        <w:rPr>
          <w:lang w:val="en-US"/>
        </w:rPr>
        <w:t></w:t>
      </w:r>
      <w:r w:rsidRPr="00E47741">
        <w:rPr>
          <w:rFonts w:hint="eastAsia"/>
          <w:lang w:val="en-US"/>
        </w:rPr>
        <w:t>других</w:t>
      </w:r>
      <w:r w:rsidRPr="00E47741">
        <w:rPr>
          <w:lang w:val="en-US"/>
        </w:rPr>
        <w:t></w:t>
      </w:r>
      <w:r w:rsidRPr="00E47741">
        <w:rPr>
          <w:rFonts w:hint="eastAsia"/>
          <w:lang w:val="en-US"/>
        </w:rPr>
        <w:t>онимов</w:t>
      </w:r>
      <w:r w:rsidRPr="00E47741">
        <w:rPr>
          <w:lang w:val="en-US"/>
        </w:rPr>
        <w:t></w:t>
      </w:r>
      <w:r w:rsidRPr="00E47741">
        <w:rPr>
          <w:lang w:val="en-US"/>
        </w:rPr>
        <w:t></w:t>
      </w:r>
      <w:r w:rsidRPr="00E47741">
        <w:rPr>
          <w:rFonts w:hint="eastAsia"/>
          <w:lang w:val="en-US"/>
        </w:rPr>
        <w:t>В</w:t>
      </w:r>
      <w:r w:rsidRPr="00E47741">
        <w:rPr>
          <w:lang w:val="en-US"/>
        </w:rPr>
        <w:t></w:t>
      </w:r>
      <w:r w:rsidRPr="00E47741">
        <w:rPr>
          <w:rFonts w:hint="eastAsia"/>
          <w:lang w:val="en-US"/>
        </w:rPr>
        <w:t>нашем</w:t>
      </w:r>
      <w:r w:rsidRPr="00E47741">
        <w:rPr>
          <w:lang w:val="en-US"/>
        </w:rPr>
        <w:t></w:t>
      </w:r>
      <w:r w:rsidRPr="00E47741">
        <w:rPr>
          <w:rFonts w:hint="eastAsia"/>
          <w:lang w:val="en-US"/>
        </w:rPr>
        <w:t>исследовании</w:t>
      </w:r>
      <w:r w:rsidRPr="00E47741">
        <w:rPr>
          <w:lang w:val="en-US"/>
        </w:rPr>
        <w:t></w:t>
      </w:r>
      <w:r w:rsidRPr="00E47741">
        <w:rPr>
          <w:rFonts w:hint="eastAsia"/>
          <w:lang w:val="en-US"/>
        </w:rPr>
        <w:t>мы</w:t>
      </w:r>
      <w:r w:rsidRPr="00E47741">
        <w:rPr>
          <w:lang w:val="en-US"/>
        </w:rPr>
        <w:t></w:t>
      </w:r>
      <w:r w:rsidRPr="00E47741">
        <w:rPr>
          <w:rFonts w:hint="eastAsia"/>
          <w:lang w:val="en-US"/>
        </w:rPr>
        <w:t>рассматри</w:t>
      </w:r>
      <w:r w:rsidRPr="00E47741">
        <w:rPr>
          <w:lang w:val="en-US"/>
        </w:rPr>
        <w:t></w:t>
      </w:r>
      <w:r w:rsidRPr="00E47741">
        <w:rPr>
          <w:rFonts w:hint="eastAsia"/>
          <w:lang w:val="en-US"/>
        </w:rPr>
        <w:t>ваем</w:t>
      </w:r>
      <w:r w:rsidRPr="00E47741">
        <w:rPr>
          <w:lang w:val="en-US"/>
        </w:rPr>
        <w:t></w:t>
      </w:r>
      <w:r w:rsidRPr="00E47741">
        <w:rPr>
          <w:rFonts w:hint="eastAsia"/>
          <w:lang w:val="en-US"/>
        </w:rPr>
        <w:t>совокупность</w:t>
      </w:r>
      <w:r w:rsidRPr="00E47741">
        <w:rPr>
          <w:lang w:val="en-US"/>
        </w:rPr>
        <w:t></w:t>
      </w:r>
      <w:r w:rsidRPr="00E47741">
        <w:rPr>
          <w:rFonts w:hint="eastAsia"/>
          <w:lang w:val="en-US"/>
        </w:rPr>
        <w:t>имен</w:t>
      </w:r>
      <w:r w:rsidRPr="00E47741">
        <w:rPr>
          <w:lang w:val="en-US"/>
        </w:rPr>
        <w:t></w:t>
      </w:r>
      <w:r w:rsidRPr="00E47741">
        <w:rPr>
          <w:rFonts w:hint="eastAsia"/>
          <w:lang w:val="en-US"/>
        </w:rPr>
        <w:t>собственных</w:t>
      </w:r>
      <w:r w:rsidRPr="00E47741">
        <w:rPr>
          <w:lang w:val="en-US"/>
        </w:rPr>
        <w:t></w:t>
      </w:r>
      <w:r w:rsidRPr="00E47741">
        <w:rPr>
          <w:rFonts w:hint="eastAsia"/>
          <w:lang w:val="en-US"/>
        </w:rPr>
        <w:t>как</w:t>
      </w:r>
      <w:r w:rsidRPr="00E47741">
        <w:rPr>
          <w:lang w:val="en-US"/>
        </w:rPr>
        <w:t></w:t>
      </w:r>
      <w:r w:rsidRPr="00E47741">
        <w:rPr>
          <w:rFonts w:hint="eastAsia"/>
          <w:lang w:val="en-US"/>
        </w:rPr>
        <w:t>полевую</w:t>
      </w:r>
      <w:r w:rsidRPr="00E47741">
        <w:rPr>
          <w:lang w:val="en-US"/>
        </w:rPr>
        <w:t></w:t>
      </w:r>
      <w:r w:rsidRPr="00E47741">
        <w:rPr>
          <w:rFonts w:hint="eastAsia"/>
          <w:lang w:val="en-US"/>
        </w:rPr>
        <w:t>структуру</w:t>
      </w:r>
      <w:r w:rsidRPr="00E47741">
        <w:rPr>
          <w:lang w:val="en-US"/>
        </w:rPr>
        <w:t></w:t>
      </w:r>
      <w:r w:rsidRPr="00E47741">
        <w:rPr>
          <w:lang w:val="en-US"/>
        </w:rPr>
        <w:t></w:t>
      </w:r>
      <w:r w:rsidRPr="00E47741">
        <w:rPr>
          <w:rFonts w:hint="eastAsia"/>
          <w:lang w:val="en-US"/>
        </w:rPr>
        <w:t>Единицы</w:t>
      </w:r>
      <w:r w:rsidRPr="00E47741">
        <w:rPr>
          <w:lang w:val="en-US"/>
        </w:rPr>
        <w:t></w:t>
      </w:r>
      <w:r w:rsidRPr="00E47741">
        <w:rPr>
          <w:lang w:val="en-US"/>
        </w:rPr>
        <w:t></w:t>
      </w:r>
      <w:r w:rsidRPr="00E47741">
        <w:rPr>
          <w:rFonts w:hint="eastAsia"/>
          <w:lang w:val="en-US"/>
        </w:rPr>
        <w:t>вхо</w:t>
      </w:r>
      <w:r w:rsidRPr="00E47741">
        <w:rPr>
          <w:lang w:val="en-US"/>
        </w:rPr>
        <w:t></w:t>
      </w:r>
      <w:r w:rsidRPr="00E47741">
        <w:rPr>
          <w:rFonts w:hint="eastAsia"/>
          <w:lang w:val="en-US"/>
        </w:rPr>
        <w:t>дящие</w:t>
      </w:r>
      <w:r w:rsidRPr="00E47741">
        <w:rPr>
          <w:lang w:val="en-US"/>
        </w:rPr>
        <w:t></w:t>
      </w:r>
      <w:r w:rsidRPr="00E47741">
        <w:rPr>
          <w:rFonts w:hint="eastAsia"/>
          <w:lang w:val="en-US"/>
        </w:rPr>
        <w:t>в</w:t>
      </w:r>
      <w:r w:rsidRPr="00E47741">
        <w:rPr>
          <w:lang w:val="en-US"/>
        </w:rPr>
        <w:t></w:t>
      </w:r>
      <w:r w:rsidRPr="00E47741">
        <w:rPr>
          <w:rFonts w:hint="eastAsia"/>
          <w:lang w:val="en-US"/>
        </w:rPr>
        <w:t>поле</w:t>
      </w:r>
      <w:r w:rsidRPr="00E47741">
        <w:rPr>
          <w:lang w:val="en-US"/>
        </w:rPr>
        <w:t></w:t>
      </w:r>
      <w:r w:rsidRPr="00E47741">
        <w:rPr>
          <w:lang w:val="en-US"/>
        </w:rPr>
        <w:t></w:t>
      </w:r>
      <w:r w:rsidRPr="00E47741">
        <w:rPr>
          <w:rFonts w:hint="eastAsia"/>
          <w:lang w:val="en-US"/>
        </w:rPr>
        <w:t>представляют</w:t>
      </w:r>
      <w:r w:rsidRPr="00E47741">
        <w:rPr>
          <w:lang w:val="en-US"/>
        </w:rPr>
        <w:t></w:t>
      </w:r>
      <w:r w:rsidRPr="00E47741">
        <w:rPr>
          <w:rFonts w:hint="eastAsia"/>
          <w:lang w:val="en-US"/>
        </w:rPr>
        <w:t>собой</w:t>
      </w:r>
      <w:r w:rsidRPr="00E47741">
        <w:rPr>
          <w:lang w:val="en-US"/>
        </w:rPr>
        <w:t></w:t>
      </w:r>
      <w:r w:rsidRPr="00E47741">
        <w:rPr>
          <w:rFonts w:hint="eastAsia"/>
          <w:lang w:val="en-US"/>
        </w:rPr>
        <w:t>систему</w:t>
      </w:r>
      <w:r w:rsidRPr="00E47741">
        <w:rPr>
          <w:lang w:val="en-US"/>
        </w:rPr>
        <w:t></w:t>
      </w:r>
      <w:r w:rsidRPr="00E47741">
        <w:rPr>
          <w:lang w:val="en-US"/>
        </w:rPr>
        <w:t></w:t>
      </w:r>
      <w:r w:rsidRPr="00E47741">
        <w:rPr>
          <w:rFonts w:hint="eastAsia"/>
          <w:lang w:val="en-US"/>
        </w:rPr>
        <w:t>каждый</w:t>
      </w:r>
      <w:r w:rsidRPr="00E47741">
        <w:rPr>
          <w:lang w:val="en-US"/>
        </w:rPr>
        <w:t></w:t>
      </w:r>
      <w:r w:rsidRPr="00E47741">
        <w:rPr>
          <w:rFonts w:hint="eastAsia"/>
          <w:lang w:val="en-US"/>
        </w:rPr>
        <w:t>член</w:t>
      </w:r>
      <w:r w:rsidRPr="00E47741">
        <w:rPr>
          <w:lang w:val="en-US"/>
        </w:rPr>
        <w:t></w:t>
      </w:r>
      <w:r w:rsidRPr="00E47741">
        <w:rPr>
          <w:rFonts w:hint="eastAsia"/>
          <w:lang w:val="en-US"/>
        </w:rPr>
        <w:t>которой</w:t>
      </w:r>
      <w:r w:rsidRPr="00E47741">
        <w:rPr>
          <w:lang w:val="en-US"/>
        </w:rPr>
        <w:t></w:t>
      </w:r>
      <w:r w:rsidRPr="00E47741">
        <w:rPr>
          <w:rFonts w:hint="eastAsia"/>
          <w:lang w:val="en-US"/>
        </w:rPr>
        <w:t>увязан</w:t>
      </w:r>
      <w:r w:rsidRPr="00E47741">
        <w:rPr>
          <w:lang w:val="en-US"/>
        </w:rPr>
        <w:t></w:t>
      </w:r>
      <w:r w:rsidRPr="00E47741">
        <w:rPr>
          <w:rFonts w:hint="eastAsia"/>
          <w:lang w:val="en-US"/>
        </w:rPr>
        <w:t>с</w:t>
      </w:r>
      <w:r w:rsidRPr="00E47741">
        <w:rPr>
          <w:lang w:val="en-US"/>
        </w:rPr>
        <w:t></w:t>
      </w:r>
      <w:r w:rsidRPr="00E47741">
        <w:rPr>
          <w:rFonts w:hint="eastAsia"/>
          <w:lang w:val="en-US"/>
        </w:rPr>
        <w:t>дру</w:t>
      </w:r>
      <w:r w:rsidRPr="00E47741">
        <w:rPr>
          <w:lang w:val="en-US"/>
        </w:rPr>
        <w:t></w:t>
      </w:r>
      <w:r w:rsidRPr="00E47741">
        <w:rPr>
          <w:rFonts w:hint="eastAsia"/>
          <w:lang w:val="en-US"/>
        </w:rPr>
        <w:t>гими</w:t>
      </w:r>
      <w:r w:rsidRPr="00E47741">
        <w:rPr>
          <w:lang w:val="en-US"/>
        </w:rPr>
        <w:t></w:t>
      </w:r>
      <w:r w:rsidRPr="00E47741">
        <w:rPr>
          <w:rFonts w:hint="eastAsia"/>
          <w:lang w:val="en-US"/>
        </w:rPr>
        <w:t>по</w:t>
      </w:r>
      <w:r w:rsidRPr="00E47741">
        <w:rPr>
          <w:lang w:val="en-US"/>
        </w:rPr>
        <w:t></w:t>
      </w:r>
      <w:r w:rsidRPr="00E47741">
        <w:rPr>
          <w:rFonts w:hint="eastAsia"/>
          <w:lang w:val="en-US"/>
        </w:rPr>
        <w:t>ряду</w:t>
      </w:r>
      <w:r w:rsidRPr="00E47741">
        <w:rPr>
          <w:lang w:val="en-US"/>
        </w:rPr>
        <w:t></w:t>
      </w:r>
      <w:r w:rsidRPr="00E47741">
        <w:rPr>
          <w:rFonts w:hint="eastAsia"/>
          <w:lang w:val="en-US"/>
        </w:rPr>
        <w:t>параметров</w:t>
      </w:r>
      <w:r w:rsidRPr="00E47741">
        <w:rPr>
          <w:lang w:val="en-US"/>
        </w:rPr>
        <w:t></w:t>
      </w:r>
      <w:r w:rsidRPr="00E47741">
        <w:rPr>
          <w:lang w:val="en-US"/>
        </w:rPr>
        <w:t></w:t>
      </w:r>
      <w:r w:rsidRPr="00E47741">
        <w:rPr>
          <w:rFonts w:hint="eastAsia"/>
          <w:lang w:val="en-US"/>
        </w:rPr>
        <w:t>Псевдоним</w:t>
      </w:r>
      <w:r w:rsidRPr="00E47741">
        <w:rPr>
          <w:lang w:val="en-US"/>
        </w:rPr>
        <w:t></w:t>
      </w:r>
      <w:r w:rsidRPr="00E47741">
        <w:rPr>
          <w:lang w:val="en-US"/>
        </w:rPr>
        <w:t></w:t>
      </w:r>
      <w:r w:rsidRPr="00E47741">
        <w:rPr>
          <w:rFonts w:hint="eastAsia"/>
          <w:lang w:val="en-US"/>
        </w:rPr>
        <w:t>занимающий</w:t>
      </w:r>
      <w:r w:rsidRPr="00E47741">
        <w:rPr>
          <w:lang w:val="en-US"/>
        </w:rPr>
        <w:t></w:t>
      </w:r>
      <w:r w:rsidRPr="00E47741">
        <w:rPr>
          <w:rFonts w:hint="eastAsia"/>
          <w:lang w:val="en-US"/>
        </w:rPr>
        <w:t>периферийное</w:t>
      </w:r>
      <w:r w:rsidRPr="00E47741">
        <w:rPr>
          <w:lang w:val="en-US"/>
        </w:rPr>
        <w:t></w:t>
      </w:r>
      <w:r w:rsidRPr="00E47741">
        <w:rPr>
          <w:rFonts w:hint="eastAsia"/>
          <w:lang w:val="en-US"/>
        </w:rPr>
        <w:t>положение</w:t>
      </w:r>
      <w:r w:rsidRPr="00E47741">
        <w:rPr>
          <w:lang w:val="en-US"/>
        </w:rPr>
        <w:t></w:t>
      </w:r>
      <w:r w:rsidRPr="00E47741">
        <w:rPr>
          <w:lang w:val="en-US"/>
        </w:rPr>
        <w:t></w:t>
      </w:r>
      <w:r w:rsidRPr="00E47741">
        <w:rPr>
          <w:rFonts w:hint="eastAsia"/>
          <w:lang w:val="en-US"/>
        </w:rPr>
        <w:t>содержит</w:t>
      </w:r>
      <w:r w:rsidRPr="00E47741">
        <w:rPr>
          <w:lang w:val="en-US"/>
        </w:rPr>
        <w:t></w:t>
      </w:r>
      <w:r w:rsidRPr="00E47741">
        <w:rPr>
          <w:rFonts w:hint="eastAsia"/>
          <w:lang w:val="en-US"/>
        </w:rPr>
        <w:t>в</w:t>
      </w:r>
      <w:r w:rsidRPr="00E47741">
        <w:rPr>
          <w:lang w:val="en-US"/>
        </w:rPr>
        <w:t></w:t>
      </w:r>
      <w:r w:rsidRPr="00E47741">
        <w:rPr>
          <w:rFonts w:hint="eastAsia"/>
          <w:lang w:val="en-US"/>
        </w:rPr>
        <w:t>себе</w:t>
      </w:r>
      <w:r w:rsidRPr="00E47741">
        <w:rPr>
          <w:lang w:val="en-US"/>
        </w:rPr>
        <w:t></w:t>
      </w:r>
      <w:r w:rsidRPr="00E47741">
        <w:rPr>
          <w:rFonts w:hint="eastAsia"/>
          <w:lang w:val="en-US"/>
        </w:rPr>
        <w:t>общие</w:t>
      </w:r>
      <w:r w:rsidRPr="00E47741">
        <w:rPr>
          <w:lang w:val="en-US"/>
        </w:rPr>
        <w:t></w:t>
      </w:r>
      <w:r w:rsidRPr="00E47741">
        <w:rPr>
          <w:rFonts w:hint="eastAsia"/>
          <w:lang w:val="en-US"/>
        </w:rPr>
        <w:t>черты</w:t>
      </w:r>
      <w:r w:rsidRPr="00E47741">
        <w:rPr>
          <w:lang w:val="en-US"/>
        </w:rPr>
        <w:t></w:t>
      </w:r>
      <w:r w:rsidRPr="00E47741">
        <w:rPr>
          <w:lang w:val="en-US"/>
        </w:rPr>
        <w:t></w:t>
      </w:r>
      <w:r w:rsidRPr="00E47741">
        <w:rPr>
          <w:rFonts w:hint="eastAsia"/>
          <w:lang w:val="en-US"/>
        </w:rPr>
        <w:t>свойственные</w:t>
      </w:r>
      <w:r w:rsidRPr="00E47741">
        <w:rPr>
          <w:lang w:val="en-US"/>
        </w:rPr>
        <w:t></w:t>
      </w:r>
      <w:r w:rsidRPr="00E47741">
        <w:rPr>
          <w:rFonts w:hint="eastAsia"/>
          <w:lang w:val="en-US"/>
        </w:rPr>
        <w:t>антропонимам</w:t>
      </w:r>
      <w:r w:rsidRPr="00E47741">
        <w:rPr>
          <w:lang w:val="en-US"/>
        </w:rPr>
        <w:t></w:t>
      </w:r>
      <w:r w:rsidRPr="00E47741">
        <w:rPr>
          <w:lang w:val="en-US"/>
        </w:rPr>
        <w:t></w:t>
      </w:r>
      <w:r w:rsidRPr="00E47741">
        <w:rPr>
          <w:rFonts w:hint="eastAsia"/>
          <w:lang w:val="en-US"/>
        </w:rPr>
        <w:t>и</w:t>
      </w:r>
      <w:r w:rsidRPr="00E47741">
        <w:rPr>
          <w:lang w:val="en-US"/>
        </w:rPr>
        <w:t></w:t>
      </w:r>
      <w:r w:rsidRPr="00E47741">
        <w:rPr>
          <w:rFonts w:hint="eastAsia"/>
          <w:lang w:val="en-US"/>
        </w:rPr>
        <w:t>вместе</w:t>
      </w:r>
      <w:r w:rsidRPr="00E47741">
        <w:rPr>
          <w:lang w:val="en-US"/>
        </w:rPr>
        <w:t></w:t>
      </w:r>
      <w:r w:rsidRPr="00E47741">
        <w:rPr>
          <w:rFonts w:hint="eastAsia"/>
          <w:lang w:val="en-US"/>
        </w:rPr>
        <w:t>с</w:t>
      </w:r>
      <w:r w:rsidRPr="00E47741">
        <w:rPr>
          <w:lang w:val="en-US"/>
        </w:rPr>
        <w:t></w:t>
      </w:r>
      <w:r w:rsidRPr="00E47741">
        <w:rPr>
          <w:rFonts w:hint="eastAsia"/>
          <w:lang w:val="en-US"/>
        </w:rPr>
        <w:t>ними</w:t>
      </w:r>
      <w:r w:rsidRPr="00E47741">
        <w:rPr>
          <w:lang w:val="en-US"/>
        </w:rPr>
        <w:t></w:t>
      </w:r>
      <w:r w:rsidRPr="00E47741">
        <w:rPr>
          <w:rFonts w:hint="eastAsia"/>
          <w:lang w:val="en-US"/>
        </w:rPr>
        <w:t>отличается</w:t>
      </w:r>
      <w:r w:rsidRPr="00E47741">
        <w:rPr>
          <w:lang w:val="en-US"/>
        </w:rPr>
        <w:t></w:t>
      </w:r>
      <w:r w:rsidRPr="00E47741">
        <w:rPr>
          <w:rFonts w:hint="eastAsia"/>
          <w:lang w:val="en-US"/>
        </w:rPr>
        <w:t>от</w:t>
      </w:r>
      <w:r w:rsidRPr="00E47741">
        <w:rPr>
          <w:lang w:val="en-US"/>
        </w:rPr>
        <w:t></w:t>
      </w:r>
      <w:r w:rsidRPr="00E47741">
        <w:rPr>
          <w:rFonts w:hint="eastAsia"/>
          <w:lang w:val="en-US"/>
        </w:rPr>
        <w:t>других</w:t>
      </w:r>
      <w:r w:rsidRPr="00E47741">
        <w:rPr>
          <w:lang w:val="en-US"/>
        </w:rPr>
        <w:t></w:t>
      </w:r>
      <w:r w:rsidRPr="00E47741">
        <w:rPr>
          <w:rFonts w:hint="eastAsia"/>
          <w:lang w:val="en-US"/>
        </w:rPr>
        <w:t>ономастических</w:t>
      </w:r>
      <w:r w:rsidRPr="00E47741">
        <w:rPr>
          <w:lang w:val="en-US"/>
        </w:rPr>
        <w:t></w:t>
      </w:r>
      <w:r w:rsidRPr="00E47741">
        <w:rPr>
          <w:rFonts w:hint="eastAsia"/>
          <w:lang w:val="en-US"/>
        </w:rPr>
        <w:t>групп</w:t>
      </w:r>
      <w:r w:rsidRPr="00E47741">
        <w:rPr>
          <w:lang w:val="en-US"/>
        </w:rPr>
        <w:t></w:t>
      </w:r>
      <w:r w:rsidRPr="00E47741">
        <w:rPr>
          <w:lang w:val="en-US"/>
        </w:rPr>
        <w:t></w:t>
      </w:r>
      <w:r w:rsidRPr="00E47741">
        <w:rPr>
          <w:rFonts w:hint="eastAsia"/>
          <w:lang w:val="en-US"/>
        </w:rPr>
        <w:t>В</w:t>
      </w:r>
      <w:r w:rsidRPr="00E47741">
        <w:rPr>
          <w:lang w:val="en-US"/>
        </w:rPr>
        <w:t></w:t>
      </w:r>
      <w:r w:rsidRPr="00E47741">
        <w:rPr>
          <w:rFonts w:hint="eastAsia"/>
          <w:lang w:val="en-US"/>
        </w:rPr>
        <w:t>то</w:t>
      </w:r>
      <w:r w:rsidRPr="00E47741">
        <w:rPr>
          <w:lang w:val="en-US"/>
        </w:rPr>
        <w:t></w:t>
      </w:r>
      <w:r w:rsidRPr="00E47741">
        <w:rPr>
          <w:rFonts w:hint="eastAsia"/>
          <w:lang w:val="en-US"/>
        </w:rPr>
        <w:t>же</w:t>
      </w:r>
      <w:r w:rsidRPr="00E47741">
        <w:rPr>
          <w:lang w:val="en-US"/>
        </w:rPr>
        <w:t></w:t>
      </w:r>
      <w:r w:rsidRPr="00E47741">
        <w:rPr>
          <w:rFonts w:hint="eastAsia"/>
          <w:lang w:val="en-US"/>
        </w:rPr>
        <w:t>время</w:t>
      </w:r>
      <w:r w:rsidRPr="00E47741">
        <w:rPr>
          <w:lang w:val="en-US"/>
        </w:rPr>
        <w:t></w:t>
      </w:r>
      <w:r w:rsidRPr="00E47741">
        <w:rPr>
          <w:lang w:val="en-US"/>
        </w:rPr>
        <w:t></w:t>
      </w:r>
      <w:r w:rsidRPr="00E47741">
        <w:rPr>
          <w:rFonts w:hint="eastAsia"/>
          <w:lang w:val="en-US"/>
        </w:rPr>
        <w:t>псевдонимы</w:t>
      </w:r>
      <w:r w:rsidRPr="00E47741">
        <w:rPr>
          <w:lang w:val="en-US"/>
        </w:rPr>
        <w:t></w:t>
      </w:r>
      <w:r w:rsidRPr="00E47741">
        <w:rPr>
          <w:rFonts w:hint="eastAsia"/>
          <w:lang w:val="en-US"/>
        </w:rPr>
        <w:t>обра</w:t>
      </w:r>
      <w:r w:rsidRPr="00E47741">
        <w:rPr>
          <w:lang w:val="en-US"/>
        </w:rPr>
        <w:t></w:t>
      </w:r>
      <w:r w:rsidRPr="00E47741">
        <w:rPr>
          <w:rFonts w:hint="eastAsia"/>
          <w:lang w:val="en-US"/>
        </w:rPr>
        <w:t>зуют</w:t>
      </w:r>
      <w:r w:rsidRPr="00E47741">
        <w:rPr>
          <w:lang w:val="en-US"/>
        </w:rPr>
        <w:t></w:t>
      </w:r>
      <w:r w:rsidRPr="00E47741">
        <w:rPr>
          <w:rFonts w:hint="eastAsia"/>
          <w:lang w:val="en-US"/>
        </w:rPr>
        <w:t>особый</w:t>
      </w:r>
      <w:r w:rsidRPr="00E47741">
        <w:rPr>
          <w:lang w:val="en-US"/>
        </w:rPr>
        <w:t></w:t>
      </w:r>
      <w:r w:rsidRPr="00E47741">
        <w:rPr>
          <w:rFonts w:hint="eastAsia"/>
          <w:lang w:val="en-US"/>
        </w:rPr>
        <w:t>пласт</w:t>
      </w:r>
      <w:r w:rsidRPr="00E47741">
        <w:rPr>
          <w:lang w:val="en-US"/>
        </w:rPr>
        <w:t></w:t>
      </w:r>
      <w:r w:rsidRPr="00E47741">
        <w:rPr>
          <w:rFonts w:hint="eastAsia"/>
          <w:lang w:val="en-US"/>
        </w:rPr>
        <w:t>единиц</w:t>
      </w:r>
      <w:r w:rsidRPr="00E47741">
        <w:rPr>
          <w:lang w:val="en-US"/>
        </w:rPr>
        <w:t></w:t>
      </w:r>
      <w:r w:rsidRPr="00E47741">
        <w:rPr>
          <w:rFonts w:hint="eastAsia"/>
          <w:lang w:val="en-US"/>
        </w:rPr>
        <w:t>в</w:t>
      </w:r>
      <w:r w:rsidRPr="00E47741">
        <w:rPr>
          <w:lang w:val="en-US"/>
        </w:rPr>
        <w:t></w:t>
      </w:r>
      <w:r w:rsidRPr="00E47741">
        <w:rPr>
          <w:rFonts w:hint="eastAsia"/>
          <w:lang w:val="en-US"/>
        </w:rPr>
        <w:t>системе</w:t>
      </w:r>
      <w:r w:rsidRPr="00E47741">
        <w:rPr>
          <w:lang w:val="en-US"/>
        </w:rPr>
        <w:t></w:t>
      </w:r>
      <w:r w:rsidRPr="00E47741">
        <w:rPr>
          <w:rFonts w:hint="eastAsia"/>
          <w:lang w:val="en-US"/>
        </w:rPr>
        <w:t>антропонимов</w:t>
      </w:r>
      <w:r w:rsidRPr="00E47741">
        <w:rPr>
          <w:lang w:val="en-US"/>
        </w:rPr>
        <w:t></w:t>
      </w:r>
      <w:r w:rsidRPr="00E47741">
        <w:rPr>
          <w:lang w:val="en-US"/>
        </w:rPr>
        <w:t></w:t>
      </w:r>
      <w:r w:rsidRPr="00E47741">
        <w:rPr>
          <w:rFonts w:hint="eastAsia"/>
          <w:lang w:val="en-US"/>
        </w:rPr>
        <w:t>они</w:t>
      </w:r>
      <w:r w:rsidRPr="00E47741">
        <w:rPr>
          <w:lang w:val="en-US"/>
        </w:rPr>
        <w:t></w:t>
      </w:r>
      <w:r w:rsidRPr="00E47741">
        <w:rPr>
          <w:rFonts w:hint="eastAsia"/>
          <w:lang w:val="en-US"/>
        </w:rPr>
        <w:t>характеризуются</w:t>
      </w:r>
      <w:r w:rsidRPr="00E47741">
        <w:rPr>
          <w:lang w:val="en-US"/>
        </w:rPr>
        <w:t></w:t>
      </w:r>
      <w:r w:rsidRPr="00E47741">
        <w:rPr>
          <w:rFonts w:hint="eastAsia"/>
          <w:lang w:val="en-US"/>
        </w:rPr>
        <w:t>структурной</w:t>
      </w:r>
      <w:r w:rsidRPr="00E47741">
        <w:rPr>
          <w:lang w:val="en-US"/>
        </w:rPr>
        <w:t></w:t>
      </w:r>
      <w:r w:rsidRPr="00E47741">
        <w:rPr>
          <w:rFonts w:hint="eastAsia"/>
          <w:lang w:val="en-US"/>
        </w:rPr>
        <w:t>и</w:t>
      </w:r>
      <w:r w:rsidRPr="00E47741">
        <w:rPr>
          <w:lang w:val="en-US"/>
        </w:rPr>
        <w:t></w:t>
      </w:r>
      <w:r w:rsidRPr="00E47741">
        <w:rPr>
          <w:rFonts w:hint="eastAsia"/>
          <w:lang w:val="en-US"/>
        </w:rPr>
        <w:t>функциональной</w:t>
      </w:r>
      <w:r w:rsidRPr="00E47741">
        <w:rPr>
          <w:lang w:val="en-US"/>
        </w:rPr>
        <w:t></w:t>
      </w:r>
      <w:r w:rsidRPr="00E47741">
        <w:rPr>
          <w:rFonts w:hint="eastAsia"/>
          <w:lang w:val="en-US"/>
        </w:rPr>
        <w:t>специализацией</w:t>
      </w:r>
      <w:r w:rsidRPr="00E47741">
        <w:rPr>
          <w:lang w:val="en-US"/>
        </w:rPr>
        <w:t></w:t>
      </w:r>
    </w:p>
    <w:p w:rsidR="00E47741" w:rsidRPr="00E47741" w:rsidRDefault="00E47741" w:rsidP="00E47741">
      <w:pPr>
        <w:rPr>
          <w:lang w:val="en-US"/>
        </w:rPr>
      </w:pPr>
      <w:r w:rsidRPr="00E47741">
        <w:rPr>
          <w:rFonts w:hint="eastAsia"/>
          <w:lang w:val="en-US"/>
        </w:rPr>
        <w:t>В</w:t>
      </w:r>
      <w:r w:rsidRPr="00E47741">
        <w:rPr>
          <w:lang w:val="en-US"/>
        </w:rPr>
        <w:t></w:t>
      </w:r>
      <w:r w:rsidRPr="00E47741">
        <w:rPr>
          <w:rFonts w:hint="eastAsia"/>
          <w:lang w:val="en-US"/>
        </w:rPr>
        <w:t>речи</w:t>
      </w:r>
      <w:r w:rsidRPr="00E47741">
        <w:rPr>
          <w:lang w:val="en-US"/>
        </w:rPr>
        <w:t></w:t>
      </w:r>
      <w:r w:rsidRPr="00E47741">
        <w:rPr>
          <w:rFonts w:hint="eastAsia"/>
          <w:lang w:val="en-US"/>
        </w:rPr>
        <w:t>и</w:t>
      </w:r>
      <w:r w:rsidRPr="00E47741">
        <w:rPr>
          <w:lang w:val="en-US"/>
        </w:rPr>
        <w:t></w:t>
      </w:r>
      <w:r w:rsidRPr="00E47741">
        <w:rPr>
          <w:rFonts w:hint="eastAsia"/>
          <w:lang w:val="en-US"/>
        </w:rPr>
        <w:t>языке</w:t>
      </w:r>
      <w:r w:rsidRPr="00E47741">
        <w:rPr>
          <w:lang w:val="en-US"/>
        </w:rPr>
        <w:t></w:t>
      </w:r>
      <w:r w:rsidRPr="00E47741">
        <w:rPr>
          <w:rFonts w:hint="eastAsia"/>
          <w:lang w:val="en-US"/>
        </w:rPr>
        <w:t>антропонимическая</w:t>
      </w:r>
      <w:r w:rsidRPr="00E47741">
        <w:rPr>
          <w:lang w:val="en-US"/>
        </w:rPr>
        <w:t></w:t>
      </w:r>
      <w:r w:rsidRPr="00E47741">
        <w:rPr>
          <w:rFonts w:hint="eastAsia"/>
          <w:lang w:val="en-US"/>
        </w:rPr>
        <w:t>информативность</w:t>
      </w:r>
      <w:r w:rsidRPr="00E47741">
        <w:rPr>
          <w:lang w:val="en-US"/>
        </w:rPr>
        <w:t></w:t>
      </w:r>
      <w:r w:rsidRPr="00E47741">
        <w:rPr>
          <w:rFonts w:hint="eastAsia"/>
          <w:lang w:val="en-US"/>
        </w:rPr>
        <w:t>имен</w:t>
      </w:r>
      <w:r w:rsidRPr="00E47741">
        <w:rPr>
          <w:lang w:val="en-US"/>
        </w:rPr>
        <w:t></w:t>
      </w:r>
      <w:r w:rsidRPr="00E47741">
        <w:rPr>
          <w:rFonts w:hint="eastAsia"/>
          <w:lang w:val="en-US"/>
        </w:rPr>
        <w:t>тесно</w:t>
      </w:r>
      <w:r w:rsidRPr="00E47741">
        <w:rPr>
          <w:lang w:val="en-US"/>
        </w:rPr>
        <w:t></w:t>
      </w:r>
      <w:r w:rsidRPr="00E47741">
        <w:rPr>
          <w:rFonts w:hint="eastAsia"/>
          <w:lang w:val="en-US"/>
        </w:rPr>
        <w:t>переплете</w:t>
      </w:r>
      <w:r w:rsidRPr="00E47741">
        <w:rPr>
          <w:lang w:val="en-US"/>
        </w:rPr>
        <w:t></w:t>
      </w:r>
      <w:r w:rsidRPr="00E47741">
        <w:rPr>
          <w:rFonts w:hint="eastAsia"/>
          <w:lang w:val="en-US"/>
        </w:rPr>
        <w:t>на</w:t>
      </w:r>
      <w:r w:rsidRPr="00E47741">
        <w:rPr>
          <w:lang w:val="en-US"/>
        </w:rPr>
        <w:t></w:t>
      </w:r>
      <w:r w:rsidRPr="00E47741">
        <w:rPr>
          <w:rFonts w:hint="eastAsia"/>
          <w:lang w:val="en-US"/>
        </w:rPr>
        <w:t>с</w:t>
      </w:r>
      <w:r w:rsidRPr="00E47741">
        <w:rPr>
          <w:lang w:val="en-US"/>
        </w:rPr>
        <w:t></w:t>
      </w:r>
      <w:r w:rsidRPr="00E47741">
        <w:rPr>
          <w:rFonts w:hint="eastAsia"/>
          <w:lang w:val="en-US"/>
        </w:rPr>
        <w:t>целым</w:t>
      </w:r>
      <w:r w:rsidRPr="00E47741">
        <w:rPr>
          <w:lang w:val="en-US"/>
        </w:rPr>
        <w:t></w:t>
      </w:r>
      <w:r w:rsidRPr="00E47741">
        <w:rPr>
          <w:rFonts w:hint="eastAsia"/>
          <w:lang w:val="en-US"/>
        </w:rPr>
        <w:t>рядом</w:t>
      </w:r>
      <w:r w:rsidRPr="00E47741">
        <w:rPr>
          <w:lang w:val="en-US"/>
        </w:rPr>
        <w:t></w:t>
      </w:r>
      <w:r w:rsidRPr="00E47741">
        <w:rPr>
          <w:rFonts w:hint="eastAsia"/>
          <w:lang w:val="en-US"/>
        </w:rPr>
        <w:t>фонетических</w:t>
      </w:r>
      <w:r w:rsidRPr="00E47741">
        <w:rPr>
          <w:lang w:val="en-US"/>
        </w:rPr>
        <w:t></w:t>
      </w:r>
      <w:r w:rsidRPr="00E47741">
        <w:rPr>
          <w:lang w:val="en-US"/>
        </w:rPr>
        <w:t></w:t>
      </w:r>
      <w:r w:rsidRPr="00E47741">
        <w:rPr>
          <w:rFonts w:hint="eastAsia"/>
          <w:lang w:val="en-US"/>
        </w:rPr>
        <w:t>словообразовательных</w:t>
      </w:r>
      <w:r w:rsidRPr="00E47741">
        <w:rPr>
          <w:lang w:val="en-US"/>
        </w:rPr>
        <w:t></w:t>
      </w:r>
      <w:r w:rsidRPr="00E47741">
        <w:rPr>
          <w:lang w:val="en-US"/>
        </w:rPr>
        <w:t></w:t>
      </w:r>
      <w:r w:rsidRPr="00E47741">
        <w:rPr>
          <w:rFonts w:hint="eastAsia"/>
          <w:lang w:val="en-US"/>
        </w:rPr>
        <w:t>лексических</w:t>
      </w:r>
      <w:r w:rsidRPr="00E47741">
        <w:rPr>
          <w:lang w:val="en-US"/>
        </w:rPr>
        <w:t></w:t>
      </w:r>
      <w:r w:rsidRPr="00E47741">
        <w:rPr>
          <w:lang w:val="en-US"/>
        </w:rPr>
        <w:t></w:t>
      </w:r>
      <w:r w:rsidRPr="00E47741">
        <w:rPr>
          <w:rFonts w:hint="eastAsia"/>
          <w:lang w:val="en-US"/>
        </w:rPr>
        <w:t>грамма</w:t>
      </w:r>
      <w:r w:rsidRPr="00E47741">
        <w:rPr>
          <w:lang w:val="en-US"/>
        </w:rPr>
        <w:t></w:t>
      </w:r>
      <w:r w:rsidRPr="00E47741">
        <w:rPr>
          <w:rFonts w:hint="eastAsia"/>
          <w:lang w:val="en-US"/>
        </w:rPr>
        <w:t>тических</w:t>
      </w:r>
      <w:r w:rsidRPr="00E47741">
        <w:rPr>
          <w:lang w:val="en-US"/>
        </w:rPr>
        <w:t></w:t>
      </w:r>
      <w:r w:rsidRPr="00E47741">
        <w:rPr>
          <w:rFonts w:hint="eastAsia"/>
          <w:lang w:val="en-US"/>
        </w:rPr>
        <w:t>и</w:t>
      </w:r>
      <w:r w:rsidRPr="00E47741">
        <w:rPr>
          <w:lang w:val="en-US"/>
        </w:rPr>
        <w:t></w:t>
      </w:r>
      <w:r w:rsidRPr="00E47741">
        <w:rPr>
          <w:rFonts w:hint="eastAsia"/>
          <w:lang w:val="en-US"/>
        </w:rPr>
        <w:t>других</w:t>
      </w:r>
      <w:r w:rsidRPr="00E47741">
        <w:rPr>
          <w:lang w:val="en-US"/>
        </w:rPr>
        <w:t></w:t>
      </w:r>
      <w:r w:rsidRPr="00E47741">
        <w:rPr>
          <w:rFonts w:hint="eastAsia"/>
          <w:lang w:val="en-US"/>
        </w:rPr>
        <w:t>характеристик</w:t>
      </w:r>
      <w:r w:rsidRPr="00E47741">
        <w:rPr>
          <w:lang w:val="en-US"/>
        </w:rPr>
        <w:t></w:t>
      </w:r>
      <w:r w:rsidRPr="00E47741">
        <w:rPr>
          <w:lang w:val="en-US"/>
        </w:rPr>
        <w:t></w:t>
      </w:r>
      <w:r w:rsidRPr="00E47741">
        <w:rPr>
          <w:rFonts w:hint="eastAsia"/>
          <w:lang w:val="en-US"/>
        </w:rPr>
        <w:t>Отсюда</w:t>
      </w:r>
      <w:r w:rsidRPr="00E47741">
        <w:rPr>
          <w:lang w:val="en-US"/>
        </w:rPr>
        <w:t></w:t>
      </w:r>
      <w:r w:rsidRPr="00E47741">
        <w:rPr>
          <w:rFonts w:hint="eastAsia"/>
          <w:lang w:val="en-US"/>
        </w:rPr>
        <w:t>вытекает</w:t>
      </w:r>
      <w:r w:rsidRPr="00E47741">
        <w:rPr>
          <w:lang w:val="en-US"/>
        </w:rPr>
        <w:t></w:t>
      </w:r>
      <w:r w:rsidRPr="00E47741">
        <w:rPr>
          <w:rFonts w:hint="eastAsia"/>
          <w:lang w:val="en-US"/>
        </w:rPr>
        <w:t>возможность</w:t>
      </w:r>
      <w:r w:rsidRPr="00E47741">
        <w:rPr>
          <w:lang w:val="en-US"/>
        </w:rPr>
        <w:t></w:t>
      </w:r>
      <w:r w:rsidRPr="00E47741">
        <w:rPr>
          <w:rFonts w:hint="eastAsia"/>
          <w:lang w:val="en-US"/>
        </w:rPr>
        <w:t>применения</w:t>
      </w:r>
      <w:r w:rsidRPr="00E47741">
        <w:rPr>
          <w:lang w:val="en-US"/>
        </w:rPr>
        <w:t></w:t>
      </w:r>
      <w:r w:rsidRPr="00E47741">
        <w:rPr>
          <w:rFonts w:hint="eastAsia"/>
          <w:lang w:val="en-US"/>
        </w:rPr>
        <w:t>к</w:t>
      </w:r>
      <w:r w:rsidRPr="00E47741">
        <w:rPr>
          <w:lang w:val="en-US"/>
        </w:rPr>
        <w:t></w:t>
      </w:r>
      <w:r w:rsidRPr="00E47741">
        <w:rPr>
          <w:rFonts w:hint="eastAsia"/>
          <w:lang w:val="en-US"/>
        </w:rPr>
        <w:t>псевдонимам</w:t>
      </w:r>
      <w:r w:rsidRPr="00E47741">
        <w:rPr>
          <w:lang w:val="en-US"/>
        </w:rPr>
        <w:t></w:t>
      </w:r>
      <w:r w:rsidRPr="00E47741">
        <w:rPr>
          <w:rFonts w:hint="eastAsia"/>
          <w:lang w:val="en-US"/>
        </w:rPr>
        <w:t>нескольких</w:t>
      </w:r>
      <w:r w:rsidRPr="00E47741">
        <w:rPr>
          <w:lang w:val="en-US"/>
        </w:rPr>
        <w:t></w:t>
      </w:r>
      <w:r w:rsidRPr="00E47741">
        <w:rPr>
          <w:rFonts w:hint="eastAsia"/>
          <w:lang w:val="en-US"/>
        </w:rPr>
        <w:t>принципов</w:t>
      </w:r>
      <w:r w:rsidRPr="00E47741">
        <w:rPr>
          <w:lang w:val="en-US"/>
        </w:rPr>
        <w:t></w:t>
      </w:r>
      <w:r w:rsidRPr="00E47741">
        <w:rPr>
          <w:rFonts w:hint="eastAsia"/>
          <w:lang w:val="en-US"/>
        </w:rPr>
        <w:t>систематизации</w:t>
      </w:r>
      <w:r w:rsidRPr="00E47741">
        <w:rPr>
          <w:lang w:val="en-US"/>
        </w:rPr>
        <w:t></w:t>
      </w:r>
    </w:p>
    <w:p w:rsidR="00E47741" w:rsidRPr="00E47741" w:rsidRDefault="00E47741" w:rsidP="00E47741">
      <w:pPr>
        <w:rPr>
          <w:lang w:val="en-US"/>
        </w:rPr>
      </w:pPr>
      <w:r w:rsidRPr="00E47741">
        <w:rPr>
          <w:rFonts w:hint="eastAsia"/>
          <w:lang w:val="en-US"/>
        </w:rPr>
        <w:t>Прагматический</w:t>
      </w:r>
      <w:r w:rsidRPr="00E47741">
        <w:rPr>
          <w:lang w:val="en-US"/>
        </w:rPr>
        <w:t></w:t>
      </w:r>
      <w:r w:rsidRPr="00E47741">
        <w:rPr>
          <w:rFonts w:hint="eastAsia"/>
          <w:lang w:val="en-US"/>
        </w:rPr>
        <w:t>подход</w:t>
      </w:r>
      <w:r w:rsidRPr="00E47741">
        <w:rPr>
          <w:lang w:val="en-US"/>
        </w:rPr>
        <w:t></w:t>
      </w:r>
      <w:r w:rsidRPr="00E47741">
        <w:rPr>
          <w:rFonts w:hint="eastAsia"/>
          <w:lang w:val="en-US"/>
        </w:rPr>
        <w:t>к</w:t>
      </w:r>
      <w:r w:rsidRPr="00E47741">
        <w:rPr>
          <w:lang w:val="en-US"/>
        </w:rPr>
        <w:t></w:t>
      </w:r>
      <w:r w:rsidRPr="00E47741">
        <w:rPr>
          <w:rFonts w:hint="eastAsia"/>
          <w:lang w:val="en-US"/>
        </w:rPr>
        <w:t>изучению</w:t>
      </w:r>
      <w:r w:rsidRPr="00E47741">
        <w:rPr>
          <w:lang w:val="en-US"/>
        </w:rPr>
        <w:t></w:t>
      </w:r>
      <w:r w:rsidRPr="00E47741">
        <w:rPr>
          <w:rFonts w:hint="eastAsia"/>
          <w:lang w:val="en-US"/>
        </w:rPr>
        <w:t>псевдонима</w:t>
      </w:r>
      <w:r w:rsidRPr="00E47741">
        <w:rPr>
          <w:lang w:val="en-US"/>
        </w:rPr>
        <w:t></w:t>
      </w:r>
      <w:r w:rsidRPr="00E47741">
        <w:rPr>
          <w:rFonts w:hint="eastAsia"/>
          <w:lang w:val="en-US"/>
        </w:rPr>
        <w:t>позволяет</w:t>
      </w:r>
      <w:r w:rsidRPr="00E47741">
        <w:rPr>
          <w:lang w:val="en-US"/>
        </w:rPr>
        <w:t></w:t>
      </w:r>
      <w:r w:rsidRPr="00E47741">
        <w:rPr>
          <w:rFonts w:hint="eastAsia"/>
          <w:lang w:val="en-US"/>
        </w:rPr>
        <w:t>выявить</w:t>
      </w:r>
      <w:r w:rsidRPr="00E47741">
        <w:rPr>
          <w:lang w:val="en-US"/>
        </w:rPr>
        <w:t></w:t>
      </w:r>
      <w:r w:rsidRPr="00E47741">
        <w:rPr>
          <w:rFonts w:hint="eastAsia"/>
          <w:lang w:val="en-US"/>
        </w:rPr>
        <w:t>его</w:t>
      </w:r>
      <w:r w:rsidRPr="00E47741">
        <w:rPr>
          <w:lang w:val="en-US"/>
        </w:rPr>
        <w:t></w:t>
      </w:r>
      <w:r w:rsidRPr="00E47741">
        <w:rPr>
          <w:rFonts w:hint="eastAsia"/>
          <w:lang w:val="en-US"/>
        </w:rPr>
        <w:t>по</w:t>
      </w:r>
      <w:r w:rsidRPr="00E47741">
        <w:rPr>
          <w:lang w:val="en-US"/>
        </w:rPr>
        <w:t></w:t>
      </w:r>
      <w:r w:rsidRPr="00E47741">
        <w:rPr>
          <w:rFonts w:hint="eastAsia"/>
          <w:lang w:val="en-US"/>
        </w:rPr>
        <w:t>лифункциональную</w:t>
      </w:r>
      <w:r w:rsidRPr="00E47741">
        <w:rPr>
          <w:lang w:val="en-US"/>
        </w:rPr>
        <w:t></w:t>
      </w:r>
      <w:r w:rsidRPr="00E47741">
        <w:rPr>
          <w:rFonts w:hint="eastAsia"/>
          <w:lang w:val="en-US"/>
        </w:rPr>
        <w:t>заданность</w:t>
      </w:r>
      <w:r w:rsidRPr="00E47741">
        <w:rPr>
          <w:lang w:val="en-US"/>
        </w:rPr>
        <w:t></w:t>
      </w:r>
      <w:r w:rsidRPr="00E47741">
        <w:rPr>
          <w:lang w:val="en-US"/>
        </w:rPr>
        <w:t></w:t>
      </w:r>
      <w:r w:rsidRPr="00E47741">
        <w:rPr>
          <w:rFonts w:hint="eastAsia"/>
          <w:lang w:val="en-US"/>
        </w:rPr>
        <w:t>Существенной</w:t>
      </w:r>
      <w:r w:rsidRPr="00E47741">
        <w:rPr>
          <w:lang w:val="en-US"/>
        </w:rPr>
        <w:t></w:t>
      </w:r>
      <w:r w:rsidRPr="00E47741">
        <w:rPr>
          <w:rFonts w:hint="eastAsia"/>
          <w:lang w:val="en-US"/>
        </w:rPr>
        <w:t>особенностью</w:t>
      </w:r>
      <w:r w:rsidRPr="00E47741">
        <w:rPr>
          <w:lang w:val="en-US"/>
        </w:rPr>
        <w:t></w:t>
      </w:r>
      <w:r w:rsidRPr="00E47741">
        <w:rPr>
          <w:rFonts w:hint="eastAsia"/>
          <w:lang w:val="en-US"/>
        </w:rPr>
        <w:t>псевдонимов</w:t>
      </w:r>
      <w:r w:rsidRPr="00E47741">
        <w:rPr>
          <w:lang w:val="en-US"/>
        </w:rPr>
        <w:t></w:t>
      </w:r>
      <w:r w:rsidRPr="00E47741">
        <w:rPr>
          <w:rFonts w:hint="eastAsia"/>
          <w:lang w:val="en-US"/>
        </w:rPr>
        <w:t>яв</w:t>
      </w:r>
      <w:r w:rsidRPr="00E47741">
        <w:rPr>
          <w:lang w:val="en-US"/>
        </w:rPr>
        <w:t></w:t>
      </w:r>
      <w:r w:rsidRPr="00E47741">
        <w:rPr>
          <w:rFonts w:hint="eastAsia"/>
          <w:lang w:val="en-US"/>
        </w:rPr>
        <w:t>ляется</w:t>
      </w:r>
      <w:r w:rsidRPr="00E47741">
        <w:rPr>
          <w:lang w:val="en-US"/>
        </w:rPr>
        <w:t></w:t>
      </w:r>
      <w:r w:rsidRPr="00E47741">
        <w:rPr>
          <w:rFonts w:hint="eastAsia"/>
          <w:lang w:val="en-US"/>
        </w:rPr>
        <w:t>сложное</w:t>
      </w:r>
      <w:r w:rsidRPr="00E47741">
        <w:rPr>
          <w:lang w:val="en-US"/>
        </w:rPr>
        <w:t></w:t>
      </w:r>
      <w:r w:rsidRPr="00E47741">
        <w:rPr>
          <w:rFonts w:hint="eastAsia"/>
          <w:lang w:val="en-US"/>
        </w:rPr>
        <w:t>взаимодействие</w:t>
      </w:r>
      <w:r w:rsidRPr="00E47741">
        <w:rPr>
          <w:lang w:val="en-US"/>
        </w:rPr>
        <w:t></w:t>
      </w:r>
      <w:r w:rsidRPr="00E47741">
        <w:rPr>
          <w:rFonts w:hint="eastAsia"/>
          <w:lang w:val="en-US"/>
        </w:rPr>
        <w:t>функций</w:t>
      </w:r>
      <w:r w:rsidRPr="00E47741">
        <w:rPr>
          <w:lang w:val="en-US"/>
        </w:rPr>
        <w:t></w:t>
      </w:r>
      <w:r w:rsidRPr="00E47741">
        <w:rPr>
          <w:lang w:val="en-US"/>
        </w:rPr>
        <w:t></w:t>
      </w:r>
      <w:r w:rsidRPr="00E47741">
        <w:rPr>
          <w:rFonts w:hint="eastAsia"/>
          <w:lang w:val="en-US"/>
        </w:rPr>
        <w:t>больший</w:t>
      </w:r>
      <w:r w:rsidRPr="00E47741">
        <w:rPr>
          <w:lang w:val="en-US"/>
        </w:rPr>
        <w:t></w:t>
      </w:r>
      <w:r w:rsidRPr="00E47741">
        <w:rPr>
          <w:rFonts w:hint="eastAsia"/>
          <w:lang w:val="en-US"/>
        </w:rPr>
        <w:t>их</w:t>
      </w:r>
      <w:r w:rsidRPr="00E47741">
        <w:rPr>
          <w:lang w:val="en-US"/>
        </w:rPr>
        <w:t></w:t>
      </w:r>
      <w:r w:rsidRPr="00E47741">
        <w:rPr>
          <w:rFonts w:hint="eastAsia"/>
          <w:lang w:val="en-US"/>
        </w:rPr>
        <w:t>набор</w:t>
      </w:r>
      <w:r w:rsidRPr="00E47741">
        <w:rPr>
          <w:lang w:val="en-US"/>
        </w:rPr>
        <w:t></w:t>
      </w:r>
      <w:r w:rsidRPr="00E47741">
        <w:rPr>
          <w:rFonts w:hint="eastAsia"/>
          <w:lang w:val="en-US"/>
        </w:rPr>
        <w:t>по</w:t>
      </w:r>
      <w:r w:rsidRPr="00E47741">
        <w:rPr>
          <w:lang w:val="en-US"/>
        </w:rPr>
        <w:t></w:t>
      </w:r>
      <w:r w:rsidRPr="00E47741">
        <w:rPr>
          <w:rFonts w:hint="eastAsia"/>
          <w:lang w:val="en-US"/>
        </w:rPr>
        <w:t>сравнению</w:t>
      </w:r>
      <w:r w:rsidRPr="00E47741">
        <w:rPr>
          <w:lang w:val="en-US"/>
        </w:rPr>
        <w:t></w:t>
      </w:r>
      <w:r w:rsidRPr="00E47741">
        <w:rPr>
          <w:rFonts w:hint="eastAsia"/>
          <w:lang w:val="en-US"/>
        </w:rPr>
        <w:t>с</w:t>
      </w:r>
      <w:r w:rsidRPr="00E47741">
        <w:rPr>
          <w:lang w:val="en-US"/>
        </w:rPr>
        <w:t></w:t>
      </w:r>
      <w:r w:rsidRPr="00E47741">
        <w:rPr>
          <w:rFonts w:hint="eastAsia"/>
          <w:lang w:val="en-US"/>
        </w:rPr>
        <w:t>другими</w:t>
      </w:r>
      <w:r w:rsidRPr="00E47741">
        <w:rPr>
          <w:lang w:val="en-US"/>
        </w:rPr>
        <w:t></w:t>
      </w:r>
      <w:r w:rsidRPr="00E47741">
        <w:rPr>
          <w:rFonts w:hint="eastAsia"/>
          <w:lang w:val="en-US"/>
        </w:rPr>
        <w:t>антропонимами</w:t>
      </w:r>
      <w:r w:rsidRPr="00E47741">
        <w:rPr>
          <w:lang w:val="en-US"/>
        </w:rPr>
        <w:t></w:t>
      </w:r>
      <w:r w:rsidRPr="00E47741">
        <w:rPr>
          <w:lang w:val="en-US"/>
        </w:rPr>
        <w:t></w:t>
      </w:r>
      <w:r w:rsidRPr="00E47741">
        <w:rPr>
          <w:rFonts w:hint="eastAsia"/>
          <w:lang w:val="en-US"/>
        </w:rPr>
        <w:t>Наличие</w:t>
      </w:r>
      <w:r w:rsidRPr="00E47741">
        <w:rPr>
          <w:lang w:val="en-US"/>
        </w:rPr>
        <w:t></w:t>
      </w:r>
      <w:r w:rsidRPr="00E47741">
        <w:rPr>
          <w:rFonts w:hint="eastAsia"/>
          <w:lang w:val="en-US"/>
        </w:rPr>
        <w:t>особой</w:t>
      </w:r>
      <w:r w:rsidRPr="00E47741">
        <w:rPr>
          <w:lang w:val="en-US"/>
        </w:rPr>
        <w:t></w:t>
      </w:r>
      <w:r w:rsidRPr="00E47741">
        <w:rPr>
          <w:rFonts w:hint="eastAsia"/>
          <w:lang w:val="en-US"/>
        </w:rPr>
        <w:t>эзотерической</w:t>
      </w:r>
      <w:r w:rsidRPr="00E47741">
        <w:rPr>
          <w:lang w:val="en-US"/>
        </w:rPr>
        <w:t></w:t>
      </w:r>
      <w:r w:rsidRPr="00E47741">
        <w:rPr>
          <w:rFonts w:hint="eastAsia"/>
          <w:lang w:val="en-US"/>
        </w:rPr>
        <w:t>и</w:t>
      </w:r>
      <w:r w:rsidRPr="00E47741">
        <w:rPr>
          <w:lang w:val="en-US"/>
        </w:rPr>
        <w:t></w:t>
      </w:r>
      <w:r w:rsidRPr="00E47741">
        <w:rPr>
          <w:rFonts w:hint="eastAsia"/>
          <w:lang w:val="en-US"/>
        </w:rPr>
        <w:t>рекламной</w:t>
      </w:r>
      <w:r w:rsidRPr="00E47741">
        <w:rPr>
          <w:lang w:val="en-US"/>
        </w:rPr>
        <w:t></w:t>
      </w:r>
      <w:r w:rsidRPr="00E47741">
        <w:rPr>
          <w:rFonts w:hint="eastAsia"/>
          <w:lang w:val="en-US"/>
        </w:rPr>
        <w:t>функций</w:t>
      </w:r>
      <w:r w:rsidRPr="00E47741">
        <w:rPr>
          <w:lang w:val="en-US"/>
        </w:rPr>
        <w:t></w:t>
      </w:r>
      <w:r w:rsidRPr="00E47741">
        <w:rPr>
          <w:rFonts w:hint="eastAsia"/>
          <w:lang w:val="en-US"/>
        </w:rPr>
        <w:t>отличает</w:t>
      </w:r>
      <w:r w:rsidRPr="00E47741">
        <w:rPr>
          <w:lang w:val="en-US"/>
        </w:rPr>
        <w:t></w:t>
      </w:r>
      <w:r w:rsidRPr="00E47741">
        <w:rPr>
          <w:rFonts w:hint="eastAsia"/>
          <w:lang w:val="en-US"/>
        </w:rPr>
        <w:t>псевдоним</w:t>
      </w:r>
      <w:r w:rsidRPr="00E47741">
        <w:rPr>
          <w:lang w:val="en-US"/>
        </w:rPr>
        <w:t></w:t>
      </w:r>
      <w:r w:rsidRPr="00E47741">
        <w:rPr>
          <w:rFonts w:hint="eastAsia"/>
          <w:lang w:val="en-US"/>
        </w:rPr>
        <w:t>от</w:t>
      </w:r>
      <w:r w:rsidRPr="00E47741">
        <w:rPr>
          <w:lang w:val="en-US"/>
        </w:rPr>
        <w:t></w:t>
      </w:r>
      <w:r w:rsidRPr="00E47741">
        <w:rPr>
          <w:rFonts w:hint="eastAsia"/>
          <w:lang w:val="en-US"/>
        </w:rPr>
        <w:t>других</w:t>
      </w:r>
      <w:r w:rsidRPr="00E47741">
        <w:rPr>
          <w:lang w:val="en-US"/>
        </w:rPr>
        <w:t></w:t>
      </w:r>
      <w:r w:rsidRPr="00E47741">
        <w:rPr>
          <w:rFonts w:hint="eastAsia"/>
          <w:lang w:val="en-US"/>
        </w:rPr>
        <w:t>видов</w:t>
      </w:r>
      <w:r w:rsidRPr="00E47741">
        <w:rPr>
          <w:lang w:val="en-US"/>
        </w:rPr>
        <w:t></w:t>
      </w:r>
      <w:r w:rsidRPr="00E47741">
        <w:rPr>
          <w:rFonts w:hint="eastAsia"/>
          <w:lang w:val="en-US"/>
        </w:rPr>
        <w:t>онимов</w:t>
      </w:r>
      <w:r w:rsidRPr="00E47741">
        <w:rPr>
          <w:lang w:val="en-US"/>
        </w:rPr>
        <w:t></w:t>
      </w:r>
      <w:r w:rsidRPr="00E47741">
        <w:rPr>
          <w:lang w:val="en-US"/>
        </w:rPr>
        <w:t></w:t>
      </w:r>
      <w:r w:rsidRPr="00E47741">
        <w:rPr>
          <w:rFonts w:hint="eastAsia"/>
          <w:lang w:val="en-US"/>
        </w:rPr>
        <w:t>имена</w:t>
      </w:r>
      <w:r w:rsidRPr="00E47741">
        <w:rPr>
          <w:lang w:val="en-US"/>
        </w:rPr>
        <w:t></w:t>
      </w:r>
      <w:r w:rsidRPr="00E47741">
        <w:rPr>
          <w:lang w:val="en-US"/>
        </w:rPr>
        <w:t></w:t>
      </w:r>
      <w:r w:rsidRPr="00E47741">
        <w:rPr>
          <w:rFonts w:hint="eastAsia"/>
          <w:lang w:val="en-US"/>
        </w:rPr>
        <w:t>отчества</w:t>
      </w:r>
      <w:r w:rsidRPr="00E47741">
        <w:rPr>
          <w:lang w:val="en-US"/>
        </w:rPr>
        <w:t></w:t>
      </w:r>
      <w:r w:rsidRPr="00E47741">
        <w:rPr>
          <w:lang w:val="en-US"/>
        </w:rPr>
        <w:t></w:t>
      </w:r>
      <w:r w:rsidRPr="00E47741">
        <w:rPr>
          <w:rFonts w:hint="eastAsia"/>
          <w:lang w:val="en-US"/>
        </w:rPr>
        <w:t>фамилии</w:t>
      </w:r>
      <w:r w:rsidRPr="00E47741">
        <w:rPr>
          <w:lang w:val="en-US"/>
        </w:rPr>
        <w:t></w:t>
      </w:r>
      <w:r w:rsidRPr="00E47741">
        <w:rPr>
          <w:lang w:val="en-US"/>
        </w:rPr>
        <w:t></w:t>
      </w:r>
      <w:r w:rsidRPr="00E47741">
        <w:rPr>
          <w:rFonts w:hint="eastAsia"/>
          <w:lang w:val="en-US"/>
        </w:rPr>
        <w:t>про</w:t>
      </w:r>
      <w:r w:rsidRPr="00E47741">
        <w:rPr>
          <w:lang w:val="en-US"/>
        </w:rPr>
        <w:t></w:t>
      </w:r>
      <w:r w:rsidRPr="00E47741">
        <w:rPr>
          <w:rFonts w:hint="eastAsia"/>
          <w:lang w:val="en-US"/>
        </w:rPr>
        <w:t>звища</w:t>
      </w:r>
      <w:r w:rsidRPr="00E47741">
        <w:rPr>
          <w:lang w:val="en-US"/>
        </w:rPr>
        <w:t></w:t>
      </w:r>
      <w:r w:rsidRPr="00E47741">
        <w:rPr>
          <w:lang w:val="en-US"/>
        </w:rPr>
        <w:t></w:t>
      </w:r>
    </w:p>
    <w:p w:rsidR="00E47741" w:rsidRPr="00E47741" w:rsidRDefault="00E47741" w:rsidP="00E47741">
      <w:pPr>
        <w:rPr>
          <w:lang w:val="en-US"/>
        </w:rPr>
      </w:pPr>
      <w:r w:rsidRPr="00E47741">
        <w:rPr>
          <w:rFonts w:hint="eastAsia"/>
          <w:lang w:val="en-US"/>
        </w:rPr>
        <w:t>Текстообразующая</w:t>
      </w:r>
      <w:r w:rsidRPr="00E47741">
        <w:rPr>
          <w:lang w:val="en-US"/>
        </w:rPr>
        <w:t></w:t>
      </w:r>
      <w:r w:rsidRPr="00E47741">
        <w:rPr>
          <w:rFonts w:hint="eastAsia"/>
          <w:lang w:val="en-US"/>
        </w:rPr>
        <w:t>функция</w:t>
      </w:r>
      <w:r w:rsidRPr="00E47741">
        <w:rPr>
          <w:lang w:val="en-US"/>
        </w:rPr>
        <w:t></w:t>
      </w:r>
      <w:r w:rsidRPr="00E47741">
        <w:rPr>
          <w:rFonts w:hint="eastAsia"/>
          <w:lang w:val="en-US"/>
        </w:rPr>
        <w:t>обнаруживает</w:t>
      </w:r>
      <w:r w:rsidRPr="00E47741">
        <w:rPr>
          <w:lang w:val="en-US"/>
        </w:rPr>
        <w:t></w:t>
      </w:r>
      <w:r w:rsidRPr="00E47741">
        <w:rPr>
          <w:rFonts w:hint="eastAsia"/>
          <w:lang w:val="en-US"/>
        </w:rPr>
        <w:t>общность</w:t>
      </w:r>
      <w:r w:rsidRPr="00E47741">
        <w:rPr>
          <w:lang w:val="en-US"/>
        </w:rPr>
        <w:t></w:t>
      </w:r>
      <w:r w:rsidRPr="00E47741">
        <w:rPr>
          <w:rFonts w:hint="eastAsia"/>
          <w:lang w:val="en-US"/>
        </w:rPr>
        <w:t>рассматриваемого</w:t>
      </w:r>
      <w:r w:rsidRPr="00E47741">
        <w:rPr>
          <w:lang w:val="en-US"/>
        </w:rPr>
        <w:t></w:t>
      </w:r>
      <w:r w:rsidRPr="00E47741">
        <w:rPr>
          <w:rFonts w:hint="eastAsia"/>
          <w:lang w:val="en-US"/>
        </w:rPr>
        <w:t>типа</w:t>
      </w:r>
      <w:r w:rsidRPr="00E47741">
        <w:rPr>
          <w:lang w:val="en-US"/>
        </w:rPr>
        <w:t></w:t>
      </w:r>
      <w:r w:rsidRPr="00E47741">
        <w:rPr>
          <w:rFonts w:hint="eastAsia"/>
          <w:lang w:val="en-US"/>
        </w:rPr>
        <w:t>имен</w:t>
      </w:r>
      <w:r w:rsidRPr="00E47741">
        <w:rPr>
          <w:lang w:val="en-US"/>
        </w:rPr>
        <w:t></w:t>
      </w:r>
      <w:r w:rsidRPr="00E47741">
        <w:rPr>
          <w:rFonts w:hint="eastAsia"/>
          <w:lang w:val="en-US"/>
        </w:rPr>
        <w:t>с</w:t>
      </w:r>
      <w:r w:rsidRPr="00E47741">
        <w:rPr>
          <w:lang w:val="en-US"/>
        </w:rPr>
        <w:t></w:t>
      </w:r>
      <w:r w:rsidRPr="00E47741">
        <w:rPr>
          <w:rFonts w:hint="eastAsia"/>
          <w:lang w:val="en-US"/>
        </w:rPr>
        <w:t>литературной</w:t>
      </w:r>
      <w:r w:rsidRPr="00E47741">
        <w:rPr>
          <w:lang w:val="en-US"/>
        </w:rPr>
        <w:t></w:t>
      </w:r>
      <w:r w:rsidRPr="00E47741">
        <w:rPr>
          <w:rFonts w:hint="eastAsia"/>
          <w:lang w:val="en-US"/>
        </w:rPr>
        <w:t>ономастикой</w:t>
      </w:r>
      <w:r w:rsidRPr="00E47741">
        <w:rPr>
          <w:lang w:val="en-US"/>
        </w:rPr>
        <w:t></w:t>
      </w:r>
      <w:r w:rsidRPr="00E47741">
        <w:rPr>
          <w:lang w:val="en-US"/>
        </w:rPr>
        <w:t></w:t>
      </w:r>
      <w:r w:rsidRPr="00E47741">
        <w:rPr>
          <w:rFonts w:hint="eastAsia"/>
          <w:lang w:val="en-US"/>
        </w:rPr>
        <w:t>Однако</w:t>
      </w:r>
      <w:r w:rsidRPr="00E47741">
        <w:rPr>
          <w:lang w:val="en-US"/>
        </w:rPr>
        <w:t></w:t>
      </w:r>
      <w:r w:rsidRPr="00E47741">
        <w:rPr>
          <w:lang w:val="en-US"/>
        </w:rPr>
        <w:t></w:t>
      </w:r>
      <w:r w:rsidRPr="00E47741">
        <w:rPr>
          <w:rFonts w:hint="eastAsia"/>
          <w:lang w:val="en-US"/>
        </w:rPr>
        <w:t>в</w:t>
      </w:r>
      <w:r w:rsidRPr="00E47741">
        <w:rPr>
          <w:lang w:val="en-US"/>
        </w:rPr>
        <w:t></w:t>
      </w:r>
      <w:r w:rsidRPr="00E47741">
        <w:rPr>
          <w:rFonts w:hint="eastAsia"/>
          <w:lang w:val="en-US"/>
        </w:rPr>
        <w:t>отличие</w:t>
      </w:r>
      <w:r w:rsidRPr="00E47741">
        <w:rPr>
          <w:lang w:val="en-US"/>
        </w:rPr>
        <w:t></w:t>
      </w:r>
      <w:r w:rsidRPr="00E47741">
        <w:rPr>
          <w:rFonts w:hint="eastAsia"/>
          <w:lang w:val="en-US"/>
        </w:rPr>
        <w:t>от</w:t>
      </w:r>
      <w:r w:rsidRPr="00E47741">
        <w:rPr>
          <w:lang w:val="en-US"/>
        </w:rPr>
        <w:t></w:t>
      </w:r>
      <w:r w:rsidRPr="00E47741">
        <w:rPr>
          <w:rFonts w:hint="eastAsia"/>
          <w:lang w:val="en-US"/>
        </w:rPr>
        <w:t>внутритекстовых</w:t>
      </w:r>
      <w:r w:rsidRPr="00E47741">
        <w:rPr>
          <w:lang w:val="en-US"/>
        </w:rPr>
        <w:t></w:t>
      </w:r>
      <w:r w:rsidRPr="00E47741">
        <w:rPr>
          <w:rFonts w:hint="eastAsia"/>
          <w:lang w:val="en-US"/>
        </w:rPr>
        <w:t>соб</w:t>
      </w:r>
      <w:r w:rsidRPr="00E47741">
        <w:rPr>
          <w:lang w:val="en-US"/>
        </w:rPr>
        <w:t></w:t>
      </w:r>
      <w:r w:rsidRPr="00E47741">
        <w:rPr>
          <w:rFonts w:hint="eastAsia"/>
          <w:lang w:val="en-US"/>
        </w:rPr>
        <w:t>ственных</w:t>
      </w:r>
      <w:r w:rsidRPr="00E47741">
        <w:rPr>
          <w:lang w:val="en-US"/>
        </w:rPr>
        <w:t></w:t>
      </w:r>
      <w:r w:rsidRPr="00E47741">
        <w:rPr>
          <w:rFonts w:hint="eastAsia"/>
          <w:lang w:val="en-US"/>
        </w:rPr>
        <w:t>имен</w:t>
      </w:r>
      <w:r w:rsidRPr="00E47741">
        <w:rPr>
          <w:lang w:val="en-US"/>
        </w:rPr>
        <w:t></w:t>
      </w:r>
      <w:r w:rsidRPr="00E47741">
        <w:rPr>
          <w:lang w:val="en-US"/>
        </w:rPr>
        <w:t></w:t>
      </w:r>
      <w:r w:rsidRPr="00E47741">
        <w:rPr>
          <w:rFonts w:hint="eastAsia"/>
          <w:lang w:val="en-US"/>
        </w:rPr>
        <w:t>имена</w:t>
      </w:r>
      <w:r w:rsidRPr="00E47741">
        <w:rPr>
          <w:lang w:val="en-US"/>
        </w:rPr>
        <w:t></w:t>
      </w:r>
      <w:r w:rsidRPr="00E47741">
        <w:rPr>
          <w:rFonts w:hint="eastAsia"/>
          <w:lang w:val="en-US"/>
        </w:rPr>
        <w:t>персонажей</w:t>
      </w:r>
      <w:r w:rsidRPr="00E47741">
        <w:rPr>
          <w:lang w:val="en-US"/>
        </w:rPr>
        <w:t></w:t>
      </w:r>
      <w:r w:rsidRPr="00E47741">
        <w:rPr>
          <w:lang w:val="en-US"/>
        </w:rPr>
        <w:t></w:t>
      </w:r>
      <w:r w:rsidRPr="00E47741">
        <w:rPr>
          <w:rFonts w:hint="eastAsia"/>
          <w:lang w:val="en-US"/>
        </w:rPr>
        <w:t>географические</w:t>
      </w:r>
      <w:r w:rsidRPr="00E47741">
        <w:rPr>
          <w:lang w:val="en-US"/>
        </w:rPr>
        <w:t></w:t>
      </w:r>
      <w:r w:rsidRPr="00E47741">
        <w:rPr>
          <w:rFonts w:hint="eastAsia"/>
          <w:lang w:val="en-US"/>
        </w:rPr>
        <w:t>названия</w:t>
      </w:r>
      <w:r w:rsidRPr="00E47741">
        <w:rPr>
          <w:lang w:val="en-US"/>
        </w:rPr>
        <w:t></w:t>
      </w:r>
      <w:r w:rsidRPr="00E47741">
        <w:rPr>
          <w:lang w:val="en-US"/>
        </w:rPr>
        <w:t></w:t>
      </w:r>
      <w:r w:rsidRPr="00E47741">
        <w:rPr>
          <w:lang w:val="en-US"/>
        </w:rPr>
        <w:t></w:t>
      </w:r>
      <w:r w:rsidRPr="00E47741">
        <w:rPr>
          <w:rFonts w:hint="eastAsia"/>
          <w:lang w:val="en-US"/>
        </w:rPr>
        <w:t>псевдонимы</w:t>
      </w:r>
      <w:r w:rsidRPr="00E47741">
        <w:rPr>
          <w:lang w:val="en-US"/>
        </w:rPr>
        <w:t></w:t>
      </w:r>
      <w:r w:rsidRPr="00E47741">
        <w:rPr>
          <w:rFonts w:hint="eastAsia"/>
          <w:lang w:val="en-US"/>
        </w:rPr>
        <w:t>на</w:t>
      </w:r>
      <w:r w:rsidRPr="00E47741">
        <w:rPr>
          <w:lang w:val="en-US"/>
        </w:rPr>
        <w:t></w:t>
      </w:r>
      <w:r w:rsidRPr="00E47741">
        <w:rPr>
          <w:rFonts w:hint="eastAsia"/>
          <w:lang w:val="en-US"/>
        </w:rPr>
        <w:t>ходятся</w:t>
      </w:r>
      <w:r w:rsidRPr="00E47741">
        <w:rPr>
          <w:lang w:val="en-US"/>
        </w:rPr>
        <w:t></w:t>
      </w:r>
      <w:r w:rsidRPr="00E47741">
        <w:rPr>
          <w:rFonts w:hint="eastAsia"/>
          <w:lang w:val="en-US"/>
        </w:rPr>
        <w:t>в</w:t>
      </w:r>
      <w:r w:rsidRPr="00E47741">
        <w:rPr>
          <w:lang w:val="en-US"/>
        </w:rPr>
        <w:t></w:t>
      </w:r>
      <w:r w:rsidRPr="00E47741">
        <w:rPr>
          <w:rFonts w:hint="eastAsia"/>
          <w:lang w:val="en-US"/>
        </w:rPr>
        <w:t>особой</w:t>
      </w:r>
      <w:r w:rsidRPr="00E47741">
        <w:rPr>
          <w:lang w:val="en-US"/>
        </w:rPr>
        <w:t></w:t>
      </w:r>
      <w:r w:rsidRPr="00E47741">
        <w:rPr>
          <w:rFonts w:hint="eastAsia"/>
          <w:lang w:val="en-US"/>
        </w:rPr>
        <w:t>позиции</w:t>
      </w:r>
      <w:r w:rsidRPr="00E47741">
        <w:rPr>
          <w:lang w:val="en-US"/>
        </w:rPr>
        <w:t></w:t>
      </w:r>
      <w:r w:rsidRPr="00E47741">
        <w:rPr>
          <w:rFonts w:hint="eastAsia"/>
          <w:lang w:val="en-US"/>
        </w:rPr>
        <w:t>графического</w:t>
      </w:r>
      <w:r w:rsidRPr="00E47741">
        <w:rPr>
          <w:lang w:val="en-US"/>
        </w:rPr>
        <w:t></w:t>
      </w:r>
      <w:r w:rsidRPr="00E47741">
        <w:rPr>
          <w:rFonts w:hint="eastAsia"/>
          <w:lang w:val="en-US"/>
        </w:rPr>
        <w:t>выдвижения</w:t>
      </w:r>
      <w:r w:rsidRPr="00E47741">
        <w:rPr>
          <w:lang w:val="en-US"/>
        </w:rPr>
        <w:t></w:t>
      </w:r>
      <w:r w:rsidRPr="00E47741">
        <w:rPr>
          <w:lang w:val="en-US"/>
        </w:rPr>
        <w:t></w:t>
      </w:r>
      <w:r w:rsidRPr="00E47741">
        <w:rPr>
          <w:rFonts w:hint="eastAsia"/>
          <w:lang w:val="en-US"/>
        </w:rPr>
        <w:t>инициального</w:t>
      </w:r>
      <w:r w:rsidRPr="00E47741">
        <w:rPr>
          <w:lang w:val="en-US"/>
        </w:rPr>
        <w:t></w:t>
      </w:r>
      <w:r w:rsidRPr="00E47741">
        <w:rPr>
          <w:rFonts w:hint="eastAsia"/>
          <w:lang w:val="en-US"/>
        </w:rPr>
        <w:t>или</w:t>
      </w:r>
      <w:r w:rsidRPr="00E47741">
        <w:rPr>
          <w:lang w:val="en-US"/>
        </w:rPr>
        <w:t></w:t>
      </w:r>
      <w:r w:rsidRPr="00E47741">
        <w:rPr>
          <w:rFonts w:hint="eastAsia"/>
          <w:lang w:val="en-US"/>
        </w:rPr>
        <w:t>фи</w:t>
      </w:r>
      <w:r w:rsidRPr="00E47741">
        <w:rPr>
          <w:lang w:val="en-US"/>
        </w:rPr>
        <w:t></w:t>
      </w:r>
    </w:p>
    <w:p w:rsidR="00E47741" w:rsidRPr="00E47741" w:rsidRDefault="00E47741" w:rsidP="00E47741">
      <w:pPr>
        <w:rPr>
          <w:lang w:val="en-US"/>
        </w:rPr>
      </w:pPr>
      <w:r w:rsidRPr="00E47741">
        <w:rPr>
          <w:lang w:val="en-US"/>
        </w:rPr>
        <w:t></w:t>
      </w:r>
      <w:r w:rsidRPr="00E47741">
        <w:rPr>
          <w:lang w:val="en-US"/>
        </w:rPr>
        <w:t></w:t>
      </w:r>
      <w:r w:rsidRPr="00E47741">
        <w:rPr>
          <w:lang w:val="en-US"/>
        </w:rPr>
        <w:t></w:t>
      </w:r>
    </w:p>
    <w:p w:rsidR="00E47741" w:rsidRPr="00E47741" w:rsidRDefault="00E47741" w:rsidP="00E47741">
      <w:pPr>
        <w:rPr>
          <w:lang w:val="en-US"/>
        </w:rPr>
      </w:pPr>
      <w:r w:rsidRPr="00E47741">
        <w:rPr>
          <w:lang w:val="en-US"/>
        </w:rPr>
        <w:t></w:t>
      </w:r>
    </w:p>
    <w:p w:rsidR="00E47741" w:rsidRPr="00E47741" w:rsidRDefault="00E47741" w:rsidP="00E47741">
      <w:pPr>
        <w:rPr>
          <w:lang w:val="en-US"/>
        </w:rPr>
      </w:pPr>
      <w:r w:rsidRPr="00E47741">
        <w:rPr>
          <w:rFonts w:hint="eastAsia"/>
          <w:lang w:val="en-US"/>
        </w:rPr>
        <w:t>нального</w:t>
      </w:r>
      <w:r w:rsidRPr="00E47741">
        <w:rPr>
          <w:lang w:val="en-US"/>
        </w:rPr>
        <w:t></w:t>
      </w:r>
      <w:r w:rsidRPr="00E47741">
        <w:rPr>
          <w:lang w:val="en-US"/>
        </w:rPr>
        <w:t></w:t>
      </w:r>
      <w:r w:rsidRPr="00E47741">
        <w:rPr>
          <w:lang w:val="en-US"/>
        </w:rPr>
        <w:t></w:t>
      </w:r>
      <w:r w:rsidRPr="00E47741">
        <w:rPr>
          <w:rFonts w:hint="eastAsia"/>
          <w:lang w:val="en-US"/>
        </w:rPr>
        <w:t>Сильная</w:t>
      </w:r>
      <w:r w:rsidRPr="00E47741">
        <w:rPr>
          <w:lang w:val="en-US"/>
        </w:rPr>
        <w:t></w:t>
      </w:r>
      <w:r w:rsidRPr="00E47741">
        <w:rPr>
          <w:rFonts w:hint="eastAsia"/>
          <w:lang w:val="en-US"/>
        </w:rPr>
        <w:t>текстовая</w:t>
      </w:r>
      <w:r w:rsidRPr="00E47741">
        <w:rPr>
          <w:lang w:val="en-US"/>
        </w:rPr>
        <w:t></w:t>
      </w:r>
      <w:r w:rsidRPr="00E47741">
        <w:rPr>
          <w:rFonts w:hint="eastAsia"/>
          <w:lang w:val="en-US"/>
        </w:rPr>
        <w:t>позиция</w:t>
      </w:r>
      <w:r w:rsidRPr="00E47741">
        <w:rPr>
          <w:lang w:val="en-US"/>
        </w:rPr>
        <w:t></w:t>
      </w:r>
      <w:r w:rsidRPr="00E47741">
        <w:rPr>
          <w:rFonts w:hint="eastAsia"/>
          <w:lang w:val="en-US"/>
        </w:rPr>
        <w:t>псевдонимов</w:t>
      </w:r>
      <w:r w:rsidRPr="00E47741">
        <w:rPr>
          <w:lang w:val="en-US"/>
        </w:rPr>
        <w:t></w:t>
      </w:r>
      <w:r w:rsidRPr="00E47741">
        <w:rPr>
          <w:rFonts w:hint="eastAsia"/>
          <w:lang w:val="en-US"/>
        </w:rPr>
        <w:t>предопределяет</w:t>
      </w:r>
      <w:r w:rsidRPr="00E47741">
        <w:rPr>
          <w:lang w:val="en-US"/>
        </w:rPr>
        <w:t></w:t>
      </w:r>
      <w:r w:rsidRPr="00E47741">
        <w:rPr>
          <w:rFonts w:hint="eastAsia"/>
          <w:lang w:val="en-US"/>
        </w:rPr>
        <w:t>их</w:t>
      </w:r>
      <w:r w:rsidRPr="00E47741">
        <w:rPr>
          <w:lang w:val="en-US"/>
        </w:rPr>
        <w:t></w:t>
      </w:r>
      <w:r w:rsidRPr="00E47741">
        <w:rPr>
          <w:rFonts w:hint="eastAsia"/>
          <w:lang w:val="en-US"/>
        </w:rPr>
        <w:t>актив</w:t>
      </w:r>
      <w:r w:rsidRPr="00E47741">
        <w:rPr>
          <w:lang w:val="en-US"/>
        </w:rPr>
        <w:t></w:t>
      </w:r>
      <w:r w:rsidRPr="00E47741">
        <w:rPr>
          <w:rFonts w:hint="eastAsia"/>
          <w:lang w:val="en-US"/>
        </w:rPr>
        <w:t>ное</w:t>
      </w:r>
      <w:r w:rsidRPr="00E47741">
        <w:rPr>
          <w:lang w:val="en-US"/>
        </w:rPr>
        <w:t></w:t>
      </w:r>
      <w:r w:rsidRPr="00E47741">
        <w:rPr>
          <w:rFonts w:hint="eastAsia"/>
          <w:lang w:val="en-US"/>
        </w:rPr>
        <w:t>участие</w:t>
      </w:r>
      <w:r w:rsidRPr="00E47741">
        <w:rPr>
          <w:lang w:val="en-US"/>
        </w:rPr>
        <w:t></w:t>
      </w:r>
      <w:r w:rsidRPr="00E47741">
        <w:rPr>
          <w:rFonts w:hint="eastAsia"/>
          <w:lang w:val="en-US"/>
        </w:rPr>
        <w:t>в</w:t>
      </w:r>
      <w:r w:rsidRPr="00E47741">
        <w:rPr>
          <w:lang w:val="en-US"/>
        </w:rPr>
        <w:t></w:t>
      </w:r>
      <w:r w:rsidRPr="00E47741">
        <w:rPr>
          <w:rFonts w:hint="eastAsia"/>
          <w:lang w:val="en-US"/>
        </w:rPr>
        <w:t>организации</w:t>
      </w:r>
      <w:r w:rsidRPr="00E47741">
        <w:rPr>
          <w:lang w:val="en-US"/>
        </w:rPr>
        <w:t></w:t>
      </w:r>
      <w:r w:rsidRPr="00E47741">
        <w:rPr>
          <w:rFonts w:hint="eastAsia"/>
          <w:lang w:val="en-US"/>
        </w:rPr>
        <w:t>текста</w:t>
      </w:r>
      <w:r w:rsidRPr="00E47741">
        <w:rPr>
          <w:lang w:val="en-US"/>
        </w:rPr>
        <w:t></w:t>
      </w:r>
      <w:r w:rsidRPr="00E47741">
        <w:rPr>
          <w:rFonts w:hint="eastAsia"/>
          <w:lang w:val="en-US"/>
        </w:rPr>
        <w:t>и</w:t>
      </w:r>
      <w:r w:rsidRPr="00E47741">
        <w:rPr>
          <w:lang w:val="en-US"/>
        </w:rPr>
        <w:t></w:t>
      </w:r>
      <w:r w:rsidRPr="00E47741">
        <w:rPr>
          <w:rFonts w:hint="eastAsia"/>
          <w:lang w:val="en-US"/>
        </w:rPr>
        <w:t>в</w:t>
      </w:r>
      <w:r w:rsidRPr="00E47741">
        <w:rPr>
          <w:lang w:val="en-US"/>
        </w:rPr>
        <w:t></w:t>
      </w:r>
      <w:r w:rsidRPr="00E47741">
        <w:rPr>
          <w:rFonts w:hint="eastAsia"/>
          <w:lang w:val="en-US"/>
        </w:rPr>
        <w:t>оформлении</w:t>
      </w:r>
      <w:r w:rsidRPr="00E47741">
        <w:rPr>
          <w:lang w:val="en-US"/>
        </w:rPr>
        <w:t></w:t>
      </w:r>
      <w:r w:rsidRPr="00E47741">
        <w:rPr>
          <w:rFonts w:hint="eastAsia"/>
          <w:lang w:val="en-US"/>
        </w:rPr>
        <w:t>его</w:t>
      </w:r>
      <w:r w:rsidRPr="00E47741">
        <w:rPr>
          <w:lang w:val="en-US"/>
        </w:rPr>
        <w:t></w:t>
      </w:r>
      <w:r w:rsidRPr="00E47741">
        <w:rPr>
          <w:rFonts w:hint="eastAsia"/>
          <w:lang w:val="en-US"/>
        </w:rPr>
        <w:t>важнейших</w:t>
      </w:r>
      <w:r w:rsidRPr="00E47741">
        <w:rPr>
          <w:lang w:val="en-US"/>
        </w:rPr>
        <w:t></w:t>
      </w:r>
      <w:r w:rsidRPr="00E47741">
        <w:rPr>
          <w:rFonts w:hint="eastAsia"/>
          <w:lang w:val="en-US"/>
        </w:rPr>
        <w:t>категорий</w:t>
      </w:r>
      <w:r w:rsidRPr="00E47741">
        <w:rPr>
          <w:lang w:val="en-US"/>
        </w:rPr>
        <w:t></w:t>
      </w:r>
      <w:r w:rsidRPr="00E47741">
        <w:rPr>
          <w:lang w:val="en-US"/>
        </w:rPr>
        <w:t></w:t>
      </w:r>
      <w:r w:rsidRPr="00E47741">
        <w:rPr>
          <w:rFonts w:hint="eastAsia"/>
          <w:lang w:val="en-US"/>
        </w:rPr>
        <w:t>Являясь</w:t>
      </w:r>
      <w:r w:rsidRPr="00E47741">
        <w:rPr>
          <w:lang w:val="en-US"/>
        </w:rPr>
        <w:t></w:t>
      </w:r>
      <w:r w:rsidRPr="00E47741">
        <w:rPr>
          <w:rFonts w:hint="eastAsia"/>
          <w:lang w:val="en-US"/>
        </w:rPr>
        <w:t>своеобразным</w:t>
      </w:r>
      <w:r w:rsidRPr="00E47741">
        <w:rPr>
          <w:lang w:val="en-US"/>
        </w:rPr>
        <w:t></w:t>
      </w:r>
      <w:r w:rsidRPr="00E47741">
        <w:rPr>
          <w:rFonts w:hint="eastAsia"/>
          <w:lang w:val="en-US"/>
        </w:rPr>
        <w:t>ключом</w:t>
      </w:r>
      <w:r w:rsidRPr="00E47741">
        <w:rPr>
          <w:lang w:val="en-US"/>
        </w:rPr>
        <w:t></w:t>
      </w:r>
      <w:r w:rsidRPr="00E47741">
        <w:rPr>
          <w:rFonts w:hint="eastAsia"/>
          <w:lang w:val="en-US"/>
        </w:rPr>
        <w:t>к</w:t>
      </w:r>
      <w:r w:rsidRPr="00E47741">
        <w:rPr>
          <w:lang w:val="en-US"/>
        </w:rPr>
        <w:t></w:t>
      </w:r>
      <w:r w:rsidRPr="00E47741">
        <w:rPr>
          <w:rFonts w:hint="eastAsia"/>
          <w:lang w:val="en-US"/>
        </w:rPr>
        <w:t>пониманию</w:t>
      </w:r>
      <w:r w:rsidRPr="00E47741">
        <w:rPr>
          <w:lang w:val="en-US"/>
        </w:rPr>
        <w:t></w:t>
      </w:r>
      <w:r w:rsidRPr="00E47741">
        <w:rPr>
          <w:lang w:val="en-US"/>
        </w:rPr>
        <w:t></w:t>
      </w:r>
      <w:r w:rsidRPr="00E47741">
        <w:rPr>
          <w:rFonts w:hint="eastAsia"/>
          <w:lang w:val="en-US"/>
        </w:rPr>
        <w:t>псевдоним</w:t>
      </w:r>
      <w:r w:rsidRPr="00E47741">
        <w:rPr>
          <w:lang w:val="en-US"/>
        </w:rPr>
        <w:t></w:t>
      </w:r>
      <w:r w:rsidRPr="00E47741">
        <w:rPr>
          <w:rFonts w:hint="eastAsia"/>
          <w:lang w:val="en-US"/>
        </w:rPr>
        <w:t>активизирует</w:t>
      </w:r>
      <w:r w:rsidRPr="00E47741">
        <w:rPr>
          <w:lang w:val="en-US"/>
        </w:rPr>
        <w:t></w:t>
      </w:r>
      <w:r w:rsidRPr="00E47741">
        <w:rPr>
          <w:rFonts w:hint="eastAsia"/>
          <w:lang w:val="en-US"/>
        </w:rPr>
        <w:t>знания</w:t>
      </w:r>
      <w:r w:rsidRPr="00E47741">
        <w:rPr>
          <w:lang w:val="en-US"/>
        </w:rPr>
        <w:t></w:t>
      </w:r>
      <w:r w:rsidRPr="00E47741">
        <w:rPr>
          <w:lang w:val="en-US"/>
        </w:rPr>
        <w:t></w:t>
      </w:r>
      <w:r w:rsidRPr="00E47741">
        <w:rPr>
          <w:rFonts w:hint="eastAsia"/>
          <w:lang w:val="en-US"/>
        </w:rPr>
        <w:t>личный</w:t>
      </w:r>
      <w:r w:rsidRPr="00E47741">
        <w:rPr>
          <w:lang w:val="en-US"/>
        </w:rPr>
        <w:t></w:t>
      </w:r>
      <w:r w:rsidRPr="00E47741">
        <w:rPr>
          <w:rFonts w:hint="eastAsia"/>
          <w:lang w:val="en-US"/>
        </w:rPr>
        <w:t>и</w:t>
      </w:r>
      <w:r w:rsidRPr="00E47741">
        <w:rPr>
          <w:lang w:val="en-US"/>
        </w:rPr>
        <w:t></w:t>
      </w:r>
      <w:r w:rsidRPr="00E47741">
        <w:rPr>
          <w:rFonts w:hint="eastAsia"/>
          <w:lang w:val="en-US"/>
        </w:rPr>
        <w:t>исторический</w:t>
      </w:r>
      <w:r w:rsidRPr="00E47741">
        <w:rPr>
          <w:lang w:val="en-US"/>
        </w:rPr>
        <w:t></w:t>
      </w:r>
      <w:r w:rsidRPr="00E47741">
        <w:rPr>
          <w:rFonts w:hint="eastAsia"/>
          <w:lang w:val="en-US"/>
        </w:rPr>
        <w:t>опыт</w:t>
      </w:r>
      <w:r w:rsidRPr="00E47741">
        <w:rPr>
          <w:lang w:val="en-US"/>
        </w:rPr>
        <w:t></w:t>
      </w:r>
      <w:r w:rsidRPr="00E47741">
        <w:rPr>
          <w:rFonts w:hint="eastAsia"/>
          <w:lang w:val="en-US"/>
        </w:rPr>
        <w:t>реципиента</w:t>
      </w:r>
      <w:r w:rsidRPr="00E47741">
        <w:rPr>
          <w:lang w:val="en-US"/>
        </w:rPr>
        <w:t></w:t>
      </w:r>
      <w:r w:rsidRPr="00E47741">
        <w:rPr>
          <w:lang w:val="en-US"/>
        </w:rPr>
        <w:t></w:t>
      </w:r>
      <w:r w:rsidRPr="00E47741">
        <w:rPr>
          <w:rFonts w:hint="eastAsia"/>
          <w:lang w:val="en-US"/>
        </w:rPr>
        <w:t>его</w:t>
      </w:r>
      <w:r w:rsidRPr="00E47741">
        <w:rPr>
          <w:lang w:val="en-US"/>
        </w:rPr>
        <w:t></w:t>
      </w:r>
      <w:r w:rsidRPr="00E47741">
        <w:rPr>
          <w:rFonts w:hint="eastAsia"/>
          <w:lang w:val="en-US"/>
        </w:rPr>
        <w:t>чувства</w:t>
      </w:r>
      <w:r w:rsidRPr="00E47741">
        <w:rPr>
          <w:lang w:val="en-US"/>
        </w:rPr>
        <w:t></w:t>
      </w:r>
      <w:r w:rsidRPr="00E47741">
        <w:rPr>
          <w:rFonts w:hint="eastAsia"/>
          <w:lang w:val="en-US"/>
        </w:rPr>
        <w:t>и</w:t>
      </w:r>
      <w:r w:rsidRPr="00E47741">
        <w:rPr>
          <w:lang w:val="en-US"/>
        </w:rPr>
        <w:t></w:t>
      </w:r>
      <w:r w:rsidRPr="00E47741">
        <w:rPr>
          <w:rFonts w:hint="eastAsia"/>
          <w:lang w:val="en-US"/>
        </w:rPr>
        <w:t>эмоции</w:t>
      </w:r>
      <w:r w:rsidRPr="00E47741">
        <w:rPr>
          <w:lang w:val="en-US"/>
        </w:rPr>
        <w:t></w:t>
      </w:r>
    </w:p>
    <w:p w:rsidR="00E47741" w:rsidRPr="00E47741" w:rsidRDefault="00E47741" w:rsidP="00E47741">
      <w:pPr>
        <w:rPr>
          <w:lang w:val="en-US"/>
        </w:rPr>
      </w:pPr>
      <w:r w:rsidRPr="00E47741">
        <w:rPr>
          <w:rFonts w:hint="eastAsia"/>
          <w:lang w:val="en-US"/>
        </w:rPr>
        <w:t>Исследование</w:t>
      </w:r>
      <w:r w:rsidRPr="00E47741">
        <w:rPr>
          <w:lang w:val="en-US"/>
        </w:rPr>
        <w:t></w:t>
      </w:r>
      <w:r w:rsidRPr="00E47741">
        <w:rPr>
          <w:rFonts w:hint="eastAsia"/>
          <w:lang w:val="en-US"/>
        </w:rPr>
        <w:t>функций</w:t>
      </w:r>
      <w:r w:rsidRPr="00E47741">
        <w:rPr>
          <w:lang w:val="en-US"/>
        </w:rPr>
        <w:t></w:t>
      </w:r>
      <w:r w:rsidRPr="00E47741">
        <w:rPr>
          <w:rFonts w:hint="eastAsia"/>
          <w:lang w:val="en-US"/>
        </w:rPr>
        <w:t>псевдонимов</w:t>
      </w:r>
      <w:r w:rsidRPr="00E47741">
        <w:rPr>
          <w:lang w:val="en-US"/>
        </w:rPr>
        <w:t></w:t>
      </w:r>
      <w:r w:rsidRPr="00E47741">
        <w:rPr>
          <w:rFonts w:hint="eastAsia"/>
          <w:lang w:val="en-US"/>
        </w:rPr>
        <w:t>позволяет</w:t>
      </w:r>
      <w:r w:rsidRPr="00E47741">
        <w:rPr>
          <w:lang w:val="en-US"/>
        </w:rPr>
        <w:t></w:t>
      </w:r>
      <w:r w:rsidRPr="00E47741">
        <w:rPr>
          <w:rFonts w:hint="eastAsia"/>
          <w:lang w:val="en-US"/>
        </w:rPr>
        <w:t>полнее</w:t>
      </w:r>
      <w:r w:rsidRPr="00E47741">
        <w:rPr>
          <w:lang w:val="en-US"/>
        </w:rPr>
        <w:t></w:t>
      </w:r>
      <w:r w:rsidRPr="00E47741">
        <w:rPr>
          <w:rFonts w:hint="eastAsia"/>
          <w:lang w:val="en-US"/>
        </w:rPr>
        <w:t>изучить</w:t>
      </w:r>
      <w:r w:rsidRPr="00E47741">
        <w:rPr>
          <w:lang w:val="en-US"/>
        </w:rPr>
        <w:t></w:t>
      </w:r>
      <w:r w:rsidRPr="00E47741">
        <w:rPr>
          <w:rFonts w:hint="eastAsia"/>
          <w:lang w:val="en-US"/>
        </w:rPr>
        <w:t>арсенал</w:t>
      </w:r>
      <w:r w:rsidRPr="00E47741">
        <w:rPr>
          <w:lang w:val="en-US"/>
        </w:rPr>
        <w:t></w:t>
      </w:r>
      <w:r w:rsidRPr="00E47741">
        <w:rPr>
          <w:rFonts w:hint="eastAsia"/>
          <w:lang w:val="en-US"/>
        </w:rPr>
        <w:t>вы</w:t>
      </w:r>
      <w:r w:rsidRPr="00E47741">
        <w:rPr>
          <w:lang w:val="en-US"/>
        </w:rPr>
        <w:t></w:t>
      </w:r>
      <w:r w:rsidRPr="00E47741">
        <w:rPr>
          <w:rFonts w:hint="eastAsia"/>
          <w:lang w:val="en-US"/>
        </w:rPr>
        <w:t>разительных</w:t>
      </w:r>
      <w:r w:rsidRPr="00E47741">
        <w:rPr>
          <w:lang w:val="en-US"/>
        </w:rPr>
        <w:t></w:t>
      </w:r>
      <w:r w:rsidRPr="00E47741">
        <w:rPr>
          <w:rFonts w:hint="eastAsia"/>
          <w:lang w:val="en-US"/>
        </w:rPr>
        <w:t>средств</w:t>
      </w:r>
      <w:r w:rsidRPr="00E47741">
        <w:rPr>
          <w:lang w:val="en-US"/>
        </w:rPr>
        <w:t></w:t>
      </w:r>
      <w:r w:rsidRPr="00E47741">
        <w:rPr>
          <w:rFonts w:hint="eastAsia"/>
          <w:lang w:val="en-US"/>
        </w:rPr>
        <w:t>языка</w:t>
      </w:r>
      <w:r w:rsidRPr="00E47741">
        <w:rPr>
          <w:lang w:val="en-US"/>
        </w:rPr>
        <w:t></w:t>
      </w:r>
      <w:r w:rsidRPr="00E47741">
        <w:rPr>
          <w:lang w:val="en-US"/>
        </w:rPr>
        <w:t></w:t>
      </w:r>
      <w:r w:rsidRPr="00E47741">
        <w:rPr>
          <w:rFonts w:hint="eastAsia"/>
          <w:lang w:val="en-US"/>
        </w:rPr>
        <w:t>уяснить</w:t>
      </w:r>
      <w:r w:rsidRPr="00E47741">
        <w:rPr>
          <w:lang w:val="en-US"/>
        </w:rPr>
        <w:t></w:t>
      </w:r>
      <w:r w:rsidRPr="00E47741">
        <w:rPr>
          <w:rFonts w:hint="eastAsia"/>
          <w:lang w:val="en-US"/>
        </w:rPr>
        <w:t>индивидуальные</w:t>
      </w:r>
      <w:r w:rsidRPr="00E47741">
        <w:rPr>
          <w:lang w:val="en-US"/>
        </w:rPr>
        <w:t></w:t>
      </w:r>
      <w:r w:rsidRPr="00E47741">
        <w:rPr>
          <w:rFonts w:hint="eastAsia"/>
          <w:lang w:val="en-US"/>
        </w:rPr>
        <w:t>особенности</w:t>
      </w:r>
      <w:r w:rsidRPr="00E47741">
        <w:rPr>
          <w:lang w:val="en-US"/>
        </w:rPr>
        <w:t></w:t>
      </w:r>
      <w:r w:rsidRPr="00E47741">
        <w:rPr>
          <w:rFonts w:hint="eastAsia"/>
          <w:lang w:val="en-US"/>
        </w:rPr>
        <w:t>стиля</w:t>
      </w:r>
      <w:r w:rsidRPr="00E47741">
        <w:rPr>
          <w:lang w:val="en-US"/>
        </w:rPr>
        <w:t></w:t>
      </w:r>
      <w:r w:rsidRPr="00E47741">
        <w:rPr>
          <w:rFonts w:hint="eastAsia"/>
          <w:lang w:val="en-US"/>
        </w:rPr>
        <w:t>кон</w:t>
      </w:r>
      <w:r w:rsidRPr="00E47741">
        <w:rPr>
          <w:lang w:val="en-US"/>
        </w:rPr>
        <w:t></w:t>
      </w:r>
      <w:r w:rsidRPr="00E47741">
        <w:rPr>
          <w:rFonts w:hint="eastAsia"/>
          <w:lang w:val="en-US"/>
        </w:rPr>
        <w:t>кретного</w:t>
      </w:r>
      <w:r w:rsidRPr="00E47741">
        <w:rPr>
          <w:lang w:val="en-US"/>
        </w:rPr>
        <w:t></w:t>
      </w:r>
      <w:r w:rsidRPr="00E47741">
        <w:rPr>
          <w:rFonts w:hint="eastAsia"/>
          <w:lang w:val="en-US"/>
        </w:rPr>
        <w:t>автора</w:t>
      </w:r>
      <w:r w:rsidRPr="00E47741">
        <w:rPr>
          <w:lang w:val="en-US"/>
        </w:rPr>
        <w:t></w:t>
      </w:r>
      <w:r w:rsidRPr="00E47741">
        <w:rPr>
          <w:lang w:val="en-US"/>
        </w:rPr>
        <w:t></w:t>
      </w:r>
      <w:r w:rsidRPr="00E47741">
        <w:rPr>
          <w:rFonts w:hint="eastAsia"/>
          <w:lang w:val="en-US"/>
        </w:rPr>
        <w:t>В</w:t>
      </w:r>
      <w:r w:rsidRPr="00E47741">
        <w:rPr>
          <w:lang w:val="en-US"/>
        </w:rPr>
        <w:t></w:t>
      </w:r>
      <w:r w:rsidRPr="00E47741">
        <w:rPr>
          <w:rFonts w:hint="eastAsia"/>
          <w:lang w:val="en-US"/>
        </w:rPr>
        <w:t>дальнейшем</w:t>
      </w:r>
      <w:r w:rsidRPr="00E47741">
        <w:rPr>
          <w:lang w:val="en-US"/>
        </w:rPr>
        <w:t></w:t>
      </w:r>
      <w:r w:rsidRPr="00E47741">
        <w:rPr>
          <w:rFonts w:hint="eastAsia"/>
          <w:lang w:val="en-US"/>
        </w:rPr>
        <w:t>необходимо</w:t>
      </w:r>
      <w:r w:rsidRPr="00E47741">
        <w:rPr>
          <w:lang w:val="en-US"/>
        </w:rPr>
        <w:t></w:t>
      </w:r>
      <w:r w:rsidRPr="00E47741">
        <w:rPr>
          <w:rFonts w:hint="eastAsia"/>
          <w:lang w:val="en-US"/>
        </w:rPr>
        <w:t>создание</w:t>
      </w:r>
      <w:r w:rsidRPr="00E47741">
        <w:rPr>
          <w:lang w:val="en-US"/>
        </w:rPr>
        <w:t></w:t>
      </w:r>
      <w:r w:rsidRPr="00E47741">
        <w:rPr>
          <w:rFonts w:hint="eastAsia"/>
          <w:lang w:val="en-US"/>
        </w:rPr>
        <w:t>таксономии</w:t>
      </w:r>
      <w:r w:rsidRPr="00E47741">
        <w:rPr>
          <w:lang w:val="en-US"/>
        </w:rPr>
        <w:t></w:t>
      </w:r>
      <w:r w:rsidRPr="00E47741">
        <w:rPr>
          <w:rFonts w:hint="eastAsia"/>
          <w:lang w:val="en-US"/>
        </w:rPr>
        <w:t>функций</w:t>
      </w:r>
      <w:r w:rsidRPr="00E47741">
        <w:rPr>
          <w:lang w:val="en-US"/>
        </w:rPr>
        <w:t></w:t>
      </w:r>
      <w:r w:rsidRPr="00E47741">
        <w:rPr>
          <w:rFonts w:hint="eastAsia"/>
          <w:lang w:val="en-US"/>
        </w:rPr>
        <w:t>данного</w:t>
      </w:r>
      <w:r w:rsidRPr="00E47741">
        <w:rPr>
          <w:lang w:val="en-US"/>
        </w:rPr>
        <w:t></w:t>
      </w:r>
      <w:r w:rsidRPr="00E47741">
        <w:rPr>
          <w:rFonts w:hint="eastAsia"/>
          <w:lang w:val="en-US"/>
        </w:rPr>
        <w:t>вида</w:t>
      </w:r>
      <w:r w:rsidRPr="00E47741">
        <w:rPr>
          <w:lang w:val="en-US"/>
        </w:rPr>
        <w:t></w:t>
      </w:r>
      <w:r w:rsidRPr="00E47741">
        <w:rPr>
          <w:rFonts w:hint="eastAsia"/>
          <w:lang w:val="en-US"/>
        </w:rPr>
        <w:t>антропонимов</w:t>
      </w:r>
      <w:r w:rsidRPr="00E47741">
        <w:rPr>
          <w:lang w:val="en-US"/>
        </w:rPr>
        <w:t></w:t>
      </w:r>
      <w:r w:rsidRPr="00E47741">
        <w:rPr>
          <w:lang w:val="en-US"/>
        </w:rPr>
        <w:t></w:t>
      </w:r>
      <w:r w:rsidRPr="00E47741">
        <w:rPr>
          <w:rFonts w:hint="eastAsia"/>
          <w:lang w:val="en-US"/>
        </w:rPr>
        <w:t>которому</w:t>
      </w:r>
      <w:r w:rsidRPr="00E47741">
        <w:rPr>
          <w:lang w:val="en-US"/>
        </w:rPr>
        <w:t></w:t>
      </w:r>
      <w:r w:rsidRPr="00E47741">
        <w:rPr>
          <w:rFonts w:hint="eastAsia"/>
          <w:lang w:val="en-US"/>
        </w:rPr>
        <w:t>должна</w:t>
      </w:r>
      <w:r w:rsidRPr="00E47741">
        <w:rPr>
          <w:lang w:val="en-US"/>
        </w:rPr>
        <w:t></w:t>
      </w:r>
      <w:r w:rsidRPr="00E47741">
        <w:rPr>
          <w:rFonts w:hint="eastAsia"/>
          <w:lang w:val="en-US"/>
        </w:rPr>
        <w:t>предшествовать</w:t>
      </w:r>
      <w:r w:rsidRPr="00E47741">
        <w:rPr>
          <w:lang w:val="en-US"/>
        </w:rPr>
        <w:t></w:t>
      </w:r>
      <w:r w:rsidRPr="00E47741">
        <w:rPr>
          <w:rFonts w:hint="eastAsia"/>
          <w:lang w:val="en-US"/>
        </w:rPr>
        <w:t>четкая</w:t>
      </w:r>
      <w:r w:rsidRPr="00E47741">
        <w:rPr>
          <w:lang w:val="en-US"/>
        </w:rPr>
        <w:t></w:t>
      </w:r>
      <w:r w:rsidRPr="00E47741">
        <w:rPr>
          <w:rFonts w:hint="eastAsia"/>
          <w:lang w:val="en-US"/>
        </w:rPr>
        <w:t>форму</w:t>
      </w:r>
      <w:r w:rsidRPr="00E47741">
        <w:rPr>
          <w:lang w:val="en-US"/>
        </w:rPr>
        <w:t></w:t>
      </w:r>
      <w:r w:rsidRPr="00E47741">
        <w:rPr>
          <w:rFonts w:hint="eastAsia"/>
          <w:lang w:val="en-US"/>
        </w:rPr>
        <w:t>лировка</w:t>
      </w:r>
      <w:r w:rsidRPr="00E47741">
        <w:rPr>
          <w:lang w:val="en-US"/>
        </w:rPr>
        <w:t></w:t>
      </w:r>
      <w:r w:rsidRPr="00E47741">
        <w:rPr>
          <w:rFonts w:hint="eastAsia"/>
          <w:lang w:val="en-US"/>
        </w:rPr>
        <w:t>принципов</w:t>
      </w:r>
      <w:r w:rsidRPr="00E47741">
        <w:rPr>
          <w:lang w:val="en-US"/>
        </w:rPr>
        <w:t></w:t>
      </w:r>
      <w:r w:rsidRPr="00E47741">
        <w:rPr>
          <w:rFonts w:hint="eastAsia"/>
          <w:lang w:val="en-US"/>
        </w:rPr>
        <w:t>и</w:t>
      </w:r>
      <w:r w:rsidRPr="00E47741">
        <w:rPr>
          <w:lang w:val="en-US"/>
        </w:rPr>
        <w:t></w:t>
      </w:r>
      <w:r w:rsidRPr="00E47741">
        <w:rPr>
          <w:rFonts w:hint="eastAsia"/>
          <w:lang w:val="en-US"/>
        </w:rPr>
        <w:t>правил</w:t>
      </w:r>
      <w:r w:rsidRPr="00E47741">
        <w:rPr>
          <w:lang w:val="en-US"/>
        </w:rPr>
        <w:t></w:t>
      </w:r>
      <w:r w:rsidRPr="00E47741">
        <w:rPr>
          <w:lang w:val="en-US"/>
        </w:rPr>
        <w:t></w:t>
      </w:r>
      <w:r w:rsidRPr="00E47741">
        <w:rPr>
          <w:rFonts w:hint="eastAsia"/>
          <w:lang w:val="en-US"/>
        </w:rPr>
        <w:t>опираясь</w:t>
      </w:r>
      <w:r w:rsidRPr="00E47741">
        <w:rPr>
          <w:lang w:val="en-US"/>
        </w:rPr>
        <w:t></w:t>
      </w:r>
      <w:r w:rsidRPr="00E47741">
        <w:rPr>
          <w:rFonts w:hint="eastAsia"/>
          <w:lang w:val="en-US"/>
        </w:rPr>
        <w:t>на</w:t>
      </w:r>
      <w:r w:rsidRPr="00E47741">
        <w:rPr>
          <w:lang w:val="en-US"/>
        </w:rPr>
        <w:t></w:t>
      </w:r>
      <w:r w:rsidRPr="00E47741">
        <w:rPr>
          <w:rFonts w:hint="eastAsia"/>
          <w:lang w:val="en-US"/>
        </w:rPr>
        <w:t>которые</w:t>
      </w:r>
      <w:r w:rsidRPr="00E47741">
        <w:rPr>
          <w:lang w:val="en-US"/>
        </w:rPr>
        <w:t></w:t>
      </w:r>
      <w:r w:rsidRPr="00E47741">
        <w:rPr>
          <w:rFonts w:hint="eastAsia"/>
          <w:lang w:val="en-US"/>
        </w:rPr>
        <w:t>можно</w:t>
      </w:r>
      <w:r w:rsidRPr="00E47741">
        <w:rPr>
          <w:lang w:val="en-US"/>
        </w:rPr>
        <w:t></w:t>
      </w:r>
      <w:r w:rsidRPr="00E47741">
        <w:rPr>
          <w:rFonts w:hint="eastAsia"/>
          <w:lang w:val="en-US"/>
        </w:rPr>
        <w:t>будет</w:t>
      </w:r>
      <w:r w:rsidRPr="00E47741">
        <w:rPr>
          <w:lang w:val="en-US"/>
        </w:rPr>
        <w:t></w:t>
      </w:r>
      <w:r w:rsidRPr="00E47741">
        <w:rPr>
          <w:rFonts w:hint="eastAsia"/>
          <w:lang w:val="en-US"/>
        </w:rPr>
        <w:t>осуществить</w:t>
      </w:r>
      <w:r w:rsidRPr="00E47741">
        <w:rPr>
          <w:lang w:val="en-US"/>
        </w:rPr>
        <w:t></w:t>
      </w:r>
      <w:r w:rsidRPr="00E47741">
        <w:rPr>
          <w:rFonts w:hint="eastAsia"/>
          <w:lang w:val="en-US"/>
        </w:rPr>
        <w:t>классификацию</w:t>
      </w:r>
      <w:r w:rsidRPr="00E47741">
        <w:rPr>
          <w:lang w:val="en-US"/>
        </w:rPr>
        <w:t></w:t>
      </w:r>
    </w:p>
    <w:p w:rsidR="00E47741" w:rsidRPr="00E47741" w:rsidRDefault="00E47741" w:rsidP="00E47741">
      <w:pPr>
        <w:rPr>
          <w:lang w:val="en-US"/>
        </w:rPr>
      </w:pPr>
      <w:r w:rsidRPr="00E47741">
        <w:rPr>
          <w:rFonts w:hint="eastAsia"/>
          <w:lang w:val="en-US"/>
        </w:rPr>
        <w:t>Если</w:t>
      </w:r>
      <w:r w:rsidRPr="00E47741">
        <w:rPr>
          <w:lang w:val="en-US"/>
        </w:rPr>
        <w:t></w:t>
      </w:r>
      <w:r w:rsidRPr="00E47741">
        <w:rPr>
          <w:rFonts w:hint="eastAsia"/>
          <w:lang w:val="en-US"/>
        </w:rPr>
        <w:t>условно</w:t>
      </w:r>
      <w:r w:rsidRPr="00E47741">
        <w:rPr>
          <w:lang w:val="en-US"/>
        </w:rPr>
        <w:t></w:t>
      </w:r>
      <w:r w:rsidRPr="00E47741">
        <w:rPr>
          <w:rFonts w:hint="eastAsia"/>
          <w:lang w:val="en-US"/>
        </w:rPr>
        <w:t>разделить</w:t>
      </w:r>
      <w:r w:rsidRPr="00E47741">
        <w:rPr>
          <w:lang w:val="en-US"/>
        </w:rPr>
        <w:t></w:t>
      </w:r>
      <w:r w:rsidRPr="00E47741">
        <w:rPr>
          <w:rFonts w:hint="eastAsia"/>
          <w:lang w:val="en-US"/>
        </w:rPr>
        <w:t>ономастическое</w:t>
      </w:r>
      <w:r w:rsidRPr="00E47741">
        <w:rPr>
          <w:lang w:val="en-US"/>
        </w:rPr>
        <w:t></w:t>
      </w:r>
      <w:r w:rsidRPr="00E47741">
        <w:rPr>
          <w:rFonts w:hint="eastAsia"/>
          <w:lang w:val="en-US"/>
        </w:rPr>
        <w:t>пространство</w:t>
      </w:r>
      <w:r w:rsidRPr="00E47741">
        <w:rPr>
          <w:lang w:val="en-US"/>
        </w:rPr>
        <w:t></w:t>
      </w:r>
      <w:r w:rsidRPr="00E47741">
        <w:rPr>
          <w:rFonts w:hint="eastAsia"/>
          <w:lang w:val="en-US"/>
        </w:rPr>
        <w:t>на</w:t>
      </w:r>
      <w:r w:rsidRPr="00E47741">
        <w:rPr>
          <w:lang w:val="en-US"/>
        </w:rPr>
        <w:t></w:t>
      </w:r>
      <w:r w:rsidRPr="00E47741">
        <w:rPr>
          <w:rFonts w:hint="eastAsia"/>
          <w:lang w:val="en-US"/>
        </w:rPr>
        <w:t>имена</w:t>
      </w:r>
      <w:r w:rsidRPr="00E47741">
        <w:rPr>
          <w:lang w:val="en-US"/>
        </w:rPr>
        <w:t></w:t>
      </w:r>
      <w:r w:rsidRPr="00E47741">
        <w:rPr>
          <w:rFonts w:hint="eastAsia"/>
          <w:lang w:val="en-US"/>
        </w:rPr>
        <w:t>реальных</w:t>
      </w:r>
      <w:r w:rsidRPr="00E47741">
        <w:rPr>
          <w:lang w:val="en-US"/>
        </w:rPr>
        <w:t></w:t>
      </w:r>
      <w:r w:rsidRPr="00E47741">
        <w:rPr>
          <w:rFonts w:hint="eastAsia"/>
          <w:lang w:val="en-US"/>
        </w:rPr>
        <w:t>и</w:t>
      </w:r>
      <w:r w:rsidRPr="00E47741">
        <w:rPr>
          <w:lang w:val="en-US"/>
        </w:rPr>
        <w:t></w:t>
      </w:r>
      <w:r w:rsidRPr="00E47741">
        <w:rPr>
          <w:rFonts w:hint="eastAsia"/>
          <w:lang w:val="en-US"/>
        </w:rPr>
        <w:t>вымышленных</w:t>
      </w:r>
      <w:r w:rsidRPr="00E47741">
        <w:rPr>
          <w:lang w:val="en-US"/>
        </w:rPr>
        <w:t></w:t>
      </w:r>
      <w:r w:rsidRPr="00E47741">
        <w:rPr>
          <w:rFonts w:hint="eastAsia"/>
          <w:lang w:val="en-US"/>
        </w:rPr>
        <w:t>предметов</w:t>
      </w:r>
      <w:r w:rsidRPr="00E47741">
        <w:rPr>
          <w:lang w:val="en-US"/>
        </w:rPr>
        <w:t></w:t>
      </w:r>
      <w:r w:rsidRPr="00E47741">
        <w:rPr>
          <w:lang w:val="en-US"/>
        </w:rPr>
        <w:t></w:t>
      </w:r>
      <w:r w:rsidRPr="00E47741">
        <w:rPr>
          <w:rFonts w:hint="eastAsia"/>
          <w:lang w:val="en-US"/>
        </w:rPr>
        <w:t>то</w:t>
      </w:r>
      <w:r w:rsidRPr="00E47741">
        <w:rPr>
          <w:lang w:val="en-US"/>
        </w:rPr>
        <w:t></w:t>
      </w:r>
      <w:r w:rsidRPr="00E47741">
        <w:rPr>
          <w:rFonts w:hint="eastAsia"/>
          <w:lang w:val="en-US"/>
        </w:rPr>
        <w:t>псевдонимы</w:t>
      </w:r>
      <w:r w:rsidRPr="00E47741">
        <w:rPr>
          <w:lang w:val="en-US"/>
        </w:rPr>
        <w:t></w:t>
      </w:r>
      <w:r w:rsidRPr="00E47741">
        <w:rPr>
          <w:lang w:val="en-US"/>
        </w:rPr>
        <w:t></w:t>
      </w:r>
      <w:r w:rsidRPr="00E47741">
        <w:rPr>
          <w:rFonts w:hint="eastAsia"/>
          <w:lang w:val="en-US"/>
        </w:rPr>
        <w:t>по</w:t>
      </w:r>
      <w:r w:rsidRPr="00E47741">
        <w:rPr>
          <w:lang w:val="en-US"/>
        </w:rPr>
        <w:t></w:t>
      </w:r>
      <w:r w:rsidRPr="00E47741">
        <w:rPr>
          <w:rFonts w:hint="eastAsia"/>
          <w:lang w:val="en-US"/>
        </w:rPr>
        <w:t>всей</w:t>
      </w:r>
      <w:r w:rsidRPr="00E47741">
        <w:rPr>
          <w:lang w:val="en-US"/>
        </w:rPr>
        <w:t></w:t>
      </w:r>
      <w:r w:rsidRPr="00E47741">
        <w:rPr>
          <w:rFonts w:hint="eastAsia"/>
          <w:lang w:val="en-US"/>
        </w:rPr>
        <w:t>видимости</w:t>
      </w:r>
      <w:r w:rsidRPr="00E47741">
        <w:rPr>
          <w:lang w:val="en-US"/>
        </w:rPr>
        <w:t></w:t>
      </w:r>
      <w:r w:rsidRPr="00E47741">
        <w:rPr>
          <w:lang w:val="en-US"/>
        </w:rPr>
        <w:t></w:t>
      </w:r>
      <w:r w:rsidRPr="00E47741">
        <w:rPr>
          <w:rFonts w:hint="eastAsia"/>
          <w:lang w:val="en-US"/>
        </w:rPr>
        <w:t>займут</w:t>
      </w:r>
      <w:r w:rsidRPr="00E47741">
        <w:rPr>
          <w:lang w:val="en-US"/>
        </w:rPr>
        <w:t></w:t>
      </w:r>
      <w:r w:rsidRPr="00E47741">
        <w:rPr>
          <w:rFonts w:hint="eastAsia"/>
          <w:lang w:val="en-US"/>
        </w:rPr>
        <w:t>проме</w:t>
      </w:r>
      <w:r w:rsidRPr="00E47741">
        <w:rPr>
          <w:lang w:val="en-US"/>
        </w:rPr>
        <w:t></w:t>
      </w:r>
      <w:r w:rsidRPr="00E47741">
        <w:rPr>
          <w:rFonts w:hint="eastAsia"/>
          <w:lang w:val="en-US"/>
        </w:rPr>
        <w:t>жуточное</w:t>
      </w:r>
      <w:r w:rsidRPr="00E47741">
        <w:rPr>
          <w:lang w:val="en-US"/>
        </w:rPr>
        <w:t></w:t>
      </w:r>
      <w:r w:rsidRPr="00E47741">
        <w:rPr>
          <w:rFonts w:hint="eastAsia"/>
          <w:lang w:val="en-US"/>
        </w:rPr>
        <w:t>положение</w:t>
      </w:r>
      <w:r w:rsidRPr="00E47741">
        <w:rPr>
          <w:lang w:val="en-US"/>
        </w:rPr>
        <w:t></w:t>
      </w:r>
      <w:r w:rsidRPr="00E47741">
        <w:rPr>
          <w:rFonts w:hint="eastAsia"/>
          <w:lang w:val="en-US"/>
        </w:rPr>
        <w:t>между</w:t>
      </w:r>
      <w:r w:rsidRPr="00E47741">
        <w:rPr>
          <w:lang w:val="en-US"/>
        </w:rPr>
        <w:t></w:t>
      </w:r>
      <w:r w:rsidRPr="00E47741">
        <w:rPr>
          <w:rFonts w:hint="eastAsia"/>
          <w:lang w:val="en-US"/>
        </w:rPr>
        <w:t>этими</w:t>
      </w:r>
      <w:r w:rsidRPr="00E47741">
        <w:rPr>
          <w:lang w:val="en-US"/>
        </w:rPr>
        <w:t></w:t>
      </w:r>
      <w:r w:rsidRPr="00E47741">
        <w:rPr>
          <w:rFonts w:hint="eastAsia"/>
          <w:lang w:val="en-US"/>
        </w:rPr>
        <w:t>двумя</w:t>
      </w:r>
      <w:r w:rsidRPr="00E47741">
        <w:rPr>
          <w:lang w:val="en-US"/>
        </w:rPr>
        <w:t></w:t>
      </w:r>
      <w:r w:rsidRPr="00E47741">
        <w:rPr>
          <w:rFonts w:hint="eastAsia"/>
          <w:lang w:val="en-US"/>
        </w:rPr>
        <w:t>группами</w:t>
      </w:r>
      <w:r w:rsidRPr="00E47741">
        <w:rPr>
          <w:lang w:val="en-US"/>
        </w:rPr>
        <w:t></w:t>
      </w:r>
      <w:r w:rsidRPr="00E47741">
        <w:rPr>
          <w:lang w:val="en-US"/>
        </w:rPr>
        <w:t></w:t>
      </w:r>
      <w:r w:rsidRPr="00E47741">
        <w:rPr>
          <w:rFonts w:hint="eastAsia"/>
          <w:lang w:val="en-US"/>
        </w:rPr>
        <w:t>Несмотря</w:t>
      </w:r>
      <w:r w:rsidRPr="00E47741">
        <w:rPr>
          <w:lang w:val="en-US"/>
        </w:rPr>
        <w:t></w:t>
      </w:r>
      <w:r w:rsidRPr="00E47741">
        <w:rPr>
          <w:rFonts w:hint="eastAsia"/>
          <w:lang w:val="en-US"/>
        </w:rPr>
        <w:t>на</w:t>
      </w:r>
      <w:r w:rsidRPr="00E47741">
        <w:rPr>
          <w:lang w:val="en-US"/>
        </w:rPr>
        <w:t></w:t>
      </w:r>
      <w:r w:rsidRPr="00E47741">
        <w:rPr>
          <w:rFonts w:hint="eastAsia"/>
          <w:lang w:val="en-US"/>
        </w:rPr>
        <w:t>то</w:t>
      </w:r>
      <w:r w:rsidRPr="00E47741">
        <w:rPr>
          <w:lang w:val="en-US"/>
        </w:rPr>
        <w:t></w:t>
      </w:r>
      <w:r w:rsidRPr="00E47741">
        <w:rPr>
          <w:lang w:val="en-US"/>
        </w:rPr>
        <w:t></w:t>
      </w:r>
      <w:r w:rsidRPr="00E47741">
        <w:rPr>
          <w:rFonts w:hint="eastAsia"/>
          <w:lang w:val="en-US"/>
        </w:rPr>
        <w:t>что</w:t>
      </w:r>
      <w:r w:rsidRPr="00E47741">
        <w:rPr>
          <w:lang w:val="en-US"/>
        </w:rPr>
        <w:t></w:t>
      </w:r>
      <w:r w:rsidRPr="00E47741">
        <w:rPr>
          <w:rFonts w:hint="eastAsia"/>
          <w:lang w:val="en-US"/>
        </w:rPr>
        <w:t>дено</w:t>
      </w:r>
      <w:r w:rsidRPr="00E47741">
        <w:rPr>
          <w:lang w:val="en-US"/>
        </w:rPr>
        <w:t></w:t>
      </w:r>
      <w:r w:rsidRPr="00E47741">
        <w:rPr>
          <w:rFonts w:hint="eastAsia"/>
          <w:lang w:val="en-US"/>
        </w:rPr>
        <w:t>таты</w:t>
      </w:r>
      <w:r w:rsidRPr="00E47741">
        <w:rPr>
          <w:lang w:val="en-US"/>
        </w:rPr>
        <w:t></w:t>
      </w:r>
      <w:r w:rsidRPr="00E47741">
        <w:rPr>
          <w:rFonts w:hint="eastAsia"/>
          <w:lang w:val="en-US"/>
        </w:rPr>
        <w:t>их</w:t>
      </w:r>
      <w:r w:rsidRPr="00E47741">
        <w:rPr>
          <w:lang w:val="en-US"/>
        </w:rPr>
        <w:t></w:t>
      </w:r>
      <w:r w:rsidRPr="00E47741">
        <w:rPr>
          <w:rFonts w:hint="eastAsia"/>
          <w:lang w:val="en-US"/>
        </w:rPr>
        <w:t>конструируются</w:t>
      </w:r>
      <w:r w:rsidRPr="00E47741">
        <w:rPr>
          <w:lang w:val="en-US"/>
        </w:rPr>
        <w:t></w:t>
      </w:r>
      <w:r w:rsidRPr="00E47741">
        <w:rPr>
          <w:rFonts w:hint="eastAsia"/>
          <w:lang w:val="en-US"/>
        </w:rPr>
        <w:t>в</w:t>
      </w:r>
      <w:r w:rsidRPr="00E47741">
        <w:rPr>
          <w:lang w:val="en-US"/>
        </w:rPr>
        <w:t></w:t>
      </w:r>
      <w:r w:rsidRPr="00E47741">
        <w:rPr>
          <w:rFonts w:hint="eastAsia"/>
          <w:lang w:val="en-US"/>
        </w:rPr>
        <w:t>сознании</w:t>
      </w:r>
      <w:r w:rsidRPr="00E47741">
        <w:rPr>
          <w:lang w:val="en-US"/>
        </w:rPr>
        <w:t></w:t>
      </w:r>
      <w:r w:rsidRPr="00E47741">
        <w:rPr>
          <w:rFonts w:hint="eastAsia"/>
          <w:lang w:val="en-US"/>
        </w:rPr>
        <w:t>номинатора</w:t>
      </w:r>
      <w:r w:rsidRPr="00E47741">
        <w:rPr>
          <w:lang w:val="en-US"/>
        </w:rPr>
        <w:t></w:t>
      </w:r>
      <w:r w:rsidRPr="00E47741">
        <w:rPr>
          <w:lang w:val="en-US"/>
        </w:rPr>
        <w:t></w:t>
      </w:r>
      <w:r w:rsidRPr="00E47741">
        <w:rPr>
          <w:rFonts w:hint="eastAsia"/>
          <w:lang w:val="en-US"/>
        </w:rPr>
        <w:t>т</w:t>
      </w:r>
      <w:r w:rsidRPr="00E47741">
        <w:rPr>
          <w:lang w:val="en-US"/>
        </w:rPr>
        <w:t></w:t>
      </w:r>
      <w:r w:rsidRPr="00E47741">
        <w:rPr>
          <w:lang w:val="en-US"/>
        </w:rPr>
        <w:t></w:t>
      </w:r>
      <w:r w:rsidRPr="00E47741">
        <w:rPr>
          <w:rFonts w:hint="eastAsia"/>
          <w:lang w:val="en-US"/>
        </w:rPr>
        <w:t>е</w:t>
      </w:r>
      <w:r w:rsidRPr="00E47741">
        <w:rPr>
          <w:lang w:val="en-US"/>
        </w:rPr>
        <w:t></w:t>
      </w:r>
      <w:r w:rsidRPr="00E47741">
        <w:rPr>
          <w:lang w:val="en-US"/>
        </w:rPr>
        <w:t></w:t>
      </w:r>
      <w:r w:rsidRPr="00E47741">
        <w:rPr>
          <w:rFonts w:hint="eastAsia"/>
          <w:lang w:val="en-US"/>
        </w:rPr>
        <w:t>оним</w:t>
      </w:r>
      <w:r w:rsidRPr="00E47741">
        <w:rPr>
          <w:lang w:val="en-US"/>
        </w:rPr>
        <w:t></w:t>
      </w:r>
      <w:r w:rsidRPr="00E47741">
        <w:rPr>
          <w:rFonts w:hint="eastAsia"/>
          <w:lang w:val="en-US"/>
        </w:rPr>
        <w:t>не</w:t>
      </w:r>
      <w:r w:rsidRPr="00E47741">
        <w:rPr>
          <w:lang w:val="en-US"/>
        </w:rPr>
        <w:t></w:t>
      </w:r>
      <w:r w:rsidRPr="00E47741">
        <w:rPr>
          <w:rFonts w:hint="eastAsia"/>
          <w:lang w:val="en-US"/>
        </w:rPr>
        <w:t>является</w:t>
      </w:r>
      <w:r w:rsidRPr="00E47741">
        <w:rPr>
          <w:lang w:val="en-US"/>
        </w:rPr>
        <w:t></w:t>
      </w:r>
      <w:r w:rsidRPr="00E47741">
        <w:rPr>
          <w:rFonts w:hint="eastAsia"/>
          <w:lang w:val="en-US"/>
        </w:rPr>
        <w:t>под</w:t>
      </w:r>
      <w:r w:rsidRPr="00E47741">
        <w:rPr>
          <w:lang w:val="en-US"/>
        </w:rPr>
        <w:t></w:t>
      </w:r>
      <w:r w:rsidRPr="00E47741">
        <w:rPr>
          <w:rFonts w:hint="eastAsia"/>
          <w:lang w:val="en-US"/>
        </w:rPr>
        <w:t>линным</w:t>
      </w:r>
      <w:r w:rsidRPr="00E47741">
        <w:rPr>
          <w:lang w:val="en-US"/>
        </w:rPr>
        <w:t></w:t>
      </w:r>
      <w:r w:rsidRPr="00E47741">
        <w:rPr>
          <w:rFonts w:hint="eastAsia"/>
          <w:lang w:val="en-US"/>
        </w:rPr>
        <w:t>именем</w:t>
      </w:r>
      <w:r w:rsidRPr="00E47741">
        <w:rPr>
          <w:lang w:val="en-US"/>
        </w:rPr>
        <w:t></w:t>
      </w:r>
      <w:r w:rsidRPr="00E47741">
        <w:rPr>
          <w:lang w:val="en-US"/>
        </w:rPr>
        <w:t></w:t>
      </w:r>
      <w:r w:rsidRPr="00E47741">
        <w:rPr>
          <w:lang w:val="en-US"/>
        </w:rPr>
        <w:t></w:t>
      </w:r>
      <w:r w:rsidRPr="00E47741">
        <w:rPr>
          <w:rFonts w:hint="eastAsia"/>
          <w:lang w:val="en-US"/>
        </w:rPr>
        <w:t>они</w:t>
      </w:r>
      <w:r w:rsidRPr="00E47741">
        <w:rPr>
          <w:lang w:val="en-US"/>
        </w:rPr>
        <w:t></w:t>
      </w:r>
      <w:r w:rsidRPr="00E47741">
        <w:rPr>
          <w:rFonts w:hint="eastAsia"/>
          <w:lang w:val="en-US"/>
        </w:rPr>
        <w:t>имеют</w:t>
      </w:r>
      <w:r w:rsidRPr="00E47741">
        <w:rPr>
          <w:lang w:val="en-US"/>
        </w:rPr>
        <w:t></w:t>
      </w:r>
      <w:r w:rsidRPr="00E47741">
        <w:rPr>
          <w:rFonts w:hint="eastAsia"/>
          <w:lang w:val="en-US"/>
        </w:rPr>
        <w:t>непосредственную</w:t>
      </w:r>
      <w:r w:rsidRPr="00E47741">
        <w:rPr>
          <w:lang w:val="en-US"/>
        </w:rPr>
        <w:t></w:t>
      </w:r>
      <w:r w:rsidRPr="00E47741">
        <w:rPr>
          <w:rFonts w:hint="eastAsia"/>
          <w:lang w:val="en-US"/>
        </w:rPr>
        <w:t>отнесенность</w:t>
      </w:r>
      <w:r w:rsidRPr="00E47741">
        <w:rPr>
          <w:lang w:val="en-US"/>
        </w:rPr>
        <w:t></w:t>
      </w:r>
      <w:r w:rsidRPr="00E47741">
        <w:rPr>
          <w:rFonts w:hint="eastAsia"/>
          <w:lang w:val="en-US"/>
        </w:rPr>
        <w:t>к</w:t>
      </w:r>
      <w:r w:rsidRPr="00E47741">
        <w:rPr>
          <w:lang w:val="en-US"/>
        </w:rPr>
        <w:t></w:t>
      </w:r>
      <w:r w:rsidRPr="00E47741">
        <w:rPr>
          <w:rFonts w:hint="eastAsia"/>
          <w:lang w:val="en-US"/>
        </w:rPr>
        <w:t>образу</w:t>
      </w:r>
      <w:r w:rsidRPr="00E47741">
        <w:rPr>
          <w:lang w:val="en-US"/>
        </w:rPr>
        <w:t></w:t>
      </w:r>
      <w:r w:rsidRPr="00E47741">
        <w:rPr>
          <w:rFonts w:hint="eastAsia"/>
          <w:lang w:val="en-US"/>
        </w:rPr>
        <w:t>автора</w:t>
      </w:r>
      <w:r w:rsidRPr="00E47741">
        <w:rPr>
          <w:lang w:val="en-US"/>
        </w:rPr>
        <w:t></w:t>
      </w:r>
      <w:r w:rsidRPr="00E47741">
        <w:rPr>
          <w:rFonts w:hint="eastAsia"/>
          <w:lang w:val="en-US"/>
        </w:rPr>
        <w:t>и</w:t>
      </w:r>
      <w:r w:rsidRPr="00E47741">
        <w:rPr>
          <w:lang w:val="en-US"/>
        </w:rPr>
        <w:t></w:t>
      </w:r>
      <w:r w:rsidRPr="00E47741">
        <w:rPr>
          <w:rFonts w:hint="eastAsia"/>
          <w:lang w:val="en-US"/>
        </w:rPr>
        <w:t>создаются</w:t>
      </w:r>
      <w:r w:rsidRPr="00E47741">
        <w:rPr>
          <w:lang w:val="en-US"/>
        </w:rPr>
        <w:t></w:t>
      </w:r>
      <w:r w:rsidRPr="00E47741">
        <w:rPr>
          <w:rFonts w:hint="eastAsia"/>
          <w:lang w:val="en-US"/>
        </w:rPr>
        <w:t>по</w:t>
      </w:r>
      <w:r w:rsidRPr="00E47741">
        <w:rPr>
          <w:lang w:val="en-US"/>
        </w:rPr>
        <w:t></w:t>
      </w:r>
      <w:r w:rsidRPr="00E47741">
        <w:rPr>
          <w:rFonts w:hint="eastAsia"/>
          <w:lang w:val="en-US"/>
        </w:rPr>
        <w:t>моделям</w:t>
      </w:r>
      <w:r w:rsidRPr="00E47741">
        <w:rPr>
          <w:lang w:val="en-US"/>
        </w:rPr>
        <w:t></w:t>
      </w:r>
      <w:r w:rsidRPr="00E47741">
        <w:rPr>
          <w:rFonts w:hint="eastAsia"/>
          <w:lang w:val="en-US"/>
        </w:rPr>
        <w:t>реальных</w:t>
      </w:r>
      <w:r w:rsidRPr="00E47741">
        <w:rPr>
          <w:lang w:val="en-US"/>
        </w:rPr>
        <w:t></w:t>
      </w:r>
      <w:r w:rsidRPr="00E47741">
        <w:rPr>
          <w:rFonts w:hint="eastAsia"/>
          <w:lang w:val="en-US"/>
        </w:rPr>
        <w:t>имен</w:t>
      </w:r>
      <w:r w:rsidRPr="00E47741">
        <w:rPr>
          <w:lang w:val="en-US"/>
        </w:rPr>
        <w:t></w:t>
      </w:r>
    </w:p>
    <w:p w:rsidR="00E47741" w:rsidRPr="00E47741" w:rsidRDefault="00E47741" w:rsidP="00E47741">
      <w:pPr>
        <w:rPr>
          <w:lang w:val="en-US"/>
        </w:rPr>
      </w:pPr>
      <w:r w:rsidRPr="00E47741">
        <w:rPr>
          <w:rFonts w:hint="eastAsia"/>
          <w:lang w:val="en-US"/>
        </w:rPr>
        <w:t>Двуплановый</w:t>
      </w:r>
      <w:r w:rsidRPr="00E47741">
        <w:rPr>
          <w:lang w:val="en-US"/>
        </w:rPr>
        <w:t></w:t>
      </w:r>
      <w:r w:rsidRPr="00E47741">
        <w:rPr>
          <w:rFonts w:hint="eastAsia"/>
          <w:lang w:val="en-US"/>
        </w:rPr>
        <w:t>характер</w:t>
      </w:r>
      <w:r w:rsidRPr="00E47741">
        <w:rPr>
          <w:lang w:val="en-US"/>
        </w:rPr>
        <w:t></w:t>
      </w:r>
      <w:r w:rsidRPr="00E47741">
        <w:rPr>
          <w:rFonts w:hint="eastAsia"/>
          <w:lang w:val="en-US"/>
        </w:rPr>
        <w:t>псевдонимной</w:t>
      </w:r>
      <w:r w:rsidRPr="00E47741">
        <w:rPr>
          <w:lang w:val="en-US"/>
        </w:rPr>
        <w:t></w:t>
      </w:r>
      <w:r w:rsidRPr="00E47741">
        <w:rPr>
          <w:rFonts w:hint="eastAsia"/>
          <w:lang w:val="en-US"/>
        </w:rPr>
        <w:t>семантики</w:t>
      </w:r>
      <w:r w:rsidRPr="00E47741">
        <w:rPr>
          <w:lang w:val="en-US"/>
        </w:rPr>
        <w:t></w:t>
      </w:r>
      <w:r w:rsidRPr="00E47741">
        <w:rPr>
          <w:rFonts w:hint="eastAsia"/>
          <w:lang w:val="en-US"/>
        </w:rPr>
        <w:t>заключается</w:t>
      </w:r>
      <w:r w:rsidRPr="00E47741">
        <w:rPr>
          <w:lang w:val="en-US"/>
        </w:rPr>
        <w:t></w:t>
      </w:r>
      <w:r w:rsidRPr="00E47741">
        <w:rPr>
          <w:rFonts w:hint="eastAsia"/>
          <w:lang w:val="en-US"/>
        </w:rPr>
        <w:t>в</w:t>
      </w:r>
      <w:r w:rsidRPr="00E47741">
        <w:rPr>
          <w:lang w:val="en-US"/>
        </w:rPr>
        <w:t></w:t>
      </w:r>
      <w:r w:rsidRPr="00E47741">
        <w:rPr>
          <w:rFonts w:hint="eastAsia"/>
          <w:lang w:val="en-US"/>
        </w:rPr>
        <w:t>способности</w:t>
      </w:r>
      <w:r w:rsidRPr="00E47741">
        <w:rPr>
          <w:lang w:val="en-US"/>
        </w:rPr>
        <w:t></w:t>
      </w:r>
      <w:r w:rsidRPr="00E47741">
        <w:rPr>
          <w:rFonts w:hint="eastAsia"/>
          <w:lang w:val="en-US"/>
        </w:rPr>
        <w:t>псевдонима</w:t>
      </w:r>
      <w:r w:rsidRPr="00E47741">
        <w:rPr>
          <w:lang w:val="en-US"/>
        </w:rPr>
        <w:t></w:t>
      </w:r>
      <w:r w:rsidRPr="00E47741">
        <w:rPr>
          <w:rFonts w:hint="eastAsia"/>
          <w:lang w:val="en-US"/>
        </w:rPr>
        <w:t>выполнять</w:t>
      </w:r>
      <w:r w:rsidRPr="00E47741">
        <w:rPr>
          <w:lang w:val="en-US"/>
        </w:rPr>
        <w:t></w:t>
      </w:r>
      <w:r w:rsidRPr="00E47741">
        <w:rPr>
          <w:rFonts w:hint="eastAsia"/>
          <w:lang w:val="en-US"/>
        </w:rPr>
        <w:t>функцию</w:t>
      </w:r>
      <w:r w:rsidRPr="00E47741">
        <w:rPr>
          <w:lang w:val="en-US"/>
        </w:rPr>
        <w:t></w:t>
      </w:r>
      <w:r w:rsidRPr="00E47741">
        <w:rPr>
          <w:rFonts w:hint="eastAsia"/>
          <w:lang w:val="en-US"/>
        </w:rPr>
        <w:t>имени</w:t>
      </w:r>
      <w:r w:rsidRPr="00E47741">
        <w:rPr>
          <w:lang w:val="en-US"/>
        </w:rPr>
        <w:t></w:t>
      </w:r>
      <w:r w:rsidRPr="00E47741">
        <w:rPr>
          <w:rFonts w:hint="eastAsia"/>
          <w:lang w:val="en-US"/>
        </w:rPr>
        <w:t>собственного</w:t>
      </w:r>
      <w:r w:rsidRPr="00E47741">
        <w:rPr>
          <w:lang w:val="en-US"/>
        </w:rPr>
        <w:t></w:t>
      </w:r>
      <w:r w:rsidRPr="00E47741">
        <w:rPr>
          <w:lang w:val="en-US"/>
        </w:rPr>
        <w:t></w:t>
      </w:r>
      <w:r w:rsidRPr="00E47741">
        <w:rPr>
          <w:rFonts w:hint="eastAsia"/>
          <w:lang w:val="en-US"/>
        </w:rPr>
        <w:t>сохраняя</w:t>
      </w:r>
      <w:r w:rsidRPr="00E47741">
        <w:rPr>
          <w:lang w:val="en-US"/>
        </w:rPr>
        <w:t></w:t>
      </w:r>
      <w:r w:rsidRPr="00E47741">
        <w:rPr>
          <w:rFonts w:hint="eastAsia"/>
          <w:lang w:val="en-US"/>
        </w:rPr>
        <w:t>при</w:t>
      </w:r>
      <w:r w:rsidRPr="00E47741">
        <w:rPr>
          <w:lang w:val="en-US"/>
        </w:rPr>
        <w:t></w:t>
      </w:r>
      <w:r w:rsidRPr="00E47741">
        <w:rPr>
          <w:rFonts w:hint="eastAsia"/>
          <w:lang w:val="en-US"/>
        </w:rPr>
        <w:t>этом</w:t>
      </w:r>
      <w:r w:rsidRPr="00E47741">
        <w:rPr>
          <w:lang w:val="en-US"/>
        </w:rPr>
        <w:t></w:t>
      </w:r>
      <w:r w:rsidRPr="00E47741">
        <w:rPr>
          <w:rFonts w:hint="eastAsia"/>
          <w:lang w:val="en-US"/>
        </w:rPr>
        <w:t>до</w:t>
      </w:r>
      <w:r w:rsidRPr="00E47741">
        <w:rPr>
          <w:lang w:val="en-US"/>
        </w:rPr>
        <w:t></w:t>
      </w:r>
      <w:r w:rsidRPr="00E47741">
        <w:rPr>
          <w:rFonts w:hint="eastAsia"/>
          <w:lang w:val="en-US"/>
        </w:rPr>
        <w:t>ономастическое</w:t>
      </w:r>
      <w:r w:rsidRPr="00E47741">
        <w:rPr>
          <w:lang w:val="en-US"/>
        </w:rPr>
        <w:t></w:t>
      </w:r>
      <w:r w:rsidRPr="00E47741">
        <w:rPr>
          <w:rFonts w:hint="eastAsia"/>
          <w:lang w:val="en-US"/>
        </w:rPr>
        <w:t>значение</w:t>
      </w:r>
      <w:r w:rsidRPr="00E47741">
        <w:rPr>
          <w:lang w:val="en-US"/>
        </w:rPr>
        <w:t></w:t>
      </w:r>
      <w:r w:rsidRPr="00E47741">
        <w:rPr>
          <w:rFonts w:hint="eastAsia"/>
          <w:lang w:val="en-US"/>
        </w:rPr>
        <w:t>основы</w:t>
      </w:r>
      <w:r w:rsidRPr="00E47741">
        <w:rPr>
          <w:lang w:val="en-US"/>
        </w:rPr>
        <w:t></w:t>
      </w:r>
    </w:p>
    <w:p w:rsidR="00E47741" w:rsidRPr="00E47741" w:rsidRDefault="00E47741" w:rsidP="00E47741">
      <w:pPr>
        <w:rPr>
          <w:lang w:val="en-US"/>
        </w:rPr>
      </w:pPr>
      <w:r w:rsidRPr="00E47741">
        <w:rPr>
          <w:rFonts w:hint="eastAsia"/>
          <w:lang w:val="en-US"/>
        </w:rPr>
        <w:t>Человек</w:t>
      </w:r>
      <w:r w:rsidRPr="00E47741">
        <w:rPr>
          <w:lang w:val="en-US"/>
        </w:rPr>
        <w:t></w:t>
      </w:r>
      <w:r w:rsidRPr="00E47741">
        <w:rPr>
          <w:rFonts w:hint="eastAsia"/>
          <w:lang w:val="en-US"/>
        </w:rPr>
        <w:t>является</w:t>
      </w:r>
      <w:r w:rsidRPr="00E47741">
        <w:rPr>
          <w:lang w:val="en-US"/>
        </w:rPr>
        <w:t></w:t>
      </w:r>
      <w:r w:rsidRPr="00E47741">
        <w:rPr>
          <w:rFonts w:hint="eastAsia"/>
          <w:lang w:val="en-US"/>
        </w:rPr>
        <w:t>единственным</w:t>
      </w:r>
      <w:r w:rsidRPr="00E47741">
        <w:rPr>
          <w:lang w:val="en-US"/>
        </w:rPr>
        <w:t></w:t>
      </w:r>
      <w:r w:rsidRPr="00E47741">
        <w:rPr>
          <w:rFonts w:hint="eastAsia"/>
          <w:lang w:val="en-US"/>
        </w:rPr>
        <w:t>в</w:t>
      </w:r>
      <w:r w:rsidRPr="00E47741">
        <w:rPr>
          <w:lang w:val="en-US"/>
        </w:rPr>
        <w:t></w:t>
      </w:r>
      <w:r w:rsidRPr="00E47741">
        <w:rPr>
          <w:rFonts w:hint="eastAsia"/>
          <w:lang w:val="en-US"/>
        </w:rPr>
        <w:t>мире</w:t>
      </w:r>
      <w:r w:rsidRPr="00E47741">
        <w:rPr>
          <w:lang w:val="en-US"/>
        </w:rPr>
        <w:t></w:t>
      </w:r>
      <w:r w:rsidRPr="00E47741">
        <w:rPr>
          <w:rFonts w:hint="eastAsia"/>
          <w:lang w:val="en-US"/>
        </w:rPr>
        <w:t>объектом</w:t>
      </w:r>
      <w:r w:rsidRPr="00E47741">
        <w:rPr>
          <w:lang w:val="en-US"/>
        </w:rPr>
        <w:t></w:t>
      </w:r>
      <w:r w:rsidRPr="00E47741">
        <w:rPr>
          <w:lang w:val="en-US"/>
        </w:rPr>
        <w:t></w:t>
      </w:r>
      <w:r w:rsidRPr="00E47741">
        <w:rPr>
          <w:rFonts w:hint="eastAsia"/>
          <w:lang w:val="en-US"/>
        </w:rPr>
        <w:t>способным</w:t>
      </w:r>
      <w:r w:rsidRPr="00E47741">
        <w:rPr>
          <w:lang w:val="en-US"/>
        </w:rPr>
        <w:t></w:t>
      </w:r>
      <w:r w:rsidRPr="00E47741">
        <w:rPr>
          <w:rFonts w:hint="eastAsia"/>
          <w:lang w:val="en-US"/>
        </w:rPr>
        <w:t>к</w:t>
      </w:r>
      <w:r w:rsidRPr="00E47741">
        <w:rPr>
          <w:lang w:val="en-US"/>
        </w:rPr>
        <w:t></w:t>
      </w:r>
      <w:r w:rsidRPr="00E47741">
        <w:rPr>
          <w:rFonts w:hint="eastAsia"/>
          <w:lang w:val="en-US"/>
        </w:rPr>
        <w:t>самоимено</w:t>
      </w:r>
      <w:r w:rsidRPr="00E47741">
        <w:rPr>
          <w:lang w:val="en-US"/>
        </w:rPr>
        <w:t></w:t>
      </w:r>
      <w:r w:rsidRPr="00E47741">
        <w:rPr>
          <w:rFonts w:hint="eastAsia"/>
          <w:lang w:val="en-US"/>
        </w:rPr>
        <w:t>ванию</w:t>
      </w:r>
      <w:r w:rsidRPr="00E47741">
        <w:rPr>
          <w:lang w:val="en-US"/>
        </w:rPr>
        <w:t></w:t>
      </w:r>
      <w:r w:rsidRPr="00E47741">
        <w:rPr>
          <w:lang w:val="en-US"/>
        </w:rPr>
        <w:t></w:t>
      </w:r>
      <w:r w:rsidRPr="00E47741">
        <w:rPr>
          <w:rFonts w:hint="eastAsia"/>
          <w:lang w:val="en-US"/>
        </w:rPr>
        <w:t>Однако</w:t>
      </w:r>
      <w:r w:rsidRPr="00E47741">
        <w:rPr>
          <w:lang w:val="en-US"/>
        </w:rPr>
        <w:t></w:t>
      </w:r>
      <w:r w:rsidRPr="00E47741">
        <w:rPr>
          <w:rFonts w:hint="eastAsia"/>
          <w:lang w:val="en-US"/>
        </w:rPr>
        <w:t>возможности</w:t>
      </w:r>
      <w:r w:rsidRPr="00E47741">
        <w:rPr>
          <w:lang w:val="en-US"/>
        </w:rPr>
        <w:t></w:t>
      </w:r>
      <w:r w:rsidRPr="00E47741">
        <w:rPr>
          <w:rFonts w:hint="eastAsia"/>
          <w:lang w:val="en-US"/>
        </w:rPr>
        <w:t>этой</w:t>
      </w:r>
      <w:r w:rsidRPr="00E47741">
        <w:rPr>
          <w:lang w:val="en-US"/>
        </w:rPr>
        <w:t></w:t>
      </w:r>
      <w:r w:rsidRPr="00E47741">
        <w:rPr>
          <w:rFonts w:hint="eastAsia"/>
          <w:lang w:val="en-US"/>
        </w:rPr>
        <w:t>автономинации</w:t>
      </w:r>
      <w:r w:rsidRPr="00E47741">
        <w:rPr>
          <w:lang w:val="en-US"/>
        </w:rPr>
        <w:t></w:t>
      </w:r>
      <w:r w:rsidRPr="00E47741">
        <w:rPr>
          <w:rFonts w:hint="eastAsia"/>
          <w:lang w:val="en-US"/>
        </w:rPr>
        <w:t>не</w:t>
      </w:r>
      <w:r w:rsidRPr="00E47741">
        <w:rPr>
          <w:lang w:val="en-US"/>
        </w:rPr>
        <w:t></w:t>
      </w:r>
      <w:r w:rsidRPr="00E47741">
        <w:rPr>
          <w:rFonts w:hint="eastAsia"/>
          <w:lang w:val="en-US"/>
        </w:rPr>
        <w:t>только</w:t>
      </w:r>
      <w:r w:rsidRPr="00E47741">
        <w:rPr>
          <w:lang w:val="en-US"/>
        </w:rPr>
        <w:t></w:t>
      </w:r>
      <w:r w:rsidRPr="00E47741">
        <w:rPr>
          <w:rFonts w:hint="eastAsia"/>
          <w:lang w:val="en-US"/>
        </w:rPr>
        <w:t>ограничены</w:t>
      </w:r>
      <w:r w:rsidRPr="00E47741">
        <w:rPr>
          <w:lang w:val="en-US"/>
        </w:rPr>
        <w:t></w:t>
      </w:r>
      <w:r w:rsidRPr="00E47741">
        <w:rPr>
          <w:lang w:val="en-US"/>
        </w:rPr>
        <w:t></w:t>
      </w:r>
      <w:r w:rsidRPr="00E47741">
        <w:rPr>
          <w:rFonts w:hint="eastAsia"/>
          <w:lang w:val="en-US"/>
        </w:rPr>
        <w:t>но</w:t>
      </w:r>
      <w:r w:rsidRPr="00E47741">
        <w:rPr>
          <w:lang w:val="en-US"/>
        </w:rPr>
        <w:t></w:t>
      </w:r>
      <w:r w:rsidRPr="00E47741">
        <w:rPr>
          <w:rFonts w:hint="eastAsia"/>
          <w:lang w:val="en-US"/>
        </w:rPr>
        <w:t>не</w:t>
      </w:r>
      <w:r w:rsidRPr="00E47741">
        <w:rPr>
          <w:lang w:val="en-US"/>
        </w:rPr>
        <w:t></w:t>
      </w:r>
      <w:r w:rsidRPr="00E47741">
        <w:rPr>
          <w:rFonts w:hint="eastAsia"/>
          <w:lang w:val="en-US"/>
        </w:rPr>
        <w:t>редко</w:t>
      </w:r>
      <w:r w:rsidRPr="00E47741">
        <w:rPr>
          <w:lang w:val="en-US"/>
        </w:rPr>
        <w:t></w:t>
      </w:r>
      <w:r w:rsidRPr="00E47741">
        <w:rPr>
          <w:rFonts w:hint="eastAsia"/>
          <w:lang w:val="en-US"/>
        </w:rPr>
        <w:t>и</w:t>
      </w:r>
      <w:r w:rsidRPr="00E47741">
        <w:rPr>
          <w:lang w:val="en-US"/>
        </w:rPr>
        <w:t></w:t>
      </w:r>
      <w:r w:rsidRPr="00E47741">
        <w:rPr>
          <w:rFonts w:hint="eastAsia"/>
          <w:lang w:val="en-US"/>
        </w:rPr>
        <w:t>заранее</w:t>
      </w:r>
      <w:r w:rsidRPr="00E47741">
        <w:rPr>
          <w:lang w:val="en-US"/>
        </w:rPr>
        <w:t></w:t>
      </w:r>
      <w:r w:rsidRPr="00E47741">
        <w:rPr>
          <w:rFonts w:hint="eastAsia"/>
          <w:lang w:val="en-US"/>
        </w:rPr>
        <w:t>заданы</w:t>
      </w:r>
      <w:r w:rsidRPr="00E47741">
        <w:rPr>
          <w:lang w:val="en-US"/>
        </w:rPr>
        <w:t></w:t>
      </w:r>
      <w:r w:rsidRPr="00E47741">
        <w:rPr>
          <w:lang w:val="en-US"/>
        </w:rPr>
        <w:t></w:t>
      </w:r>
      <w:r w:rsidRPr="00E47741">
        <w:rPr>
          <w:rFonts w:hint="eastAsia"/>
          <w:lang w:val="en-US"/>
        </w:rPr>
        <w:t>предписаны</w:t>
      </w:r>
      <w:r w:rsidRPr="00E47741">
        <w:rPr>
          <w:lang w:val="en-US"/>
        </w:rPr>
        <w:t></w:t>
      </w:r>
      <w:r w:rsidRPr="00E47741">
        <w:rPr>
          <w:rFonts w:hint="eastAsia"/>
          <w:lang w:val="en-US"/>
        </w:rPr>
        <w:t>тем</w:t>
      </w:r>
      <w:r w:rsidRPr="00E47741">
        <w:rPr>
          <w:lang w:val="en-US"/>
        </w:rPr>
        <w:t></w:t>
      </w:r>
      <w:r w:rsidRPr="00E47741">
        <w:rPr>
          <w:rFonts w:hint="eastAsia"/>
          <w:lang w:val="en-US"/>
        </w:rPr>
        <w:t>социумом</w:t>
      </w:r>
      <w:r w:rsidRPr="00E47741">
        <w:rPr>
          <w:lang w:val="en-US"/>
        </w:rPr>
        <w:t></w:t>
      </w:r>
      <w:r w:rsidRPr="00E47741">
        <w:rPr>
          <w:lang w:val="en-US"/>
        </w:rPr>
        <w:t></w:t>
      </w:r>
      <w:r w:rsidRPr="00E47741">
        <w:rPr>
          <w:rFonts w:hint="eastAsia"/>
          <w:lang w:val="en-US"/>
        </w:rPr>
        <w:t>в</w:t>
      </w:r>
      <w:r w:rsidRPr="00E47741">
        <w:rPr>
          <w:lang w:val="en-US"/>
        </w:rPr>
        <w:t></w:t>
      </w:r>
      <w:r w:rsidRPr="00E47741">
        <w:rPr>
          <w:rFonts w:hint="eastAsia"/>
          <w:lang w:val="en-US"/>
        </w:rPr>
        <w:t>котором</w:t>
      </w:r>
      <w:r w:rsidRPr="00E47741">
        <w:rPr>
          <w:lang w:val="en-US"/>
        </w:rPr>
        <w:t></w:t>
      </w:r>
      <w:r w:rsidRPr="00E47741">
        <w:rPr>
          <w:rFonts w:hint="eastAsia"/>
          <w:lang w:val="en-US"/>
        </w:rPr>
        <w:t>он</w:t>
      </w:r>
      <w:r w:rsidRPr="00E47741">
        <w:rPr>
          <w:lang w:val="en-US"/>
        </w:rPr>
        <w:t></w:t>
      </w:r>
      <w:r w:rsidRPr="00E47741">
        <w:rPr>
          <w:rFonts w:hint="eastAsia"/>
          <w:lang w:val="en-US"/>
        </w:rPr>
        <w:t>находится</w:t>
      </w:r>
      <w:r w:rsidRPr="00E47741">
        <w:rPr>
          <w:lang w:val="en-US"/>
        </w:rPr>
        <w:t></w:t>
      </w:r>
      <w:r w:rsidRPr="00E47741">
        <w:rPr>
          <w:lang w:val="en-US"/>
        </w:rPr>
        <w:t></w:t>
      </w:r>
      <w:r w:rsidRPr="00E47741">
        <w:rPr>
          <w:rFonts w:hint="eastAsia"/>
          <w:lang w:val="en-US"/>
        </w:rPr>
        <w:t>При</w:t>
      </w:r>
      <w:r w:rsidRPr="00E47741">
        <w:rPr>
          <w:lang w:val="en-US"/>
        </w:rPr>
        <w:t></w:t>
      </w:r>
      <w:r w:rsidRPr="00E47741">
        <w:rPr>
          <w:rFonts w:hint="eastAsia"/>
          <w:lang w:val="en-US"/>
        </w:rPr>
        <w:t>принятии</w:t>
      </w:r>
      <w:r w:rsidRPr="00E47741">
        <w:rPr>
          <w:lang w:val="en-US"/>
        </w:rPr>
        <w:t></w:t>
      </w:r>
      <w:r w:rsidRPr="00E47741">
        <w:rPr>
          <w:rFonts w:hint="eastAsia"/>
          <w:lang w:val="en-US"/>
        </w:rPr>
        <w:t>же</w:t>
      </w:r>
      <w:r w:rsidRPr="00E47741">
        <w:rPr>
          <w:lang w:val="en-US"/>
        </w:rPr>
        <w:t></w:t>
      </w:r>
      <w:r w:rsidRPr="00E47741">
        <w:rPr>
          <w:rFonts w:hint="eastAsia"/>
          <w:lang w:val="en-US"/>
        </w:rPr>
        <w:t>псевдонима</w:t>
      </w:r>
      <w:r w:rsidRPr="00E47741">
        <w:rPr>
          <w:lang w:val="en-US"/>
        </w:rPr>
        <w:t></w:t>
      </w:r>
      <w:r w:rsidRPr="00E47741">
        <w:rPr>
          <w:rFonts w:hint="eastAsia"/>
          <w:lang w:val="en-US"/>
        </w:rPr>
        <w:t>характерно</w:t>
      </w:r>
      <w:r w:rsidRPr="00E47741">
        <w:rPr>
          <w:lang w:val="en-US"/>
        </w:rPr>
        <w:t></w:t>
      </w:r>
      <w:r w:rsidRPr="00E47741">
        <w:rPr>
          <w:rFonts w:hint="eastAsia"/>
          <w:lang w:val="en-US"/>
        </w:rPr>
        <w:t>активное</w:t>
      </w:r>
      <w:r w:rsidRPr="00E47741">
        <w:rPr>
          <w:lang w:val="en-US"/>
        </w:rPr>
        <w:t></w:t>
      </w:r>
      <w:r w:rsidRPr="00E47741">
        <w:rPr>
          <w:rFonts w:hint="eastAsia"/>
          <w:lang w:val="en-US"/>
        </w:rPr>
        <w:t>участие</w:t>
      </w:r>
      <w:r w:rsidRPr="00E47741">
        <w:rPr>
          <w:lang w:val="en-US"/>
        </w:rPr>
        <w:t></w:t>
      </w:r>
      <w:r w:rsidRPr="00E47741">
        <w:rPr>
          <w:rFonts w:hint="eastAsia"/>
          <w:lang w:val="en-US"/>
        </w:rPr>
        <w:t>именуемого</w:t>
      </w:r>
      <w:r w:rsidRPr="00E47741">
        <w:rPr>
          <w:lang w:val="en-US"/>
        </w:rPr>
        <w:t></w:t>
      </w:r>
      <w:r w:rsidRPr="00E47741">
        <w:rPr>
          <w:rFonts w:hint="eastAsia"/>
          <w:lang w:val="en-US"/>
        </w:rPr>
        <w:t>лица</w:t>
      </w:r>
      <w:r w:rsidRPr="00E47741">
        <w:rPr>
          <w:lang w:val="en-US"/>
        </w:rPr>
        <w:t></w:t>
      </w:r>
      <w:r w:rsidRPr="00E47741">
        <w:rPr>
          <w:rFonts w:hint="eastAsia"/>
          <w:lang w:val="en-US"/>
        </w:rPr>
        <w:t>в</w:t>
      </w:r>
      <w:r w:rsidRPr="00E47741">
        <w:rPr>
          <w:lang w:val="en-US"/>
        </w:rPr>
        <w:t></w:t>
      </w:r>
      <w:r w:rsidRPr="00E47741">
        <w:rPr>
          <w:rFonts w:hint="eastAsia"/>
          <w:lang w:val="en-US"/>
        </w:rPr>
        <w:t>акте</w:t>
      </w:r>
      <w:r w:rsidRPr="00E47741">
        <w:rPr>
          <w:lang w:val="en-US"/>
        </w:rPr>
        <w:t></w:t>
      </w:r>
      <w:r w:rsidRPr="00E47741">
        <w:rPr>
          <w:rFonts w:hint="eastAsia"/>
          <w:lang w:val="en-US"/>
        </w:rPr>
        <w:t>собственного</w:t>
      </w:r>
      <w:r w:rsidRPr="00E47741">
        <w:rPr>
          <w:lang w:val="en-US"/>
        </w:rPr>
        <w:t></w:t>
      </w:r>
      <w:r w:rsidRPr="00E47741">
        <w:rPr>
          <w:rFonts w:hint="eastAsia"/>
          <w:lang w:val="en-US"/>
        </w:rPr>
        <w:t>наречения</w:t>
      </w:r>
      <w:r w:rsidRPr="00E47741">
        <w:rPr>
          <w:lang w:val="en-US"/>
        </w:rPr>
        <w:t></w:t>
      </w:r>
      <w:r w:rsidRPr="00E47741">
        <w:rPr>
          <w:lang w:val="en-US"/>
        </w:rPr>
        <w:t></w:t>
      </w:r>
      <w:r w:rsidRPr="00E47741">
        <w:rPr>
          <w:rFonts w:hint="eastAsia"/>
          <w:lang w:val="en-US"/>
        </w:rPr>
        <w:t>Автор</w:t>
      </w:r>
      <w:r w:rsidRPr="00E47741">
        <w:rPr>
          <w:lang w:val="en-US"/>
        </w:rPr>
        <w:t></w:t>
      </w:r>
      <w:r w:rsidRPr="00E47741">
        <w:rPr>
          <w:rFonts w:hint="eastAsia"/>
          <w:lang w:val="en-US"/>
        </w:rPr>
        <w:t>выбирает</w:t>
      </w:r>
      <w:r w:rsidRPr="00E47741">
        <w:rPr>
          <w:lang w:val="en-US"/>
        </w:rPr>
        <w:t></w:t>
      </w:r>
      <w:r w:rsidRPr="00E47741">
        <w:rPr>
          <w:rFonts w:hint="eastAsia"/>
          <w:lang w:val="en-US"/>
        </w:rPr>
        <w:t>оптимальный</w:t>
      </w:r>
      <w:r w:rsidRPr="00E47741">
        <w:rPr>
          <w:lang w:val="en-US"/>
        </w:rPr>
        <w:t></w:t>
      </w:r>
      <w:r w:rsidRPr="00E47741">
        <w:rPr>
          <w:lang w:val="en-US"/>
        </w:rPr>
        <w:t></w:t>
      </w:r>
      <w:r w:rsidRPr="00E47741">
        <w:rPr>
          <w:rFonts w:hint="eastAsia"/>
          <w:lang w:val="en-US"/>
        </w:rPr>
        <w:t>с</w:t>
      </w:r>
      <w:r w:rsidRPr="00E47741">
        <w:rPr>
          <w:lang w:val="en-US"/>
        </w:rPr>
        <w:t></w:t>
      </w:r>
      <w:r w:rsidRPr="00E47741">
        <w:rPr>
          <w:rFonts w:hint="eastAsia"/>
          <w:lang w:val="en-US"/>
        </w:rPr>
        <w:t>его</w:t>
      </w:r>
      <w:r w:rsidRPr="00E47741">
        <w:rPr>
          <w:lang w:val="en-US"/>
        </w:rPr>
        <w:t></w:t>
      </w:r>
      <w:r w:rsidRPr="00E47741">
        <w:rPr>
          <w:rFonts w:hint="eastAsia"/>
          <w:lang w:val="en-US"/>
        </w:rPr>
        <w:t>точки</w:t>
      </w:r>
      <w:r w:rsidRPr="00E47741">
        <w:rPr>
          <w:lang w:val="en-US"/>
        </w:rPr>
        <w:t></w:t>
      </w:r>
      <w:r w:rsidRPr="00E47741">
        <w:rPr>
          <w:rFonts w:hint="eastAsia"/>
          <w:lang w:val="en-US"/>
        </w:rPr>
        <w:t>зре</w:t>
      </w:r>
      <w:r w:rsidRPr="00E47741">
        <w:rPr>
          <w:lang w:val="en-US"/>
        </w:rPr>
        <w:t></w:t>
      </w:r>
      <w:r w:rsidRPr="00E47741">
        <w:rPr>
          <w:rFonts w:hint="eastAsia"/>
          <w:lang w:val="en-US"/>
        </w:rPr>
        <w:t>ния</w:t>
      </w:r>
      <w:r w:rsidRPr="00E47741">
        <w:rPr>
          <w:lang w:val="en-US"/>
        </w:rPr>
        <w:t></w:t>
      </w:r>
      <w:r w:rsidRPr="00E47741">
        <w:rPr>
          <w:lang w:val="en-US"/>
        </w:rPr>
        <w:t></w:t>
      </w:r>
      <w:r w:rsidRPr="00E47741">
        <w:rPr>
          <w:rFonts w:hint="eastAsia"/>
          <w:lang w:val="en-US"/>
        </w:rPr>
        <w:t>способ</w:t>
      </w:r>
      <w:r w:rsidRPr="00E47741">
        <w:rPr>
          <w:lang w:val="en-US"/>
        </w:rPr>
        <w:t></w:t>
      </w:r>
      <w:r w:rsidRPr="00E47741">
        <w:rPr>
          <w:rFonts w:hint="eastAsia"/>
          <w:lang w:val="en-US"/>
        </w:rPr>
        <w:t>номинации</w:t>
      </w:r>
      <w:r w:rsidRPr="00E47741">
        <w:rPr>
          <w:lang w:val="en-US"/>
        </w:rPr>
        <w:t></w:t>
      </w:r>
      <w:r w:rsidRPr="00E47741">
        <w:rPr>
          <w:lang w:val="en-US"/>
        </w:rPr>
        <w:t></w:t>
      </w:r>
      <w:r w:rsidRPr="00E47741">
        <w:rPr>
          <w:rFonts w:hint="eastAsia"/>
          <w:lang w:val="en-US"/>
        </w:rPr>
        <w:t>используя</w:t>
      </w:r>
      <w:r w:rsidRPr="00E47741">
        <w:rPr>
          <w:lang w:val="en-US"/>
        </w:rPr>
        <w:t></w:t>
      </w:r>
      <w:r w:rsidRPr="00E47741">
        <w:rPr>
          <w:rFonts w:hint="eastAsia"/>
          <w:lang w:val="en-US"/>
        </w:rPr>
        <w:t>возможности</w:t>
      </w:r>
      <w:r w:rsidRPr="00E47741">
        <w:rPr>
          <w:lang w:val="en-US"/>
        </w:rPr>
        <w:t></w:t>
      </w:r>
      <w:r w:rsidRPr="00E47741">
        <w:rPr>
          <w:rFonts w:hint="eastAsia"/>
          <w:lang w:val="en-US"/>
        </w:rPr>
        <w:t>ономастической</w:t>
      </w:r>
      <w:r w:rsidRPr="00E47741">
        <w:rPr>
          <w:lang w:val="en-US"/>
        </w:rPr>
        <w:t></w:t>
      </w:r>
      <w:r w:rsidRPr="00E47741">
        <w:rPr>
          <w:rFonts w:hint="eastAsia"/>
          <w:lang w:val="en-US"/>
        </w:rPr>
        <w:t>лексики</w:t>
      </w:r>
      <w:r w:rsidRPr="00E47741">
        <w:rPr>
          <w:lang w:val="en-US"/>
        </w:rPr>
        <w:t></w:t>
      </w:r>
      <w:r w:rsidRPr="00E47741">
        <w:rPr>
          <w:rFonts w:hint="eastAsia"/>
          <w:lang w:val="en-US"/>
        </w:rPr>
        <w:t>для</w:t>
      </w:r>
      <w:r w:rsidRPr="00E47741">
        <w:rPr>
          <w:lang w:val="en-US"/>
        </w:rPr>
        <w:t></w:t>
      </w:r>
      <w:r w:rsidRPr="00E47741">
        <w:rPr>
          <w:rFonts w:hint="eastAsia"/>
          <w:lang w:val="en-US"/>
        </w:rPr>
        <w:t>передачи</w:t>
      </w:r>
      <w:r w:rsidRPr="00E47741">
        <w:rPr>
          <w:lang w:val="en-US"/>
        </w:rPr>
        <w:t></w:t>
      </w:r>
      <w:r w:rsidRPr="00E47741">
        <w:rPr>
          <w:rFonts w:hint="eastAsia"/>
          <w:lang w:val="en-US"/>
        </w:rPr>
        <w:t>своего</w:t>
      </w:r>
      <w:r w:rsidRPr="00E47741">
        <w:rPr>
          <w:lang w:val="en-US"/>
        </w:rPr>
        <w:t></w:t>
      </w:r>
      <w:r w:rsidRPr="00E47741">
        <w:rPr>
          <w:rFonts w:hint="eastAsia"/>
          <w:lang w:val="en-US"/>
        </w:rPr>
        <w:t>замысла</w:t>
      </w:r>
      <w:r w:rsidRPr="00E47741">
        <w:rPr>
          <w:lang w:val="en-US"/>
        </w:rPr>
        <w:t></w:t>
      </w:r>
    </w:p>
    <w:p w:rsidR="00E47741" w:rsidRPr="00E47741" w:rsidRDefault="00E47741" w:rsidP="00E47741">
      <w:pPr>
        <w:rPr>
          <w:lang w:val="en-US"/>
        </w:rPr>
      </w:pPr>
      <w:r w:rsidRPr="00E47741">
        <w:rPr>
          <w:rFonts w:hint="eastAsia"/>
          <w:lang w:val="en-US"/>
        </w:rPr>
        <w:t>Разнообразие</w:t>
      </w:r>
      <w:r w:rsidRPr="00E47741">
        <w:rPr>
          <w:lang w:val="en-US"/>
        </w:rPr>
        <w:t></w:t>
      </w:r>
      <w:r w:rsidRPr="00E47741">
        <w:rPr>
          <w:rFonts w:hint="eastAsia"/>
          <w:lang w:val="en-US"/>
        </w:rPr>
        <w:t>средств</w:t>
      </w:r>
      <w:r w:rsidRPr="00E47741">
        <w:rPr>
          <w:lang w:val="en-US"/>
        </w:rPr>
        <w:t></w:t>
      </w:r>
      <w:r w:rsidRPr="00E47741">
        <w:rPr>
          <w:rFonts w:hint="eastAsia"/>
          <w:lang w:val="en-US"/>
        </w:rPr>
        <w:t>и</w:t>
      </w:r>
      <w:r w:rsidRPr="00E47741">
        <w:rPr>
          <w:lang w:val="en-US"/>
        </w:rPr>
        <w:t></w:t>
      </w:r>
      <w:r w:rsidRPr="00E47741">
        <w:rPr>
          <w:rFonts w:hint="eastAsia"/>
          <w:lang w:val="en-US"/>
        </w:rPr>
        <w:t>способов</w:t>
      </w:r>
      <w:r w:rsidRPr="00E47741">
        <w:rPr>
          <w:lang w:val="en-US"/>
        </w:rPr>
        <w:t></w:t>
      </w:r>
      <w:r w:rsidRPr="00E47741">
        <w:rPr>
          <w:rFonts w:hint="eastAsia"/>
          <w:lang w:val="en-US"/>
        </w:rPr>
        <w:t>творческого</w:t>
      </w:r>
      <w:r w:rsidRPr="00E47741">
        <w:rPr>
          <w:lang w:val="en-US"/>
        </w:rPr>
        <w:t></w:t>
      </w:r>
      <w:r w:rsidRPr="00E47741">
        <w:rPr>
          <w:rFonts w:hint="eastAsia"/>
          <w:lang w:val="en-US"/>
        </w:rPr>
        <w:t>переосмысления</w:t>
      </w:r>
      <w:r w:rsidRPr="00E47741">
        <w:rPr>
          <w:lang w:val="en-US"/>
        </w:rPr>
        <w:t></w:t>
      </w:r>
      <w:r w:rsidRPr="00E47741">
        <w:rPr>
          <w:rFonts w:hint="eastAsia"/>
          <w:lang w:val="en-US"/>
        </w:rPr>
        <w:t>законов</w:t>
      </w:r>
      <w:r w:rsidRPr="00E47741">
        <w:rPr>
          <w:lang w:val="en-US"/>
        </w:rPr>
        <w:t></w:t>
      </w:r>
      <w:r w:rsidRPr="00E47741">
        <w:rPr>
          <w:rFonts w:hint="eastAsia"/>
          <w:lang w:val="en-US"/>
        </w:rPr>
        <w:t>язы</w:t>
      </w:r>
      <w:r w:rsidRPr="00E47741">
        <w:rPr>
          <w:lang w:val="en-US"/>
        </w:rPr>
        <w:t></w:t>
      </w:r>
      <w:r w:rsidRPr="00E47741">
        <w:rPr>
          <w:rFonts w:hint="eastAsia"/>
          <w:lang w:val="en-US"/>
        </w:rPr>
        <w:t>ка</w:t>
      </w:r>
      <w:r w:rsidRPr="00E47741">
        <w:rPr>
          <w:lang w:val="en-US"/>
        </w:rPr>
        <w:t></w:t>
      </w:r>
      <w:r w:rsidRPr="00E47741">
        <w:rPr>
          <w:rFonts w:hint="eastAsia"/>
          <w:lang w:val="en-US"/>
        </w:rPr>
        <w:t>в</w:t>
      </w:r>
      <w:r w:rsidRPr="00E47741">
        <w:rPr>
          <w:lang w:val="en-US"/>
        </w:rPr>
        <w:t></w:t>
      </w:r>
      <w:r w:rsidRPr="00E47741">
        <w:rPr>
          <w:rFonts w:hint="eastAsia"/>
          <w:lang w:val="en-US"/>
        </w:rPr>
        <w:t>области</w:t>
      </w:r>
      <w:r w:rsidRPr="00E47741">
        <w:rPr>
          <w:lang w:val="en-US"/>
        </w:rPr>
        <w:t></w:t>
      </w:r>
      <w:r w:rsidRPr="00E47741">
        <w:rPr>
          <w:rFonts w:hint="eastAsia"/>
          <w:lang w:val="en-US"/>
        </w:rPr>
        <w:t>псевдонимообразования</w:t>
      </w:r>
      <w:r w:rsidRPr="00E47741">
        <w:rPr>
          <w:lang w:val="en-US"/>
        </w:rPr>
        <w:t></w:t>
      </w:r>
      <w:r w:rsidRPr="00E47741">
        <w:rPr>
          <w:rFonts w:hint="eastAsia"/>
          <w:lang w:val="en-US"/>
        </w:rPr>
        <w:t>очень</w:t>
      </w:r>
      <w:r w:rsidRPr="00E47741">
        <w:rPr>
          <w:lang w:val="en-US"/>
        </w:rPr>
        <w:t></w:t>
      </w:r>
      <w:r w:rsidRPr="00E47741">
        <w:rPr>
          <w:rFonts w:hint="eastAsia"/>
          <w:lang w:val="en-US"/>
        </w:rPr>
        <w:t>велико</w:t>
      </w:r>
      <w:r w:rsidRPr="00E47741">
        <w:rPr>
          <w:lang w:val="en-US"/>
        </w:rPr>
        <w:t></w:t>
      </w:r>
      <w:r w:rsidRPr="00E47741">
        <w:rPr>
          <w:lang w:val="en-US"/>
        </w:rPr>
        <w:t></w:t>
      </w:r>
      <w:r w:rsidRPr="00E47741">
        <w:rPr>
          <w:rFonts w:hint="eastAsia"/>
          <w:lang w:val="en-US"/>
        </w:rPr>
        <w:t>Наряду</w:t>
      </w:r>
      <w:r w:rsidRPr="00E47741">
        <w:rPr>
          <w:lang w:val="en-US"/>
        </w:rPr>
        <w:t></w:t>
      </w:r>
      <w:r w:rsidRPr="00E47741">
        <w:rPr>
          <w:rFonts w:hint="eastAsia"/>
          <w:lang w:val="en-US"/>
        </w:rPr>
        <w:t>с</w:t>
      </w:r>
      <w:r w:rsidRPr="00E47741">
        <w:rPr>
          <w:lang w:val="en-US"/>
        </w:rPr>
        <w:t></w:t>
      </w:r>
      <w:r w:rsidRPr="00E47741">
        <w:rPr>
          <w:rFonts w:hint="eastAsia"/>
          <w:lang w:val="en-US"/>
        </w:rPr>
        <w:t>типичными</w:t>
      </w:r>
      <w:r w:rsidRPr="00E47741">
        <w:rPr>
          <w:lang w:val="en-US"/>
        </w:rPr>
        <w:t></w:t>
      </w:r>
      <w:r w:rsidRPr="00E47741">
        <w:rPr>
          <w:rFonts w:hint="eastAsia"/>
          <w:lang w:val="en-US"/>
        </w:rPr>
        <w:t>сло</w:t>
      </w:r>
      <w:r w:rsidRPr="00E47741">
        <w:rPr>
          <w:lang w:val="en-US"/>
        </w:rPr>
        <w:t></w:t>
      </w:r>
      <w:r w:rsidRPr="00E47741">
        <w:rPr>
          <w:rFonts w:hint="eastAsia"/>
          <w:lang w:val="en-US"/>
        </w:rPr>
        <w:t>вообразовательными</w:t>
      </w:r>
      <w:r w:rsidRPr="00E47741">
        <w:rPr>
          <w:lang w:val="en-US"/>
        </w:rPr>
        <w:t></w:t>
      </w:r>
      <w:r w:rsidRPr="00E47741">
        <w:rPr>
          <w:rFonts w:hint="eastAsia"/>
          <w:lang w:val="en-US"/>
        </w:rPr>
        <w:t>средствами</w:t>
      </w:r>
      <w:r w:rsidRPr="00E47741">
        <w:rPr>
          <w:lang w:val="en-US"/>
        </w:rPr>
        <w:t></w:t>
      </w:r>
      <w:r w:rsidRPr="00E47741">
        <w:rPr>
          <w:rFonts w:hint="eastAsia"/>
          <w:lang w:val="en-US"/>
        </w:rPr>
        <w:t>авторами</w:t>
      </w:r>
      <w:r w:rsidRPr="00E47741">
        <w:rPr>
          <w:lang w:val="en-US"/>
        </w:rPr>
        <w:t></w:t>
      </w:r>
      <w:r w:rsidRPr="00E47741">
        <w:rPr>
          <w:rFonts w:hint="eastAsia"/>
          <w:lang w:val="en-US"/>
        </w:rPr>
        <w:t>специфически</w:t>
      </w:r>
      <w:r w:rsidRPr="00E47741">
        <w:rPr>
          <w:lang w:val="en-US"/>
        </w:rPr>
        <w:t></w:t>
      </w:r>
      <w:r w:rsidRPr="00E47741">
        <w:rPr>
          <w:rFonts w:hint="eastAsia"/>
          <w:lang w:val="en-US"/>
        </w:rPr>
        <w:t>используются</w:t>
      </w:r>
      <w:r w:rsidRPr="00E47741">
        <w:rPr>
          <w:lang w:val="en-US"/>
        </w:rPr>
        <w:t></w:t>
      </w:r>
      <w:r w:rsidRPr="00E47741">
        <w:rPr>
          <w:rFonts w:hint="eastAsia"/>
          <w:lang w:val="en-US"/>
        </w:rPr>
        <w:t>воз</w:t>
      </w:r>
      <w:r w:rsidRPr="00E47741">
        <w:rPr>
          <w:lang w:val="en-US"/>
        </w:rPr>
        <w:t></w:t>
      </w:r>
    </w:p>
    <w:p w:rsidR="00E47741" w:rsidRPr="00E47741" w:rsidRDefault="00E47741" w:rsidP="00E47741">
      <w:pPr>
        <w:rPr>
          <w:lang w:val="en-US"/>
        </w:rPr>
      </w:pPr>
      <w:r w:rsidRPr="00E47741">
        <w:rPr>
          <w:lang w:val="en-US"/>
        </w:rPr>
        <w:t></w:t>
      </w:r>
      <w:r w:rsidRPr="00E47741">
        <w:rPr>
          <w:lang w:val="en-US"/>
        </w:rPr>
        <w:t></w:t>
      </w:r>
      <w:r w:rsidRPr="00E47741">
        <w:rPr>
          <w:lang w:val="en-US"/>
        </w:rPr>
        <w:t></w:t>
      </w:r>
    </w:p>
    <w:p w:rsidR="00E47741" w:rsidRPr="00E47741" w:rsidRDefault="00E47741" w:rsidP="00E47741">
      <w:pPr>
        <w:rPr>
          <w:lang w:val="en-US"/>
        </w:rPr>
      </w:pPr>
      <w:r w:rsidRPr="00E47741">
        <w:rPr>
          <w:lang w:val="en-US"/>
        </w:rPr>
        <w:t></w:t>
      </w:r>
    </w:p>
    <w:p w:rsidR="00E47741" w:rsidRPr="00E47741" w:rsidRDefault="00E47741" w:rsidP="00E47741">
      <w:pPr>
        <w:rPr>
          <w:lang w:val="en-US"/>
        </w:rPr>
      </w:pPr>
      <w:r w:rsidRPr="00E47741">
        <w:rPr>
          <w:rFonts w:hint="eastAsia"/>
          <w:lang w:val="en-US"/>
        </w:rPr>
        <w:t>можности</w:t>
      </w:r>
      <w:r w:rsidRPr="00E47741">
        <w:rPr>
          <w:lang w:val="en-US"/>
        </w:rPr>
        <w:t></w:t>
      </w:r>
      <w:r w:rsidRPr="00E47741">
        <w:rPr>
          <w:rFonts w:hint="eastAsia"/>
          <w:lang w:val="en-US"/>
        </w:rPr>
        <w:t>разных</w:t>
      </w:r>
      <w:r w:rsidRPr="00E47741">
        <w:rPr>
          <w:lang w:val="en-US"/>
        </w:rPr>
        <w:t></w:t>
      </w:r>
      <w:r w:rsidRPr="00E47741">
        <w:rPr>
          <w:rFonts w:hint="eastAsia"/>
          <w:lang w:val="en-US"/>
        </w:rPr>
        <w:t>языковых</w:t>
      </w:r>
      <w:r w:rsidRPr="00E47741">
        <w:rPr>
          <w:lang w:val="en-US"/>
        </w:rPr>
        <w:t></w:t>
      </w:r>
      <w:r w:rsidRPr="00E47741">
        <w:rPr>
          <w:rFonts w:hint="eastAsia"/>
          <w:lang w:val="en-US"/>
        </w:rPr>
        <w:t>уровней</w:t>
      </w:r>
      <w:r w:rsidRPr="00E47741">
        <w:rPr>
          <w:lang w:val="en-US"/>
        </w:rPr>
        <w:t></w:t>
      </w:r>
      <w:r w:rsidRPr="00E47741">
        <w:rPr>
          <w:lang w:val="en-US"/>
        </w:rPr>
        <w:t></w:t>
      </w:r>
      <w:r w:rsidRPr="00E47741">
        <w:rPr>
          <w:rFonts w:hint="eastAsia"/>
          <w:lang w:val="en-US"/>
        </w:rPr>
        <w:t>Существенным</w:t>
      </w:r>
      <w:r w:rsidRPr="00E47741">
        <w:rPr>
          <w:lang w:val="en-US"/>
        </w:rPr>
        <w:t></w:t>
      </w:r>
      <w:r w:rsidRPr="00E47741">
        <w:rPr>
          <w:rFonts w:hint="eastAsia"/>
          <w:lang w:val="en-US"/>
        </w:rPr>
        <w:t>фактором</w:t>
      </w:r>
      <w:r w:rsidRPr="00E47741">
        <w:rPr>
          <w:lang w:val="en-US"/>
        </w:rPr>
        <w:t></w:t>
      </w:r>
      <w:r w:rsidRPr="00E47741">
        <w:rPr>
          <w:rFonts w:hint="eastAsia"/>
          <w:lang w:val="en-US"/>
        </w:rPr>
        <w:t>в</w:t>
      </w:r>
      <w:r w:rsidRPr="00E47741">
        <w:rPr>
          <w:lang w:val="en-US"/>
        </w:rPr>
        <w:t></w:t>
      </w:r>
      <w:r w:rsidRPr="00E47741">
        <w:rPr>
          <w:rFonts w:hint="eastAsia"/>
          <w:lang w:val="en-US"/>
        </w:rPr>
        <w:t>сознательном</w:t>
      </w:r>
      <w:r w:rsidRPr="00E47741">
        <w:rPr>
          <w:lang w:val="en-US"/>
        </w:rPr>
        <w:t></w:t>
      </w:r>
      <w:r w:rsidRPr="00E47741">
        <w:rPr>
          <w:rFonts w:hint="eastAsia"/>
          <w:lang w:val="en-US"/>
        </w:rPr>
        <w:t>нарушении</w:t>
      </w:r>
      <w:r w:rsidRPr="00E47741">
        <w:rPr>
          <w:lang w:val="en-US"/>
        </w:rPr>
        <w:t></w:t>
      </w:r>
      <w:r w:rsidRPr="00E47741">
        <w:rPr>
          <w:rFonts w:hint="eastAsia"/>
          <w:lang w:val="en-US"/>
        </w:rPr>
        <w:t>нормы</w:t>
      </w:r>
      <w:r w:rsidRPr="00E47741">
        <w:rPr>
          <w:lang w:val="en-US"/>
        </w:rPr>
        <w:t></w:t>
      </w:r>
      <w:r w:rsidRPr="00E47741">
        <w:rPr>
          <w:rFonts w:hint="eastAsia"/>
          <w:lang w:val="en-US"/>
        </w:rPr>
        <w:t>в</w:t>
      </w:r>
      <w:r w:rsidRPr="00E47741">
        <w:rPr>
          <w:lang w:val="en-US"/>
        </w:rPr>
        <w:t></w:t>
      </w:r>
      <w:r w:rsidRPr="00E47741">
        <w:rPr>
          <w:rFonts w:hint="eastAsia"/>
          <w:lang w:val="en-US"/>
        </w:rPr>
        <w:t>словопроизводственном</w:t>
      </w:r>
      <w:r w:rsidRPr="00E47741">
        <w:rPr>
          <w:lang w:val="en-US"/>
        </w:rPr>
        <w:t></w:t>
      </w:r>
      <w:r w:rsidRPr="00E47741">
        <w:rPr>
          <w:rFonts w:hint="eastAsia"/>
          <w:lang w:val="en-US"/>
        </w:rPr>
        <w:t>процессе</w:t>
      </w:r>
      <w:r w:rsidRPr="00E47741">
        <w:rPr>
          <w:lang w:val="en-US"/>
        </w:rPr>
        <w:t></w:t>
      </w:r>
      <w:r w:rsidRPr="00E47741">
        <w:rPr>
          <w:rFonts w:hint="eastAsia"/>
          <w:lang w:val="en-US"/>
        </w:rPr>
        <w:t>является</w:t>
      </w:r>
      <w:r w:rsidRPr="00E47741">
        <w:rPr>
          <w:lang w:val="en-US"/>
        </w:rPr>
        <w:t></w:t>
      </w:r>
      <w:r w:rsidRPr="00E47741">
        <w:rPr>
          <w:rFonts w:hint="eastAsia"/>
          <w:lang w:val="en-US"/>
        </w:rPr>
        <w:t>установка</w:t>
      </w:r>
      <w:r w:rsidRPr="00E47741">
        <w:rPr>
          <w:lang w:val="en-US"/>
        </w:rPr>
        <w:t></w:t>
      </w:r>
      <w:r w:rsidRPr="00E47741">
        <w:rPr>
          <w:rFonts w:hint="eastAsia"/>
          <w:lang w:val="en-US"/>
        </w:rPr>
        <w:t>на</w:t>
      </w:r>
      <w:r w:rsidRPr="00E47741">
        <w:rPr>
          <w:lang w:val="en-US"/>
        </w:rPr>
        <w:t></w:t>
      </w:r>
      <w:r w:rsidRPr="00E47741">
        <w:rPr>
          <w:rFonts w:hint="eastAsia"/>
          <w:lang w:val="en-US"/>
        </w:rPr>
        <w:t>экспрессию</w:t>
      </w:r>
      <w:r w:rsidRPr="00E47741">
        <w:rPr>
          <w:lang w:val="en-US"/>
        </w:rPr>
        <w:t></w:t>
      </w:r>
      <w:r w:rsidRPr="00E47741">
        <w:rPr>
          <w:lang w:val="en-US"/>
        </w:rPr>
        <w:t></w:t>
      </w:r>
      <w:r w:rsidRPr="00E47741">
        <w:rPr>
          <w:rFonts w:hint="eastAsia"/>
          <w:lang w:val="en-US"/>
        </w:rPr>
        <w:t>Образование</w:t>
      </w:r>
      <w:r w:rsidRPr="00E47741">
        <w:rPr>
          <w:lang w:val="en-US"/>
        </w:rPr>
        <w:t></w:t>
      </w:r>
      <w:r w:rsidRPr="00E47741">
        <w:rPr>
          <w:rFonts w:hint="eastAsia"/>
          <w:lang w:val="en-US"/>
        </w:rPr>
        <w:t>новых</w:t>
      </w:r>
      <w:r w:rsidRPr="00E47741">
        <w:rPr>
          <w:lang w:val="en-US"/>
        </w:rPr>
        <w:t></w:t>
      </w:r>
      <w:r w:rsidRPr="00E47741">
        <w:rPr>
          <w:rFonts w:hint="eastAsia"/>
          <w:lang w:val="en-US"/>
        </w:rPr>
        <w:t>слов</w:t>
      </w:r>
      <w:r w:rsidRPr="00E47741">
        <w:rPr>
          <w:lang w:val="en-US"/>
        </w:rPr>
        <w:t></w:t>
      </w:r>
      <w:r w:rsidRPr="00E47741">
        <w:rPr>
          <w:rFonts w:hint="eastAsia"/>
          <w:lang w:val="en-US"/>
        </w:rPr>
        <w:t>связано</w:t>
      </w:r>
      <w:r w:rsidRPr="00E47741">
        <w:rPr>
          <w:lang w:val="en-US"/>
        </w:rPr>
        <w:t></w:t>
      </w:r>
      <w:r w:rsidRPr="00E47741">
        <w:rPr>
          <w:rFonts w:hint="eastAsia"/>
          <w:lang w:val="en-US"/>
        </w:rPr>
        <w:t>со</w:t>
      </w:r>
      <w:r w:rsidRPr="00E47741">
        <w:rPr>
          <w:lang w:val="en-US"/>
        </w:rPr>
        <w:t></w:t>
      </w:r>
      <w:r w:rsidRPr="00E47741">
        <w:rPr>
          <w:rFonts w:hint="eastAsia"/>
          <w:lang w:val="en-US"/>
        </w:rPr>
        <w:t>стремлением</w:t>
      </w:r>
      <w:r w:rsidRPr="00E47741">
        <w:rPr>
          <w:lang w:val="en-US"/>
        </w:rPr>
        <w:t></w:t>
      </w:r>
      <w:r w:rsidRPr="00E47741">
        <w:rPr>
          <w:rFonts w:hint="eastAsia"/>
          <w:lang w:val="en-US"/>
        </w:rPr>
        <w:t>к</w:t>
      </w:r>
      <w:r w:rsidRPr="00E47741">
        <w:rPr>
          <w:lang w:val="en-US"/>
        </w:rPr>
        <w:t></w:t>
      </w:r>
      <w:r w:rsidRPr="00E47741">
        <w:rPr>
          <w:rFonts w:hint="eastAsia"/>
          <w:lang w:val="en-US"/>
        </w:rPr>
        <w:t>большей</w:t>
      </w:r>
      <w:r w:rsidRPr="00E47741">
        <w:rPr>
          <w:lang w:val="en-US"/>
        </w:rPr>
        <w:t></w:t>
      </w:r>
      <w:r w:rsidRPr="00E47741">
        <w:rPr>
          <w:rFonts w:hint="eastAsia"/>
          <w:lang w:val="en-US"/>
        </w:rPr>
        <w:t>выра</w:t>
      </w:r>
      <w:r w:rsidRPr="00E47741">
        <w:rPr>
          <w:lang w:val="en-US"/>
        </w:rPr>
        <w:t></w:t>
      </w:r>
      <w:r w:rsidRPr="00E47741">
        <w:rPr>
          <w:rFonts w:hint="eastAsia"/>
          <w:lang w:val="en-US"/>
        </w:rPr>
        <w:t>зительности</w:t>
      </w:r>
      <w:r w:rsidRPr="00E47741">
        <w:rPr>
          <w:lang w:val="en-US"/>
        </w:rPr>
        <w:t></w:t>
      </w:r>
      <w:r w:rsidRPr="00E47741">
        <w:rPr>
          <w:rFonts w:hint="eastAsia"/>
          <w:lang w:val="en-US"/>
        </w:rPr>
        <w:t>формы</w:t>
      </w:r>
      <w:r w:rsidRPr="00E47741">
        <w:rPr>
          <w:lang w:val="en-US"/>
        </w:rPr>
        <w:t></w:t>
      </w:r>
      <w:r w:rsidRPr="00E47741">
        <w:rPr>
          <w:lang w:val="en-US"/>
        </w:rPr>
        <w:t></w:t>
      </w:r>
      <w:r w:rsidRPr="00E47741">
        <w:rPr>
          <w:rFonts w:hint="eastAsia"/>
          <w:lang w:val="en-US"/>
        </w:rPr>
        <w:t>Автор</w:t>
      </w:r>
      <w:r w:rsidRPr="00E47741">
        <w:rPr>
          <w:lang w:val="en-US"/>
        </w:rPr>
        <w:t></w:t>
      </w:r>
      <w:r w:rsidRPr="00E47741">
        <w:rPr>
          <w:rFonts w:hint="eastAsia"/>
          <w:lang w:val="en-US"/>
        </w:rPr>
        <w:t>играет</w:t>
      </w:r>
      <w:r w:rsidRPr="00E47741">
        <w:rPr>
          <w:lang w:val="en-US"/>
        </w:rPr>
        <w:t></w:t>
      </w:r>
      <w:r w:rsidRPr="00E47741">
        <w:rPr>
          <w:rFonts w:hint="eastAsia"/>
          <w:lang w:val="en-US"/>
        </w:rPr>
        <w:t>с</w:t>
      </w:r>
      <w:r w:rsidRPr="00E47741">
        <w:rPr>
          <w:lang w:val="en-US"/>
        </w:rPr>
        <w:t></w:t>
      </w:r>
      <w:r w:rsidRPr="00E47741">
        <w:rPr>
          <w:rFonts w:hint="eastAsia"/>
          <w:lang w:val="en-US"/>
        </w:rPr>
        <w:t>языком</w:t>
      </w:r>
      <w:r w:rsidRPr="00E47741">
        <w:rPr>
          <w:lang w:val="en-US"/>
        </w:rPr>
        <w:t></w:t>
      </w:r>
      <w:r w:rsidRPr="00E47741">
        <w:rPr>
          <w:lang w:val="en-US"/>
        </w:rPr>
        <w:t></w:t>
      </w:r>
      <w:r w:rsidRPr="00E47741">
        <w:rPr>
          <w:rFonts w:hint="eastAsia"/>
          <w:lang w:val="en-US"/>
        </w:rPr>
        <w:t>создает</w:t>
      </w:r>
      <w:r w:rsidRPr="00E47741">
        <w:rPr>
          <w:lang w:val="en-US"/>
        </w:rPr>
        <w:t></w:t>
      </w:r>
      <w:r w:rsidRPr="00E47741">
        <w:rPr>
          <w:rFonts w:hint="eastAsia"/>
          <w:lang w:val="en-US"/>
        </w:rPr>
        <w:t>новые</w:t>
      </w:r>
      <w:r w:rsidRPr="00E47741">
        <w:rPr>
          <w:lang w:val="en-US"/>
        </w:rPr>
        <w:t></w:t>
      </w:r>
      <w:r w:rsidRPr="00E47741">
        <w:rPr>
          <w:rFonts w:hint="eastAsia"/>
          <w:lang w:val="en-US"/>
        </w:rPr>
        <w:t>языковые</w:t>
      </w:r>
      <w:r w:rsidRPr="00E47741">
        <w:rPr>
          <w:lang w:val="en-US"/>
        </w:rPr>
        <w:t></w:t>
      </w:r>
      <w:r w:rsidRPr="00E47741">
        <w:rPr>
          <w:rFonts w:hint="eastAsia"/>
          <w:lang w:val="en-US"/>
        </w:rPr>
        <w:t>единицы</w:t>
      </w:r>
      <w:r w:rsidRPr="00E47741">
        <w:rPr>
          <w:lang w:val="en-US"/>
        </w:rPr>
        <w:t></w:t>
      </w:r>
      <w:r w:rsidRPr="00E47741">
        <w:rPr>
          <w:rFonts w:hint="eastAsia"/>
          <w:lang w:val="en-US"/>
        </w:rPr>
        <w:t>с</w:t>
      </w:r>
      <w:r w:rsidRPr="00E47741">
        <w:rPr>
          <w:lang w:val="en-US"/>
        </w:rPr>
        <w:t></w:t>
      </w:r>
      <w:r w:rsidRPr="00E47741">
        <w:rPr>
          <w:rFonts w:hint="eastAsia"/>
          <w:lang w:val="en-US"/>
        </w:rPr>
        <w:t>целью</w:t>
      </w:r>
      <w:r w:rsidRPr="00E47741">
        <w:rPr>
          <w:lang w:val="en-US"/>
        </w:rPr>
        <w:t></w:t>
      </w:r>
      <w:r w:rsidRPr="00E47741">
        <w:rPr>
          <w:rFonts w:hint="eastAsia"/>
          <w:lang w:val="en-US"/>
        </w:rPr>
        <w:t>самовыражения</w:t>
      </w:r>
      <w:r w:rsidRPr="00E47741">
        <w:rPr>
          <w:lang w:val="en-US"/>
        </w:rPr>
        <w:t></w:t>
      </w:r>
      <w:r w:rsidRPr="00E47741">
        <w:rPr>
          <w:lang w:val="en-US"/>
        </w:rPr>
        <w:t></w:t>
      </w:r>
      <w:r w:rsidRPr="00E47741">
        <w:rPr>
          <w:rFonts w:hint="eastAsia"/>
          <w:lang w:val="en-US"/>
        </w:rPr>
        <w:t>эмоционального</w:t>
      </w:r>
      <w:r w:rsidRPr="00E47741">
        <w:rPr>
          <w:lang w:val="en-US"/>
        </w:rPr>
        <w:t></w:t>
      </w:r>
      <w:r w:rsidRPr="00E47741">
        <w:rPr>
          <w:rFonts w:hint="eastAsia"/>
          <w:lang w:val="en-US"/>
        </w:rPr>
        <w:t>воздействия</w:t>
      </w:r>
      <w:r w:rsidRPr="00E47741">
        <w:rPr>
          <w:lang w:val="en-US"/>
        </w:rPr>
        <w:t></w:t>
      </w:r>
      <w:r w:rsidRPr="00E47741">
        <w:rPr>
          <w:rFonts w:hint="eastAsia"/>
          <w:lang w:val="en-US"/>
        </w:rPr>
        <w:t>на</w:t>
      </w:r>
      <w:r w:rsidRPr="00E47741">
        <w:rPr>
          <w:lang w:val="en-US"/>
        </w:rPr>
        <w:t></w:t>
      </w:r>
      <w:r w:rsidRPr="00E47741">
        <w:rPr>
          <w:rFonts w:hint="eastAsia"/>
          <w:lang w:val="en-US"/>
        </w:rPr>
        <w:t>адресата</w:t>
      </w:r>
      <w:r w:rsidRPr="00E47741">
        <w:rPr>
          <w:lang w:val="en-US"/>
        </w:rPr>
        <w:t></w:t>
      </w:r>
    </w:p>
    <w:p w:rsidR="00E47741" w:rsidRPr="00E47741" w:rsidRDefault="00E47741" w:rsidP="00E47741">
      <w:pPr>
        <w:rPr>
          <w:lang w:val="en-US"/>
        </w:rPr>
      </w:pPr>
      <w:r w:rsidRPr="00E47741">
        <w:rPr>
          <w:rFonts w:hint="eastAsia"/>
          <w:lang w:val="en-US"/>
        </w:rPr>
        <w:t>Псевдонимное</w:t>
      </w:r>
      <w:r w:rsidRPr="00E47741">
        <w:rPr>
          <w:lang w:val="en-US"/>
        </w:rPr>
        <w:t></w:t>
      </w:r>
      <w:r w:rsidRPr="00E47741">
        <w:rPr>
          <w:rFonts w:hint="eastAsia"/>
          <w:lang w:val="en-US"/>
        </w:rPr>
        <w:t>образование</w:t>
      </w:r>
      <w:r w:rsidRPr="00E47741">
        <w:rPr>
          <w:lang w:val="en-US"/>
        </w:rPr>
        <w:t></w:t>
      </w:r>
      <w:r w:rsidRPr="00E47741">
        <w:rPr>
          <w:rFonts w:hint="eastAsia"/>
          <w:lang w:val="en-US"/>
        </w:rPr>
        <w:t>является</w:t>
      </w:r>
      <w:r w:rsidRPr="00E47741">
        <w:rPr>
          <w:lang w:val="en-US"/>
        </w:rPr>
        <w:t></w:t>
      </w:r>
      <w:r w:rsidRPr="00E47741">
        <w:rPr>
          <w:rFonts w:hint="eastAsia"/>
          <w:lang w:val="en-US"/>
        </w:rPr>
        <w:t>подсистемой</w:t>
      </w:r>
      <w:r w:rsidRPr="00E47741">
        <w:rPr>
          <w:lang w:val="en-US"/>
        </w:rPr>
        <w:t></w:t>
      </w:r>
      <w:r w:rsidRPr="00E47741">
        <w:rPr>
          <w:rFonts w:hint="eastAsia"/>
          <w:lang w:val="en-US"/>
        </w:rPr>
        <w:t>словообразования</w:t>
      </w:r>
      <w:r w:rsidRPr="00E47741">
        <w:rPr>
          <w:lang w:val="en-US"/>
        </w:rPr>
        <w:t></w:t>
      </w:r>
      <w:r w:rsidRPr="00E47741">
        <w:rPr>
          <w:rFonts w:hint="eastAsia"/>
          <w:lang w:val="en-US"/>
        </w:rPr>
        <w:t>языка</w:t>
      </w:r>
      <w:r w:rsidRPr="00E47741">
        <w:rPr>
          <w:lang w:val="en-US"/>
        </w:rPr>
        <w:t></w:t>
      </w:r>
      <w:r w:rsidRPr="00E47741">
        <w:rPr>
          <w:lang w:val="en-US"/>
        </w:rPr>
        <w:t></w:t>
      </w:r>
      <w:r w:rsidRPr="00E47741">
        <w:rPr>
          <w:rFonts w:hint="eastAsia"/>
          <w:lang w:val="en-US"/>
        </w:rPr>
        <w:t>имеющей</w:t>
      </w:r>
      <w:r w:rsidRPr="00E47741">
        <w:rPr>
          <w:lang w:val="en-US"/>
        </w:rPr>
        <w:t></w:t>
      </w:r>
      <w:r w:rsidRPr="00E47741">
        <w:rPr>
          <w:rFonts w:hint="eastAsia"/>
          <w:lang w:val="en-US"/>
        </w:rPr>
        <w:t>с</w:t>
      </w:r>
      <w:r w:rsidRPr="00E47741">
        <w:rPr>
          <w:lang w:val="en-US"/>
        </w:rPr>
        <w:t></w:t>
      </w:r>
      <w:r w:rsidRPr="00E47741">
        <w:rPr>
          <w:rFonts w:hint="eastAsia"/>
          <w:lang w:val="en-US"/>
        </w:rPr>
        <w:t>ним</w:t>
      </w:r>
      <w:r w:rsidRPr="00E47741">
        <w:rPr>
          <w:lang w:val="en-US"/>
        </w:rPr>
        <w:t></w:t>
      </w:r>
      <w:r w:rsidRPr="00E47741">
        <w:rPr>
          <w:rFonts w:hint="eastAsia"/>
          <w:lang w:val="en-US"/>
        </w:rPr>
        <w:t>весьма</w:t>
      </w:r>
      <w:r w:rsidRPr="00E47741">
        <w:rPr>
          <w:lang w:val="en-US"/>
        </w:rPr>
        <w:t></w:t>
      </w:r>
      <w:r w:rsidRPr="00E47741">
        <w:rPr>
          <w:rFonts w:hint="eastAsia"/>
          <w:lang w:val="en-US"/>
        </w:rPr>
        <w:t>значимые</w:t>
      </w:r>
      <w:r w:rsidRPr="00E47741">
        <w:rPr>
          <w:lang w:val="en-US"/>
        </w:rPr>
        <w:t></w:t>
      </w:r>
      <w:r w:rsidRPr="00E47741">
        <w:rPr>
          <w:rFonts w:hint="eastAsia"/>
          <w:lang w:val="en-US"/>
        </w:rPr>
        <w:t>расхождения</w:t>
      </w:r>
      <w:r w:rsidRPr="00E47741">
        <w:rPr>
          <w:lang w:val="en-US"/>
        </w:rPr>
        <w:t></w:t>
      </w:r>
      <w:r w:rsidRPr="00E47741">
        <w:rPr>
          <w:lang w:val="en-US"/>
        </w:rPr>
        <w:t></w:t>
      </w:r>
      <w:r w:rsidRPr="00E47741">
        <w:rPr>
          <w:rFonts w:hint="eastAsia"/>
          <w:lang w:val="en-US"/>
        </w:rPr>
        <w:t>В</w:t>
      </w:r>
      <w:r w:rsidRPr="00E47741">
        <w:rPr>
          <w:lang w:val="en-US"/>
        </w:rPr>
        <w:t></w:t>
      </w:r>
      <w:r w:rsidRPr="00E47741">
        <w:rPr>
          <w:rFonts w:hint="eastAsia"/>
          <w:lang w:val="en-US"/>
        </w:rPr>
        <w:t>диссертации</w:t>
      </w:r>
      <w:r w:rsidRPr="00E47741">
        <w:rPr>
          <w:lang w:val="en-US"/>
        </w:rPr>
        <w:t></w:t>
      </w:r>
      <w:r w:rsidRPr="00E47741">
        <w:rPr>
          <w:rFonts w:hint="eastAsia"/>
          <w:lang w:val="en-US"/>
        </w:rPr>
        <w:t>отражены</w:t>
      </w:r>
      <w:r w:rsidRPr="00E47741">
        <w:rPr>
          <w:lang w:val="en-US"/>
        </w:rPr>
        <w:t></w:t>
      </w:r>
      <w:r w:rsidRPr="00E47741">
        <w:rPr>
          <w:rFonts w:hint="eastAsia"/>
          <w:lang w:val="en-US"/>
        </w:rPr>
        <w:t>основ</w:t>
      </w:r>
      <w:r w:rsidRPr="00E47741">
        <w:rPr>
          <w:lang w:val="en-US"/>
        </w:rPr>
        <w:t></w:t>
      </w:r>
      <w:r w:rsidRPr="00E47741">
        <w:rPr>
          <w:rFonts w:hint="eastAsia"/>
          <w:lang w:val="en-US"/>
        </w:rPr>
        <w:t>ные</w:t>
      </w:r>
      <w:r w:rsidRPr="00E47741">
        <w:rPr>
          <w:lang w:val="en-US"/>
        </w:rPr>
        <w:t></w:t>
      </w:r>
      <w:r w:rsidRPr="00E47741">
        <w:rPr>
          <w:rFonts w:hint="eastAsia"/>
          <w:lang w:val="en-US"/>
        </w:rPr>
        <w:t>номинационные</w:t>
      </w:r>
      <w:r w:rsidRPr="00E47741">
        <w:rPr>
          <w:lang w:val="en-US"/>
        </w:rPr>
        <w:t></w:t>
      </w:r>
      <w:r w:rsidRPr="00E47741">
        <w:rPr>
          <w:rFonts w:hint="eastAsia"/>
          <w:lang w:val="en-US"/>
        </w:rPr>
        <w:t>процессы</w:t>
      </w:r>
      <w:r w:rsidRPr="00E47741">
        <w:rPr>
          <w:lang w:val="en-US"/>
        </w:rPr>
        <w:t></w:t>
      </w:r>
      <w:r w:rsidRPr="00E47741">
        <w:rPr>
          <w:lang w:val="en-US"/>
        </w:rPr>
        <w:t></w:t>
      </w:r>
      <w:r w:rsidRPr="00E47741">
        <w:rPr>
          <w:rFonts w:hint="eastAsia"/>
          <w:lang w:val="en-US"/>
        </w:rPr>
        <w:t>имеющие</w:t>
      </w:r>
      <w:r w:rsidRPr="00E47741">
        <w:rPr>
          <w:lang w:val="en-US"/>
        </w:rPr>
        <w:t></w:t>
      </w:r>
      <w:r w:rsidRPr="00E47741">
        <w:rPr>
          <w:rFonts w:hint="eastAsia"/>
          <w:lang w:val="en-US"/>
        </w:rPr>
        <w:t>место</w:t>
      </w:r>
      <w:r w:rsidRPr="00E47741">
        <w:rPr>
          <w:lang w:val="en-US"/>
        </w:rPr>
        <w:t></w:t>
      </w:r>
      <w:r w:rsidRPr="00E47741">
        <w:rPr>
          <w:rFonts w:hint="eastAsia"/>
          <w:lang w:val="en-US"/>
        </w:rPr>
        <w:t>в</w:t>
      </w:r>
      <w:r w:rsidRPr="00E47741">
        <w:rPr>
          <w:lang w:val="en-US"/>
        </w:rPr>
        <w:t></w:t>
      </w:r>
      <w:r w:rsidRPr="00E47741">
        <w:rPr>
          <w:rFonts w:hint="eastAsia"/>
          <w:lang w:val="en-US"/>
        </w:rPr>
        <w:t>псевдонимообразовании</w:t>
      </w:r>
      <w:r w:rsidRPr="00E47741">
        <w:rPr>
          <w:lang w:val="en-US"/>
        </w:rPr>
        <w:t></w:t>
      </w:r>
      <w:r w:rsidRPr="00E47741">
        <w:rPr>
          <w:lang w:val="en-US"/>
        </w:rPr>
        <w:t></w:t>
      </w:r>
      <w:r w:rsidRPr="00E47741">
        <w:rPr>
          <w:rFonts w:hint="eastAsia"/>
          <w:lang w:val="en-US"/>
        </w:rPr>
        <w:t>Ре</w:t>
      </w:r>
      <w:r w:rsidRPr="00E47741">
        <w:rPr>
          <w:lang w:val="en-US"/>
        </w:rPr>
        <w:t></w:t>
      </w:r>
      <w:r w:rsidRPr="00E47741">
        <w:rPr>
          <w:rFonts w:hint="eastAsia"/>
          <w:lang w:val="en-US"/>
        </w:rPr>
        <w:t>зультаты</w:t>
      </w:r>
      <w:r w:rsidRPr="00E47741">
        <w:rPr>
          <w:lang w:val="en-US"/>
        </w:rPr>
        <w:t></w:t>
      </w:r>
      <w:r w:rsidRPr="00E47741">
        <w:rPr>
          <w:rFonts w:hint="eastAsia"/>
          <w:lang w:val="en-US"/>
        </w:rPr>
        <w:t>исследования</w:t>
      </w:r>
      <w:r w:rsidRPr="00E47741">
        <w:rPr>
          <w:lang w:val="en-US"/>
        </w:rPr>
        <w:t></w:t>
      </w:r>
      <w:r w:rsidRPr="00E47741">
        <w:rPr>
          <w:rFonts w:hint="eastAsia"/>
          <w:lang w:val="en-US"/>
        </w:rPr>
        <w:t>стали</w:t>
      </w:r>
      <w:r w:rsidRPr="00E47741">
        <w:rPr>
          <w:lang w:val="en-US"/>
        </w:rPr>
        <w:t></w:t>
      </w:r>
      <w:r w:rsidRPr="00E47741">
        <w:rPr>
          <w:rFonts w:hint="eastAsia"/>
          <w:lang w:val="en-US"/>
        </w:rPr>
        <w:t>той</w:t>
      </w:r>
      <w:r w:rsidRPr="00E47741">
        <w:rPr>
          <w:lang w:val="en-US"/>
        </w:rPr>
        <w:t></w:t>
      </w:r>
      <w:r w:rsidRPr="00E47741">
        <w:rPr>
          <w:rFonts w:hint="eastAsia"/>
          <w:lang w:val="en-US"/>
        </w:rPr>
        <w:t>частью</w:t>
      </w:r>
      <w:r w:rsidRPr="00E47741">
        <w:rPr>
          <w:lang w:val="en-US"/>
        </w:rPr>
        <w:t></w:t>
      </w:r>
      <w:r w:rsidRPr="00E47741">
        <w:rPr>
          <w:rFonts w:hint="eastAsia"/>
          <w:lang w:val="en-US"/>
        </w:rPr>
        <w:t>теории</w:t>
      </w:r>
      <w:r w:rsidRPr="00E47741">
        <w:rPr>
          <w:lang w:val="en-US"/>
        </w:rPr>
        <w:t></w:t>
      </w:r>
      <w:r w:rsidRPr="00E47741">
        <w:rPr>
          <w:rFonts w:hint="eastAsia"/>
          <w:lang w:val="en-US"/>
        </w:rPr>
        <w:t>ономастики</w:t>
      </w:r>
      <w:r w:rsidRPr="00E47741">
        <w:rPr>
          <w:lang w:val="en-US"/>
        </w:rPr>
        <w:t></w:t>
      </w:r>
      <w:r w:rsidRPr="00E47741">
        <w:rPr>
          <w:lang w:val="en-US"/>
        </w:rPr>
        <w:t></w:t>
      </w:r>
      <w:r w:rsidRPr="00E47741">
        <w:rPr>
          <w:rFonts w:hint="eastAsia"/>
          <w:lang w:val="en-US"/>
        </w:rPr>
        <w:t>которая</w:t>
      </w:r>
      <w:r w:rsidRPr="00E47741">
        <w:rPr>
          <w:lang w:val="en-US"/>
        </w:rPr>
        <w:t></w:t>
      </w:r>
      <w:r w:rsidRPr="00E47741">
        <w:rPr>
          <w:rFonts w:hint="eastAsia"/>
          <w:lang w:val="en-US"/>
        </w:rPr>
        <w:t>еще</w:t>
      </w:r>
      <w:r w:rsidRPr="00E47741">
        <w:rPr>
          <w:lang w:val="en-US"/>
        </w:rPr>
        <w:t></w:t>
      </w:r>
      <w:r w:rsidRPr="00E47741">
        <w:rPr>
          <w:rFonts w:hint="eastAsia"/>
          <w:lang w:val="en-US"/>
        </w:rPr>
        <w:t>не</w:t>
      </w:r>
      <w:r w:rsidRPr="00E47741">
        <w:rPr>
          <w:lang w:val="en-US"/>
        </w:rPr>
        <w:t></w:t>
      </w:r>
      <w:r w:rsidRPr="00E47741">
        <w:rPr>
          <w:rFonts w:hint="eastAsia"/>
          <w:lang w:val="en-US"/>
        </w:rPr>
        <w:t>достаточно</w:t>
      </w:r>
      <w:r w:rsidRPr="00E47741">
        <w:rPr>
          <w:lang w:val="en-US"/>
        </w:rPr>
        <w:t></w:t>
      </w:r>
      <w:r w:rsidRPr="00E47741">
        <w:rPr>
          <w:rFonts w:hint="eastAsia"/>
          <w:lang w:val="en-US"/>
        </w:rPr>
        <w:t>исследована</w:t>
      </w:r>
      <w:r w:rsidRPr="00E47741">
        <w:rPr>
          <w:lang w:val="en-US"/>
        </w:rPr>
        <w:t></w:t>
      </w:r>
    </w:p>
    <w:p w:rsidR="00E47741" w:rsidRPr="00E47741" w:rsidRDefault="00E47741" w:rsidP="00E47741">
      <w:pPr>
        <w:rPr>
          <w:lang w:val="en-US"/>
        </w:rPr>
      </w:pPr>
      <w:r w:rsidRPr="00E47741">
        <w:rPr>
          <w:rFonts w:hint="eastAsia"/>
          <w:lang w:val="en-US"/>
        </w:rPr>
        <w:t>В</w:t>
      </w:r>
      <w:r w:rsidRPr="00E47741">
        <w:rPr>
          <w:lang w:val="en-US"/>
        </w:rPr>
        <w:t></w:t>
      </w:r>
      <w:r w:rsidRPr="00E47741">
        <w:rPr>
          <w:rFonts w:hint="eastAsia"/>
          <w:lang w:val="en-US"/>
        </w:rPr>
        <w:t>сфере</w:t>
      </w:r>
      <w:r w:rsidRPr="00E47741">
        <w:rPr>
          <w:lang w:val="en-US"/>
        </w:rPr>
        <w:t></w:t>
      </w:r>
      <w:r w:rsidRPr="00E47741">
        <w:rPr>
          <w:rFonts w:hint="eastAsia"/>
          <w:lang w:val="en-US"/>
        </w:rPr>
        <w:t>псевдонимообразования</w:t>
      </w:r>
      <w:r w:rsidRPr="00E47741">
        <w:rPr>
          <w:lang w:val="en-US"/>
        </w:rPr>
        <w:t></w:t>
      </w:r>
      <w:r w:rsidRPr="00E47741">
        <w:rPr>
          <w:rFonts w:hint="eastAsia"/>
          <w:lang w:val="en-US"/>
        </w:rPr>
        <w:t>используются</w:t>
      </w:r>
      <w:r w:rsidRPr="00E47741">
        <w:rPr>
          <w:lang w:val="en-US"/>
        </w:rPr>
        <w:t></w:t>
      </w:r>
      <w:r w:rsidRPr="00E47741">
        <w:rPr>
          <w:lang w:val="en-US"/>
        </w:rPr>
        <w:t></w:t>
      </w:r>
      <w:r w:rsidRPr="00E47741">
        <w:rPr>
          <w:rFonts w:hint="eastAsia"/>
          <w:lang w:val="en-US"/>
        </w:rPr>
        <w:t>во</w:t>
      </w:r>
      <w:r w:rsidRPr="00E47741">
        <w:rPr>
          <w:lang w:val="en-US"/>
        </w:rPr>
        <w:t></w:t>
      </w:r>
      <w:r w:rsidRPr="00E47741">
        <w:rPr>
          <w:rFonts w:hint="eastAsia"/>
          <w:lang w:val="en-US"/>
        </w:rPr>
        <w:t>первых</w:t>
      </w:r>
      <w:r w:rsidRPr="00E47741">
        <w:rPr>
          <w:lang w:val="en-US"/>
        </w:rPr>
        <w:t></w:t>
      </w:r>
      <w:r w:rsidRPr="00E47741">
        <w:rPr>
          <w:lang w:val="en-US"/>
        </w:rPr>
        <w:t></w:t>
      </w:r>
      <w:r w:rsidRPr="00E47741">
        <w:rPr>
          <w:rFonts w:hint="eastAsia"/>
          <w:lang w:val="en-US"/>
        </w:rPr>
        <w:t>готовые</w:t>
      </w:r>
      <w:r w:rsidRPr="00E47741">
        <w:rPr>
          <w:lang w:val="en-US"/>
        </w:rPr>
        <w:t></w:t>
      </w:r>
      <w:r w:rsidRPr="00E47741">
        <w:rPr>
          <w:rFonts w:hint="eastAsia"/>
          <w:lang w:val="en-US"/>
        </w:rPr>
        <w:t>единицы</w:t>
      </w:r>
      <w:r w:rsidRPr="00E47741">
        <w:rPr>
          <w:lang w:val="en-US"/>
        </w:rPr>
        <w:t></w:t>
      </w:r>
      <w:r w:rsidRPr="00E47741">
        <w:rPr>
          <w:rFonts w:hint="eastAsia"/>
          <w:lang w:val="en-US"/>
        </w:rPr>
        <w:t>ономастической</w:t>
      </w:r>
      <w:r w:rsidRPr="00E47741">
        <w:rPr>
          <w:lang w:val="en-US"/>
        </w:rPr>
        <w:t></w:t>
      </w:r>
      <w:r w:rsidRPr="00E47741">
        <w:rPr>
          <w:rFonts w:hint="eastAsia"/>
          <w:lang w:val="en-US"/>
        </w:rPr>
        <w:t>и</w:t>
      </w:r>
      <w:r w:rsidRPr="00E47741">
        <w:rPr>
          <w:lang w:val="en-US"/>
        </w:rPr>
        <w:t></w:t>
      </w:r>
      <w:r w:rsidRPr="00E47741">
        <w:rPr>
          <w:rFonts w:hint="eastAsia"/>
          <w:lang w:val="en-US"/>
        </w:rPr>
        <w:t>апеллятивной</w:t>
      </w:r>
      <w:r w:rsidRPr="00E47741">
        <w:rPr>
          <w:lang w:val="en-US"/>
        </w:rPr>
        <w:t></w:t>
      </w:r>
      <w:r w:rsidRPr="00E47741">
        <w:rPr>
          <w:rFonts w:hint="eastAsia"/>
          <w:lang w:val="en-US"/>
        </w:rPr>
        <w:t>лексики</w:t>
      </w:r>
      <w:r w:rsidRPr="00E47741">
        <w:rPr>
          <w:lang w:val="en-US"/>
        </w:rPr>
        <w:t></w:t>
      </w:r>
      <w:r w:rsidRPr="00E47741">
        <w:rPr>
          <w:lang w:val="en-US"/>
        </w:rPr>
        <w:t></w:t>
      </w:r>
      <w:r w:rsidRPr="00E47741">
        <w:rPr>
          <w:rFonts w:hint="eastAsia"/>
          <w:lang w:val="en-US"/>
        </w:rPr>
        <w:t>употребленные</w:t>
      </w:r>
      <w:r w:rsidRPr="00E47741">
        <w:rPr>
          <w:lang w:val="en-US"/>
        </w:rPr>
        <w:t></w:t>
      </w:r>
      <w:r w:rsidRPr="00E47741">
        <w:rPr>
          <w:rFonts w:hint="eastAsia"/>
          <w:lang w:val="en-US"/>
        </w:rPr>
        <w:t>в</w:t>
      </w:r>
      <w:r w:rsidRPr="00E47741">
        <w:rPr>
          <w:lang w:val="en-US"/>
        </w:rPr>
        <w:t></w:t>
      </w:r>
      <w:r w:rsidRPr="00E47741">
        <w:rPr>
          <w:rFonts w:hint="eastAsia"/>
          <w:lang w:val="en-US"/>
        </w:rPr>
        <w:t>новой</w:t>
      </w:r>
      <w:r w:rsidRPr="00E47741">
        <w:rPr>
          <w:lang w:val="en-US"/>
        </w:rPr>
        <w:t></w:t>
      </w:r>
      <w:r w:rsidRPr="00E47741">
        <w:rPr>
          <w:rFonts w:hint="eastAsia"/>
          <w:lang w:val="en-US"/>
        </w:rPr>
        <w:t>функции</w:t>
      </w:r>
      <w:r w:rsidRPr="00E47741">
        <w:rPr>
          <w:lang w:val="en-US"/>
        </w:rPr>
        <w:t></w:t>
      </w:r>
      <w:r w:rsidRPr="00E47741">
        <w:rPr>
          <w:lang w:val="en-US"/>
        </w:rPr>
        <w:t></w:t>
      </w:r>
      <w:r w:rsidRPr="00E47741">
        <w:rPr>
          <w:rFonts w:hint="eastAsia"/>
          <w:lang w:val="en-US"/>
        </w:rPr>
        <w:t>во</w:t>
      </w:r>
      <w:r w:rsidRPr="00E47741">
        <w:rPr>
          <w:lang w:val="en-US"/>
        </w:rPr>
        <w:t></w:t>
      </w:r>
      <w:r w:rsidRPr="00E47741">
        <w:rPr>
          <w:rFonts w:hint="eastAsia"/>
          <w:lang w:val="en-US"/>
        </w:rPr>
        <w:t>вторых</w:t>
      </w:r>
      <w:r w:rsidRPr="00E47741">
        <w:rPr>
          <w:lang w:val="en-US"/>
        </w:rPr>
        <w:t></w:t>
      </w:r>
      <w:r w:rsidRPr="00E47741">
        <w:rPr>
          <w:lang w:val="en-US"/>
        </w:rPr>
        <w:t></w:t>
      </w:r>
      <w:r w:rsidRPr="00E47741">
        <w:rPr>
          <w:rFonts w:hint="eastAsia"/>
          <w:lang w:val="en-US"/>
        </w:rPr>
        <w:t>слова</w:t>
      </w:r>
      <w:r w:rsidRPr="00E47741">
        <w:rPr>
          <w:lang w:val="en-US"/>
        </w:rPr>
        <w:t></w:t>
      </w:r>
      <w:r w:rsidRPr="00E47741">
        <w:rPr>
          <w:lang w:val="en-US"/>
        </w:rPr>
        <w:t></w:t>
      </w:r>
      <w:r w:rsidRPr="00E47741">
        <w:rPr>
          <w:rFonts w:hint="eastAsia"/>
          <w:lang w:val="en-US"/>
        </w:rPr>
        <w:t>построенные</w:t>
      </w:r>
      <w:r w:rsidRPr="00E47741">
        <w:rPr>
          <w:lang w:val="en-US"/>
        </w:rPr>
        <w:t></w:t>
      </w:r>
      <w:r w:rsidRPr="00E47741">
        <w:rPr>
          <w:rFonts w:hint="eastAsia"/>
          <w:lang w:val="en-US"/>
        </w:rPr>
        <w:t>по</w:t>
      </w:r>
      <w:r w:rsidRPr="00E47741">
        <w:rPr>
          <w:lang w:val="en-US"/>
        </w:rPr>
        <w:t></w:t>
      </w:r>
      <w:r w:rsidRPr="00E47741">
        <w:rPr>
          <w:rFonts w:hint="eastAsia"/>
          <w:lang w:val="en-US"/>
        </w:rPr>
        <w:t>существующим</w:t>
      </w:r>
      <w:r w:rsidRPr="00E47741">
        <w:rPr>
          <w:lang w:val="en-US"/>
        </w:rPr>
        <w:t></w:t>
      </w:r>
      <w:r w:rsidRPr="00E47741">
        <w:rPr>
          <w:rFonts w:hint="eastAsia"/>
          <w:lang w:val="en-US"/>
        </w:rPr>
        <w:t>в</w:t>
      </w:r>
      <w:r w:rsidRPr="00E47741">
        <w:rPr>
          <w:lang w:val="en-US"/>
        </w:rPr>
        <w:t></w:t>
      </w:r>
      <w:r w:rsidRPr="00E47741">
        <w:rPr>
          <w:rFonts w:hint="eastAsia"/>
          <w:lang w:val="en-US"/>
        </w:rPr>
        <w:t>языке</w:t>
      </w:r>
      <w:r w:rsidRPr="00E47741">
        <w:rPr>
          <w:lang w:val="en-US"/>
        </w:rPr>
        <w:t></w:t>
      </w:r>
      <w:r w:rsidRPr="00E47741">
        <w:rPr>
          <w:rFonts w:hint="eastAsia"/>
          <w:lang w:val="en-US"/>
        </w:rPr>
        <w:t>моделям</w:t>
      </w:r>
      <w:r w:rsidRPr="00E47741">
        <w:rPr>
          <w:lang w:val="en-US"/>
        </w:rPr>
        <w:t></w:t>
      </w:r>
      <w:r w:rsidRPr="00E47741">
        <w:rPr>
          <w:lang w:val="en-US"/>
        </w:rPr>
        <w:t></w:t>
      </w:r>
      <w:r w:rsidRPr="00E47741">
        <w:rPr>
          <w:rFonts w:hint="eastAsia"/>
          <w:lang w:val="en-US"/>
        </w:rPr>
        <w:t>в</w:t>
      </w:r>
      <w:r w:rsidRPr="00E47741">
        <w:rPr>
          <w:lang w:val="en-US"/>
        </w:rPr>
        <w:t></w:t>
      </w:r>
      <w:r w:rsidRPr="00E47741">
        <w:rPr>
          <w:rFonts w:hint="eastAsia"/>
          <w:lang w:val="en-US"/>
        </w:rPr>
        <w:t>третьих</w:t>
      </w:r>
      <w:r w:rsidRPr="00E47741">
        <w:rPr>
          <w:lang w:val="en-US"/>
        </w:rPr>
        <w:t></w:t>
      </w:r>
      <w:r w:rsidRPr="00E47741">
        <w:rPr>
          <w:lang w:val="en-US"/>
        </w:rPr>
        <w:t></w:t>
      </w:r>
      <w:r w:rsidRPr="00E47741">
        <w:rPr>
          <w:rFonts w:hint="eastAsia"/>
          <w:lang w:val="en-US"/>
        </w:rPr>
        <w:t>но</w:t>
      </w:r>
      <w:r w:rsidRPr="00E47741">
        <w:rPr>
          <w:lang w:val="en-US"/>
        </w:rPr>
        <w:t></w:t>
      </w:r>
      <w:r w:rsidRPr="00E47741">
        <w:rPr>
          <w:rFonts w:hint="eastAsia"/>
          <w:lang w:val="en-US"/>
        </w:rPr>
        <w:t>вые</w:t>
      </w:r>
      <w:r w:rsidRPr="00E47741">
        <w:rPr>
          <w:lang w:val="en-US"/>
        </w:rPr>
        <w:t></w:t>
      </w:r>
      <w:r w:rsidRPr="00E47741">
        <w:rPr>
          <w:rFonts w:hint="eastAsia"/>
          <w:lang w:val="en-US"/>
        </w:rPr>
        <w:t>номинативные</w:t>
      </w:r>
      <w:r w:rsidRPr="00E47741">
        <w:rPr>
          <w:lang w:val="en-US"/>
        </w:rPr>
        <w:t></w:t>
      </w:r>
      <w:r w:rsidRPr="00E47741">
        <w:rPr>
          <w:rFonts w:hint="eastAsia"/>
          <w:lang w:val="en-US"/>
        </w:rPr>
        <w:t>единицы</w:t>
      </w:r>
      <w:r w:rsidRPr="00E47741">
        <w:rPr>
          <w:lang w:val="en-US"/>
        </w:rPr>
        <w:t></w:t>
      </w:r>
      <w:r w:rsidRPr="00E47741">
        <w:rPr>
          <w:lang w:val="en-US"/>
        </w:rPr>
        <w:t></w:t>
      </w:r>
      <w:r w:rsidRPr="00E47741">
        <w:rPr>
          <w:rFonts w:hint="eastAsia"/>
          <w:lang w:val="en-US"/>
        </w:rPr>
        <w:t>обслуживающие</w:t>
      </w:r>
      <w:r w:rsidRPr="00E47741">
        <w:rPr>
          <w:lang w:val="en-US"/>
        </w:rPr>
        <w:t></w:t>
      </w:r>
      <w:r w:rsidRPr="00E47741">
        <w:rPr>
          <w:rFonts w:hint="eastAsia"/>
          <w:lang w:val="en-US"/>
        </w:rPr>
        <w:t>только</w:t>
      </w:r>
      <w:r w:rsidRPr="00E47741">
        <w:rPr>
          <w:lang w:val="en-US"/>
        </w:rPr>
        <w:t></w:t>
      </w:r>
      <w:r w:rsidRPr="00E47741">
        <w:rPr>
          <w:rFonts w:hint="eastAsia"/>
          <w:lang w:val="en-US"/>
        </w:rPr>
        <w:t>разряд</w:t>
      </w:r>
      <w:r w:rsidRPr="00E47741">
        <w:rPr>
          <w:lang w:val="en-US"/>
        </w:rPr>
        <w:t></w:t>
      </w:r>
      <w:r w:rsidRPr="00E47741">
        <w:rPr>
          <w:rFonts w:hint="eastAsia"/>
          <w:lang w:val="en-US"/>
        </w:rPr>
        <w:t>псевдонимов</w:t>
      </w:r>
      <w:r w:rsidRPr="00E47741">
        <w:rPr>
          <w:lang w:val="en-US"/>
        </w:rPr>
        <w:t></w:t>
      </w:r>
      <w:r w:rsidRPr="00E47741">
        <w:rPr>
          <w:lang w:val="en-US"/>
        </w:rPr>
        <w:t></w:t>
      </w:r>
      <w:r w:rsidRPr="00E47741">
        <w:rPr>
          <w:rFonts w:hint="eastAsia"/>
          <w:lang w:val="en-US"/>
        </w:rPr>
        <w:t>Псевдонимы</w:t>
      </w:r>
      <w:r w:rsidRPr="00E47741">
        <w:rPr>
          <w:lang w:val="en-US"/>
        </w:rPr>
        <w:t></w:t>
      </w:r>
      <w:r w:rsidRPr="00E47741">
        <w:rPr>
          <w:rFonts w:hint="eastAsia"/>
          <w:lang w:val="en-US"/>
        </w:rPr>
        <w:t>образуются</w:t>
      </w:r>
      <w:r w:rsidRPr="00E47741">
        <w:rPr>
          <w:lang w:val="en-US"/>
        </w:rPr>
        <w:t></w:t>
      </w:r>
      <w:r w:rsidRPr="00E47741">
        <w:rPr>
          <w:rFonts w:hint="eastAsia"/>
          <w:lang w:val="en-US"/>
        </w:rPr>
        <w:t>фонетическим</w:t>
      </w:r>
      <w:r w:rsidRPr="00E47741">
        <w:rPr>
          <w:lang w:val="en-US"/>
        </w:rPr>
        <w:t></w:t>
      </w:r>
      <w:r w:rsidRPr="00E47741">
        <w:rPr>
          <w:lang w:val="en-US"/>
        </w:rPr>
        <w:t></w:t>
      </w:r>
      <w:r w:rsidRPr="00E47741">
        <w:rPr>
          <w:rFonts w:hint="eastAsia"/>
          <w:lang w:val="en-US"/>
        </w:rPr>
        <w:t>графическим</w:t>
      </w:r>
      <w:r w:rsidRPr="00E47741">
        <w:rPr>
          <w:lang w:val="en-US"/>
        </w:rPr>
        <w:t></w:t>
      </w:r>
      <w:r w:rsidRPr="00E47741">
        <w:rPr>
          <w:lang w:val="en-US"/>
        </w:rPr>
        <w:t></w:t>
      </w:r>
      <w:r w:rsidRPr="00E47741">
        <w:rPr>
          <w:rFonts w:hint="eastAsia"/>
          <w:lang w:val="en-US"/>
        </w:rPr>
        <w:t>морфологическим</w:t>
      </w:r>
      <w:r w:rsidRPr="00E47741">
        <w:rPr>
          <w:lang w:val="en-US"/>
        </w:rPr>
        <w:t></w:t>
      </w:r>
      <w:r w:rsidRPr="00E47741">
        <w:rPr>
          <w:lang w:val="en-US"/>
        </w:rPr>
        <w:t></w:t>
      </w:r>
      <w:r w:rsidRPr="00E47741">
        <w:rPr>
          <w:rFonts w:hint="eastAsia"/>
          <w:lang w:val="en-US"/>
        </w:rPr>
        <w:t>лек</w:t>
      </w:r>
      <w:r w:rsidRPr="00E47741">
        <w:rPr>
          <w:lang w:val="en-US"/>
        </w:rPr>
        <w:t></w:t>
      </w:r>
      <w:r w:rsidRPr="00E47741">
        <w:rPr>
          <w:rFonts w:hint="eastAsia"/>
          <w:lang w:val="en-US"/>
        </w:rPr>
        <w:t>сико</w:t>
      </w:r>
      <w:r w:rsidRPr="00E47741">
        <w:rPr>
          <w:lang w:val="en-US"/>
        </w:rPr>
        <w:t></w:t>
      </w:r>
      <w:r w:rsidRPr="00E47741">
        <w:rPr>
          <w:rFonts w:hint="eastAsia"/>
          <w:lang w:val="en-US"/>
        </w:rPr>
        <w:t>семантическим</w:t>
      </w:r>
      <w:r w:rsidRPr="00E47741">
        <w:rPr>
          <w:lang w:val="en-US"/>
        </w:rPr>
        <w:t></w:t>
      </w:r>
      <w:r w:rsidRPr="00E47741">
        <w:rPr>
          <w:rFonts w:hint="eastAsia"/>
          <w:lang w:val="en-US"/>
        </w:rPr>
        <w:t>и</w:t>
      </w:r>
      <w:r w:rsidRPr="00E47741">
        <w:rPr>
          <w:lang w:val="en-US"/>
        </w:rPr>
        <w:t></w:t>
      </w:r>
      <w:r w:rsidRPr="00E47741">
        <w:rPr>
          <w:rFonts w:hint="eastAsia"/>
          <w:lang w:val="en-US"/>
        </w:rPr>
        <w:t>лексико</w:t>
      </w:r>
      <w:r w:rsidRPr="00E47741">
        <w:rPr>
          <w:lang w:val="en-US"/>
        </w:rPr>
        <w:t></w:t>
      </w:r>
      <w:r w:rsidRPr="00E47741">
        <w:rPr>
          <w:rFonts w:hint="eastAsia"/>
          <w:lang w:val="en-US"/>
        </w:rPr>
        <w:t>синтаксическим</w:t>
      </w:r>
      <w:r w:rsidRPr="00E47741">
        <w:rPr>
          <w:lang w:val="en-US"/>
        </w:rPr>
        <w:t></w:t>
      </w:r>
      <w:r w:rsidRPr="00E47741">
        <w:rPr>
          <w:rFonts w:hint="eastAsia"/>
          <w:lang w:val="en-US"/>
        </w:rPr>
        <w:t>способами</w:t>
      </w:r>
      <w:r w:rsidRPr="00E47741">
        <w:rPr>
          <w:lang w:val="en-US"/>
        </w:rPr>
        <w:t></w:t>
      </w:r>
    </w:p>
    <w:p w:rsidR="00E47741" w:rsidRPr="00E47741" w:rsidRDefault="00E47741" w:rsidP="00E47741">
      <w:pPr>
        <w:rPr>
          <w:lang w:val="en-US"/>
        </w:rPr>
      </w:pPr>
      <w:r w:rsidRPr="00E47741">
        <w:rPr>
          <w:rFonts w:hint="eastAsia"/>
          <w:lang w:val="en-US"/>
        </w:rPr>
        <w:t>В</w:t>
      </w:r>
      <w:r w:rsidRPr="00E47741">
        <w:rPr>
          <w:lang w:val="en-US"/>
        </w:rPr>
        <w:t></w:t>
      </w:r>
      <w:r w:rsidRPr="00E47741">
        <w:rPr>
          <w:rFonts w:hint="eastAsia"/>
          <w:lang w:val="en-US"/>
        </w:rPr>
        <w:t>псевдонимах</w:t>
      </w:r>
      <w:r w:rsidRPr="00E47741">
        <w:rPr>
          <w:lang w:val="en-US"/>
        </w:rPr>
        <w:t></w:t>
      </w:r>
      <w:r w:rsidRPr="00E47741">
        <w:rPr>
          <w:rFonts w:hint="eastAsia"/>
          <w:lang w:val="en-US"/>
        </w:rPr>
        <w:t>довольно</w:t>
      </w:r>
      <w:r w:rsidRPr="00E47741">
        <w:rPr>
          <w:lang w:val="en-US"/>
        </w:rPr>
        <w:t></w:t>
      </w:r>
      <w:r w:rsidRPr="00E47741">
        <w:rPr>
          <w:rFonts w:hint="eastAsia"/>
          <w:lang w:val="en-US"/>
        </w:rPr>
        <w:t>часто</w:t>
      </w:r>
      <w:r w:rsidRPr="00E47741">
        <w:rPr>
          <w:lang w:val="en-US"/>
        </w:rPr>
        <w:t></w:t>
      </w:r>
      <w:r w:rsidRPr="00E47741">
        <w:rPr>
          <w:rFonts w:hint="eastAsia"/>
          <w:lang w:val="en-US"/>
        </w:rPr>
        <w:t>проявляется</w:t>
      </w:r>
      <w:r w:rsidRPr="00E47741">
        <w:rPr>
          <w:lang w:val="en-US"/>
        </w:rPr>
        <w:t></w:t>
      </w:r>
      <w:r w:rsidRPr="00E47741">
        <w:rPr>
          <w:rFonts w:hint="eastAsia"/>
          <w:lang w:val="en-US"/>
        </w:rPr>
        <w:t>та</w:t>
      </w:r>
      <w:r w:rsidRPr="00E47741">
        <w:rPr>
          <w:lang w:val="en-US"/>
        </w:rPr>
        <w:t></w:t>
      </w:r>
      <w:r w:rsidRPr="00E47741">
        <w:rPr>
          <w:rFonts w:hint="eastAsia"/>
          <w:lang w:val="en-US"/>
        </w:rPr>
        <w:t>часть</w:t>
      </w:r>
      <w:r w:rsidRPr="00E47741">
        <w:rPr>
          <w:lang w:val="en-US"/>
        </w:rPr>
        <w:t></w:t>
      </w:r>
      <w:r w:rsidRPr="00E47741">
        <w:rPr>
          <w:rFonts w:hint="eastAsia"/>
          <w:lang w:val="en-US"/>
        </w:rPr>
        <w:t>содержательной</w:t>
      </w:r>
      <w:r w:rsidRPr="00E47741">
        <w:rPr>
          <w:lang w:val="en-US"/>
        </w:rPr>
        <w:t></w:t>
      </w:r>
      <w:r w:rsidRPr="00E47741">
        <w:rPr>
          <w:rFonts w:hint="eastAsia"/>
          <w:lang w:val="en-US"/>
        </w:rPr>
        <w:t>струк</w:t>
      </w:r>
      <w:r w:rsidRPr="00E47741">
        <w:rPr>
          <w:lang w:val="en-US"/>
        </w:rPr>
        <w:t></w:t>
      </w:r>
      <w:r w:rsidRPr="00E47741">
        <w:rPr>
          <w:rFonts w:hint="eastAsia"/>
          <w:lang w:val="en-US"/>
        </w:rPr>
        <w:t>туры</w:t>
      </w:r>
      <w:r w:rsidRPr="00E47741">
        <w:rPr>
          <w:lang w:val="en-US"/>
        </w:rPr>
        <w:t></w:t>
      </w:r>
      <w:r w:rsidRPr="00E47741">
        <w:rPr>
          <w:lang w:val="en-US"/>
        </w:rPr>
        <w:t></w:t>
      </w:r>
      <w:r w:rsidRPr="00E47741">
        <w:rPr>
          <w:rFonts w:hint="eastAsia"/>
          <w:lang w:val="en-US"/>
        </w:rPr>
        <w:t>которая</w:t>
      </w:r>
      <w:r w:rsidRPr="00E47741">
        <w:rPr>
          <w:lang w:val="en-US"/>
        </w:rPr>
        <w:t></w:t>
      </w:r>
      <w:r w:rsidRPr="00E47741">
        <w:rPr>
          <w:rFonts w:hint="eastAsia"/>
          <w:lang w:val="en-US"/>
        </w:rPr>
        <w:t>не</w:t>
      </w:r>
      <w:r w:rsidRPr="00E47741">
        <w:rPr>
          <w:lang w:val="en-US"/>
        </w:rPr>
        <w:t></w:t>
      </w:r>
      <w:r w:rsidRPr="00E47741">
        <w:rPr>
          <w:rFonts w:hint="eastAsia"/>
          <w:lang w:val="en-US"/>
        </w:rPr>
        <w:t>связана</w:t>
      </w:r>
      <w:r w:rsidRPr="00E47741">
        <w:rPr>
          <w:lang w:val="en-US"/>
        </w:rPr>
        <w:t></w:t>
      </w:r>
      <w:r w:rsidRPr="00E47741">
        <w:rPr>
          <w:rFonts w:hint="eastAsia"/>
          <w:lang w:val="en-US"/>
        </w:rPr>
        <w:t>ни</w:t>
      </w:r>
      <w:r w:rsidRPr="00E47741">
        <w:rPr>
          <w:lang w:val="en-US"/>
        </w:rPr>
        <w:t></w:t>
      </w:r>
      <w:r w:rsidRPr="00E47741">
        <w:rPr>
          <w:rFonts w:hint="eastAsia"/>
          <w:lang w:val="en-US"/>
        </w:rPr>
        <w:t>с</w:t>
      </w:r>
      <w:r w:rsidRPr="00E47741">
        <w:rPr>
          <w:lang w:val="en-US"/>
        </w:rPr>
        <w:t></w:t>
      </w:r>
      <w:r w:rsidRPr="00E47741">
        <w:rPr>
          <w:rFonts w:hint="eastAsia"/>
          <w:lang w:val="en-US"/>
        </w:rPr>
        <w:t>этимологией</w:t>
      </w:r>
      <w:r w:rsidRPr="00E47741">
        <w:rPr>
          <w:lang w:val="en-US"/>
        </w:rPr>
        <w:t></w:t>
      </w:r>
      <w:r w:rsidRPr="00E47741">
        <w:rPr>
          <w:rFonts w:hint="eastAsia"/>
          <w:lang w:val="en-US"/>
        </w:rPr>
        <w:t>имени</w:t>
      </w:r>
      <w:r w:rsidRPr="00E47741">
        <w:rPr>
          <w:lang w:val="en-US"/>
        </w:rPr>
        <w:t></w:t>
      </w:r>
      <w:r w:rsidRPr="00E47741">
        <w:rPr>
          <w:lang w:val="en-US"/>
        </w:rPr>
        <w:t></w:t>
      </w:r>
      <w:r w:rsidRPr="00E47741">
        <w:rPr>
          <w:rFonts w:hint="eastAsia"/>
          <w:lang w:val="en-US"/>
        </w:rPr>
        <w:t>ни</w:t>
      </w:r>
      <w:r w:rsidRPr="00E47741">
        <w:rPr>
          <w:lang w:val="en-US"/>
        </w:rPr>
        <w:t></w:t>
      </w:r>
      <w:r w:rsidRPr="00E47741">
        <w:rPr>
          <w:rFonts w:hint="eastAsia"/>
          <w:lang w:val="en-US"/>
        </w:rPr>
        <w:t>с</w:t>
      </w:r>
      <w:r w:rsidRPr="00E47741">
        <w:rPr>
          <w:lang w:val="en-US"/>
        </w:rPr>
        <w:t></w:t>
      </w:r>
      <w:r w:rsidRPr="00E47741">
        <w:rPr>
          <w:rFonts w:hint="eastAsia"/>
          <w:lang w:val="en-US"/>
        </w:rPr>
        <w:t>семантикой</w:t>
      </w:r>
      <w:r w:rsidRPr="00E47741">
        <w:rPr>
          <w:lang w:val="en-US"/>
        </w:rPr>
        <w:t></w:t>
      </w:r>
      <w:r w:rsidRPr="00E47741">
        <w:rPr>
          <w:rFonts w:hint="eastAsia"/>
          <w:lang w:val="en-US"/>
        </w:rPr>
        <w:t>некорневых</w:t>
      </w:r>
      <w:r w:rsidRPr="00E47741">
        <w:rPr>
          <w:lang w:val="en-US"/>
        </w:rPr>
        <w:t></w:t>
      </w:r>
      <w:r w:rsidRPr="00E47741">
        <w:rPr>
          <w:rFonts w:hint="eastAsia"/>
          <w:lang w:val="en-US"/>
        </w:rPr>
        <w:t>морфем</w:t>
      </w:r>
      <w:r w:rsidRPr="00E47741">
        <w:rPr>
          <w:lang w:val="en-US"/>
        </w:rPr>
        <w:t></w:t>
      </w:r>
      <w:r w:rsidRPr="00E47741">
        <w:rPr>
          <w:lang w:val="en-US"/>
        </w:rPr>
        <w:t></w:t>
      </w:r>
      <w:r w:rsidRPr="00E47741">
        <w:rPr>
          <w:rFonts w:hint="eastAsia"/>
          <w:lang w:val="en-US"/>
        </w:rPr>
        <w:t>а</w:t>
      </w:r>
      <w:r w:rsidRPr="00E47741">
        <w:rPr>
          <w:lang w:val="en-US"/>
        </w:rPr>
        <w:t></w:t>
      </w:r>
      <w:r w:rsidRPr="00E47741">
        <w:rPr>
          <w:rFonts w:hint="eastAsia"/>
          <w:lang w:val="en-US"/>
        </w:rPr>
        <w:t>относится</w:t>
      </w:r>
      <w:r w:rsidRPr="00E47741">
        <w:rPr>
          <w:lang w:val="en-US"/>
        </w:rPr>
        <w:t></w:t>
      </w:r>
      <w:r w:rsidRPr="00E47741">
        <w:rPr>
          <w:rFonts w:hint="eastAsia"/>
          <w:lang w:val="en-US"/>
        </w:rPr>
        <w:t>к</w:t>
      </w:r>
      <w:r w:rsidRPr="00E47741">
        <w:rPr>
          <w:lang w:val="en-US"/>
        </w:rPr>
        <w:t></w:t>
      </w:r>
      <w:r w:rsidRPr="00E47741">
        <w:rPr>
          <w:rFonts w:hint="eastAsia"/>
          <w:lang w:val="en-US"/>
        </w:rPr>
        <w:t>сфере</w:t>
      </w:r>
      <w:r w:rsidRPr="00E47741">
        <w:rPr>
          <w:lang w:val="en-US"/>
        </w:rPr>
        <w:t></w:t>
      </w:r>
      <w:r w:rsidRPr="00E47741">
        <w:rPr>
          <w:rFonts w:hint="eastAsia"/>
          <w:lang w:val="en-US"/>
        </w:rPr>
        <w:t>функционирования</w:t>
      </w:r>
      <w:r w:rsidRPr="00E47741">
        <w:rPr>
          <w:lang w:val="en-US"/>
        </w:rPr>
        <w:t></w:t>
      </w:r>
      <w:r w:rsidRPr="00E47741">
        <w:rPr>
          <w:rFonts w:hint="eastAsia"/>
          <w:lang w:val="en-US"/>
        </w:rPr>
        <w:t>материально</w:t>
      </w:r>
      <w:r w:rsidRPr="00E47741">
        <w:rPr>
          <w:lang w:val="en-US"/>
        </w:rPr>
        <w:t></w:t>
      </w:r>
      <w:r w:rsidRPr="00E47741">
        <w:rPr>
          <w:rFonts w:hint="eastAsia"/>
          <w:lang w:val="en-US"/>
        </w:rPr>
        <w:t>выраженной</w:t>
      </w:r>
      <w:r w:rsidRPr="00E47741">
        <w:rPr>
          <w:lang w:val="en-US"/>
        </w:rPr>
        <w:t></w:t>
      </w:r>
      <w:r w:rsidRPr="00E47741">
        <w:rPr>
          <w:rFonts w:hint="eastAsia"/>
          <w:lang w:val="en-US"/>
        </w:rPr>
        <w:t>зву</w:t>
      </w:r>
      <w:r w:rsidRPr="00E47741">
        <w:rPr>
          <w:lang w:val="en-US"/>
        </w:rPr>
        <w:t></w:t>
      </w:r>
      <w:r w:rsidRPr="00E47741">
        <w:rPr>
          <w:rFonts w:hint="eastAsia"/>
          <w:lang w:val="en-US"/>
        </w:rPr>
        <w:t>ковой</w:t>
      </w:r>
      <w:r w:rsidRPr="00E47741">
        <w:rPr>
          <w:lang w:val="en-US"/>
        </w:rPr>
        <w:t></w:t>
      </w:r>
      <w:r w:rsidRPr="00E47741">
        <w:rPr>
          <w:lang w:val="en-US"/>
        </w:rPr>
        <w:t></w:t>
      </w:r>
      <w:r w:rsidRPr="00E47741">
        <w:rPr>
          <w:rFonts w:hint="eastAsia"/>
          <w:lang w:val="en-US"/>
        </w:rPr>
        <w:t>звуко</w:t>
      </w:r>
      <w:r w:rsidRPr="00E47741">
        <w:rPr>
          <w:lang w:val="en-US"/>
        </w:rPr>
        <w:t></w:t>
      </w:r>
      <w:r w:rsidRPr="00E47741">
        <w:rPr>
          <w:rFonts w:hint="eastAsia"/>
          <w:lang w:val="en-US"/>
        </w:rPr>
        <w:t>буквенной</w:t>
      </w:r>
      <w:r w:rsidRPr="00E47741">
        <w:rPr>
          <w:lang w:val="en-US"/>
        </w:rPr>
        <w:t></w:t>
      </w:r>
      <w:r w:rsidRPr="00E47741">
        <w:rPr>
          <w:rFonts w:hint="eastAsia"/>
          <w:lang w:val="en-US"/>
        </w:rPr>
        <w:t>или</w:t>
      </w:r>
      <w:r w:rsidRPr="00E47741">
        <w:rPr>
          <w:lang w:val="en-US"/>
        </w:rPr>
        <w:t></w:t>
      </w:r>
      <w:r w:rsidRPr="00E47741">
        <w:rPr>
          <w:rFonts w:hint="eastAsia"/>
          <w:lang w:val="en-US"/>
        </w:rPr>
        <w:t>графической</w:t>
      </w:r>
      <w:r w:rsidRPr="00E47741">
        <w:rPr>
          <w:lang w:val="en-US"/>
        </w:rPr>
        <w:t></w:t>
      </w:r>
      <w:r w:rsidRPr="00E47741">
        <w:rPr>
          <w:rFonts w:hint="eastAsia"/>
          <w:lang w:val="en-US"/>
        </w:rPr>
        <w:t>формы</w:t>
      </w:r>
      <w:r w:rsidRPr="00E47741">
        <w:rPr>
          <w:lang w:val="en-US"/>
        </w:rPr>
        <w:t></w:t>
      </w:r>
      <w:r w:rsidRPr="00E47741">
        <w:rPr>
          <w:rFonts w:hint="eastAsia"/>
          <w:lang w:val="en-US"/>
        </w:rPr>
        <w:t>псевдонима</w:t>
      </w:r>
      <w:r w:rsidRPr="00E47741">
        <w:rPr>
          <w:lang w:val="en-US"/>
        </w:rPr>
        <w:t></w:t>
      </w:r>
      <w:r w:rsidRPr="00E47741">
        <w:rPr>
          <w:rFonts w:hint="eastAsia"/>
          <w:lang w:val="en-US"/>
        </w:rPr>
        <w:t>как</w:t>
      </w:r>
      <w:r w:rsidRPr="00E47741">
        <w:rPr>
          <w:lang w:val="en-US"/>
        </w:rPr>
        <w:t></w:t>
      </w:r>
      <w:r w:rsidRPr="00E47741">
        <w:rPr>
          <w:rFonts w:hint="eastAsia"/>
          <w:lang w:val="en-US"/>
        </w:rPr>
        <w:t>эстетического</w:t>
      </w:r>
      <w:r w:rsidRPr="00E47741">
        <w:rPr>
          <w:lang w:val="en-US"/>
        </w:rPr>
        <w:t></w:t>
      </w:r>
      <w:r w:rsidRPr="00E47741">
        <w:rPr>
          <w:rFonts w:hint="eastAsia"/>
          <w:lang w:val="en-US"/>
        </w:rPr>
        <w:t>знака</w:t>
      </w:r>
      <w:r w:rsidRPr="00E47741">
        <w:rPr>
          <w:lang w:val="en-US"/>
        </w:rPr>
        <w:t></w:t>
      </w:r>
      <w:r w:rsidRPr="00E47741">
        <w:rPr>
          <w:lang w:val="en-US"/>
        </w:rPr>
        <w:t></w:t>
      </w:r>
      <w:r w:rsidRPr="00E47741">
        <w:rPr>
          <w:rFonts w:hint="eastAsia"/>
          <w:lang w:val="en-US"/>
        </w:rPr>
        <w:t>Проведенный</w:t>
      </w:r>
      <w:r w:rsidRPr="00E47741">
        <w:rPr>
          <w:lang w:val="en-US"/>
        </w:rPr>
        <w:t></w:t>
      </w:r>
      <w:r w:rsidRPr="00E47741">
        <w:rPr>
          <w:rFonts w:hint="eastAsia"/>
          <w:lang w:val="en-US"/>
        </w:rPr>
        <w:t>анализ</w:t>
      </w:r>
      <w:r w:rsidRPr="00E47741">
        <w:rPr>
          <w:lang w:val="en-US"/>
        </w:rPr>
        <w:t></w:t>
      </w:r>
      <w:r w:rsidRPr="00E47741">
        <w:rPr>
          <w:rFonts w:hint="eastAsia"/>
          <w:lang w:val="en-US"/>
        </w:rPr>
        <w:t>дает</w:t>
      </w:r>
      <w:r w:rsidRPr="00E47741">
        <w:rPr>
          <w:lang w:val="en-US"/>
        </w:rPr>
        <w:t></w:t>
      </w:r>
      <w:r w:rsidRPr="00E47741">
        <w:rPr>
          <w:rFonts w:hint="eastAsia"/>
          <w:lang w:val="en-US"/>
        </w:rPr>
        <w:t>основание</w:t>
      </w:r>
      <w:r w:rsidRPr="00E47741">
        <w:rPr>
          <w:lang w:val="en-US"/>
        </w:rPr>
        <w:t></w:t>
      </w:r>
      <w:r w:rsidRPr="00E47741">
        <w:rPr>
          <w:rFonts w:hint="eastAsia"/>
          <w:lang w:val="en-US"/>
        </w:rPr>
        <w:t>для</w:t>
      </w:r>
      <w:r w:rsidRPr="00E47741">
        <w:rPr>
          <w:lang w:val="en-US"/>
        </w:rPr>
        <w:t></w:t>
      </w:r>
      <w:r w:rsidRPr="00E47741">
        <w:rPr>
          <w:rFonts w:hint="eastAsia"/>
          <w:lang w:val="en-US"/>
        </w:rPr>
        <w:t>вывода</w:t>
      </w:r>
      <w:r w:rsidRPr="00E47741">
        <w:rPr>
          <w:lang w:val="en-US"/>
        </w:rPr>
        <w:t></w:t>
      </w:r>
      <w:r w:rsidRPr="00E47741">
        <w:rPr>
          <w:rFonts w:hint="eastAsia"/>
          <w:lang w:val="en-US"/>
        </w:rPr>
        <w:t>о</w:t>
      </w:r>
      <w:r w:rsidRPr="00E47741">
        <w:rPr>
          <w:lang w:val="en-US"/>
        </w:rPr>
        <w:t></w:t>
      </w:r>
      <w:r w:rsidRPr="00E47741">
        <w:rPr>
          <w:rFonts w:hint="eastAsia"/>
          <w:lang w:val="en-US"/>
        </w:rPr>
        <w:t>том</w:t>
      </w:r>
      <w:r w:rsidRPr="00E47741">
        <w:rPr>
          <w:lang w:val="en-US"/>
        </w:rPr>
        <w:t></w:t>
      </w:r>
      <w:r w:rsidRPr="00E47741">
        <w:rPr>
          <w:lang w:val="en-US"/>
        </w:rPr>
        <w:t></w:t>
      </w:r>
      <w:r w:rsidRPr="00E47741">
        <w:rPr>
          <w:rFonts w:hint="eastAsia"/>
          <w:lang w:val="en-US"/>
        </w:rPr>
        <w:t>что</w:t>
      </w:r>
      <w:r w:rsidRPr="00E47741">
        <w:rPr>
          <w:lang w:val="en-US"/>
        </w:rPr>
        <w:t></w:t>
      </w:r>
      <w:r w:rsidRPr="00E47741">
        <w:rPr>
          <w:rFonts w:hint="eastAsia"/>
          <w:lang w:val="en-US"/>
        </w:rPr>
        <w:t>звуковая</w:t>
      </w:r>
      <w:r w:rsidRPr="00E47741">
        <w:rPr>
          <w:lang w:val="en-US"/>
        </w:rPr>
        <w:t></w:t>
      </w:r>
      <w:r w:rsidRPr="00E47741">
        <w:rPr>
          <w:rFonts w:hint="eastAsia"/>
          <w:lang w:val="en-US"/>
        </w:rPr>
        <w:t>ор</w:t>
      </w:r>
      <w:r w:rsidRPr="00E47741">
        <w:rPr>
          <w:lang w:val="en-US"/>
        </w:rPr>
        <w:t></w:t>
      </w:r>
      <w:r w:rsidRPr="00E47741">
        <w:rPr>
          <w:rFonts w:hint="eastAsia"/>
          <w:lang w:val="en-US"/>
        </w:rPr>
        <w:t>ганизация</w:t>
      </w:r>
      <w:r w:rsidRPr="00E47741">
        <w:rPr>
          <w:lang w:val="en-US"/>
        </w:rPr>
        <w:t></w:t>
      </w:r>
      <w:r w:rsidRPr="00E47741">
        <w:rPr>
          <w:rFonts w:hint="eastAsia"/>
          <w:lang w:val="en-US"/>
        </w:rPr>
        <w:t>является</w:t>
      </w:r>
      <w:r w:rsidRPr="00E47741">
        <w:rPr>
          <w:lang w:val="en-US"/>
        </w:rPr>
        <w:t></w:t>
      </w:r>
      <w:r w:rsidRPr="00E47741">
        <w:rPr>
          <w:rFonts w:hint="eastAsia"/>
          <w:lang w:val="en-US"/>
        </w:rPr>
        <w:t>одним</w:t>
      </w:r>
      <w:r w:rsidRPr="00E47741">
        <w:rPr>
          <w:lang w:val="en-US"/>
        </w:rPr>
        <w:t></w:t>
      </w:r>
      <w:r w:rsidRPr="00E47741">
        <w:rPr>
          <w:rFonts w:hint="eastAsia"/>
          <w:lang w:val="en-US"/>
        </w:rPr>
        <w:t>из</w:t>
      </w:r>
      <w:r w:rsidRPr="00E47741">
        <w:rPr>
          <w:lang w:val="en-US"/>
        </w:rPr>
        <w:t></w:t>
      </w:r>
      <w:r w:rsidRPr="00E47741">
        <w:rPr>
          <w:rFonts w:hint="eastAsia"/>
          <w:lang w:val="en-US"/>
        </w:rPr>
        <w:t>средств</w:t>
      </w:r>
      <w:r w:rsidRPr="00E47741">
        <w:rPr>
          <w:lang w:val="en-US"/>
        </w:rPr>
        <w:t></w:t>
      </w:r>
      <w:r w:rsidRPr="00E47741">
        <w:rPr>
          <w:rFonts w:hint="eastAsia"/>
          <w:lang w:val="en-US"/>
        </w:rPr>
        <w:t>создания</w:t>
      </w:r>
      <w:r w:rsidRPr="00E47741">
        <w:rPr>
          <w:lang w:val="en-US"/>
        </w:rPr>
        <w:t></w:t>
      </w:r>
      <w:r w:rsidRPr="00E47741">
        <w:rPr>
          <w:rFonts w:hint="eastAsia"/>
          <w:lang w:val="en-US"/>
        </w:rPr>
        <w:t>образности</w:t>
      </w:r>
      <w:r w:rsidRPr="00E47741">
        <w:rPr>
          <w:lang w:val="en-US"/>
        </w:rPr>
        <w:t></w:t>
      </w:r>
      <w:r w:rsidRPr="00E47741">
        <w:rPr>
          <w:rFonts w:hint="eastAsia"/>
          <w:lang w:val="en-US"/>
        </w:rPr>
        <w:t>и</w:t>
      </w:r>
      <w:r w:rsidRPr="00E47741">
        <w:rPr>
          <w:lang w:val="en-US"/>
        </w:rPr>
        <w:t></w:t>
      </w:r>
      <w:r w:rsidRPr="00E47741">
        <w:rPr>
          <w:rFonts w:hint="eastAsia"/>
          <w:lang w:val="en-US"/>
        </w:rPr>
        <w:t>усиления</w:t>
      </w:r>
      <w:r w:rsidRPr="00E47741">
        <w:rPr>
          <w:lang w:val="en-US"/>
        </w:rPr>
        <w:t></w:t>
      </w:r>
      <w:r w:rsidRPr="00E47741">
        <w:rPr>
          <w:rFonts w:hint="eastAsia"/>
          <w:lang w:val="en-US"/>
        </w:rPr>
        <w:t>художе</w:t>
      </w:r>
      <w:r w:rsidRPr="00E47741">
        <w:rPr>
          <w:lang w:val="en-US"/>
        </w:rPr>
        <w:t></w:t>
      </w:r>
      <w:r w:rsidRPr="00E47741">
        <w:rPr>
          <w:rFonts w:hint="eastAsia"/>
          <w:lang w:val="en-US"/>
        </w:rPr>
        <w:t>ственной</w:t>
      </w:r>
      <w:r w:rsidRPr="00E47741">
        <w:rPr>
          <w:lang w:val="en-US"/>
        </w:rPr>
        <w:t></w:t>
      </w:r>
      <w:r w:rsidRPr="00E47741">
        <w:rPr>
          <w:rFonts w:hint="eastAsia"/>
          <w:lang w:val="en-US"/>
        </w:rPr>
        <w:t>выразительности</w:t>
      </w:r>
      <w:r w:rsidRPr="00E47741">
        <w:rPr>
          <w:lang w:val="en-US"/>
        </w:rPr>
        <w:t></w:t>
      </w:r>
      <w:r w:rsidRPr="00E47741">
        <w:rPr>
          <w:rFonts w:hint="eastAsia"/>
          <w:lang w:val="en-US"/>
        </w:rPr>
        <w:t>псевдонимов</w:t>
      </w:r>
      <w:r w:rsidRPr="00E47741">
        <w:rPr>
          <w:lang w:val="en-US"/>
        </w:rPr>
        <w:t></w:t>
      </w:r>
    </w:p>
    <w:p w:rsidR="00E47741" w:rsidRPr="00E47741" w:rsidRDefault="00E47741" w:rsidP="00E47741">
      <w:pPr>
        <w:rPr>
          <w:lang w:val="en-US"/>
        </w:rPr>
      </w:pPr>
      <w:r w:rsidRPr="00E47741">
        <w:rPr>
          <w:rFonts w:hint="eastAsia"/>
          <w:lang w:val="en-US"/>
        </w:rPr>
        <w:t>Основной</w:t>
      </w:r>
      <w:r w:rsidRPr="00E47741">
        <w:rPr>
          <w:lang w:val="en-US"/>
        </w:rPr>
        <w:t></w:t>
      </w:r>
      <w:r w:rsidRPr="00E47741">
        <w:rPr>
          <w:rFonts w:hint="eastAsia"/>
          <w:lang w:val="en-US"/>
        </w:rPr>
        <w:t>сферой</w:t>
      </w:r>
      <w:r w:rsidRPr="00E47741">
        <w:rPr>
          <w:lang w:val="en-US"/>
        </w:rPr>
        <w:t></w:t>
      </w:r>
      <w:r w:rsidRPr="00E47741">
        <w:rPr>
          <w:rFonts w:hint="eastAsia"/>
          <w:lang w:val="en-US"/>
        </w:rPr>
        <w:t>распространения</w:t>
      </w:r>
      <w:r w:rsidRPr="00E47741">
        <w:rPr>
          <w:lang w:val="en-US"/>
        </w:rPr>
        <w:t></w:t>
      </w:r>
      <w:r w:rsidRPr="00E47741">
        <w:rPr>
          <w:rFonts w:hint="eastAsia"/>
          <w:lang w:val="en-US"/>
        </w:rPr>
        <w:t>псевдонимов</w:t>
      </w:r>
      <w:r w:rsidRPr="00E47741">
        <w:rPr>
          <w:lang w:val="en-US"/>
        </w:rPr>
        <w:t></w:t>
      </w:r>
      <w:r w:rsidRPr="00E47741">
        <w:rPr>
          <w:rFonts w:hint="eastAsia"/>
          <w:lang w:val="en-US"/>
        </w:rPr>
        <w:t>в</w:t>
      </w:r>
      <w:r w:rsidRPr="00E47741">
        <w:rPr>
          <w:lang w:val="en-US"/>
        </w:rPr>
        <w:t></w:t>
      </w:r>
      <w:r w:rsidRPr="00E47741">
        <w:rPr>
          <w:rFonts w:hint="eastAsia"/>
          <w:lang w:val="en-US"/>
        </w:rPr>
        <w:t>наши</w:t>
      </w:r>
      <w:r w:rsidRPr="00E47741">
        <w:rPr>
          <w:lang w:val="en-US"/>
        </w:rPr>
        <w:t></w:t>
      </w:r>
      <w:r w:rsidRPr="00E47741">
        <w:rPr>
          <w:rFonts w:hint="eastAsia"/>
          <w:lang w:val="en-US"/>
        </w:rPr>
        <w:t>дни</w:t>
      </w:r>
      <w:r w:rsidRPr="00E47741">
        <w:rPr>
          <w:lang w:val="en-US"/>
        </w:rPr>
        <w:t></w:t>
      </w:r>
      <w:r w:rsidRPr="00E47741">
        <w:rPr>
          <w:rFonts w:hint="eastAsia"/>
          <w:lang w:val="en-US"/>
        </w:rPr>
        <w:t>является</w:t>
      </w:r>
      <w:r w:rsidRPr="00E47741">
        <w:rPr>
          <w:lang w:val="en-US"/>
        </w:rPr>
        <w:t></w:t>
      </w:r>
      <w:r w:rsidRPr="00E47741">
        <w:rPr>
          <w:rFonts w:hint="eastAsia"/>
          <w:lang w:val="en-US"/>
        </w:rPr>
        <w:t>эстра</w:t>
      </w:r>
      <w:r w:rsidRPr="00E47741">
        <w:rPr>
          <w:lang w:val="en-US"/>
        </w:rPr>
        <w:t></w:t>
      </w:r>
      <w:r w:rsidRPr="00E47741">
        <w:rPr>
          <w:rFonts w:hint="eastAsia"/>
          <w:lang w:val="en-US"/>
        </w:rPr>
        <w:t>да</w:t>
      </w:r>
      <w:r w:rsidRPr="00E47741">
        <w:rPr>
          <w:lang w:val="en-US"/>
        </w:rPr>
        <w:t></w:t>
      </w:r>
      <w:r w:rsidRPr="00E47741">
        <w:rPr>
          <w:lang w:val="en-US"/>
        </w:rPr>
        <w:t></w:t>
      </w:r>
      <w:r w:rsidRPr="00E47741">
        <w:rPr>
          <w:rFonts w:hint="eastAsia"/>
          <w:lang w:val="en-US"/>
        </w:rPr>
        <w:t>В</w:t>
      </w:r>
      <w:r w:rsidRPr="00E47741">
        <w:rPr>
          <w:lang w:val="en-US"/>
        </w:rPr>
        <w:t></w:t>
      </w:r>
      <w:r w:rsidRPr="00E47741">
        <w:rPr>
          <w:rFonts w:hint="eastAsia"/>
          <w:lang w:val="en-US"/>
        </w:rPr>
        <w:t>среде</w:t>
      </w:r>
      <w:r w:rsidRPr="00E47741">
        <w:rPr>
          <w:lang w:val="en-US"/>
        </w:rPr>
        <w:t></w:t>
      </w:r>
      <w:r w:rsidRPr="00E47741">
        <w:rPr>
          <w:rFonts w:hint="eastAsia"/>
          <w:lang w:val="en-US"/>
        </w:rPr>
        <w:t>поп</w:t>
      </w:r>
      <w:r w:rsidRPr="00E47741">
        <w:rPr>
          <w:lang w:val="en-US"/>
        </w:rPr>
        <w:t></w:t>
      </w:r>
      <w:r w:rsidRPr="00E47741">
        <w:rPr>
          <w:rFonts w:hint="eastAsia"/>
          <w:lang w:val="en-US"/>
        </w:rPr>
        <w:t>музыкантов</w:t>
      </w:r>
      <w:r w:rsidRPr="00E47741">
        <w:rPr>
          <w:lang w:val="en-US"/>
        </w:rPr>
        <w:t></w:t>
      </w:r>
      <w:r w:rsidRPr="00E47741">
        <w:rPr>
          <w:rFonts w:hint="eastAsia"/>
          <w:lang w:val="en-US"/>
        </w:rPr>
        <w:t>складываются</w:t>
      </w:r>
      <w:r w:rsidRPr="00E47741">
        <w:rPr>
          <w:lang w:val="en-US"/>
        </w:rPr>
        <w:t></w:t>
      </w:r>
      <w:r w:rsidRPr="00E47741">
        <w:rPr>
          <w:rFonts w:hint="eastAsia"/>
          <w:lang w:val="en-US"/>
        </w:rPr>
        <w:t>свои</w:t>
      </w:r>
      <w:r w:rsidRPr="00E47741">
        <w:rPr>
          <w:lang w:val="en-US"/>
        </w:rPr>
        <w:t></w:t>
      </w:r>
      <w:r w:rsidRPr="00E47741">
        <w:rPr>
          <w:lang w:val="en-US"/>
        </w:rPr>
        <w:t></w:t>
      </w:r>
      <w:r w:rsidRPr="00E47741">
        <w:rPr>
          <w:rFonts w:hint="eastAsia"/>
          <w:lang w:val="en-US"/>
        </w:rPr>
        <w:t>совершенно</w:t>
      </w:r>
      <w:r w:rsidRPr="00E47741">
        <w:rPr>
          <w:lang w:val="en-US"/>
        </w:rPr>
        <w:t></w:t>
      </w:r>
      <w:r w:rsidRPr="00E47741">
        <w:rPr>
          <w:rFonts w:hint="eastAsia"/>
          <w:lang w:val="en-US"/>
        </w:rPr>
        <w:t>особые</w:t>
      </w:r>
      <w:r w:rsidRPr="00E47741">
        <w:rPr>
          <w:lang w:val="en-US"/>
        </w:rPr>
        <w:t></w:t>
      </w:r>
      <w:r w:rsidRPr="00E47741">
        <w:rPr>
          <w:rFonts w:hint="eastAsia"/>
          <w:lang w:val="en-US"/>
        </w:rPr>
        <w:t>правила</w:t>
      </w:r>
      <w:r w:rsidRPr="00E47741">
        <w:rPr>
          <w:lang w:val="en-US"/>
        </w:rPr>
        <w:t></w:t>
      </w:r>
      <w:r w:rsidRPr="00E47741">
        <w:rPr>
          <w:rFonts w:hint="eastAsia"/>
          <w:lang w:val="en-US"/>
        </w:rPr>
        <w:t>создания</w:t>
      </w:r>
      <w:r w:rsidRPr="00E47741">
        <w:rPr>
          <w:lang w:val="en-US"/>
        </w:rPr>
        <w:t></w:t>
      </w:r>
      <w:r w:rsidRPr="00E47741">
        <w:rPr>
          <w:rFonts w:hint="eastAsia"/>
          <w:lang w:val="en-US"/>
        </w:rPr>
        <w:t>псевдонимов</w:t>
      </w:r>
      <w:r w:rsidRPr="00E47741">
        <w:rPr>
          <w:lang w:val="en-US"/>
        </w:rPr>
        <w:t></w:t>
      </w:r>
      <w:r w:rsidRPr="00E47741">
        <w:rPr>
          <w:lang w:val="en-US"/>
        </w:rPr>
        <w:t></w:t>
      </w:r>
      <w:r w:rsidRPr="00E47741">
        <w:rPr>
          <w:rFonts w:hint="eastAsia"/>
          <w:lang w:val="en-US"/>
        </w:rPr>
        <w:t>В</w:t>
      </w:r>
      <w:r w:rsidRPr="00E47741">
        <w:rPr>
          <w:lang w:val="en-US"/>
        </w:rPr>
        <w:t></w:t>
      </w:r>
      <w:r w:rsidRPr="00E47741">
        <w:rPr>
          <w:rFonts w:hint="eastAsia"/>
          <w:lang w:val="en-US"/>
        </w:rPr>
        <w:t>условиях</w:t>
      </w:r>
      <w:r w:rsidRPr="00E47741">
        <w:rPr>
          <w:lang w:val="en-US"/>
        </w:rPr>
        <w:t></w:t>
      </w:r>
      <w:r w:rsidRPr="00E47741">
        <w:rPr>
          <w:rFonts w:hint="eastAsia"/>
          <w:lang w:val="en-US"/>
        </w:rPr>
        <w:t>современного</w:t>
      </w:r>
      <w:r w:rsidRPr="00E47741">
        <w:rPr>
          <w:lang w:val="en-US"/>
        </w:rPr>
        <w:t></w:t>
      </w:r>
      <w:r w:rsidRPr="00E47741">
        <w:rPr>
          <w:rFonts w:hint="eastAsia"/>
          <w:lang w:val="en-US"/>
        </w:rPr>
        <w:t>развивающегося</w:t>
      </w:r>
      <w:r w:rsidRPr="00E47741">
        <w:rPr>
          <w:lang w:val="en-US"/>
        </w:rPr>
        <w:t></w:t>
      </w:r>
      <w:r w:rsidRPr="00E47741">
        <w:rPr>
          <w:rFonts w:hint="eastAsia"/>
          <w:lang w:val="en-US"/>
        </w:rPr>
        <w:t>шоу</w:t>
      </w:r>
      <w:r w:rsidRPr="00E47741">
        <w:rPr>
          <w:lang w:val="en-US"/>
        </w:rPr>
        <w:t></w:t>
      </w:r>
      <w:r w:rsidRPr="00E47741">
        <w:rPr>
          <w:rFonts w:hint="eastAsia"/>
          <w:lang w:val="en-US"/>
        </w:rPr>
        <w:t>бизнеса</w:t>
      </w:r>
      <w:r w:rsidRPr="00E47741">
        <w:rPr>
          <w:lang w:val="en-US"/>
        </w:rPr>
        <w:t></w:t>
      </w:r>
      <w:r w:rsidRPr="00E47741">
        <w:rPr>
          <w:rFonts w:hint="eastAsia"/>
          <w:lang w:val="en-US"/>
        </w:rPr>
        <w:t>псевдонимы</w:t>
      </w:r>
      <w:r w:rsidRPr="00E47741">
        <w:rPr>
          <w:lang w:val="en-US"/>
        </w:rPr>
        <w:t></w:t>
      </w:r>
      <w:r w:rsidRPr="00E47741">
        <w:rPr>
          <w:rFonts w:hint="eastAsia"/>
          <w:lang w:val="en-US"/>
        </w:rPr>
        <w:t>приобретают</w:t>
      </w:r>
      <w:r w:rsidRPr="00E47741">
        <w:rPr>
          <w:lang w:val="en-US"/>
        </w:rPr>
        <w:t></w:t>
      </w:r>
      <w:r w:rsidRPr="00E47741">
        <w:rPr>
          <w:rFonts w:hint="eastAsia"/>
          <w:lang w:val="en-US"/>
        </w:rPr>
        <w:t>сходство</w:t>
      </w:r>
      <w:r w:rsidRPr="00E47741">
        <w:rPr>
          <w:lang w:val="en-US"/>
        </w:rPr>
        <w:t></w:t>
      </w:r>
      <w:r w:rsidRPr="00E47741">
        <w:rPr>
          <w:rFonts w:hint="eastAsia"/>
          <w:lang w:val="en-US"/>
        </w:rPr>
        <w:t>с</w:t>
      </w:r>
      <w:r w:rsidRPr="00E47741">
        <w:rPr>
          <w:lang w:val="en-US"/>
        </w:rPr>
        <w:t></w:t>
      </w:r>
      <w:r w:rsidRPr="00E47741">
        <w:rPr>
          <w:rFonts w:hint="eastAsia"/>
          <w:lang w:val="en-US"/>
        </w:rPr>
        <w:t>такими</w:t>
      </w:r>
      <w:r w:rsidRPr="00E47741">
        <w:rPr>
          <w:lang w:val="en-US"/>
        </w:rPr>
        <w:t></w:t>
      </w:r>
      <w:r w:rsidRPr="00E47741">
        <w:rPr>
          <w:rFonts w:hint="eastAsia"/>
          <w:lang w:val="en-US"/>
        </w:rPr>
        <w:t>элементами</w:t>
      </w:r>
      <w:r w:rsidRPr="00E47741">
        <w:rPr>
          <w:lang w:val="en-US"/>
        </w:rPr>
        <w:t></w:t>
      </w:r>
      <w:r w:rsidRPr="00E47741">
        <w:rPr>
          <w:rFonts w:hint="eastAsia"/>
          <w:lang w:val="en-US"/>
        </w:rPr>
        <w:t>искусственного</w:t>
      </w:r>
      <w:r w:rsidRPr="00E47741">
        <w:rPr>
          <w:lang w:val="en-US"/>
        </w:rPr>
        <w:t></w:t>
      </w:r>
      <w:r w:rsidRPr="00E47741">
        <w:rPr>
          <w:rFonts w:hint="eastAsia"/>
          <w:lang w:val="en-US"/>
        </w:rPr>
        <w:t>сло</w:t>
      </w:r>
      <w:r w:rsidRPr="00E47741">
        <w:rPr>
          <w:lang w:val="en-US"/>
        </w:rPr>
        <w:t></w:t>
      </w:r>
      <w:r w:rsidRPr="00E47741">
        <w:rPr>
          <w:rFonts w:hint="eastAsia"/>
          <w:lang w:val="en-US"/>
        </w:rPr>
        <w:t>вотворчества</w:t>
      </w:r>
      <w:r w:rsidRPr="00E47741">
        <w:rPr>
          <w:lang w:val="en-US"/>
        </w:rPr>
        <w:t></w:t>
      </w:r>
      <w:r w:rsidRPr="00E47741">
        <w:rPr>
          <w:lang w:val="en-US"/>
        </w:rPr>
        <w:t></w:t>
      </w:r>
      <w:r w:rsidRPr="00E47741">
        <w:rPr>
          <w:rFonts w:hint="eastAsia"/>
          <w:lang w:val="en-US"/>
        </w:rPr>
        <w:t>как</w:t>
      </w:r>
      <w:r w:rsidRPr="00E47741">
        <w:rPr>
          <w:lang w:val="en-US"/>
        </w:rPr>
        <w:t></w:t>
      </w:r>
      <w:r w:rsidRPr="00E47741">
        <w:rPr>
          <w:rFonts w:hint="eastAsia"/>
          <w:lang w:val="en-US"/>
        </w:rPr>
        <w:t>товарные</w:t>
      </w:r>
      <w:r w:rsidRPr="00E47741">
        <w:rPr>
          <w:lang w:val="en-US"/>
        </w:rPr>
        <w:t></w:t>
      </w:r>
      <w:r w:rsidRPr="00E47741">
        <w:rPr>
          <w:rFonts w:hint="eastAsia"/>
          <w:lang w:val="en-US"/>
        </w:rPr>
        <w:t>знаки</w:t>
      </w:r>
      <w:r w:rsidRPr="00E47741">
        <w:rPr>
          <w:lang w:val="en-US"/>
        </w:rPr>
        <w:t></w:t>
      </w:r>
      <w:r w:rsidRPr="00E47741">
        <w:rPr>
          <w:lang w:val="en-US"/>
        </w:rPr>
        <w:t></w:t>
      </w:r>
      <w:r w:rsidRPr="00E47741">
        <w:rPr>
          <w:rFonts w:hint="eastAsia"/>
          <w:lang w:val="en-US"/>
        </w:rPr>
        <w:t>техническая</w:t>
      </w:r>
      <w:r w:rsidRPr="00E47741">
        <w:rPr>
          <w:lang w:val="en-US"/>
        </w:rPr>
        <w:t></w:t>
      </w:r>
      <w:r w:rsidRPr="00E47741">
        <w:rPr>
          <w:rFonts w:hint="eastAsia"/>
          <w:lang w:val="en-US"/>
        </w:rPr>
        <w:t>и</w:t>
      </w:r>
      <w:r w:rsidRPr="00E47741">
        <w:rPr>
          <w:lang w:val="en-US"/>
        </w:rPr>
        <w:t></w:t>
      </w:r>
      <w:r w:rsidRPr="00E47741">
        <w:rPr>
          <w:rFonts w:hint="eastAsia"/>
          <w:lang w:val="en-US"/>
        </w:rPr>
        <w:t>коммерческая</w:t>
      </w:r>
      <w:r w:rsidRPr="00E47741">
        <w:rPr>
          <w:lang w:val="en-US"/>
        </w:rPr>
        <w:t></w:t>
      </w:r>
      <w:r w:rsidRPr="00E47741">
        <w:rPr>
          <w:rFonts w:hint="eastAsia"/>
          <w:lang w:val="en-US"/>
        </w:rPr>
        <w:t>номенклатура</w:t>
      </w:r>
      <w:r w:rsidRPr="00E47741">
        <w:rPr>
          <w:lang w:val="en-US"/>
        </w:rPr>
        <w:t></w:t>
      </w:r>
      <w:r w:rsidRPr="00E47741">
        <w:rPr>
          <w:lang w:val="en-US"/>
        </w:rPr>
        <w:t></w:t>
      </w:r>
      <w:r w:rsidRPr="00E47741">
        <w:rPr>
          <w:rFonts w:hint="eastAsia"/>
          <w:lang w:val="en-US"/>
        </w:rPr>
        <w:t>и</w:t>
      </w:r>
      <w:r w:rsidRPr="00E47741">
        <w:rPr>
          <w:lang w:val="en-US"/>
        </w:rPr>
        <w:t></w:t>
      </w:r>
      <w:r w:rsidRPr="00E47741">
        <w:rPr>
          <w:rFonts w:hint="eastAsia"/>
          <w:lang w:val="en-US"/>
        </w:rPr>
        <w:t>обнаруживают</w:t>
      </w:r>
      <w:r w:rsidRPr="00E47741">
        <w:rPr>
          <w:lang w:val="en-US"/>
        </w:rPr>
        <w:t></w:t>
      </w:r>
      <w:r w:rsidRPr="00E47741">
        <w:rPr>
          <w:rFonts w:hint="eastAsia"/>
          <w:lang w:val="en-US"/>
        </w:rPr>
        <w:t>тяготение</w:t>
      </w:r>
      <w:r w:rsidRPr="00E47741">
        <w:rPr>
          <w:lang w:val="en-US"/>
        </w:rPr>
        <w:t></w:t>
      </w:r>
      <w:r w:rsidRPr="00E47741">
        <w:rPr>
          <w:rFonts w:hint="eastAsia"/>
          <w:lang w:val="en-US"/>
        </w:rPr>
        <w:t>к</w:t>
      </w:r>
      <w:r w:rsidRPr="00E47741">
        <w:rPr>
          <w:lang w:val="en-US"/>
        </w:rPr>
        <w:t></w:t>
      </w:r>
      <w:r w:rsidRPr="00E47741">
        <w:rPr>
          <w:rFonts w:hint="eastAsia"/>
          <w:lang w:val="en-US"/>
        </w:rPr>
        <w:t>языку</w:t>
      </w:r>
      <w:r w:rsidRPr="00E47741">
        <w:rPr>
          <w:lang w:val="en-US"/>
        </w:rPr>
        <w:t></w:t>
      </w:r>
      <w:r w:rsidRPr="00E47741">
        <w:rPr>
          <w:rFonts w:hint="eastAsia"/>
          <w:lang w:val="en-US"/>
        </w:rPr>
        <w:t>рекламы</w:t>
      </w:r>
      <w:r w:rsidRPr="00E47741">
        <w:rPr>
          <w:lang w:val="en-US"/>
        </w:rPr>
        <w:t></w:t>
      </w:r>
      <w:r w:rsidRPr="00E47741">
        <w:rPr>
          <w:lang w:val="en-US"/>
        </w:rPr>
        <w:t></w:t>
      </w:r>
      <w:r w:rsidRPr="00E47741">
        <w:rPr>
          <w:rFonts w:hint="eastAsia"/>
          <w:lang w:val="en-US"/>
        </w:rPr>
        <w:t>С</w:t>
      </w:r>
      <w:r w:rsidRPr="00E47741">
        <w:rPr>
          <w:lang w:val="en-US"/>
        </w:rPr>
        <w:t></w:t>
      </w:r>
      <w:r w:rsidRPr="00E47741">
        <w:rPr>
          <w:rFonts w:hint="eastAsia"/>
          <w:lang w:val="en-US"/>
        </w:rPr>
        <w:t>товарными</w:t>
      </w:r>
      <w:r w:rsidRPr="00E47741">
        <w:rPr>
          <w:lang w:val="en-US"/>
        </w:rPr>
        <w:t></w:t>
      </w:r>
      <w:r w:rsidRPr="00E47741">
        <w:rPr>
          <w:rFonts w:hint="eastAsia"/>
          <w:lang w:val="en-US"/>
        </w:rPr>
        <w:t>знаками</w:t>
      </w:r>
      <w:r w:rsidRPr="00E47741">
        <w:rPr>
          <w:lang w:val="en-US"/>
        </w:rPr>
        <w:t></w:t>
      </w:r>
      <w:r w:rsidRPr="00E47741">
        <w:rPr>
          <w:rFonts w:hint="eastAsia"/>
          <w:lang w:val="en-US"/>
        </w:rPr>
        <w:t>псевдонимы</w:t>
      </w:r>
    </w:p>
    <w:p w:rsidR="00E47741" w:rsidRPr="00E47741" w:rsidRDefault="00E47741" w:rsidP="00E47741">
      <w:r w:rsidRPr="00E47741">
        <w:rPr>
          <w:lang w:val="en-US"/>
        </w:rPr>
        <w:t></w:t>
      </w:r>
      <w:r w:rsidRPr="00E47741">
        <w:rPr>
          <w:lang w:val="en-US"/>
        </w:rPr>
        <w:t></w:t>
      </w:r>
      <w:r w:rsidRPr="00E47741">
        <w:rPr>
          <w:lang w:val="en-US"/>
        </w:rPr>
        <w:t></w:t>
      </w:r>
    </w:p>
    <w:p w:rsidR="00E47741" w:rsidRPr="00E47741" w:rsidRDefault="00E47741" w:rsidP="00E47741">
      <w:r w:rsidRPr="00E47741">
        <w:rPr>
          <w:lang w:val="en-US"/>
        </w:rPr>
        <w:t></w:t>
      </w:r>
    </w:p>
    <w:p w:rsidR="00E47741" w:rsidRPr="00E47741" w:rsidRDefault="00E47741" w:rsidP="00E47741">
      <w:r w:rsidRPr="00E47741">
        <w:rPr>
          <w:rFonts w:hint="eastAsia"/>
        </w:rPr>
        <w:t>•</w:t>
      </w:r>
      <w:r w:rsidRPr="00E47741">
        <w:tab/>
      </w:r>
      <w:r w:rsidRPr="00E47741">
        <w:rPr>
          <w:rFonts w:hint="eastAsia"/>
        </w:rPr>
        <w:t>роднит</w:t>
      </w:r>
      <w:r w:rsidRPr="00E47741">
        <w:rPr>
          <w:lang w:val="en-US"/>
        </w:rPr>
        <w:t></w:t>
      </w:r>
      <w:r w:rsidRPr="00E47741">
        <w:rPr>
          <w:rFonts w:hint="eastAsia"/>
        </w:rPr>
        <w:t>искусственность</w:t>
      </w:r>
      <w:r w:rsidRPr="00E47741">
        <w:rPr>
          <w:lang w:val="en-US"/>
        </w:rPr>
        <w:t></w:t>
      </w:r>
      <w:r w:rsidRPr="00E47741">
        <w:rPr>
          <w:rFonts w:hint="eastAsia"/>
        </w:rPr>
        <w:t>их</w:t>
      </w:r>
      <w:r w:rsidRPr="00E47741">
        <w:rPr>
          <w:lang w:val="en-US"/>
        </w:rPr>
        <w:t></w:t>
      </w:r>
      <w:r w:rsidRPr="00E47741">
        <w:rPr>
          <w:rFonts w:hint="eastAsia"/>
        </w:rPr>
        <w:t>создания</w:t>
      </w:r>
      <w:r w:rsidRPr="00E47741">
        <w:rPr>
          <w:lang w:val="en-US"/>
        </w:rPr>
        <w:t></w:t>
      </w:r>
      <w:r w:rsidRPr="00E47741">
        <w:rPr>
          <w:rFonts w:hint="eastAsia"/>
        </w:rPr>
        <w:t>и</w:t>
      </w:r>
      <w:r w:rsidRPr="00E47741">
        <w:rPr>
          <w:lang w:val="en-US"/>
        </w:rPr>
        <w:t></w:t>
      </w:r>
      <w:r w:rsidRPr="00E47741">
        <w:rPr>
          <w:rFonts w:hint="eastAsia"/>
        </w:rPr>
        <w:t>вольное</w:t>
      </w:r>
      <w:r w:rsidRPr="00E47741">
        <w:rPr>
          <w:lang w:val="en-US"/>
        </w:rPr>
        <w:t></w:t>
      </w:r>
      <w:r w:rsidRPr="00E47741">
        <w:rPr>
          <w:rFonts w:hint="eastAsia"/>
        </w:rPr>
        <w:t>обращение</w:t>
      </w:r>
      <w:r w:rsidRPr="00E47741">
        <w:rPr>
          <w:lang w:val="en-US"/>
        </w:rPr>
        <w:t></w:t>
      </w:r>
      <w:r w:rsidRPr="00E47741">
        <w:rPr>
          <w:rFonts w:hint="eastAsia"/>
        </w:rPr>
        <w:t>с</w:t>
      </w:r>
      <w:r w:rsidRPr="00E47741">
        <w:rPr>
          <w:lang w:val="en-US"/>
        </w:rPr>
        <w:t></w:t>
      </w:r>
      <w:r w:rsidRPr="00E47741">
        <w:rPr>
          <w:rFonts w:hint="eastAsia"/>
        </w:rPr>
        <w:t>языковым</w:t>
      </w:r>
      <w:r w:rsidRPr="00E47741">
        <w:rPr>
          <w:lang w:val="en-US"/>
        </w:rPr>
        <w:t></w:t>
      </w:r>
      <w:r w:rsidRPr="00E47741">
        <w:rPr>
          <w:rFonts w:hint="eastAsia"/>
        </w:rPr>
        <w:t>мате</w:t>
      </w:r>
      <w:r w:rsidRPr="00E47741">
        <w:rPr>
          <w:lang w:val="en-US"/>
        </w:rPr>
        <w:t></w:t>
      </w:r>
    </w:p>
    <w:p w:rsidR="00E47741" w:rsidRPr="00E47741" w:rsidRDefault="00E47741" w:rsidP="00E47741">
      <w:r w:rsidRPr="00E47741">
        <w:rPr>
          <w:rFonts w:hint="eastAsia"/>
        </w:rPr>
        <w:t>риалом</w:t>
      </w:r>
      <w:r w:rsidRPr="00E47741">
        <w:rPr>
          <w:lang w:val="en-US"/>
        </w:rPr>
        <w:t></w:t>
      </w:r>
      <w:r w:rsidRPr="00E47741">
        <w:rPr>
          <w:lang w:val="en-US"/>
        </w:rPr>
        <w:t></w:t>
      </w:r>
      <w:r w:rsidRPr="00E47741">
        <w:rPr>
          <w:rFonts w:hint="eastAsia"/>
        </w:rPr>
        <w:t>Привлекая</w:t>
      </w:r>
      <w:r w:rsidRPr="00E47741">
        <w:rPr>
          <w:lang w:val="en-US"/>
        </w:rPr>
        <w:t></w:t>
      </w:r>
      <w:r w:rsidRPr="00E47741">
        <w:rPr>
          <w:rFonts w:hint="eastAsia"/>
        </w:rPr>
        <w:t>внимание</w:t>
      </w:r>
      <w:r w:rsidRPr="00E47741">
        <w:rPr>
          <w:lang w:val="en-US"/>
        </w:rPr>
        <w:t></w:t>
      </w:r>
      <w:r w:rsidRPr="00E47741">
        <w:rPr>
          <w:rFonts w:hint="eastAsia"/>
        </w:rPr>
        <w:t>адресата</w:t>
      </w:r>
      <w:r w:rsidRPr="00E47741">
        <w:rPr>
          <w:lang w:val="en-US"/>
        </w:rPr>
        <w:t></w:t>
      </w:r>
      <w:r w:rsidRPr="00E47741">
        <w:rPr>
          <w:lang w:val="en-US"/>
        </w:rPr>
        <w:t></w:t>
      </w:r>
      <w:r w:rsidRPr="00E47741">
        <w:rPr>
          <w:rFonts w:hint="eastAsia"/>
        </w:rPr>
        <w:t>вызывая</w:t>
      </w:r>
      <w:r w:rsidRPr="00E47741">
        <w:rPr>
          <w:lang w:val="en-US"/>
        </w:rPr>
        <w:t></w:t>
      </w:r>
      <w:r w:rsidRPr="00E47741">
        <w:rPr>
          <w:rFonts w:hint="eastAsia"/>
        </w:rPr>
        <w:t>приятные</w:t>
      </w:r>
      <w:r w:rsidRPr="00E47741">
        <w:rPr>
          <w:lang w:val="en-US"/>
        </w:rPr>
        <w:t></w:t>
      </w:r>
      <w:r w:rsidRPr="00E47741">
        <w:rPr>
          <w:rFonts w:hint="eastAsia"/>
        </w:rPr>
        <w:t>ассоциации</w:t>
      </w:r>
      <w:r w:rsidRPr="00E47741">
        <w:rPr>
          <w:lang w:val="en-US"/>
        </w:rPr>
        <w:t></w:t>
      </w:r>
      <w:r w:rsidRPr="00E47741">
        <w:rPr>
          <w:lang w:val="en-US"/>
        </w:rPr>
        <w:t></w:t>
      </w:r>
      <w:r w:rsidRPr="00E47741">
        <w:rPr>
          <w:rFonts w:hint="eastAsia"/>
        </w:rPr>
        <w:t>псевдо</w:t>
      </w:r>
      <w:r w:rsidRPr="00E47741">
        <w:rPr>
          <w:lang w:val="en-US"/>
        </w:rPr>
        <w:t></w:t>
      </w:r>
      <w:r w:rsidRPr="00E47741">
        <w:rPr>
          <w:rFonts w:hint="eastAsia"/>
        </w:rPr>
        <w:t>нимы</w:t>
      </w:r>
      <w:r w:rsidRPr="00E47741">
        <w:rPr>
          <w:lang w:val="en-US"/>
        </w:rPr>
        <w:t></w:t>
      </w:r>
      <w:r w:rsidRPr="00E47741">
        <w:rPr>
          <w:rFonts w:hint="eastAsia"/>
        </w:rPr>
        <w:t>успешно</w:t>
      </w:r>
      <w:r w:rsidRPr="00E47741">
        <w:rPr>
          <w:lang w:val="en-US"/>
        </w:rPr>
        <w:t></w:t>
      </w:r>
      <w:r w:rsidRPr="00E47741">
        <w:rPr>
          <w:rFonts w:hint="eastAsia"/>
        </w:rPr>
        <w:t>выполняют</w:t>
      </w:r>
      <w:r w:rsidRPr="00E47741">
        <w:rPr>
          <w:lang w:val="en-US"/>
        </w:rPr>
        <w:t></w:t>
      </w:r>
      <w:r w:rsidRPr="00E47741">
        <w:rPr>
          <w:rFonts w:hint="eastAsia"/>
        </w:rPr>
        <w:t>рекламную</w:t>
      </w:r>
      <w:r w:rsidRPr="00E47741">
        <w:rPr>
          <w:lang w:val="en-US"/>
        </w:rPr>
        <w:t></w:t>
      </w:r>
      <w:r w:rsidRPr="00E47741">
        <w:rPr>
          <w:rFonts w:hint="eastAsia"/>
        </w:rPr>
        <w:t>функцию</w:t>
      </w:r>
      <w:r w:rsidRPr="00E47741">
        <w:rPr>
          <w:lang w:val="en-US"/>
        </w:rPr>
        <w:t></w:t>
      </w:r>
      <w:r w:rsidRPr="00E47741">
        <w:rPr>
          <w:lang w:val="en-US"/>
        </w:rPr>
        <w:t></w:t>
      </w:r>
      <w:r w:rsidRPr="00E47741">
        <w:rPr>
          <w:rFonts w:hint="eastAsia"/>
        </w:rPr>
        <w:t>При</w:t>
      </w:r>
      <w:r w:rsidRPr="00E47741">
        <w:rPr>
          <w:lang w:val="en-US"/>
        </w:rPr>
        <w:t></w:t>
      </w:r>
      <w:r w:rsidRPr="00E47741">
        <w:rPr>
          <w:rFonts w:hint="eastAsia"/>
        </w:rPr>
        <w:t>этом</w:t>
      </w:r>
      <w:r w:rsidRPr="00E47741">
        <w:rPr>
          <w:lang w:val="en-US"/>
        </w:rPr>
        <w:t></w:t>
      </w:r>
      <w:r w:rsidRPr="00E47741">
        <w:rPr>
          <w:lang w:val="en-US"/>
        </w:rPr>
        <w:t></w:t>
      </w:r>
      <w:r w:rsidRPr="00E47741">
        <w:rPr>
          <w:rFonts w:hint="eastAsia"/>
        </w:rPr>
        <w:t>разумеется</w:t>
      </w:r>
      <w:r w:rsidRPr="00E47741">
        <w:rPr>
          <w:lang w:val="en-US"/>
        </w:rPr>
        <w:t></w:t>
      </w:r>
      <w:r w:rsidRPr="00E47741">
        <w:rPr>
          <w:lang w:val="en-US"/>
        </w:rPr>
        <w:t></w:t>
      </w:r>
      <w:r w:rsidRPr="00E47741">
        <w:rPr>
          <w:rFonts w:hint="eastAsia"/>
        </w:rPr>
        <w:t>по</w:t>
      </w:r>
      <w:r w:rsidRPr="00E47741">
        <w:rPr>
          <w:lang w:val="en-US"/>
        </w:rPr>
        <w:t></w:t>
      </w:r>
      <w:r w:rsidRPr="00E47741">
        <w:rPr>
          <w:rFonts w:hint="eastAsia"/>
        </w:rPr>
        <w:t>основному</w:t>
      </w:r>
      <w:r w:rsidRPr="00E47741">
        <w:rPr>
          <w:lang w:val="en-US"/>
        </w:rPr>
        <w:t></w:t>
      </w:r>
      <w:r w:rsidRPr="00E47741">
        <w:rPr>
          <w:rFonts w:hint="eastAsia"/>
        </w:rPr>
        <w:t>семантическому</w:t>
      </w:r>
      <w:r w:rsidRPr="00E47741">
        <w:rPr>
          <w:lang w:val="en-US"/>
        </w:rPr>
        <w:t></w:t>
      </w:r>
      <w:r w:rsidRPr="00E47741">
        <w:rPr>
          <w:rFonts w:hint="eastAsia"/>
        </w:rPr>
        <w:t>признаку</w:t>
      </w:r>
      <w:r w:rsidRPr="00E47741">
        <w:rPr>
          <w:lang w:val="en-US"/>
        </w:rPr>
        <w:t></w:t>
      </w:r>
      <w:r w:rsidRPr="00E47741">
        <w:rPr>
          <w:rFonts w:hint="eastAsia"/>
        </w:rPr>
        <w:t>существует</w:t>
      </w:r>
      <w:r w:rsidRPr="00E47741">
        <w:rPr>
          <w:lang w:val="en-US"/>
        </w:rPr>
        <w:t></w:t>
      </w:r>
      <w:r w:rsidRPr="00E47741">
        <w:rPr>
          <w:rFonts w:hint="eastAsia"/>
        </w:rPr>
        <w:t>коренное</w:t>
      </w:r>
      <w:r w:rsidRPr="00E47741">
        <w:rPr>
          <w:lang w:val="en-US"/>
        </w:rPr>
        <w:t></w:t>
      </w:r>
      <w:r w:rsidRPr="00E47741">
        <w:rPr>
          <w:rFonts w:hint="eastAsia"/>
        </w:rPr>
        <w:t>отличие</w:t>
      </w:r>
      <w:r w:rsidRPr="00E47741">
        <w:rPr>
          <w:lang w:val="en-US"/>
        </w:rPr>
        <w:t></w:t>
      </w:r>
      <w:r w:rsidRPr="00E47741">
        <w:rPr>
          <w:rFonts w:hint="eastAsia"/>
        </w:rPr>
        <w:t>между</w:t>
      </w:r>
      <w:r w:rsidRPr="00E47741">
        <w:rPr>
          <w:lang w:val="en-US"/>
        </w:rPr>
        <w:t></w:t>
      </w:r>
      <w:r w:rsidRPr="00E47741">
        <w:rPr>
          <w:rFonts w:hint="eastAsia"/>
        </w:rPr>
        <w:t>товарными</w:t>
      </w:r>
      <w:r w:rsidRPr="00E47741">
        <w:rPr>
          <w:lang w:val="en-US"/>
        </w:rPr>
        <w:t></w:t>
      </w:r>
      <w:r w:rsidRPr="00E47741">
        <w:rPr>
          <w:rFonts w:hint="eastAsia"/>
        </w:rPr>
        <w:t>знаками</w:t>
      </w:r>
      <w:r w:rsidRPr="00E47741">
        <w:rPr>
          <w:lang w:val="en-US"/>
        </w:rPr>
        <w:t></w:t>
      </w:r>
      <w:r w:rsidRPr="00E47741">
        <w:rPr>
          <w:rFonts w:hint="eastAsia"/>
        </w:rPr>
        <w:t>и</w:t>
      </w:r>
      <w:r w:rsidRPr="00E47741">
        <w:rPr>
          <w:lang w:val="en-US"/>
        </w:rPr>
        <w:t></w:t>
      </w:r>
      <w:r w:rsidRPr="00E47741">
        <w:rPr>
          <w:rFonts w:hint="eastAsia"/>
        </w:rPr>
        <w:t>рассматриваемым</w:t>
      </w:r>
      <w:r w:rsidRPr="00E47741">
        <w:rPr>
          <w:lang w:val="en-US"/>
        </w:rPr>
        <w:t></w:t>
      </w:r>
      <w:r w:rsidRPr="00E47741">
        <w:rPr>
          <w:rFonts w:hint="eastAsia"/>
        </w:rPr>
        <w:t>типом</w:t>
      </w:r>
      <w:r w:rsidRPr="00E47741">
        <w:rPr>
          <w:lang w:val="en-US"/>
        </w:rPr>
        <w:t></w:t>
      </w:r>
      <w:r w:rsidRPr="00E47741">
        <w:rPr>
          <w:rFonts w:hint="eastAsia"/>
        </w:rPr>
        <w:t>онимов</w:t>
      </w:r>
      <w:r w:rsidRPr="00E47741">
        <w:rPr>
          <w:lang w:val="en-US"/>
        </w:rPr>
        <w:t></w:t>
      </w:r>
      <w:r w:rsidRPr="00E47741">
        <w:rPr>
          <w:lang w:val="en-US"/>
        </w:rPr>
        <w:t></w:t>
      </w:r>
      <w:r w:rsidRPr="00E47741">
        <w:rPr>
          <w:rFonts w:hint="eastAsia"/>
        </w:rPr>
        <w:t>Товарные</w:t>
      </w:r>
      <w:r w:rsidRPr="00E47741">
        <w:rPr>
          <w:lang w:val="en-US"/>
        </w:rPr>
        <w:t></w:t>
      </w:r>
      <w:r w:rsidRPr="00E47741">
        <w:rPr>
          <w:rFonts w:hint="eastAsia"/>
        </w:rPr>
        <w:t>знаки</w:t>
      </w:r>
      <w:r w:rsidRPr="00E47741">
        <w:rPr>
          <w:lang w:val="en-US"/>
        </w:rPr>
        <w:t></w:t>
      </w:r>
      <w:r w:rsidRPr="00E47741">
        <w:rPr>
          <w:rFonts w:hint="eastAsia"/>
        </w:rPr>
        <w:t>близки</w:t>
      </w:r>
      <w:r w:rsidRPr="00E47741">
        <w:rPr>
          <w:lang w:val="en-US"/>
        </w:rPr>
        <w:t></w:t>
      </w:r>
      <w:r w:rsidRPr="00E47741">
        <w:rPr>
          <w:rFonts w:hint="eastAsia"/>
        </w:rPr>
        <w:t>к</w:t>
      </w:r>
      <w:r w:rsidRPr="00E47741">
        <w:rPr>
          <w:lang w:val="en-US"/>
        </w:rPr>
        <w:t></w:t>
      </w:r>
      <w:r w:rsidRPr="00E47741">
        <w:rPr>
          <w:rFonts w:hint="eastAsia"/>
        </w:rPr>
        <w:t>апеллятивам</w:t>
      </w:r>
      <w:r w:rsidRPr="00E47741">
        <w:rPr>
          <w:lang w:val="en-US"/>
        </w:rPr>
        <w:t></w:t>
      </w:r>
      <w:r w:rsidRPr="00E47741">
        <w:rPr>
          <w:lang w:val="en-US"/>
        </w:rPr>
        <w:t></w:t>
      </w:r>
      <w:r w:rsidRPr="00E47741">
        <w:rPr>
          <w:rFonts w:hint="eastAsia"/>
        </w:rPr>
        <w:t>а</w:t>
      </w:r>
      <w:r w:rsidRPr="00E47741">
        <w:rPr>
          <w:lang w:val="en-US"/>
        </w:rPr>
        <w:t></w:t>
      </w:r>
      <w:r w:rsidRPr="00E47741">
        <w:rPr>
          <w:rFonts w:hint="eastAsia"/>
        </w:rPr>
        <w:t>онимичность</w:t>
      </w:r>
      <w:r w:rsidRPr="00E47741">
        <w:rPr>
          <w:lang w:val="en-US"/>
        </w:rPr>
        <w:t></w:t>
      </w:r>
      <w:r w:rsidRPr="00E47741">
        <w:rPr>
          <w:rFonts w:hint="eastAsia"/>
        </w:rPr>
        <w:t>псевдонимов</w:t>
      </w:r>
      <w:r w:rsidRPr="00E47741">
        <w:rPr>
          <w:lang w:val="en-US"/>
        </w:rPr>
        <w:t></w:t>
      </w:r>
      <w:r w:rsidRPr="00E47741">
        <w:rPr>
          <w:rFonts w:hint="eastAsia"/>
        </w:rPr>
        <w:t>не</w:t>
      </w:r>
      <w:r w:rsidRPr="00E47741">
        <w:rPr>
          <w:lang w:val="en-US"/>
        </w:rPr>
        <w:t></w:t>
      </w:r>
      <w:r w:rsidRPr="00E47741">
        <w:rPr>
          <w:rFonts w:hint="eastAsia"/>
        </w:rPr>
        <w:t>вызывает</w:t>
      </w:r>
      <w:r w:rsidRPr="00E47741">
        <w:rPr>
          <w:lang w:val="en-US"/>
        </w:rPr>
        <w:t></w:t>
      </w:r>
      <w:r w:rsidRPr="00E47741">
        <w:rPr>
          <w:rFonts w:hint="eastAsia"/>
        </w:rPr>
        <w:t>сомнения</w:t>
      </w:r>
      <w:r w:rsidRPr="00E47741">
        <w:rPr>
          <w:lang w:val="en-US"/>
        </w:rPr>
        <w:t></w:t>
      </w:r>
    </w:p>
    <w:p w:rsidR="00E47741" w:rsidRPr="00E47741" w:rsidRDefault="00E47741" w:rsidP="00E47741">
      <w:r w:rsidRPr="00E47741">
        <w:rPr>
          <w:rFonts w:hint="eastAsia"/>
        </w:rPr>
        <w:t>Процессы</w:t>
      </w:r>
      <w:r w:rsidRPr="00E47741">
        <w:rPr>
          <w:lang w:val="en-US"/>
        </w:rPr>
        <w:t></w:t>
      </w:r>
      <w:r w:rsidRPr="00E47741">
        <w:rPr>
          <w:rFonts w:hint="eastAsia"/>
        </w:rPr>
        <w:t>формирования</w:t>
      </w:r>
      <w:r w:rsidRPr="00E47741">
        <w:rPr>
          <w:lang w:val="en-US"/>
        </w:rPr>
        <w:t></w:t>
      </w:r>
      <w:r w:rsidRPr="00E47741">
        <w:rPr>
          <w:rFonts w:hint="eastAsia"/>
        </w:rPr>
        <w:t>и</w:t>
      </w:r>
      <w:r w:rsidRPr="00E47741">
        <w:rPr>
          <w:lang w:val="en-US"/>
        </w:rPr>
        <w:t></w:t>
      </w:r>
      <w:r w:rsidRPr="00E47741">
        <w:rPr>
          <w:rFonts w:hint="eastAsia"/>
        </w:rPr>
        <w:t>дальнейшего</w:t>
      </w:r>
      <w:r w:rsidRPr="00E47741">
        <w:rPr>
          <w:lang w:val="en-US"/>
        </w:rPr>
        <w:t></w:t>
      </w:r>
      <w:r w:rsidRPr="00E47741">
        <w:rPr>
          <w:rFonts w:hint="eastAsia"/>
        </w:rPr>
        <w:t>развития</w:t>
      </w:r>
      <w:r w:rsidRPr="00E47741">
        <w:rPr>
          <w:lang w:val="en-US"/>
        </w:rPr>
        <w:t></w:t>
      </w:r>
      <w:r w:rsidRPr="00E47741">
        <w:rPr>
          <w:rFonts w:hint="eastAsia"/>
        </w:rPr>
        <w:t>системы</w:t>
      </w:r>
      <w:r w:rsidRPr="00E47741">
        <w:rPr>
          <w:lang w:val="en-US"/>
        </w:rPr>
        <w:t></w:t>
      </w:r>
      <w:r w:rsidRPr="00E47741">
        <w:rPr>
          <w:rFonts w:hint="eastAsia"/>
        </w:rPr>
        <w:t>псевдонимов</w:t>
      </w:r>
      <w:r w:rsidRPr="00E47741">
        <w:rPr>
          <w:lang w:val="en-US"/>
        </w:rPr>
        <w:t></w:t>
      </w:r>
      <w:r w:rsidRPr="00E47741">
        <w:rPr>
          <w:rFonts w:hint="eastAsia"/>
        </w:rPr>
        <w:t>так</w:t>
      </w:r>
      <w:r w:rsidRPr="00E47741">
        <w:rPr>
          <w:lang w:val="en-US"/>
        </w:rPr>
        <w:t></w:t>
      </w:r>
      <w:r w:rsidRPr="00E47741">
        <w:rPr>
          <w:rFonts w:hint="eastAsia"/>
        </w:rPr>
        <w:t>или</w:t>
      </w:r>
      <w:r w:rsidRPr="00E47741">
        <w:rPr>
          <w:lang w:val="en-US"/>
        </w:rPr>
        <w:t></w:t>
      </w:r>
      <w:r w:rsidRPr="00E47741">
        <w:rPr>
          <w:rFonts w:hint="eastAsia"/>
        </w:rPr>
        <w:t>иначе</w:t>
      </w:r>
      <w:r w:rsidRPr="00E47741">
        <w:rPr>
          <w:lang w:val="en-US"/>
        </w:rPr>
        <w:t></w:t>
      </w:r>
      <w:r w:rsidRPr="00E47741">
        <w:rPr>
          <w:rFonts w:hint="eastAsia"/>
        </w:rPr>
        <w:t>связаны</w:t>
      </w:r>
      <w:r w:rsidRPr="00E47741">
        <w:rPr>
          <w:lang w:val="en-US"/>
        </w:rPr>
        <w:t></w:t>
      </w:r>
      <w:r w:rsidRPr="00E47741">
        <w:rPr>
          <w:rFonts w:hint="eastAsia"/>
        </w:rPr>
        <w:t>с</w:t>
      </w:r>
      <w:r w:rsidRPr="00E47741">
        <w:rPr>
          <w:lang w:val="en-US"/>
        </w:rPr>
        <w:t></w:t>
      </w:r>
      <w:r w:rsidRPr="00E47741">
        <w:rPr>
          <w:rFonts w:hint="eastAsia"/>
        </w:rPr>
        <w:t>явлениями</w:t>
      </w:r>
      <w:r w:rsidRPr="00E47741">
        <w:rPr>
          <w:lang w:val="en-US"/>
        </w:rPr>
        <w:t></w:t>
      </w:r>
      <w:r w:rsidRPr="00E47741">
        <w:rPr>
          <w:rFonts w:hint="eastAsia"/>
        </w:rPr>
        <w:t>культурного</w:t>
      </w:r>
      <w:r w:rsidRPr="00E47741">
        <w:rPr>
          <w:lang w:val="en-US"/>
        </w:rPr>
        <w:t></w:t>
      </w:r>
      <w:r w:rsidRPr="00E47741">
        <w:rPr>
          <w:rFonts w:hint="eastAsia"/>
        </w:rPr>
        <w:t>и</w:t>
      </w:r>
      <w:r w:rsidRPr="00E47741">
        <w:rPr>
          <w:lang w:val="en-US"/>
        </w:rPr>
        <w:t></w:t>
      </w:r>
      <w:r w:rsidRPr="00E47741">
        <w:rPr>
          <w:rFonts w:hint="eastAsia"/>
        </w:rPr>
        <w:t>мировоззренческого</w:t>
      </w:r>
      <w:r w:rsidRPr="00E47741">
        <w:rPr>
          <w:lang w:val="en-US"/>
        </w:rPr>
        <w:t></w:t>
      </w:r>
      <w:r w:rsidRPr="00E47741">
        <w:rPr>
          <w:rFonts w:hint="eastAsia"/>
        </w:rPr>
        <w:t>порядка</w:t>
      </w:r>
      <w:r w:rsidRPr="00E47741">
        <w:rPr>
          <w:lang w:val="en-US"/>
        </w:rPr>
        <w:t></w:t>
      </w:r>
      <w:r w:rsidRPr="00E47741">
        <w:rPr>
          <w:lang w:val="en-US"/>
        </w:rPr>
        <w:t></w:t>
      </w:r>
      <w:r w:rsidRPr="00E47741">
        <w:rPr>
          <w:rFonts w:hint="eastAsia"/>
        </w:rPr>
        <w:t>Можно</w:t>
      </w:r>
      <w:r w:rsidRPr="00E47741">
        <w:rPr>
          <w:lang w:val="en-US"/>
        </w:rPr>
        <w:t></w:t>
      </w:r>
      <w:r w:rsidRPr="00E47741">
        <w:rPr>
          <w:rFonts w:hint="eastAsia"/>
        </w:rPr>
        <w:t>предположить</w:t>
      </w:r>
      <w:r w:rsidRPr="00E47741">
        <w:rPr>
          <w:lang w:val="en-US"/>
        </w:rPr>
        <w:t></w:t>
      </w:r>
      <w:r w:rsidRPr="00E47741">
        <w:rPr>
          <w:lang w:val="en-US"/>
        </w:rPr>
        <w:t></w:t>
      </w:r>
      <w:r w:rsidRPr="00E47741">
        <w:rPr>
          <w:rFonts w:hint="eastAsia"/>
        </w:rPr>
        <w:t>что</w:t>
      </w:r>
      <w:r w:rsidRPr="00E47741">
        <w:rPr>
          <w:lang w:val="en-US"/>
        </w:rPr>
        <w:t></w:t>
      </w:r>
      <w:r w:rsidRPr="00E47741">
        <w:rPr>
          <w:rFonts w:hint="eastAsia"/>
        </w:rPr>
        <w:t>с</w:t>
      </w:r>
      <w:r w:rsidRPr="00E47741">
        <w:rPr>
          <w:lang w:val="en-US"/>
        </w:rPr>
        <w:t></w:t>
      </w:r>
      <w:r w:rsidRPr="00E47741">
        <w:rPr>
          <w:rFonts w:hint="eastAsia"/>
        </w:rPr>
        <w:t>изменением</w:t>
      </w:r>
      <w:r w:rsidRPr="00E47741">
        <w:rPr>
          <w:lang w:val="en-US"/>
        </w:rPr>
        <w:t></w:t>
      </w:r>
      <w:r w:rsidRPr="00E47741">
        <w:rPr>
          <w:rFonts w:hint="eastAsia"/>
        </w:rPr>
        <w:t>языка</w:t>
      </w:r>
      <w:r w:rsidRPr="00E47741">
        <w:rPr>
          <w:lang w:val="en-US"/>
        </w:rPr>
        <w:t></w:t>
      </w:r>
      <w:r w:rsidRPr="00E47741">
        <w:rPr>
          <w:lang w:val="en-US"/>
        </w:rPr>
        <w:t></w:t>
      </w:r>
      <w:r w:rsidRPr="00E47741">
        <w:rPr>
          <w:rFonts w:hint="eastAsia"/>
        </w:rPr>
        <w:t>обычаев</w:t>
      </w:r>
      <w:r w:rsidRPr="00E47741">
        <w:rPr>
          <w:lang w:val="en-US"/>
        </w:rPr>
        <w:t></w:t>
      </w:r>
      <w:r w:rsidRPr="00E47741">
        <w:rPr>
          <w:lang w:val="en-US"/>
        </w:rPr>
        <w:t></w:t>
      </w:r>
      <w:r w:rsidRPr="00E47741">
        <w:rPr>
          <w:rFonts w:hint="eastAsia"/>
        </w:rPr>
        <w:t>культуры</w:t>
      </w:r>
      <w:r w:rsidRPr="00E47741">
        <w:rPr>
          <w:lang w:val="en-US"/>
        </w:rPr>
        <w:t></w:t>
      </w:r>
      <w:r w:rsidRPr="00E47741">
        <w:rPr>
          <w:rFonts w:hint="eastAsia"/>
        </w:rPr>
        <w:t>появятся</w:t>
      </w:r>
      <w:r w:rsidRPr="00E47741">
        <w:rPr>
          <w:lang w:val="en-US"/>
        </w:rPr>
        <w:t></w:t>
      </w:r>
      <w:r w:rsidRPr="00E47741">
        <w:rPr>
          <w:lang w:val="en-US"/>
        </w:rPr>
        <w:t></w:t>
      </w:r>
      <w:r w:rsidRPr="00E47741">
        <w:rPr>
          <w:rFonts w:hint="eastAsia"/>
        </w:rPr>
        <w:t>видимо</w:t>
      </w:r>
      <w:r w:rsidRPr="00E47741">
        <w:rPr>
          <w:lang w:val="en-US"/>
        </w:rPr>
        <w:t></w:t>
      </w:r>
      <w:r w:rsidRPr="00E47741">
        <w:rPr>
          <w:lang w:val="en-US"/>
        </w:rPr>
        <w:t></w:t>
      </w:r>
      <w:r w:rsidRPr="00E47741">
        <w:rPr>
          <w:rFonts w:hint="eastAsia"/>
        </w:rPr>
        <w:t>и</w:t>
      </w:r>
      <w:r w:rsidRPr="00E47741">
        <w:rPr>
          <w:lang w:val="en-US"/>
        </w:rPr>
        <w:t></w:t>
      </w:r>
      <w:r w:rsidRPr="00E47741">
        <w:rPr>
          <w:rFonts w:hint="eastAsia"/>
        </w:rPr>
        <w:t>другие</w:t>
      </w:r>
      <w:r w:rsidRPr="00E47741">
        <w:rPr>
          <w:lang w:val="en-US"/>
        </w:rPr>
        <w:t></w:t>
      </w:r>
      <w:r w:rsidRPr="00E47741">
        <w:rPr>
          <w:rFonts w:hint="eastAsia"/>
        </w:rPr>
        <w:t>сферы</w:t>
      </w:r>
      <w:r w:rsidRPr="00E47741">
        <w:rPr>
          <w:lang w:val="en-US"/>
        </w:rPr>
        <w:t></w:t>
      </w:r>
      <w:r w:rsidRPr="00E47741">
        <w:rPr>
          <w:rFonts w:hint="eastAsia"/>
        </w:rPr>
        <w:t>распространения</w:t>
      </w:r>
      <w:r w:rsidRPr="00E47741">
        <w:rPr>
          <w:lang w:val="en-US"/>
        </w:rPr>
        <w:t></w:t>
      </w:r>
      <w:r w:rsidRPr="00E47741">
        <w:rPr>
          <w:rFonts w:hint="eastAsia"/>
        </w:rPr>
        <w:t>псевдонимов</w:t>
      </w:r>
      <w:r w:rsidRPr="00E47741">
        <w:rPr>
          <w:lang w:val="en-US"/>
        </w:rPr>
        <w:t></w:t>
      </w:r>
      <w:r w:rsidRPr="00E47741">
        <w:rPr>
          <w:rFonts w:hint="eastAsia"/>
        </w:rPr>
        <w:t>и</w:t>
      </w:r>
      <w:r w:rsidRPr="00E47741">
        <w:rPr>
          <w:lang w:val="en-US"/>
        </w:rPr>
        <w:t></w:t>
      </w:r>
      <w:r w:rsidRPr="00E47741">
        <w:rPr>
          <w:rFonts w:hint="eastAsia"/>
        </w:rPr>
        <w:t>мотивы</w:t>
      </w:r>
      <w:r w:rsidRPr="00E47741">
        <w:rPr>
          <w:lang w:val="en-US"/>
        </w:rPr>
        <w:t></w:t>
      </w:r>
      <w:r w:rsidRPr="00E47741">
        <w:rPr>
          <w:rFonts w:hint="eastAsia"/>
        </w:rPr>
        <w:t>для</w:t>
      </w:r>
      <w:r w:rsidRPr="00E47741">
        <w:rPr>
          <w:lang w:val="en-US"/>
        </w:rPr>
        <w:t></w:t>
      </w:r>
      <w:r w:rsidRPr="00E47741">
        <w:rPr>
          <w:rFonts w:hint="eastAsia"/>
        </w:rPr>
        <w:t>выбора</w:t>
      </w:r>
      <w:r w:rsidRPr="00E47741">
        <w:rPr>
          <w:lang w:val="en-US"/>
        </w:rPr>
        <w:t></w:t>
      </w:r>
      <w:r w:rsidRPr="00E47741">
        <w:rPr>
          <w:rFonts w:hint="eastAsia"/>
        </w:rPr>
        <w:t>нового</w:t>
      </w:r>
      <w:r w:rsidRPr="00E47741">
        <w:rPr>
          <w:lang w:val="en-US"/>
        </w:rPr>
        <w:t></w:t>
      </w:r>
      <w:r w:rsidRPr="00E47741">
        <w:rPr>
          <w:rFonts w:hint="eastAsia"/>
        </w:rPr>
        <w:t>имени</w:t>
      </w:r>
      <w:r w:rsidRPr="00E47741">
        <w:rPr>
          <w:lang w:val="en-US"/>
        </w:rPr>
        <w:t></w:t>
      </w:r>
      <w:r w:rsidRPr="00E47741">
        <w:rPr>
          <w:lang w:val="en-US"/>
        </w:rPr>
        <w:t></w:t>
      </w:r>
      <w:r w:rsidRPr="00E47741">
        <w:rPr>
          <w:rFonts w:hint="eastAsia"/>
        </w:rPr>
        <w:t>Однако</w:t>
      </w:r>
      <w:r w:rsidRPr="00E47741">
        <w:rPr>
          <w:lang w:val="en-US"/>
        </w:rPr>
        <w:t></w:t>
      </w:r>
      <w:r w:rsidRPr="00E47741">
        <w:rPr>
          <w:rFonts w:hint="eastAsia"/>
        </w:rPr>
        <w:t>для</w:t>
      </w:r>
      <w:r w:rsidRPr="00E47741">
        <w:rPr>
          <w:lang w:val="en-US"/>
        </w:rPr>
        <w:t></w:t>
      </w:r>
      <w:r w:rsidRPr="00E47741">
        <w:rPr>
          <w:rFonts w:hint="eastAsia"/>
        </w:rPr>
        <w:t>основательной</w:t>
      </w:r>
      <w:r w:rsidRPr="00E47741">
        <w:rPr>
          <w:lang w:val="en-US"/>
        </w:rPr>
        <w:t></w:t>
      </w:r>
      <w:r w:rsidRPr="00E47741">
        <w:rPr>
          <w:rFonts w:hint="eastAsia"/>
        </w:rPr>
        <w:t>оценки</w:t>
      </w:r>
      <w:r w:rsidRPr="00E47741">
        <w:rPr>
          <w:lang w:val="en-US"/>
        </w:rPr>
        <w:t></w:t>
      </w:r>
      <w:r w:rsidRPr="00E47741">
        <w:rPr>
          <w:rFonts w:hint="eastAsia"/>
        </w:rPr>
        <w:t>перспектив</w:t>
      </w:r>
      <w:r w:rsidRPr="00E47741">
        <w:rPr>
          <w:lang w:val="en-US"/>
        </w:rPr>
        <w:t></w:t>
      </w:r>
      <w:r w:rsidRPr="00E47741">
        <w:rPr>
          <w:rFonts w:hint="eastAsia"/>
        </w:rPr>
        <w:t>развития</w:t>
      </w:r>
      <w:r w:rsidRPr="00E47741">
        <w:rPr>
          <w:lang w:val="en-US"/>
        </w:rPr>
        <w:t></w:t>
      </w:r>
      <w:r w:rsidRPr="00E47741">
        <w:rPr>
          <w:rFonts w:hint="eastAsia"/>
        </w:rPr>
        <w:t>необхо</w:t>
      </w:r>
      <w:r w:rsidRPr="00E47741">
        <w:rPr>
          <w:lang w:val="en-US"/>
        </w:rPr>
        <w:t></w:t>
      </w:r>
      <w:r w:rsidRPr="00E47741">
        <w:rPr>
          <w:rFonts w:hint="eastAsia"/>
        </w:rPr>
        <w:t>дим</w:t>
      </w:r>
      <w:r w:rsidRPr="00E47741">
        <w:rPr>
          <w:lang w:val="en-US"/>
        </w:rPr>
        <w:t></w:t>
      </w:r>
      <w:r w:rsidRPr="00E47741">
        <w:rPr>
          <w:rFonts w:hint="eastAsia"/>
        </w:rPr>
        <w:t>тщательный</w:t>
      </w:r>
      <w:r w:rsidRPr="00E47741">
        <w:rPr>
          <w:lang w:val="en-US"/>
        </w:rPr>
        <w:t></w:t>
      </w:r>
      <w:r w:rsidRPr="00E47741">
        <w:rPr>
          <w:rFonts w:hint="eastAsia"/>
        </w:rPr>
        <w:t>анализ</w:t>
      </w:r>
      <w:r w:rsidRPr="00E47741">
        <w:rPr>
          <w:lang w:val="en-US"/>
        </w:rPr>
        <w:t></w:t>
      </w:r>
      <w:r w:rsidRPr="00E47741">
        <w:rPr>
          <w:rFonts w:hint="eastAsia"/>
        </w:rPr>
        <w:t>современной</w:t>
      </w:r>
      <w:r w:rsidRPr="00E47741">
        <w:rPr>
          <w:lang w:val="en-US"/>
        </w:rPr>
        <w:t></w:t>
      </w:r>
      <w:r w:rsidRPr="00E47741">
        <w:rPr>
          <w:rFonts w:hint="eastAsia"/>
        </w:rPr>
        <w:t>системы</w:t>
      </w:r>
      <w:r w:rsidRPr="00E47741">
        <w:rPr>
          <w:lang w:val="en-US"/>
        </w:rPr>
        <w:t></w:t>
      </w:r>
      <w:r w:rsidRPr="00E47741">
        <w:rPr>
          <w:rFonts w:hint="eastAsia"/>
        </w:rPr>
        <w:t>псевдонимов</w:t>
      </w:r>
      <w:r w:rsidRPr="00E47741">
        <w:rPr>
          <w:lang w:val="en-US"/>
        </w:rPr>
        <w:t></w:t>
      </w:r>
    </w:p>
    <w:p w:rsidR="00E47741" w:rsidRPr="00E47741" w:rsidRDefault="00E47741" w:rsidP="00E47741">
      <w:r w:rsidRPr="00E47741">
        <w:rPr>
          <w:rFonts w:hint="eastAsia"/>
        </w:rPr>
        <w:t>Научная</w:t>
      </w:r>
      <w:r w:rsidRPr="00E47741">
        <w:rPr>
          <w:lang w:val="en-US"/>
        </w:rPr>
        <w:t></w:t>
      </w:r>
      <w:r w:rsidRPr="00E47741">
        <w:rPr>
          <w:rFonts w:hint="eastAsia"/>
        </w:rPr>
        <w:t>польза</w:t>
      </w:r>
      <w:r w:rsidRPr="00E47741">
        <w:rPr>
          <w:lang w:val="en-US"/>
        </w:rPr>
        <w:t></w:t>
      </w:r>
      <w:r w:rsidRPr="00E47741">
        <w:rPr>
          <w:lang w:val="en-US"/>
        </w:rPr>
        <w:t></w:t>
      </w:r>
      <w:r w:rsidRPr="00E47741">
        <w:rPr>
          <w:rFonts w:hint="eastAsia"/>
        </w:rPr>
        <w:t>которую</w:t>
      </w:r>
      <w:r w:rsidRPr="00E47741">
        <w:rPr>
          <w:lang w:val="en-US"/>
        </w:rPr>
        <w:t></w:t>
      </w:r>
      <w:r w:rsidRPr="00E47741">
        <w:rPr>
          <w:rFonts w:hint="eastAsia"/>
        </w:rPr>
        <w:t>может</w:t>
      </w:r>
      <w:r w:rsidRPr="00E47741">
        <w:rPr>
          <w:lang w:val="en-US"/>
        </w:rPr>
        <w:t></w:t>
      </w:r>
      <w:r w:rsidRPr="00E47741">
        <w:rPr>
          <w:rFonts w:hint="eastAsia"/>
        </w:rPr>
        <w:t>принести</w:t>
      </w:r>
      <w:r w:rsidRPr="00E47741">
        <w:rPr>
          <w:lang w:val="en-US"/>
        </w:rPr>
        <w:t></w:t>
      </w:r>
      <w:r w:rsidRPr="00E47741">
        <w:rPr>
          <w:rFonts w:hint="eastAsia"/>
        </w:rPr>
        <w:t>ономастике</w:t>
      </w:r>
      <w:r w:rsidRPr="00E47741">
        <w:rPr>
          <w:lang w:val="en-US"/>
        </w:rPr>
        <w:t></w:t>
      </w:r>
      <w:r w:rsidRPr="00E47741">
        <w:rPr>
          <w:rFonts w:hint="eastAsia"/>
        </w:rPr>
        <w:t>изучение</w:t>
      </w:r>
      <w:r w:rsidRPr="00E47741">
        <w:rPr>
          <w:lang w:val="en-US"/>
        </w:rPr>
        <w:t></w:t>
      </w:r>
      <w:r w:rsidRPr="00E47741">
        <w:rPr>
          <w:rFonts w:hint="eastAsia"/>
        </w:rPr>
        <w:t>псевдони</w:t>
      </w:r>
      <w:r w:rsidRPr="00E47741">
        <w:rPr>
          <w:lang w:val="en-US"/>
        </w:rPr>
        <w:t></w:t>
      </w:r>
      <w:r w:rsidRPr="00E47741">
        <w:rPr>
          <w:rFonts w:hint="eastAsia"/>
        </w:rPr>
        <w:t>мов</w:t>
      </w:r>
      <w:r w:rsidRPr="00E47741">
        <w:rPr>
          <w:lang w:val="en-US"/>
        </w:rPr>
        <w:t></w:t>
      </w:r>
      <w:r w:rsidRPr="00E47741">
        <w:rPr>
          <w:lang w:val="en-US"/>
        </w:rPr>
        <w:t></w:t>
      </w:r>
      <w:r w:rsidRPr="00E47741">
        <w:rPr>
          <w:rFonts w:hint="eastAsia"/>
        </w:rPr>
        <w:t>должна</w:t>
      </w:r>
      <w:r w:rsidRPr="00E47741">
        <w:rPr>
          <w:lang w:val="en-US"/>
        </w:rPr>
        <w:t></w:t>
      </w:r>
      <w:r w:rsidRPr="00E47741">
        <w:rPr>
          <w:rFonts w:hint="eastAsia"/>
        </w:rPr>
        <w:t>убедить</w:t>
      </w:r>
      <w:r w:rsidRPr="00E47741">
        <w:rPr>
          <w:lang w:val="en-US"/>
        </w:rPr>
        <w:t></w:t>
      </w:r>
      <w:r w:rsidRPr="00E47741">
        <w:rPr>
          <w:rFonts w:hint="eastAsia"/>
        </w:rPr>
        <w:t>языковедов</w:t>
      </w:r>
      <w:r w:rsidRPr="00E47741">
        <w:rPr>
          <w:lang w:val="en-US"/>
        </w:rPr>
        <w:t></w:t>
      </w:r>
      <w:r w:rsidRPr="00E47741">
        <w:rPr>
          <w:rFonts w:hint="eastAsia"/>
        </w:rPr>
        <w:t>относиться</w:t>
      </w:r>
      <w:r w:rsidRPr="00E47741">
        <w:rPr>
          <w:lang w:val="en-US"/>
        </w:rPr>
        <w:t></w:t>
      </w:r>
      <w:r w:rsidRPr="00E47741">
        <w:rPr>
          <w:rFonts w:hint="eastAsia"/>
        </w:rPr>
        <w:t>к</w:t>
      </w:r>
      <w:r w:rsidRPr="00E47741">
        <w:rPr>
          <w:lang w:val="en-US"/>
        </w:rPr>
        <w:t></w:t>
      </w:r>
      <w:r w:rsidRPr="00E47741">
        <w:rPr>
          <w:rFonts w:hint="eastAsia"/>
        </w:rPr>
        <w:t>ним</w:t>
      </w:r>
      <w:r w:rsidRPr="00E47741">
        <w:rPr>
          <w:lang w:val="en-US"/>
        </w:rPr>
        <w:t></w:t>
      </w:r>
      <w:r w:rsidRPr="00E47741">
        <w:rPr>
          <w:rFonts w:hint="eastAsia"/>
        </w:rPr>
        <w:t>со</w:t>
      </w:r>
      <w:r w:rsidRPr="00E47741">
        <w:rPr>
          <w:lang w:val="en-US"/>
        </w:rPr>
        <w:t></w:t>
      </w:r>
      <w:r w:rsidRPr="00E47741">
        <w:rPr>
          <w:rFonts w:hint="eastAsia"/>
        </w:rPr>
        <w:t>всем</w:t>
      </w:r>
      <w:r w:rsidRPr="00E47741">
        <w:rPr>
          <w:lang w:val="en-US"/>
        </w:rPr>
        <w:t></w:t>
      </w:r>
      <w:r w:rsidRPr="00E47741">
        <w:rPr>
          <w:rFonts w:hint="eastAsia"/>
        </w:rPr>
        <w:t>вниманием</w:t>
      </w:r>
      <w:r w:rsidRPr="00E47741">
        <w:rPr>
          <w:lang w:val="en-US"/>
        </w:rPr>
        <w:t></w:t>
      </w:r>
      <w:r w:rsidRPr="00E47741">
        <w:rPr>
          <w:lang w:val="en-US"/>
        </w:rPr>
        <w:t></w:t>
      </w:r>
      <w:r w:rsidRPr="00E47741">
        <w:rPr>
          <w:rFonts w:hint="eastAsia"/>
        </w:rPr>
        <w:t>Необхо</w:t>
      </w:r>
      <w:r w:rsidRPr="00E47741">
        <w:rPr>
          <w:lang w:val="en-US"/>
        </w:rPr>
        <w:t></w:t>
      </w:r>
      <w:r w:rsidRPr="00E47741">
        <w:rPr>
          <w:rFonts w:hint="eastAsia"/>
        </w:rPr>
        <w:t>димо</w:t>
      </w:r>
      <w:r w:rsidRPr="00E47741">
        <w:rPr>
          <w:lang w:val="en-US"/>
        </w:rPr>
        <w:t></w:t>
      </w:r>
      <w:r w:rsidRPr="00E47741">
        <w:rPr>
          <w:rFonts w:hint="eastAsia"/>
        </w:rPr>
        <w:t>активизировать</w:t>
      </w:r>
      <w:r w:rsidRPr="00E47741">
        <w:rPr>
          <w:lang w:val="en-US"/>
        </w:rPr>
        <w:t></w:t>
      </w:r>
      <w:r w:rsidRPr="00E47741">
        <w:rPr>
          <w:rFonts w:hint="eastAsia"/>
        </w:rPr>
        <w:t>собирательскую</w:t>
      </w:r>
      <w:r w:rsidRPr="00E47741">
        <w:rPr>
          <w:lang w:val="en-US"/>
        </w:rPr>
        <w:t></w:t>
      </w:r>
      <w:r w:rsidRPr="00E47741">
        <w:rPr>
          <w:rFonts w:hint="eastAsia"/>
        </w:rPr>
        <w:t>работу</w:t>
      </w:r>
      <w:r w:rsidRPr="00E47741">
        <w:rPr>
          <w:lang w:val="en-US"/>
        </w:rPr>
        <w:t></w:t>
      </w:r>
      <w:r w:rsidRPr="00E47741">
        <w:rPr>
          <w:rFonts w:hint="eastAsia"/>
        </w:rPr>
        <w:t>для</w:t>
      </w:r>
      <w:r w:rsidRPr="00E47741">
        <w:rPr>
          <w:lang w:val="en-US"/>
        </w:rPr>
        <w:t></w:t>
      </w:r>
      <w:r w:rsidRPr="00E47741">
        <w:rPr>
          <w:rFonts w:hint="eastAsia"/>
        </w:rPr>
        <w:t>составления</w:t>
      </w:r>
      <w:r w:rsidRPr="00E47741">
        <w:rPr>
          <w:lang w:val="en-US"/>
        </w:rPr>
        <w:t></w:t>
      </w:r>
      <w:r w:rsidRPr="00E47741">
        <w:rPr>
          <w:rFonts w:hint="eastAsia"/>
        </w:rPr>
        <w:t>современного</w:t>
      </w:r>
      <w:r w:rsidRPr="00E47741">
        <w:rPr>
          <w:lang w:val="en-US"/>
        </w:rPr>
        <w:t></w:t>
      </w:r>
      <w:r w:rsidRPr="00E47741">
        <w:rPr>
          <w:rFonts w:hint="eastAsia"/>
        </w:rPr>
        <w:t>словаря</w:t>
      </w:r>
      <w:r w:rsidRPr="00E47741">
        <w:rPr>
          <w:lang w:val="en-US"/>
        </w:rPr>
        <w:t></w:t>
      </w:r>
      <w:r w:rsidRPr="00E47741">
        <w:rPr>
          <w:rFonts w:hint="eastAsia"/>
        </w:rPr>
        <w:t>псевдонимов</w:t>
      </w:r>
      <w:r w:rsidRPr="00E47741">
        <w:rPr>
          <w:lang w:val="en-US"/>
        </w:rPr>
        <w:t></w:t>
      </w:r>
      <w:r w:rsidRPr="00E47741">
        <w:rPr>
          <w:lang w:val="en-US"/>
        </w:rPr>
        <w:t></w:t>
      </w:r>
      <w:r w:rsidRPr="00E47741">
        <w:rPr>
          <w:rFonts w:hint="eastAsia"/>
        </w:rPr>
        <w:t>Включая</w:t>
      </w:r>
      <w:r w:rsidRPr="00E47741">
        <w:rPr>
          <w:lang w:val="en-US"/>
        </w:rPr>
        <w:t></w:t>
      </w:r>
      <w:r w:rsidRPr="00E47741">
        <w:rPr>
          <w:rFonts w:hint="eastAsia"/>
        </w:rPr>
        <w:t>псевдонимы</w:t>
      </w:r>
      <w:r w:rsidRPr="00E47741">
        <w:rPr>
          <w:lang w:val="en-US"/>
        </w:rPr>
        <w:t></w:t>
      </w:r>
      <w:r w:rsidRPr="00E47741">
        <w:rPr>
          <w:rFonts w:hint="eastAsia"/>
        </w:rPr>
        <w:t>в</w:t>
      </w:r>
      <w:r w:rsidRPr="00E47741">
        <w:rPr>
          <w:lang w:val="en-US"/>
        </w:rPr>
        <w:t></w:t>
      </w:r>
      <w:r w:rsidRPr="00E47741">
        <w:rPr>
          <w:rFonts w:hint="eastAsia"/>
        </w:rPr>
        <w:t>лингвистические</w:t>
      </w:r>
      <w:r w:rsidRPr="00E47741">
        <w:rPr>
          <w:lang w:val="en-US"/>
        </w:rPr>
        <w:t></w:t>
      </w:r>
      <w:r w:rsidRPr="00E47741">
        <w:rPr>
          <w:rFonts w:hint="eastAsia"/>
        </w:rPr>
        <w:t>исследования</w:t>
      </w:r>
      <w:r w:rsidRPr="00E47741">
        <w:rPr>
          <w:lang w:val="en-US"/>
        </w:rPr>
        <w:t></w:t>
      </w:r>
      <w:r w:rsidRPr="00E47741">
        <w:rPr>
          <w:lang w:val="en-US"/>
        </w:rPr>
        <w:t></w:t>
      </w:r>
      <w:r w:rsidRPr="00E47741">
        <w:rPr>
          <w:rFonts w:hint="eastAsia"/>
        </w:rPr>
        <w:t>мы</w:t>
      </w:r>
      <w:r w:rsidRPr="00E47741">
        <w:rPr>
          <w:lang w:val="en-US"/>
        </w:rPr>
        <w:t></w:t>
      </w:r>
      <w:r w:rsidRPr="00E47741">
        <w:rPr>
          <w:rFonts w:hint="eastAsia"/>
        </w:rPr>
        <w:t>можем</w:t>
      </w:r>
      <w:r w:rsidRPr="00E47741">
        <w:rPr>
          <w:lang w:val="en-US"/>
        </w:rPr>
        <w:t></w:t>
      </w:r>
      <w:r w:rsidRPr="00E47741">
        <w:rPr>
          <w:rFonts w:hint="eastAsia"/>
        </w:rPr>
        <w:t>углубить</w:t>
      </w:r>
      <w:r w:rsidRPr="00E47741">
        <w:rPr>
          <w:lang w:val="en-US"/>
        </w:rPr>
        <w:t></w:t>
      </w:r>
      <w:r w:rsidRPr="00E47741">
        <w:rPr>
          <w:rFonts w:hint="eastAsia"/>
        </w:rPr>
        <w:t>общую</w:t>
      </w:r>
      <w:r w:rsidRPr="00E47741">
        <w:rPr>
          <w:lang w:val="en-US"/>
        </w:rPr>
        <w:t></w:t>
      </w:r>
      <w:r w:rsidRPr="00E47741">
        <w:rPr>
          <w:rFonts w:hint="eastAsia"/>
        </w:rPr>
        <w:t>теорию</w:t>
      </w:r>
      <w:r w:rsidRPr="00E47741">
        <w:rPr>
          <w:lang w:val="en-US"/>
        </w:rPr>
        <w:t></w:t>
      </w:r>
      <w:r w:rsidRPr="00E47741">
        <w:rPr>
          <w:rFonts w:hint="eastAsia"/>
        </w:rPr>
        <w:t>имени</w:t>
      </w:r>
      <w:r w:rsidRPr="00E47741">
        <w:rPr>
          <w:lang w:val="en-US"/>
        </w:rPr>
        <w:t></w:t>
      </w:r>
      <w:r w:rsidRPr="00E47741">
        <w:rPr>
          <w:rFonts w:hint="eastAsia"/>
        </w:rPr>
        <w:t>собственного</w:t>
      </w:r>
      <w:r w:rsidRPr="00E47741">
        <w:rPr>
          <w:lang w:val="en-US"/>
        </w:rPr>
        <w:t></w:t>
      </w:r>
      <w:r w:rsidRPr="00E47741">
        <w:rPr>
          <w:lang w:val="en-US"/>
        </w:rPr>
        <w:t></w:t>
      </w:r>
      <w:r w:rsidRPr="00E47741">
        <w:rPr>
          <w:rFonts w:hint="eastAsia"/>
        </w:rPr>
        <w:t>Псевдонимы</w:t>
      </w:r>
      <w:r w:rsidRPr="00E47741">
        <w:rPr>
          <w:lang w:val="en-US"/>
        </w:rPr>
        <w:t></w:t>
      </w:r>
      <w:r w:rsidRPr="00E47741">
        <w:rPr>
          <w:rFonts w:hint="eastAsia"/>
        </w:rPr>
        <w:t>заслужи</w:t>
      </w:r>
      <w:r w:rsidRPr="00E47741">
        <w:rPr>
          <w:lang w:val="en-US"/>
        </w:rPr>
        <w:t></w:t>
      </w:r>
      <w:r w:rsidRPr="00E47741">
        <w:rPr>
          <w:rFonts w:hint="eastAsia"/>
        </w:rPr>
        <w:t>вают</w:t>
      </w:r>
      <w:r w:rsidRPr="00E47741">
        <w:rPr>
          <w:lang w:val="en-US"/>
        </w:rPr>
        <w:t></w:t>
      </w:r>
      <w:r w:rsidRPr="00E47741">
        <w:rPr>
          <w:rFonts w:hint="eastAsia"/>
        </w:rPr>
        <w:t>особого</w:t>
      </w:r>
      <w:r w:rsidRPr="00E47741">
        <w:rPr>
          <w:lang w:val="en-US"/>
        </w:rPr>
        <w:t></w:t>
      </w:r>
      <w:r w:rsidRPr="00E47741">
        <w:rPr>
          <w:rFonts w:hint="eastAsia"/>
        </w:rPr>
        <w:t>внимания</w:t>
      </w:r>
      <w:r w:rsidRPr="00E47741">
        <w:rPr>
          <w:lang w:val="en-US"/>
        </w:rPr>
        <w:t></w:t>
      </w:r>
      <w:r w:rsidRPr="00E47741">
        <w:rPr>
          <w:rFonts w:hint="eastAsia"/>
        </w:rPr>
        <w:t>и</w:t>
      </w:r>
      <w:r w:rsidRPr="00E47741">
        <w:rPr>
          <w:lang w:val="en-US"/>
        </w:rPr>
        <w:t></w:t>
      </w:r>
      <w:r w:rsidRPr="00E47741">
        <w:rPr>
          <w:rFonts w:hint="eastAsia"/>
        </w:rPr>
        <w:t>в</w:t>
      </w:r>
      <w:r w:rsidRPr="00E47741">
        <w:rPr>
          <w:lang w:val="en-US"/>
        </w:rPr>
        <w:t></w:t>
      </w:r>
      <w:r w:rsidRPr="00E47741">
        <w:rPr>
          <w:rFonts w:hint="eastAsia"/>
        </w:rPr>
        <w:t>силу</w:t>
      </w:r>
      <w:r w:rsidRPr="00E47741">
        <w:rPr>
          <w:lang w:val="en-US"/>
        </w:rPr>
        <w:t></w:t>
      </w:r>
      <w:r w:rsidRPr="00E47741">
        <w:rPr>
          <w:rFonts w:hint="eastAsia"/>
        </w:rPr>
        <w:t>того</w:t>
      </w:r>
      <w:r w:rsidRPr="00E47741">
        <w:rPr>
          <w:lang w:val="en-US"/>
        </w:rPr>
        <w:t></w:t>
      </w:r>
      <w:r w:rsidRPr="00E47741">
        <w:rPr>
          <w:lang w:val="en-US"/>
        </w:rPr>
        <w:t></w:t>
      </w:r>
      <w:r w:rsidRPr="00E47741">
        <w:rPr>
          <w:rFonts w:hint="eastAsia"/>
        </w:rPr>
        <w:t>что</w:t>
      </w:r>
      <w:r w:rsidRPr="00E47741">
        <w:rPr>
          <w:lang w:val="en-US"/>
        </w:rPr>
        <w:t></w:t>
      </w:r>
      <w:r w:rsidRPr="00E47741">
        <w:rPr>
          <w:rFonts w:hint="eastAsia"/>
        </w:rPr>
        <w:t>в</w:t>
      </w:r>
      <w:r w:rsidRPr="00E47741">
        <w:rPr>
          <w:lang w:val="en-US"/>
        </w:rPr>
        <w:t></w:t>
      </w:r>
      <w:r w:rsidRPr="00E47741">
        <w:rPr>
          <w:rFonts w:hint="eastAsia"/>
        </w:rPr>
        <w:t>них</w:t>
      </w:r>
      <w:r w:rsidRPr="00E47741">
        <w:rPr>
          <w:lang w:val="en-US"/>
        </w:rPr>
        <w:t></w:t>
      </w:r>
      <w:r w:rsidRPr="00E47741">
        <w:rPr>
          <w:rFonts w:hint="eastAsia"/>
        </w:rPr>
        <w:t>заключены</w:t>
      </w:r>
      <w:r w:rsidRPr="00E47741">
        <w:rPr>
          <w:lang w:val="en-US"/>
        </w:rPr>
        <w:t></w:t>
      </w:r>
      <w:r w:rsidRPr="00E47741">
        <w:rPr>
          <w:rFonts w:hint="eastAsia"/>
        </w:rPr>
        <w:t>сведения</w:t>
      </w:r>
      <w:r w:rsidRPr="00E47741">
        <w:rPr>
          <w:lang w:val="en-US"/>
        </w:rPr>
        <w:t></w:t>
      </w:r>
      <w:r w:rsidRPr="00E47741">
        <w:rPr>
          <w:lang w:val="en-US"/>
        </w:rPr>
        <w:t></w:t>
      </w:r>
      <w:r w:rsidRPr="00E47741">
        <w:rPr>
          <w:rFonts w:hint="eastAsia"/>
        </w:rPr>
        <w:t>которые</w:t>
      </w:r>
      <w:r w:rsidRPr="00E47741">
        <w:rPr>
          <w:lang w:val="en-US"/>
        </w:rPr>
        <w:t></w:t>
      </w:r>
      <w:r w:rsidRPr="00E47741">
        <w:rPr>
          <w:rFonts w:hint="eastAsia"/>
        </w:rPr>
        <w:t>могут</w:t>
      </w:r>
      <w:r w:rsidRPr="00E47741">
        <w:rPr>
          <w:lang w:val="en-US"/>
        </w:rPr>
        <w:t></w:t>
      </w:r>
      <w:r w:rsidRPr="00E47741">
        <w:rPr>
          <w:rFonts w:hint="eastAsia"/>
        </w:rPr>
        <w:t>быть</w:t>
      </w:r>
      <w:r w:rsidRPr="00E47741">
        <w:rPr>
          <w:lang w:val="en-US"/>
        </w:rPr>
        <w:t></w:t>
      </w:r>
      <w:r w:rsidRPr="00E47741">
        <w:rPr>
          <w:rFonts w:hint="eastAsia"/>
        </w:rPr>
        <w:t>полезными</w:t>
      </w:r>
      <w:r w:rsidRPr="00E47741">
        <w:rPr>
          <w:lang w:val="en-US"/>
        </w:rPr>
        <w:t></w:t>
      </w:r>
      <w:r w:rsidRPr="00E47741">
        <w:rPr>
          <w:rFonts w:hint="eastAsia"/>
        </w:rPr>
        <w:t>представителям</w:t>
      </w:r>
      <w:r w:rsidRPr="00E47741">
        <w:rPr>
          <w:lang w:val="en-US"/>
        </w:rPr>
        <w:t></w:t>
      </w:r>
      <w:r w:rsidRPr="00E47741">
        <w:rPr>
          <w:rFonts w:hint="eastAsia"/>
        </w:rPr>
        <w:t>различных</w:t>
      </w:r>
      <w:r w:rsidRPr="00E47741">
        <w:rPr>
          <w:lang w:val="en-US"/>
        </w:rPr>
        <w:t></w:t>
      </w:r>
      <w:r w:rsidRPr="00E47741">
        <w:rPr>
          <w:rFonts w:hint="eastAsia"/>
        </w:rPr>
        <w:t>дисциплин</w:t>
      </w:r>
      <w:r w:rsidRPr="00E47741">
        <w:rPr>
          <w:lang w:val="en-US"/>
        </w:rPr>
        <w:t></w:t>
      </w:r>
      <w:r w:rsidRPr="00E47741">
        <w:rPr>
          <w:lang w:val="en-US"/>
        </w:rPr>
        <w:t></w:t>
      </w:r>
      <w:r w:rsidRPr="00E47741">
        <w:rPr>
          <w:rFonts w:hint="eastAsia"/>
        </w:rPr>
        <w:t>Следует</w:t>
      </w:r>
      <w:r w:rsidRPr="00E47741">
        <w:rPr>
          <w:lang w:val="en-US"/>
        </w:rPr>
        <w:t></w:t>
      </w:r>
      <w:r w:rsidRPr="00E47741">
        <w:rPr>
          <w:rFonts w:hint="eastAsia"/>
        </w:rPr>
        <w:t>произ</w:t>
      </w:r>
      <w:r w:rsidRPr="00E47741">
        <w:rPr>
          <w:lang w:val="en-US"/>
        </w:rPr>
        <w:t></w:t>
      </w:r>
    </w:p>
    <w:p w:rsidR="00E47741" w:rsidRPr="00E47741" w:rsidRDefault="00E47741" w:rsidP="00E47741">
      <w:r w:rsidRPr="00E47741">
        <w:rPr>
          <w:lang w:val="en-US"/>
        </w:rPr>
        <w:t></w:t>
      </w:r>
      <w:r w:rsidRPr="00E47741">
        <w:tab/>
      </w:r>
      <w:r w:rsidRPr="00E47741">
        <w:rPr>
          <w:rFonts w:hint="eastAsia"/>
        </w:rPr>
        <w:t>вести</w:t>
      </w:r>
      <w:r w:rsidRPr="00E47741">
        <w:rPr>
          <w:lang w:val="en-US"/>
        </w:rPr>
        <w:t></w:t>
      </w:r>
      <w:r w:rsidRPr="00E47741">
        <w:rPr>
          <w:rFonts w:hint="eastAsia"/>
        </w:rPr>
        <w:t>возможно</w:t>
      </w:r>
      <w:r w:rsidRPr="00E47741">
        <w:rPr>
          <w:lang w:val="en-US"/>
        </w:rPr>
        <w:t></w:t>
      </w:r>
      <w:r w:rsidRPr="00E47741">
        <w:rPr>
          <w:rFonts w:hint="eastAsia"/>
        </w:rPr>
        <w:t>более</w:t>
      </w:r>
      <w:r w:rsidRPr="00E47741">
        <w:rPr>
          <w:lang w:val="en-US"/>
        </w:rPr>
        <w:t></w:t>
      </w:r>
      <w:r w:rsidRPr="00E47741">
        <w:rPr>
          <w:rFonts w:hint="eastAsia"/>
        </w:rPr>
        <w:t>тщательный</w:t>
      </w:r>
      <w:r w:rsidRPr="00E47741">
        <w:rPr>
          <w:lang w:val="en-US"/>
        </w:rPr>
        <w:t></w:t>
      </w:r>
      <w:r w:rsidRPr="00E47741">
        <w:rPr>
          <w:rFonts w:hint="eastAsia"/>
        </w:rPr>
        <w:t>их</w:t>
      </w:r>
      <w:r w:rsidRPr="00E47741">
        <w:rPr>
          <w:lang w:val="en-US"/>
        </w:rPr>
        <w:t></w:t>
      </w:r>
      <w:r w:rsidRPr="00E47741">
        <w:rPr>
          <w:rFonts w:hint="eastAsia"/>
        </w:rPr>
        <w:t>лингвистический</w:t>
      </w:r>
      <w:r w:rsidRPr="00E47741">
        <w:rPr>
          <w:lang w:val="en-US"/>
        </w:rPr>
        <w:t></w:t>
      </w:r>
      <w:r w:rsidRPr="00E47741">
        <w:rPr>
          <w:rFonts w:hint="eastAsia"/>
        </w:rPr>
        <w:t>анализ</w:t>
      </w:r>
      <w:r w:rsidRPr="00E47741">
        <w:rPr>
          <w:lang w:val="en-US"/>
        </w:rPr>
        <w:t></w:t>
      </w:r>
      <w:r w:rsidRPr="00E47741">
        <w:rPr>
          <w:rFonts w:hint="eastAsia"/>
        </w:rPr>
        <w:t>с</w:t>
      </w:r>
      <w:r w:rsidRPr="00E47741">
        <w:rPr>
          <w:lang w:val="en-US"/>
        </w:rPr>
        <w:t></w:t>
      </w:r>
      <w:r w:rsidRPr="00E47741">
        <w:rPr>
          <w:rFonts w:hint="eastAsia"/>
        </w:rPr>
        <w:t>формальной</w:t>
      </w:r>
      <w:r w:rsidRPr="00E47741">
        <w:rPr>
          <w:lang w:val="en-US"/>
        </w:rPr>
        <w:t></w:t>
      </w:r>
      <w:r w:rsidRPr="00E47741">
        <w:rPr>
          <w:rFonts w:hint="eastAsia"/>
        </w:rPr>
        <w:t>и</w:t>
      </w:r>
    </w:p>
    <w:p w:rsidR="00E47741" w:rsidRPr="00E47741" w:rsidRDefault="00E47741" w:rsidP="00E47741">
      <w:pPr>
        <w:rPr>
          <w:lang w:val="en-US"/>
        </w:rPr>
      </w:pPr>
      <w:r w:rsidRPr="00E47741">
        <w:rPr>
          <w:rFonts w:hint="eastAsia"/>
          <w:lang w:val="en-US"/>
        </w:rPr>
        <w:t>семантической</w:t>
      </w:r>
      <w:r w:rsidRPr="00E47741">
        <w:rPr>
          <w:lang w:val="en-US"/>
        </w:rPr>
        <w:t></w:t>
      </w:r>
      <w:r w:rsidRPr="00E47741">
        <w:rPr>
          <w:rFonts w:hint="eastAsia"/>
          <w:lang w:val="en-US"/>
        </w:rPr>
        <w:t>стороны</w:t>
      </w:r>
      <w:r w:rsidRPr="00E47741">
        <w:rPr>
          <w:lang w:val="en-US"/>
        </w:rPr>
        <w:t></w:t>
      </w:r>
    </w:p>
    <w:sectPr w:rsidR="00E47741" w:rsidRPr="00E4774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6FB" w:rsidRDefault="003A56FB">
      <w:pPr>
        <w:spacing w:after="0" w:line="240" w:lineRule="auto"/>
      </w:pPr>
      <w:r>
        <w:separator/>
      </w:r>
    </w:p>
  </w:endnote>
  <w:endnote w:type="continuationSeparator" w:id="0">
    <w:p w:rsidR="003A56FB" w:rsidRDefault="003A5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A56FB" w:rsidRDefault="003A56FB">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Pr>
      <w:rPr>
        <w:sz w:val="2"/>
        <w:szCs w:val="2"/>
      </w:rPr>
    </w:pPr>
    <w:r w:rsidRPr="00CF14D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A56FB" w:rsidRDefault="003A56FB">
                <w:pPr>
                  <w:spacing w:line="240" w:lineRule="auto"/>
                </w:pPr>
                <w:fldSimple w:instr=" PAGE \* MERGEFORMAT ">
                  <w:r w:rsidR="00E47741" w:rsidRPr="00E47741">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6FB" w:rsidRDefault="003A56FB"/>
    <w:p w:rsidR="003A56FB" w:rsidRDefault="003A56FB"/>
    <w:p w:rsidR="003A56FB" w:rsidRDefault="003A56FB"/>
    <w:p w:rsidR="003A56FB" w:rsidRDefault="003A56FB"/>
    <w:p w:rsidR="003A56FB" w:rsidRDefault="003A56FB"/>
    <w:p w:rsidR="003A56FB" w:rsidRDefault="003A56FB"/>
    <w:p w:rsidR="003A56FB" w:rsidRDefault="003A56FB">
      <w:pPr>
        <w:rPr>
          <w:sz w:val="2"/>
          <w:szCs w:val="2"/>
        </w:rPr>
      </w:pPr>
      <w:r w:rsidRPr="00CF14D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A56FB" w:rsidRDefault="003A56FB">
                  <w:pPr>
                    <w:spacing w:line="240" w:lineRule="auto"/>
                  </w:pPr>
                  <w:fldSimple w:instr=" PAGE \* MERGEFORMAT ">
                    <w:r w:rsidRPr="00384EF7">
                      <w:rPr>
                        <w:rStyle w:val="afffff9"/>
                        <w:b w:val="0"/>
                        <w:bCs w:val="0"/>
                        <w:noProof/>
                      </w:rPr>
                      <w:t>6</w:t>
                    </w:r>
                  </w:fldSimple>
                </w:p>
              </w:txbxContent>
            </v:textbox>
            <w10:wrap anchorx="page" anchory="page"/>
          </v:shape>
        </w:pict>
      </w:r>
    </w:p>
    <w:p w:rsidR="003A56FB" w:rsidRDefault="003A56FB"/>
    <w:p w:rsidR="003A56FB" w:rsidRDefault="003A56FB"/>
    <w:p w:rsidR="003A56FB" w:rsidRDefault="003A56FB">
      <w:pPr>
        <w:rPr>
          <w:sz w:val="2"/>
          <w:szCs w:val="2"/>
        </w:rPr>
      </w:pPr>
      <w:r w:rsidRPr="00CF14D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A56FB" w:rsidRDefault="003A56FB"/>
                <w:p w:rsidR="003A56FB" w:rsidRDefault="003A56FB">
                  <w:pPr>
                    <w:pStyle w:val="1ffffff7"/>
                    <w:spacing w:line="240" w:lineRule="auto"/>
                  </w:pPr>
                  <w:fldSimple w:instr=" PAGE \* MERGEFORMAT ">
                    <w:r w:rsidRPr="00384EF7">
                      <w:rPr>
                        <w:rStyle w:val="3b"/>
                        <w:noProof/>
                      </w:rPr>
                      <w:t>6</w:t>
                    </w:r>
                  </w:fldSimple>
                </w:p>
              </w:txbxContent>
            </v:textbox>
            <w10:wrap anchorx="page" anchory="page"/>
          </v:shape>
        </w:pict>
      </w:r>
    </w:p>
    <w:p w:rsidR="003A56FB" w:rsidRDefault="003A56FB"/>
    <w:p w:rsidR="003A56FB" w:rsidRDefault="003A56FB">
      <w:pPr>
        <w:rPr>
          <w:sz w:val="2"/>
          <w:szCs w:val="2"/>
        </w:rPr>
      </w:pPr>
    </w:p>
    <w:p w:rsidR="003A56FB" w:rsidRDefault="003A56FB"/>
    <w:p w:rsidR="003A56FB" w:rsidRDefault="003A56FB">
      <w:pPr>
        <w:spacing w:after="0" w:line="240" w:lineRule="auto"/>
      </w:pPr>
    </w:p>
  </w:footnote>
  <w:footnote w:type="continuationSeparator" w:id="0">
    <w:p w:rsidR="003A56FB" w:rsidRDefault="003A56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B" w:rsidRDefault="003A56FB"/>
  <w:p w:rsidR="003A56FB" w:rsidRPr="005856C0" w:rsidRDefault="003A56FB"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42972-3C89-49BC-8341-984D0E0C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2523</TotalTime>
  <Pages>12</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144</cp:revision>
  <cp:lastPrinted>2009-02-06T05:36:00Z</cp:lastPrinted>
  <dcterms:created xsi:type="dcterms:W3CDTF">2022-11-21T19:25:00Z</dcterms:created>
  <dcterms:modified xsi:type="dcterms:W3CDTF">2023-04-01T12:00:00Z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