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F05E5" w14:textId="0CCFC706" w:rsidR="002E0F55" w:rsidRDefault="00713B37" w:rsidP="00713B37">
      <w:r w:rsidRPr="00713B37">
        <w:rPr>
          <w:rFonts w:hint="eastAsia"/>
        </w:rPr>
        <w:t>Разработка</w:t>
      </w:r>
      <w:r w:rsidRPr="00713B37">
        <w:t xml:space="preserve"> </w:t>
      </w:r>
      <w:r w:rsidRPr="00713B37">
        <w:rPr>
          <w:rFonts w:hint="eastAsia"/>
        </w:rPr>
        <w:t>способа</w:t>
      </w:r>
      <w:r w:rsidRPr="00713B37">
        <w:t xml:space="preserve"> </w:t>
      </w:r>
      <w:r w:rsidRPr="00713B37">
        <w:rPr>
          <w:rFonts w:hint="eastAsia"/>
        </w:rPr>
        <w:t>ассоциированной</w:t>
      </w:r>
      <w:r w:rsidRPr="00713B37">
        <w:t xml:space="preserve"> </w:t>
      </w:r>
      <w:r w:rsidRPr="00713B37">
        <w:rPr>
          <w:rFonts w:hint="eastAsia"/>
        </w:rPr>
        <w:t>иммунизации</w:t>
      </w:r>
      <w:r w:rsidRPr="00713B37">
        <w:t xml:space="preserve"> </w:t>
      </w:r>
      <w:r w:rsidRPr="00713B37">
        <w:rPr>
          <w:rFonts w:hint="eastAsia"/>
        </w:rPr>
        <w:t>северных</w:t>
      </w:r>
      <w:r w:rsidRPr="00713B37">
        <w:t xml:space="preserve"> </w:t>
      </w:r>
      <w:r w:rsidRPr="00713B37">
        <w:rPr>
          <w:rFonts w:hint="eastAsia"/>
        </w:rPr>
        <w:t>оленей</w:t>
      </w:r>
      <w:r w:rsidRPr="00713B37">
        <w:t xml:space="preserve"> </w:t>
      </w:r>
      <w:r w:rsidRPr="00713B37">
        <w:rPr>
          <w:rFonts w:hint="eastAsia"/>
        </w:rPr>
        <w:t>против</w:t>
      </w:r>
      <w:r w:rsidRPr="00713B37">
        <w:t xml:space="preserve"> </w:t>
      </w:r>
      <w:r w:rsidRPr="00713B37">
        <w:rPr>
          <w:rFonts w:hint="eastAsia"/>
        </w:rPr>
        <w:t>трихофитии</w:t>
      </w:r>
      <w:r w:rsidRPr="00713B37">
        <w:t xml:space="preserve"> </w:t>
      </w:r>
      <w:r w:rsidRPr="00713B37">
        <w:rPr>
          <w:rFonts w:hint="eastAsia"/>
        </w:rPr>
        <w:t>и</w:t>
      </w:r>
      <w:r w:rsidRPr="00713B37">
        <w:t xml:space="preserve"> </w:t>
      </w:r>
      <w:r w:rsidRPr="00713B37">
        <w:rPr>
          <w:rFonts w:hint="eastAsia"/>
        </w:rPr>
        <w:t>некробактериоза</w:t>
      </w:r>
      <w:r>
        <w:t xml:space="preserve"> </w:t>
      </w:r>
      <w:r w:rsidRPr="00713B37">
        <w:rPr>
          <w:rFonts w:hint="eastAsia"/>
        </w:rPr>
        <w:t>Кудлай</w:t>
      </w:r>
      <w:r w:rsidRPr="00713B37">
        <w:t xml:space="preserve">, </w:t>
      </w:r>
      <w:r w:rsidRPr="00713B37">
        <w:rPr>
          <w:rFonts w:hint="eastAsia"/>
        </w:rPr>
        <w:t>Александр</w:t>
      </w:r>
      <w:r w:rsidRPr="00713B37">
        <w:t xml:space="preserve"> </w:t>
      </w:r>
      <w:r w:rsidRPr="00713B37">
        <w:rPr>
          <w:rFonts w:hint="eastAsia"/>
        </w:rPr>
        <w:t>Григорьевич</w:t>
      </w:r>
    </w:p>
    <w:p w14:paraId="53EB7A29" w14:textId="77777777" w:rsidR="00713B37" w:rsidRDefault="00713B37" w:rsidP="00713B37">
      <w:r>
        <w:rPr>
          <w:rFonts w:hint="eastAsia"/>
        </w:rPr>
        <w:t>ОГЛАВЛЕНИЕ</w:t>
      </w:r>
      <w:r>
        <w:t xml:space="preserve"> </w:t>
      </w:r>
      <w:r>
        <w:rPr>
          <w:rFonts w:hint="eastAsia"/>
        </w:rPr>
        <w:t>ДИССЕРТАЦИИ</w:t>
      </w:r>
    </w:p>
    <w:p w14:paraId="0BBA5755" w14:textId="77777777" w:rsidR="00713B37" w:rsidRDefault="00713B37" w:rsidP="00713B3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Кудлай</w:t>
      </w:r>
      <w:r>
        <w:t xml:space="preserve">, </w:t>
      </w:r>
      <w:r>
        <w:rPr>
          <w:rFonts w:hint="eastAsia"/>
        </w:rPr>
        <w:t>Александр</w:t>
      </w:r>
      <w:r>
        <w:t xml:space="preserve"> </w:t>
      </w:r>
      <w:r>
        <w:rPr>
          <w:rFonts w:hint="eastAsia"/>
        </w:rPr>
        <w:t>Григорьевич</w:t>
      </w:r>
    </w:p>
    <w:p w14:paraId="06B50298" w14:textId="77777777" w:rsidR="00713B37" w:rsidRDefault="00713B37" w:rsidP="00713B37">
      <w:r>
        <w:rPr>
          <w:rFonts w:hint="eastAsia"/>
        </w:rPr>
        <w:t>ВВЕДЕНИЕ</w:t>
      </w:r>
      <w:r>
        <w:t>. 3-</w:t>
      </w:r>
    </w:p>
    <w:p w14:paraId="693122DC" w14:textId="77777777" w:rsidR="00713B37" w:rsidRDefault="00713B37" w:rsidP="00713B37"/>
    <w:p w14:paraId="1D13411E" w14:textId="77777777" w:rsidR="00713B37" w:rsidRDefault="00713B37" w:rsidP="00713B37">
      <w:r>
        <w:rPr>
          <w:rFonts w:hint="eastAsia"/>
        </w:rPr>
        <w:t>ОБЗОР</w:t>
      </w:r>
      <w:r>
        <w:t xml:space="preserve"> </w:t>
      </w:r>
      <w:r>
        <w:rPr>
          <w:rFonts w:hint="eastAsia"/>
        </w:rPr>
        <w:t>ЛИТЕРАТУРЫ</w:t>
      </w:r>
      <w:r>
        <w:t>.</w:t>
      </w:r>
      <w:r>
        <w:rPr>
          <w:rFonts w:hint="eastAsia"/>
        </w:rPr>
        <w:t>стр</w:t>
      </w:r>
      <w:r>
        <w:t>. 8</w:t>
      </w:r>
    </w:p>
    <w:p w14:paraId="06B5E4A8" w14:textId="77777777" w:rsidR="00713B37" w:rsidRDefault="00713B37" w:rsidP="00713B37"/>
    <w:p w14:paraId="0B11C2D2" w14:textId="77777777" w:rsidR="00713B37" w:rsidRDefault="00713B37" w:rsidP="00713B37">
      <w:r>
        <w:t xml:space="preserve">1.1. </w:t>
      </w:r>
      <w:r>
        <w:rPr>
          <w:rFonts w:hint="eastAsia"/>
        </w:rPr>
        <w:t>ТРИХОФИТИЯ</w:t>
      </w:r>
      <w:r>
        <w:t xml:space="preserve"> </w:t>
      </w:r>
      <w:r>
        <w:rPr>
          <w:rFonts w:hint="eastAsia"/>
        </w:rPr>
        <w:t>ПАРНОКОПЫТНЫХ</w:t>
      </w:r>
      <w:r>
        <w:t xml:space="preserve"> </w:t>
      </w:r>
      <w:r>
        <w:rPr>
          <w:rFonts w:hint="eastAsia"/>
        </w:rPr>
        <w:t>ЖИВОТНЫХ</w:t>
      </w:r>
      <w:r>
        <w:t>.</w:t>
      </w:r>
      <w:r>
        <w:rPr>
          <w:rFonts w:hint="eastAsia"/>
        </w:rPr>
        <w:t>стр</w:t>
      </w:r>
      <w:r>
        <w:t>. 8</w:t>
      </w:r>
    </w:p>
    <w:p w14:paraId="436BB833" w14:textId="77777777" w:rsidR="00713B37" w:rsidRDefault="00713B37" w:rsidP="00713B37"/>
    <w:p w14:paraId="16864210" w14:textId="77777777" w:rsidR="00713B37" w:rsidRDefault="00713B37" w:rsidP="00713B37">
      <w:r>
        <w:t xml:space="preserve">1.1.1. </w:t>
      </w:r>
      <w:r>
        <w:rPr>
          <w:rFonts w:hint="eastAsia"/>
        </w:rPr>
        <w:t>Этиология</w:t>
      </w:r>
      <w:r>
        <w:t xml:space="preserve">, </w:t>
      </w:r>
      <w:r>
        <w:rPr>
          <w:rFonts w:hint="eastAsia"/>
        </w:rPr>
        <w:t>некоторые</w:t>
      </w:r>
      <w:r>
        <w:t xml:space="preserve"> </w:t>
      </w:r>
      <w:r>
        <w:rPr>
          <w:rFonts w:hint="eastAsia"/>
        </w:rPr>
        <w:t>вопросы</w:t>
      </w:r>
      <w:r>
        <w:t xml:space="preserve"> </w:t>
      </w:r>
      <w:r>
        <w:rPr>
          <w:rFonts w:hint="eastAsia"/>
        </w:rPr>
        <w:t>эпизоотологии</w:t>
      </w:r>
      <w:r>
        <w:t xml:space="preserve">, </w:t>
      </w:r>
      <w:r>
        <w:rPr>
          <w:rFonts w:hint="eastAsia"/>
        </w:rPr>
        <w:t>симптомокомплекс</w:t>
      </w:r>
      <w:r>
        <w:t xml:space="preserve">, </w:t>
      </w:r>
      <w:r>
        <w:rPr>
          <w:rFonts w:hint="eastAsia"/>
        </w:rPr>
        <w:t>иммунитет</w:t>
      </w:r>
      <w:r>
        <w:t xml:space="preserve">. </w:t>
      </w:r>
      <w:r>
        <w:rPr>
          <w:rFonts w:hint="eastAsia"/>
        </w:rPr>
        <w:t>стр</w:t>
      </w:r>
      <w:r>
        <w:t>. 8</w:t>
      </w:r>
    </w:p>
    <w:p w14:paraId="37A128DE" w14:textId="77777777" w:rsidR="00713B37" w:rsidRDefault="00713B37" w:rsidP="00713B37"/>
    <w:p w14:paraId="3CA9AA4F" w14:textId="77777777" w:rsidR="00713B37" w:rsidRDefault="00713B37" w:rsidP="00713B37">
      <w:r>
        <w:t xml:space="preserve">1.1.2. </w:t>
      </w:r>
      <w:r>
        <w:rPr>
          <w:rFonts w:hint="eastAsia"/>
        </w:rPr>
        <w:t>Лечение</w:t>
      </w:r>
      <w:r>
        <w:t xml:space="preserve">, </w:t>
      </w:r>
      <w:r>
        <w:rPr>
          <w:rFonts w:hint="eastAsia"/>
        </w:rPr>
        <w:t>профилактика</w:t>
      </w:r>
      <w:r>
        <w:t xml:space="preserve">, </w:t>
      </w:r>
      <w:r>
        <w:rPr>
          <w:rFonts w:hint="eastAsia"/>
        </w:rPr>
        <w:t>ликвидация</w:t>
      </w:r>
      <w:r>
        <w:t>.</w:t>
      </w:r>
      <w:r>
        <w:rPr>
          <w:rFonts w:hint="eastAsia"/>
        </w:rPr>
        <w:t>стр</w:t>
      </w:r>
      <w:r>
        <w:t>. 17</w:t>
      </w:r>
    </w:p>
    <w:p w14:paraId="53F7747C" w14:textId="77777777" w:rsidR="00713B37" w:rsidRDefault="00713B37" w:rsidP="00713B37"/>
    <w:p w14:paraId="573CA671" w14:textId="77777777" w:rsidR="00713B37" w:rsidRDefault="00713B37" w:rsidP="00713B37">
      <w:r>
        <w:t xml:space="preserve">1.2. </w:t>
      </w:r>
      <w:r>
        <w:rPr>
          <w:rFonts w:hint="eastAsia"/>
        </w:rPr>
        <w:t>НЕКРОБАКТЕРИОЗ</w:t>
      </w:r>
      <w:r>
        <w:t xml:space="preserve"> </w:t>
      </w:r>
      <w:r>
        <w:rPr>
          <w:rFonts w:hint="eastAsia"/>
        </w:rPr>
        <w:t>ПАРНОКОПЫТНЫХ</w:t>
      </w:r>
      <w:r>
        <w:t xml:space="preserve"> </w:t>
      </w:r>
      <w:r>
        <w:rPr>
          <w:rFonts w:hint="eastAsia"/>
        </w:rPr>
        <w:t>ЖИВОТНЫХ</w:t>
      </w:r>
      <w:r>
        <w:t xml:space="preserve">. </w:t>
      </w:r>
      <w:r>
        <w:rPr>
          <w:rFonts w:hint="eastAsia"/>
        </w:rPr>
        <w:t>стр</w:t>
      </w:r>
      <w:r>
        <w:t>. 20</w:t>
      </w:r>
    </w:p>
    <w:p w14:paraId="4CCA1E62" w14:textId="77777777" w:rsidR="00713B37" w:rsidRDefault="00713B37" w:rsidP="00713B37"/>
    <w:p w14:paraId="00FC6D92" w14:textId="77777777" w:rsidR="00713B37" w:rsidRDefault="00713B37" w:rsidP="00713B37">
      <w:r>
        <w:t xml:space="preserve">1.2.1. </w:t>
      </w:r>
      <w:r>
        <w:rPr>
          <w:rFonts w:hint="eastAsia"/>
        </w:rPr>
        <w:t>Этиология</w:t>
      </w:r>
      <w:r>
        <w:t xml:space="preserve">, </w:t>
      </w:r>
      <w:r>
        <w:rPr>
          <w:rFonts w:hint="eastAsia"/>
        </w:rPr>
        <w:t>некоторые</w:t>
      </w:r>
      <w:r>
        <w:t xml:space="preserve"> </w:t>
      </w:r>
      <w:r>
        <w:rPr>
          <w:rFonts w:hint="eastAsia"/>
        </w:rPr>
        <w:t>вопросы</w:t>
      </w:r>
      <w:r>
        <w:t xml:space="preserve"> </w:t>
      </w:r>
      <w:r>
        <w:rPr>
          <w:rFonts w:hint="eastAsia"/>
        </w:rPr>
        <w:t>эпизоотологии</w:t>
      </w:r>
      <w:r>
        <w:t xml:space="preserve">, </w:t>
      </w:r>
      <w:r>
        <w:rPr>
          <w:rFonts w:hint="eastAsia"/>
        </w:rPr>
        <w:t>симптомокомплекс</w:t>
      </w:r>
      <w:r>
        <w:t>,</w:t>
      </w:r>
      <w:r>
        <w:rPr>
          <w:rFonts w:hint="eastAsia"/>
        </w:rPr>
        <w:t>иммунитет</w:t>
      </w:r>
      <w:r>
        <w:t>.</w:t>
      </w:r>
      <w:r>
        <w:rPr>
          <w:rFonts w:hint="eastAsia"/>
        </w:rPr>
        <w:t>стр</w:t>
      </w:r>
      <w:r>
        <w:t>. 20</w:t>
      </w:r>
    </w:p>
    <w:p w14:paraId="6F0436F4" w14:textId="77777777" w:rsidR="00713B37" w:rsidRDefault="00713B37" w:rsidP="00713B37"/>
    <w:p w14:paraId="0FBD2256" w14:textId="77777777" w:rsidR="00713B37" w:rsidRDefault="00713B37" w:rsidP="00713B37">
      <w:r>
        <w:t xml:space="preserve">1.2.2. </w:t>
      </w:r>
      <w:r>
        <w:rPr>
          <w:rFonts w:hint="eastAsia"/>
        </w:rPr>
        <w:t>Лечение</w:t>
      </w:r>
      <w:r>
        <w:t xml:space="preserve">, </w:t>
      </w:r>
      <w:r>
        <w:rPr>
          <w:rFonts w:hint="eastAsia"/>
        </w:rPr>
        <w:t>профилактика</w:t>
      </w:r>
      <w:r>
        <w:t xml:space="preserve">, </w:t>
      </w:r>
      <w:r>
        <w:rPr>
          <w:rFonts w:hint="eastAsia"/>
        </w:rPr>
        <w:t>ликвидация</w:t>
      </w:r>
      <w:r>
        <w:t>.</w:t>
      </w:r>
      <w:r>
        <w:rPr>
          <w:rFonts w:hint="eastAsia"/>
        </w:rPr>
        <w:t>стр</w:t>
      </w:r>
      <w:r>
        <w:t>. 32</w:t>
      </w:r>
    </w:p>
    <w:p w14:paraId="65DAE746" w14:textId="77777777" w:rsidR="00713B37" w:rsidRDefault="00713B37" w:rsidP="00713B37"/>
    <w:p w14:paraId="19E764D0" w14:textId="77777777" w:rsidR="00713B37" w:rsidRDefault="00713B37" w:rsidP="00713B37">
      <w:r>
        <w:t xml:space="preserve">1.3. </w:t>
      </w:r>
      <w:r>
        <w:rPr>
          <w:rFonts w:hint="eastAsia"/>
        </w:rPr>
        <w:t>АССОЦИИРОВАННЫЕ</w:t>
      </w:r>
      <w:r>
        <w:t xml:space="preserve"> </w:t>
      </w:r>
      <w:r>
        <w:rPr>
          <w:rFonts w:hint="eastAsia"/>
        </w:rPr>
        <w:t>И</w:t>
      </w:r>
      <w:r>
        <w:t xml:space="preserve"> </w:t>
      </w:r>
      <w:r>
        <w:rPr>
          <w:rFonts w:hint="eastAsia"/>
        </w:rPr>
        <w:t>КОМПЛЕКСНЫЕ</w:t>
      </w:r>
      <w:r>
        <w:t xml:space="preserve"> </w:t>
      </w:r>
      <w:r>
        <w:rPr>
          <w:rFonts w:hint="eastAsia"/>
        </w:rPr>
        <w:t>ВАКЦИНЫ</w:t>
      </w:r>
      <w:r>
        <w:t>. .</w:t>
      </w:r>
      <w:r>
        <w:rPr>
          <w:rFonts w:hint="eastAsia"/>
        </w:rPr>
        <w:t>стр</w:t>
      </w:r>
      <w:r>
        <w:t xml:space="preserve">. 36 - 39 2. </w:t>
      </w:r>
      <w:r>
        <w:rPr>
          <w:rFonts w:hint="eastAsia"/>
        </w:rPr>
        <w:t>СОБСТВЕННЫЕ</w:t>
      </w:r>
      <w:r>
        <w:t xml:space="preserve"> </w:t>
      </w:r>
      <w:r>
        <w:rPr>
          <w:rFonts w:hint="eastAsia"/>
        </w:rPr>
        <w:t>ИССЛЕДОВАНИЯ</w:t>
      </w:r>
      <w:r>
        <w:t xml:space="preserve">. </w:t>
      </w:r>
      <w:r>
        <w:rPr>
          <w:rFonts w:hint="eastAsia"/>
        </w:rPr>
        <w:t>стр</w:t>
      </w:r>
      <w:r>
        <w:t>. 40</w:t>
      </w:r>
    </w:p>
    <w:p w14:paraId="5D13471E" w14:textId="77777777" w:rsidR="00713B37" w:rsidRDefault="00713B37" w:rsidP="00713B37"/>
    <w:p w14:paraId="479C35A5" w14:textId="77777777" w:rsidR="00713B37" w:rsidRDefault="00713B37" w:rsidP="00713B37">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стр</w:t>
      </w:r>
      <w:r>
        <w:t>. 40</w:t>
      </w:r>
    </w:p>
    <w:p w14:paraId="4EC2DC6C" w14:textId="77777777" w:rsidR="00713B37" w:rsidRDefault="00713B37" w:rsidP="00713B37"/>
    <w:p w14:paraId="248F0124" w14:textId="77777777" w:rsidR="00713B37" w:rsidRDefault="00713B37" w:rsidP="00713B37">
      <w:r>
        <w:t xml:space="preserve">2.2.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ЗАРАЗНЫМ</w:t>
      </w:r>
      <w:r>
        <w:t xml:space="preserve"> </w:t>
      </w:r>
      <w:r>
        <w:rPr>
          <w:rFonts w:hint="eastAsia"/>
        </w:rPr>
        <w:t>БОЛЕЗНЯМ</w:t>
      </w:r>
      <w:r>
        <w:t xml:space="preserve"> </w:t>
      </w:r>
      <w:r>
        <w:rPr>
          <w:rFonts w:hint="eastAsia"/>
        </w:rPr>
        <w:t>СЕВЕРНЫХ</w:t>
      </w:r>
      <w:r>
        <w:t xml:space="preserve"> </w:t>
      </w:r>
      <w:r>
        <w:rPr>
          <w:rFonts w:hint="eastAsia"/>
        </w:rPr>
        <w:t>ОЛЕНЕЙ</w:t>
      </w:r>
      <w:r>
        <w:t xml:space="preserve"> </w:t>
      </w:r>
      <w:r>
        <w:rPr>
          <w:rFonts w:hint="eastAsia"/>
        </w:rPr>
        <w:t>В</w:t>
      </w:r>
      <w:r>
        <w:t xml:space="preserve"> </w:t>
      </w:r>
      <w:r>
        <w:rPr>
          <w:rFonts w:hint="eastAsia"/>
        </w:rPr>
        <w:t>РОССИЙСКОЙ</w:t>
      </w:r>
    </w:p>
    <w:p w14:paraId="1D2B76C1" w14:textId="77777777" w:rsidR="00713B37" w:rsidRDefault="00713B37" w:rsidP="00713B37"/>
    <w:p w14:paraId="27779831" w14:textId="77777777" w:rsidR="00713B37" w:rsidRDefault="00713B37" w:rsidP="00713B37">
      <w:r>
        <w:rPr>
          <w:rFonts w:hint="eastAsia"/>
        </w:rPr>
        <w:t>ФЕДЕРАЦИИ</w:t>
      </w:r>
      <w:r>
        <w:t xml:space="preserve"> </w:t>
      </w:r>
      <w:r>
        <w:rPr>
          <w:rFonts w:hint="eastAsia"/>
        </w:rPr>
        <w:t>ЗА</w:t>
      </w:r>
      <w:r>
        <w:t xml:space="preserve"> 2003 - 2005 </w:t>
      </w:r>
      <w:r>
        <w:rPr>
          <w:rFonts w:hint="eastAsia"/>
        </w:rPr>
        <w:t>г</w:t>
      </w:r>
      <w:r>
        <w:t>.</w:t>
      </w:r>
      <w:r>
        <w:rPr>
          <w:rFonts w:hint="eastAsia"/>
        </w:rPr>
        <w:t>г</w:t>
      </w:r>
      <w:r>
        <w:t>.</w:t>
      </w:r>
      <w:r>
        <w:rPr>
          <w:rFonts w:hint="eastAsia"/>
        </w:rPr>
        <w:t>стр</w:t>
      </w:r>
      <w:r>
        <w:t>. 52</w:t>
      </w:r>
    </w:p>
    <w:p w14:paraId="32164D9E" w14:textId="77777777" w:rsidR="00713B37" w:rsidRDefault="00713B37" w:rsidP="00713B37"/>
    <w:p w14:paraId="1CAC7A9F" w14:textId="77777777" w:rsidR="00713B37" w:rsidRDefault="00713B37" w:rsidP="00713B37">
      <w:r>
        <w:t xml:space="preserve">2.3. </w:t>
      </w:r>
      <w:r>
        <w:rPr>
          <w:rFonts w:hint="eastAsia"/>
        </w:rPr>
        <w:t>ТРИХОФИТИЯ</w:t>
      </w:r>
      <w:r>
        <w:t xml:space="preserve"> </w:t>
      </w:r>
      <w:r>
        <w:rPr>
          <w:rFonts w:hint="eastAsia"/>
        </w:rPr>
        <w:t>СЕВЕРНЫХ</w:t>
      </w:r>
      <w:r>
        <w:t xml:space="preserve"> </w:t>
      </w:r>
      <w:r>
        <w:rPr>
          <w:rFonts w:hint="eastAsia"/>
        </w:rPr>
        <w:t>ОЛЕНЕЙ</w:t>
      </w:r>
      <w:r>
        <w:t>.</w:t>
      </w:r>
      <w:r>
        <w:rPr>
          <w:rFonts w:hint="eastAsia"/>
        </w:rPr>
        <w:t>стр</w:t>
      </w:r>
      <w:r>
        <w:t>. 54</w:t>
      </w:r>
    </w:p>
    <w:p w14:paraId="1FE8DF89" w14:textId="77777777" w:rsidR="00713B37" w:rsidRDefault="00713B37" w:rsidP="00713B37"/>
    <w:p w14:paraId="43D43FF8" w14:textId="77777777" w:rsidR="00713B37" w:rsidRDefault="00713B37" w:rsidP="00713B37">
      <w:r>
        <w:t xml:space="preserve">2.3.1. </w:t>
      </w:r>
      <w:r>
        <w:rPr>
          <w:rFonts w:hint="eastAsia"/>
        </w:rPr>
        <w:t>Возбудитель</w:t>
      </w:r>
      <w:r>
        <w:t xml:space="preserve"> </w:t>
      </w:r>
      <w:r>
        <w:rPr>
          <w:rFonts w:hint="eastAsia"/>
        </w:rPr>
        <w:t>болезни</w:t>
      </w:r>
      <w:r>
        <w:t xml:space="preserve">, </w:t>
      </w:r>
      <w:r>
        <w:rPr>
          <w:rFonts w:hint="eastAsia"/>
        </w:rPr>
        <w:t>его</w:t>
      </w:r>
      <w:r>
        <w:t xml:space="preserve"> </w:t>
      </w:r>
      <w:r>
        <w:rPr>
          <w:rFonts w:hint="eastAsia"/>
        </w:rPr>
        <w:t>культуральные</w:t>
      </w:r>
      <w:r>
        <w:t xml:space="preserve"> </w:t>
      </w:r>
      <w:r>
        <w:rPr>
          <w:rFonts w:hint="eastAsia"/>
        </w:rPr>
        <w:t>и</w:t>
      </w:r>
      <w:r>
        <w:t xml:space="preserve"> </w:t>
      </w:r>
      <w:r>
        <w:rPr>
          <w:rFonts w:hint="eastAsia"/>
        </w:rPr>
        <w:t>патогенные</w:t>
      </w:r>
      <w:r>
        <w:t xml:space="preserve"> </w:t>
      </w:r>
      <w:r>
        <w:rPr>
          <w:rFonts w:hint="eastAsia"/>
        </w:rPr>
        <w:t>свойства</w:t>
      </w:r>
      <w:r>
        <w:t xml:space="preserve">. </w:t>
      </w:r>
      <w:r>
        <w:rPr>
          <w:rFonts w:hint="eastAsia"/>
        </w:rPr>
        <w:t>стр</w:t>
      </w:r>
      <w:r>
        <w:t>. 54</w:t>
      </w:r>
    </w:p>
    <w:p w14:paraId="40A6E596" w14:textId="77777777" w:rsidR="00713B37" w:rsidRDefault="00713B37" w:rsidP="00713B37"/>
    <w:p w14:paraId="5DC272D3" w14:textId="77777777" w:rsidR="00713B37" w:rsidRDefault="00713B37" w:rsidP="00713B37">
      <w:r>
        <w:t xml:space="preserve">2.3.2. </w:t>
      </w:r>
      <w:r>
        <w:rPr>
          <w:rFonts w:hint="eastAsia"/>
        </w:rPr>
        <w:t>Некоторые</w:t>
      </w:r>
      <w:r>
        <w:t xml:space="preserve"> </w:t>
      </w:r>
      <w:r>
        <w:rPr>
          <w:rFonts w:hint="eastAsia"/>
        </w:rPr>
        <w:t>вопросы</w:t>
      </w:r>
      <w:r>
        <w:t xml:space="preserve"> </w:t>
      </w:r>
      <w:r>
        <w:rPr>
          <w:rFonts w:hint="eastAsia"/>
        </w:rPr>
        <w:t>эпизоотологии</w:t>
      </w:r>
      <w:r>
        <w:t xml:space="preserve"> (</w:t>
      </w:r>
      <w:r>
        <w:rPr>
          <w:rFonts w:hint="eastAsia"/>
        </w:rPr>
        <w:t>восприимчивость</w:t>
      </w:r>
      <w:r>
        <w:t xml:space="preserve">, </w:t>
      </w:r>
      <w:r>
        <w:rPr>
          <w:rFonts w:hint="eastAsia"/>
        </w:rPr>
        <w:t>сезонность</w:t>
      </w:r>
      <w:r>
        <w:t xml:space="preserve"> </w:t>
      </w:r>
      <w:r>
        <w:rPr>
          <w:rFonts w:hint="eastAsia"/>
        </w:rPr>
        <w:t>болезни</w:t>
      </w:r>
      <w:r>
        <w:t xml:space="preserve">, </w:t>
      </w:r>
      <w:r>
        <w:rPr>
          <w:rFonts w:hint="eastAsia"/>
        </w:rPr>
        <w:t>источники</w:t>
      </w:r>
      <w:r>
        <w:t xml:space="preserve"> </w:t>
      </w:r>
      <w:r>
        <w:rPr>
          <w:rFonts w:hint="eastAsia"/>
        </w:rPr>
        <w:t>и</w:t>
      </w:r>
      <w:r>
        <w:t xml:space="preserve"> </w:t>
      </w:r>
      <w:r>
        <w:rPr>
          <w:rFonts w:hint="eastAsia"/>
        </w:rPr>
        <w:t>природный</w:t>
      </w:r>
      <w:r>
        <w:t xml:space="preserve"> </w:t>
      </w:r>
      <w:r>
        <w:rPr>
          <w:rFonts w:hint="eastAsia"/>
        </w:rPr>
        <w:t>резервуар</w:t>
      </w:r>
      <w:r>
        <w:t xml:space="preserve"> </w:t>
      </w:r>
      <w:r>
        <w:rPr>
          <w:rFonts w:hint="eastAsia"/>
        </w:rPr>
        <w:t>возбудителя</w:t>
      </w:r>
      <w:r>
        <w:t xml:space="preserve"> </w:t>
      </w:r>
      <w:r>
        <w:rPr>
          <w:rFonts w:hint="eastAsia"/>
        </w:rPr>
        <w:t>инфекции</w:t>
      </w:r>
      <w:r>
        <w:t xml:space="preserve">, </w:t>
      </w:r>
      <w:r>
        <w:rPr>
          <w:rFonts w:hint="eastAsia"/>
        </w:rPr>
        <w:t>факторы</w:t>
      </w:r>
      <w:r>
        <w:t xml:space="preserve"> </w:t>
      </w:r>
      <w:r>
        <w:rPr>
          <w:rFonts w:hint="eastAsia"/>
        </w:rPr>
        <w:t>его</w:t>
      </w:r>
      <w:r>
        <w:t xml:space="preserve"> </w:t>
      </w:r>
      <w:r>
        <w:rPr>
          <w:rFonts w:hint="eastAsia"/>
        </w:rPr>
        <w:t>передачи</w:t>
      </w:r>
      <w:r>
        <w:t xml:space="preserve"> </w:t>
      </w:r>
      <w:r>
        <w:rPr>
          <w:rFonts w:hint="eastAsia"/>
        </w:rPr>
        <w:t>и</w:t>
      </w:r>
      <w:r>
        <w:t xml:space="preserve"> </w:t>
      </w:r>
      <w:r>
        <w:rPr>
          <w:rFonts w:hint="eastAsia"/>
        </w:rPr>
        <w:t>пути</w:t>
      </w:r>
      <w:r>
        <w:t xml:space="preserve"> </w:t>
      </w:r>
      <w:r>
        <w:rPr>
          <w:rFonts w:hint="eastAsia"/>
        </w:rPr>
        <w:t>распространения</w:t>
      </w:r>
      <w:r>
        <w:t xml:space="preserve">, </w:t>
      </w:r>
      <w:r>
        <w:rPr>
          <w:rFonts w:hint="eastAsia"/>
        </w:rPr>
        <w:t>постинфекционный</w:t>
      </w:r>
      <w:r>
        <w:t xml:space="preserve"> </w:t>
      </w:r>
      <w:r>
        <w:rPr>
          <w:rFonts w:hint="eastAsia"/>
        </w:rPr>
        <w:t>иммунитет</w:t>
      </w:r>
      <w:r>
        <w:t>).</w:t>
      </w:r>
      <w:r>
        <w:rPr>
          <w:rFonts w:hint="eastAsia"/>
        </w:rPr>
        <w:t>стр</w:t>
      </w:r>
      <w:r>
        <w:t>. 57</w:t>
      </w:r>
    </w:p>
    <w:p w14:paraId="07BBDF7F" w14:textId="77777777" w:rsidR="00713B37" w:rsidRDefault="00713B37" w:rsidP="00713B37"/>
    <w:p w14:paraId="4D79D29E" w14:textId="77777777" w:rsidR="00713B37" w:rsidRDefault="00713B37" w:rsidP="00713B37">
      <w:r>
        <w:t xml:space="preserve">2.3.3. </w:t>
      </w:r>
      <w:r>
        <w:rPr>
          <w:rFonts w:hint="eastAsia"/>
        </w:rPr>
        <w:t>Течение</w:t>
      </w:r>
      <w:r>
        <w:t xml:space="preserve"> </w:t>
      </w:r>
      <w:r>
        <w:rPr>
          <w:rFonts w:hint="eastAsia"/>
        </w:rPr>
        <w:t>и</w:t>
      </w:r>
      <w:r>
        <w:t xml:space="preserve"> </w:t>
      </w:r>
      <w:r>
        <w:rPr>
          <w:rFonts w:hint="eastAsia"/>
        </w:rPr>
        <w:t>симптомы</w:t>
      </w:r>
      <w:r>
        <w:t>.</w:t>
      </w:r>
      <w:r>
        <w:rPr>
          <w:rFonts w:hint="eastAsia"/>
        </w:rPr>
        <w:t>стр</w:t>
      </w:r>
      <w:r>
        <w:t>. 59</w:t>
      </w:r>
    </w:p>
    <w:p w14:paraId="5591DC2D" w14:textId="77777777" w:rsidR="00713B37" w:rsidRDefault="00713B37" w:rsidP="00713B37"/>
    <w:p w14:paraId="57B88FF3" w14:textId="77777777" w:rsidR="00713B37" w:rsidRDefault="00713B37" w:rsidP="00713B37">
      <w:r>
        <w:t xml:space="preserve">2.4. </w:t>
      </w:r>
      <w:r>
        <w:rPr>
          <w:rFonts w:hint="eastAsia"/>
        </w:rPr>
        <w:t>НЕКРОБАКТЕРИОЗ</w:t>
      </w:r>
      <w:r>
        <w:t xml:space="preserve"> </w:t>
      </w:r>
      <w:r>
        <w:rPr>
          <w:rFonts w:hint="eastAsia"/>
        </w:rPr>
        <w:t>СЕВЕРНЫХ</w:t>
      </w:r>
      <w:r>
        <w:t xml:space="preserve"> </w:t>
      </w:r>
      <w:r>
        <w:rPr>
          <w:rFonts w:hint="eastAsia"/>
        </w:rPr>
        <w:t>ОЛЕНЕЙ</w:t>
      </w:r>
      <w:r>
        <w:t>.</w:t>
      </w:r>
      <w:r>
        <w:rPr>
          <w:rFonts w:hint="eastAsia"/>
        </w:rPr>
        <w:t>стр</w:t>
      </w:r>
      <w:r>
        <w:t>. 62</w:t>
      </w:r>
    </w:p>
    <w:p w14:paraId="5E7742CE" w14:textId="77777777" w:rsidR="00713B37" w:rsidRDefault="00713B37" w:rsidP="00713B37"/>
    <w:p w14:paraId="204AB766" w14:textId="77777777" w:rsidR="00713B37" w:rsidRDefault="00713B37" w:rsidP="00713B37">
      <w:r>
        <w:t xml:space="preserve">2.4.1. </w:t>
      </w:r>
      <w:r>
        <w:rPr>
          <w:rFonts w:hint="eastAsia"/>
        </w:rPr>
        <w:t>Некоторые</w:t>
      </w:r>
      <w:r>
        <w:t xml:space="preserve"> </w:t>
      </w:r>
      <w:r>
        <w:rPr>
          <w:rFonts w:hint="eastAsia"/>
        </w:rPr>
        <w:t>вопросы</w:t>
      </w:r>
      <w:r>
        <w:t xml:space="preserve"> </w:t>
      </w:r>
      <w:r>
        <w:rPr>
          <w:rFonts w:hint="eastAsia"/>
        </w:rPr>
        <w:t>эпизоотологии</w:t>
      </w:r>
      <w:r>
        <w:t xml:space="preserve"> (</w:t>
      </w:r>
      <w:r>
        <w:rPr>
          <w:rFonts w:hint="eastAsia"/>
        </w:rPr>
        <w:t>восприимчивость</w:t>
      </w:r>
      <w:r>
        <w:t xml:space="preserve">, </w:t>
      </w:r>
      <w:r>
        <w:rPr>
          <w:rFonts w:hint="eastAsia"/>
        </w:rPr>
        <w:t>сезонность</w:t>
      </w:r>
      <w:r>
        <w:t xml:space="preserve"> </w:t>
      </w:r>
      <w:r>
        <w:rPr>
          <w:rFonts w:hint="eastAsia"/>
        </w:rPr>
        <w:t>болезни</w:t>
      </w:r>
      <w:r>
        <w:t xml:space="preserve">, </w:t>
      </w:r>
      <w:r>
        <w:rPr>
          <w:rFonts w:hint="eastAsia"/>
        </w:rPr>
        <w:t>источники</w:t>
      </w:r>
      <w:r>
        <w:t xml:space="preserve"> </w:t>
      </w:r>
      <w:r>
        <w:rPr>
          <w:rFonts w:hint="eastAsia"/>
        </w:rPr>
        <w:t>и</w:t>
      </w:r>
      <w:r>
        <w:t xml:space="preserve"> </w:t>
      </w:r>
      <w:r>
        <w:rPr>
          <w:rFonts w:hint="eastAsia"/>
        </w:rPr>
        <w:t>природный</w:t>
      </w:r>
      <w:r>
        <w:t xml:space="preserve"> </w:t>
      </w:r>
      <w:r>
        <w:rPr>
          <w:rFonts w:hint="eastAsia"/>
        </w:rPr>
        <w:t>резервуар</w:t>
      </w:r>
      <w:r>
        <w:t xml:space="preserve"> </w:t>
      </w:r>
      <w:r>
        <w:rPr>
          <w:rFonts w:hint="eastAsia"/>
        </w:rPr>
        <w:t>возбудителя</w:t>
      </w:r>
      <w:r>
        <w:t xml:space="preserve"> </w:t>
      </w:r>
      <w:r>
        <w:rPr>
          <w:rFonts w:hint="eastAsia"/>
        </w:rPr>
        <w:t>инфекции</w:t>
      </w:r>
      <w:r>
        <w:t xml:space="preserve">, </w:t>
      </w:r>
      <w:r>
        <w:rPr>
          <w:rFonts w:hint="eastAsia"/>
        </w:rPr>
        <w:t>факторы</w:t>
      </w:r>
      <w:r>
        <w:t xml:space="preserve"> </w:t>
      </w:r>
      <w:r>
        <w:rPr>
          <w:rFonts w:hint="eastAsia"/>
        </w:rPr>
        <w:t>его</w:t>
      </w:r>
      <w:r>
        <w:t xml:space="preserve"> </w:t>
      </w:r>
      <w:r>
        <w:rPr>
          <w:rFonts w:hint="eastAsia"/>
        </w:rPr>
        <w:t>пердачи</w:t>
      </w:r>
      <w:r>
        <w:t xml:space="preserve"> </w:t>
      </w:r>
      <w:r>
        <w:rPr>
          <w:rFonts w:hint="eastAsia"/>
        </w:rPr>
        <w:t>и</w:t>
      </w:r>
      <w:r>
        <w:t xml:space="preserve"> </w:t>
      </w:r>
      <w:r>
        <w:rPr>
          <w:rFonts w:hint="eastAsia"/>
        </w:rPr>
        <w:t>распространения</w:t>
      </w:r>
      <w:r>
        <w:t xml:space="preserve">, </w:t>
      </w:r>
      <w:r>
        <w:rPr>
          <w:rFonts w:hint="eastAsia"/>
        </w:rPr>
        <w:t>постинфекционный</w:t>
      </w:r>
      <w:r>
        <w:t xml:space="preserve"> </w:t>
      </w:r>
      <w:r>
        <w:rPr>
          <w:rFonts w:hint="eastAsia"/>
        </w:rPr>
        <w:t>иммунитет</w:t>
      </w:r>
      <w:r>
        <w:t>.</w:t>
      </w:r>
      <w:r>
        <w:rPr>
          <w:rFonts w:hint="eastAsia"/>
        </w:rPr>
        <w:t>стр</w:t>
      </w:r>
      <w:r>
        <w:t>. 62</w:t>
      </w:r>
    </w:p>
    <w:p w14:paraId="6D6A805F" w14:textId="77777777" w:rsidR="00713B37" w:rsidRDefault="00713B37" w:rsidP="00713B37"/>
    <w:p w14:paraId="29CB9ED2" w14:textId="77777777" w:rsidR="00713B37" w:rsidRDefault="00713B37" w:rsidP="00713B37">
      <w:r>
        <w:t xml:space="preserve">2.4.2. </w:t>
      </w:r>
      <w:r>
        <w:rPr>
          <w:rFonts w:hint="eastAsia"/>
        </w:rPr>
        <w:t>Течение</w:t>
      </w:r>
      <w:r>
        <w:t xml:space="preserve">, </w:t>
      </w:r>
      <w:r>
        <w:rPr>
          <w:rFonts w:hint="eastAsia"/>
        </w:rPr>
        <w:t>симптомы</w:t>
      </w:r>
      <w:r>
        <w:t xml:space="preserve">, </w:t>
      </w:r>
      <w:r>
        <w:rPr>
          <w:rFonts w:hint="eastAsia"/>
        </w:rPr>
        <w:t>патогенез</w:t>
      </w:r>
      <w:r>
        <w:t>.</w:t>
      </w:r>
      <w:r>
        <w:rPr>
          <w:rFonts w:hint="eastAsia"/>
        </w:rPr>
        <w:t>стр</w:t>
      </w:r>
      <w:r>
        <w:t>. 64</w:t>
      </w:r>
    </w:p>
    <w:p w14:paraId="03989DC2" w14:textId="77777777" w:rsidR="00713B37" w:rsidRDefault="00713B37" w:rsidP="00713B37"/>
    <w:p w14:paraId="10E8C930" w14:textId="77777777" w:rsidR="00713B37" w:rsidRDefault="00713B37" w:rsidP="00713B37">
      <w:r>
        <w:t xml:space="preserve">2.4.3. </w:t>
      </w:r>
      <w:r>
        <w:rPr>
          <w:rFonts w:hint="eastAsia"/>
        </w:rPr>
        <w:t>Предрасполагающие</w:t>
      </w:r>
      <w:r>
        <w:t xml:space="preserve"> </w:t>
      </w:r>
      <w:r>
        <w:rPr>
          <w:rFonts w:hint="eastAsia"/>
        </w:rPr>
        <w:t>заболеванию</w:t>
      </w:r>
      <w:r>
        <w:t xml:space="preserve"> </w:t>
      </w:r>
      <w:r>
        <w:rPr>
          <w:rFonts w:hint="eastAsia"/>
        </w:rPr>
        <w:t>факторы</w:t>
      </w:r>
      <w:r>
        <w:t>.</w:t>
      </w:r>
      <w:r>
        <w:rPr>
          <w:rFonts w:hint="eastAsia"/>
        </w:rPr>
        <w:t>стр</w:t>
      </w:r>
      <w:r>
        <w:t>. 67</w:t>
      </w:r>
    </w:p>
    <w:p w14:paraId="4D7AE245" w14:textId="77777777" w:rsidR="00713B37" w:rsidRDefault="00713B37" w:rsidP="00713B37"/>
    <w:p w14:paraId="7E4754DE" w14:textId="77777777" w:rsidR="00713B37" w:rsidRDefault="00713B37" w:rsidP="00713B37">
      <w:r>
        <w:t xml:space="preserve">2.5. </w:t>
      </w:r>
      <w:r>
        <w:rPr>
          <w:rFonts w:hint="eastAsia"/>
        </w:rPr>
        <w:t>ДИФФЕРЕНЦИАЛЬНАЯ</w:t>
      </w:r>
      <w:r>
        <w:t xml:space="preserve"> </w:t>
      </w:r>
      <w:r>
        <w:rPr>
          <w:rFonts w:hint="eastAsia"/>
        </w:rPr>
        <w:t>ДИАГНОСТИКА</w:t>
      </w:r>
      <w:r>
        <w:t xml:space="preserve"> </w:t>
      </w:r>
      <w:r>
        <w:rPr>
          <w:rFonts w:hint="eastAsia"/>
        </w:rPr>
        <w:t>ЗАРАЗНЫХ</w:t>
      </w:r>
      <w:r>
        <w:t xml:space="preserve"> </w:t>
      </w:r>
      <w:r>
        <w:rPr>
          <w:rFonts w:hint="eastAsia"/>
        </w:rPr>
        <w:t>КОЖНЫХ</w:t>
      </w:r>
      <w:r>
        <w:t xml:space="preserve"> </w:t>
      </w:r>
      <w:r>
        <w:rPr>
          <w:rFonts w:hint="eastAsia"/>
        </w:rPr>
        <w:t>БОЛЕЗНЕЙ</w:t>
      </w:r>
      <w:r>
        <w:t xml:space="preserve"> (</w:t>
      </w:r>
      <w:r>
        <w:rPr>
          <w:rFonts w:hint="eastAsia"/>
        </w:rPr>
        <w:t>ТРИХОФИТИИ</w:t>
      </w:r>
      <w:r>
        <w:t xml:space="preserve">, </w:t>
      </w:r>
      <w:r>
        <w:rPr>
          <w:rFonts w:hint="eastAsia"/>
        </w:rPr>
        <w:t>НЕКРОБАКТЕРИОЗА</w:t>
      </w:r>
      <w:r>
        <w:t xml:space="preserve"> </w:t>
      </w:r>
      <w:r>
        <w:rPr>
          <w:rFonts w:hint="eastAsia"/>
        </w:rPr>
        <w:t>И</w:t>
      </w:r>
      <w:r>
        <w:t xml:space="preserve"> </w:t>
      </w:r>
      <w:r>
        <w:rPr>
          <w:rFonts w:hint="eastAsia"/>
        </w:rPr>
        <w:t>САРКОПТОЗА</w:t>
      </w:r>
      <w:r>
        <w:t xml:space="preserve">) </w:t>
      </w:r>
      <w:r>
        <w:rPr>
          <w:rFonts w:hint="eastAsia"/>
        </w:rPr>
        <w:t>СЕВЕРНЫХ</w:t>
      </w:r>
      <w:r>
        <w:t xml:space="preserve"> </w:t>
      </w:r>
      <w:r>
        <w:rPr>
          <w:rFonts w:hint="eastAsia"/>
        </w:rPr>
        <w:t>ОЛЕНЕЙ</w:t>
      </w:r>
      <w:r>
        <w:t>.</w:t>
      </w:r>
      <w:r>
        <w:rPr>
          <w:rFonts w:hint="eastAsia"/>
        </w:rPr>
        <w:t>стр</w:t>
      </w:r>
      <w:r>
        <w:t>. 69</w:t>
      </w:r>
    </w:p>
    <w:p w14:paraId="118FC6C2" w14:textId="77777777" w:rsidR="00713B37" w:rsidRDefault="00713B37" w:rsidP="00713B37"/>
    <w:p w14:paraId="53C8A890" w14:textId="77777777" w:rsidR="00713B37" w:rsidRDefault="00713B37" w:rsidP="00713B37">
      <w:r>
        <w:t xml:space="preserve">2.6. </w:t>
      </w:r>
      <w:r>
        <w:rPr>
          <w:rFonts w:hint="eastAsia"/>
        </w:rPr>
        <w:t>РАЗРАБОТКА</w:t>
      </w:r>
      <w:r>
        <w:t xml:space="preserve"> </w:t>
      </w:r>
      <w:r>
        <w:rPr>
          <w:rFonts w:hint="eastAsia"/>
        </w:rPr>
        <w:t>АССОЦИИРОВАННОЙ</w:t>
      </w:r>
      <w:r>
        <w:t xml:space="preserve"> </w:t>
      </w:r>
      <w:r>
        <w:rPr>
          <w:rFonts w:hint="eastAsia"/>
        </w:rPr>
        <w:t>ИНАКТИВИРОВАННОЙ</w:t>
      </w:r>
      <w:r>
        <w:t xml:space="preserve"> </w:t>
      </w:r>
      <w:r>
        <w:rPr>
          <w:rFonts w:hint="eastAsia"/>
        </w:rPr>
        <w:t>ВАКЦИНЫ</w:t>
      </w:r>
      <w:r>
        <w:t xml:space="preserve"> </w:t>
      </w:r>
      <w:r>
        <w:rPr>
          <w:rFonts w:hint="eastAsia"/>
        </w:rPr>
        <w:t>ПРОТИВ</w:t>
      </w:r>
      <w:r>
        <w:t xml:space="preserve"> </w:t>
      </w:r>
      <w:r>
        <w:rPr>
          <w:rFonts w:hint="eastAsia"/>
        </w:rPr>
        <w:t>ТРИХОФИТИИ</w:t>
      </w:r>
      <w:r>
        <w:t xml:space="preserve"> </w:t>
      </w:r>
      <w:r>
        <w:rPr>
          <w:rFonts w:hint="eastAsia"/>
        </w:rPr>
        <w:t>И</w:t>
      </w:r>
      <w:r>
        <w:t xml:space="preserve"> </w:t>
      </w:r>
      <w:r>
        <w:rPr>
          <w:rFonts w:hint="eastAsia"/>
        </w:rPr>
        <w:t>НЕКРОБАКТЕРИОЗА</w:t>
      </w:r>
      <w:r>
        <w:t xml:space="preserve"> </w:t>
      </w:r>
      <w:r>
        <w:rPr>
          <w:rFonts w:hint="eastAsia"/>
        </w:rPr>
        <w:t>СЕВЕРНЫХ</w:t>
      </w:r>
      <w:r>
        <w:t xml:space="preserve"> </w:t>
      </w:r>
      <w:r>
        <w:rPr>
          <w:rFonts w:hint="eastAsia"/>
        </w:rPr>
        <w:t>ОЛЕНЕЙ</w:t>
      </w:r>
      <w:r>
        <w:t xml:space="preserve"> .</w:t>
      </w:r>
      <w:r>
        <w:rPr>
          <w:rFonts w:hint="eastAsia"/>
        </w:rPr>
        <w:t>стр</w:t>
      </w:r>
      <w:r>
        <w:t>. 73</w:t>
      </w:r>
    </w:p>
    <w:p w14:paraId="53F77CF8" w14:textId="77777777" w:rsidR="00713B37" w:rsidRDefault="00713B37" w:rsidP="00713B37"/>
    <w:p w14:paraId="58821C12" w14:textId="77777777" w:rsidR="00713B37" w:rsidRDefault="00713B37" w:rsidP="00713B37">
      <w:r>
        <w:t xml:space="preserve">2.6.1. </w:t>
      </w:r>
      <w:r>
        <w:rPr>
          <w:rFonts w:hint="eastAsia"/>
        </w:rPr>
        <w:t>Разработка</w:t>
      </w:r>
      <w:r>
        <w:t xml:space="preserve"> </w:t>
      </w:r>
      <w:r>
        <w:rPr>
          <w:rFonts w:hint="eastAsia"/>
        </w:rPr>
        <w:t>ассоциированной</w:t>
      </w:r>
      <w:r>
        <w:t xml:space="preserve"> </w:t>
      </w:r>
      <w:r>
        <w:rPr>
          <w:rFonts w:hint="eastAsia"/>
        </w:rPr>
        <w:t>инактивированной</w:t>
      </w:r>
      <w:r>
        <w:t xml:space="preserve"> </w:t>
      </w:r>
      <w:r>
        <w:rPr>
          <w:rFonts w:hint="eastAsia"/>
        </w:rPr>
        <w:t>вакцины</w:t>
      </w:r>
      <w:r>
        <w:t xml:space="preserve"> </w:t>
      </w:r>
      <w:r>
        <w:rPr>
          <w:rFonts w:hint="eastAsia"/>
        </w:rPr>
        <w:t>против</w:t>
      </w:r>
      <w:r>
        <w:t xml:space="preserve"> </w:t>
      </w:r>
      <w:r>
        <w:rPr>
          <w:rFonts w:hint="eastAsia"/>
        </w:rPr>
        <w:t>трихофитии</w:t>
      </w:r>
      <w:r>
        <w:t xml:space="preserve"> </w:t>
      </w:r>
      <w:r>
        <w:rPr>
          <w:rFonts w:hint="eastAsia"/>
        </w:rPr>
        <w:t>и</w:t>
      </w:r>
      <w:r>
        <w:t xml:space="preserve"> </w:t>
      </w:r>
      <w:r>
        <w:rPr>
          <w:rFonts w:hint="eastAsia"/>
        </w:rPr>
        <w:t>некробактериоза</w:t>
      </w:r>
      <w:r>
        <w:t xml:space="preserve"> </w:t>
      </w:r>
      <w:r>
        <w:rPr>
          <w:rFonts w:hint="eastAsia"/>
        </w:rPr>
        <w:t>северных</w:t>
      </w:r>
      <w:r>
        <w:t xml:space="preserve"> </w:t>
      </w:r>
      <w:r>
        <w:rPr>
          <w:rFonts w:hint="eastAsia"/>
        </w:rPr>
        <w:t>оленей</w:t>
      </w:r>
    </w:p>
    <w:p w14:paraId="127BC08C" w14:textId="77777777" w:rsidR="00713B37" w:rsidRDefault="00713B37" w:rsidP="00713B37"/>
    <w:p w14:paraId="309684D1" w14:textId="77777777" w:rsidR="00713B37" w:rsidRDefault="00713B37" w:rsidP="00713B37">
      <w:r>
        <w:rPr>
          <w:rFonts w:hint="eastAsia"/>
        </w:rPr>
        <w:t>ТРИХОНЕК</w:t>
      </w:r>
      <w:r>
        <w:t>).</w:t>
      </w:r>
      <w:r>
        <w:rPr>
          <w:rFonts w:hint="eastAsia"/>
        </w:rPr>
        <w:t>стр</w:t>
      </w:r>
      <w:r>
        <w:t>. 73</w:t>
      </w:r>
    </w:p>
    <w:p w14:paraId="1972041E" w14:textId="77777777" w:rsidR="00713B37" w:rsidRDefault="00713B37" w:rsidP="00713B37"/>
    <w:p w14:paraId="4614C399" w14:textId="77777777" w:rsidR="00713B37" w:rsidRDefault="00713B37" w:rsidP="00713B37">
      <w:r>
        <w:lastRenderedPageBreak/>
        <w:t xml:space="preserve">2.6.2. </w:t>
      </w:r>
      <w:r>
        <w:rPr>
          <w:rFonts w:hint="eastAsia"/>
        </w:rPr>
        <w:t>Разработка</w:t>
      </w:r>
      <w:r>
        <w:t xml:space="preserve"> </w:t>
      </w:r>
      <w:r>
        <w:rPr>
          <w:rFonts w:hint="eastAsia"/>
        </w:rPr>
        <w:t>оптимальных</w:t>
      </w:r>
      <w:r>
        <w:t xml:space="preserve"> </w:t>
      </w:r>
      <w:r>
        <w:rPr>
          <w:rFonts w:hint="eastAsia"/>
        </w:rPr>
        <w:t>способа</w:t>
      </w:r>
      <w:r>
        <w:t xml:space="preserve"> </w:t>
      </w:r>
      <w:r>
        <w:rPr>
          <w:rFonts w:hint="eastAsia"/>
        </w:rPr>
        <w:t>и</w:t>
      </w:r>
      <w:r>
        <w:t xml:space="preserve"> </w:t>
      </w:r>
      <w:r>
        <w:rPr>
          <w:rFonts w:hint="eastAsia"/>
        </w:rPr>
        <w:t>иммунизирующей</w:t>
      </w:r>
      <w:r>
        <w:t xml:space="preserve"> </w:t>
      </w:r>
      <w:r>
        <w:rPr>
          <w:rFonts w:hint="eastAsia"/>
        </w:rPr>
        <w:t>дозы</w:t>
      </w:r>
      <w:r>
        <w:t xml:space="preserve"> </w:t>
      </w:r>
      <w:r>
        <w:rPr>
          <w:rFonts w:hint="eastAsia"/>
        </w:rPr>
        <w:t>при</w:t>
      </w:r>
      <w:r>
        <w:t xml:space="preserve"> </w:t>
      </w:r>
      <w:r>
        <w:rPr>
          <w:rFonts w:hint="eastAsia"/>
        </w:rPr>
        <w:t>иммунизации</w:t>
      </w:r>
      <w:r>
        <w:t xml:space="preserve"> </w:t>
      </w:r>
      <w:r>
        <w:rPr>
          <w:rFonts w:hint="eastAsia"/>
        </w:rPr>
        <w:t>северных</w:t>
      </w:r>
      <w:r>
        <w:t xml:space="preserve"> </w:t>
      </w:r>
      <w:r>
        <w:rPr>
          <w:rFonts w:hint="eastAsia"/>
        </w:rPr>
        <w:t>оленей</w:t>
      </w:r>
      <w:r>
        <w:t xml:space="preserve"> </w:t>
      </w:r>
      <w:r>
        <w:rPr>
          <w:rFonts w:hint="eastAsia"/>
        </w:rPr>
        <w:t>ТРИХОНЕК</w:t>
      </w:r>
      <w:r>
        <w:t xml:space="preserve"> </w:t>
      </w:r>
      <w:r>
        <w:rPr>
          <w:rFonts w:hint="eastAsia"/>
        </w:rPr>
        <w:t>стр</w:t>
      </w:r>
      <w:r>
        <w:t>. 79</w:t>
      </w:r>
    </w:p>
    <w:p w14:paraId="25A0901D" w14:textId="77777777" w:rsidR="00713B37" w:rsidRDefault="00713B37" w:rsidP="00713B37"/>
    <w:p w14:paraId="1BC55F9C" w14:textId="77777777" w:rsidR="00713B37" w:rsidRDefault="00713B37" w:rsidP="00713B37">
      <w:r>
        <w:t xml:space="preserve">2.6.3. </w:t>
      </w:r>
      <w:r>
        <w:rPr>
          <w:rFonts w:hint="eastAsia"/>
        </w:rPr>
        <w:t>Терапевтическая</w:t>
      </w:r>
      <w:r>
        <w:t xml:space="preserve"> </w:t>
      </w:r>
      <w:r>
        <w:rPr>
          <w:rFonts w:hint="eastAsia"/>
        </w:rPr>
        <w:t>эффективность</w:t>
      </w:r>
      <w:r>
        <w:t xml:space="preserve"> </w:t>
      </w:r>
      <w:r>
        <w:rPr>
          <w:rFonts w:hint="eastAsia"/>
        </w:rPr>
        <w:t>ТРИХОНЕК</w:t>
      </w:r>
      <w:r>
        <w:t xml:space="preserve"> </w:t>
      </w:r>
      <w:r>
        <w:rPr>
          <w:rFonts w:hint="eastAsia"/>
        </w:rPr>
        <w:t>при</w:t>
      </w:r>
      <w:r>
        <w:t xml:space="preserve"> </w:t>
      </w:r>
      <w:r>
        <w:rPr>
          <w:rFonts w:hint="eastAsia"/>
        </w:rPr>
        <w:t>трихофитии</w:t>
      </w:r>
      <w:r>
        <w:t>.</w:t>
      </w:r>
      <w:r>
        <w:rPr>
          <w:rFonts w:hint="eastAsia"/>
        </w:rPr>
        <w:t>стр</w:t>
      </w:r>
      <w:r>
        <w:t>.</w:t>
      </w:r>
    </w:p>
    <w:p w14:paraId="7DF1AA8D" w14:textId="77777777" w:rsidR="00713B37" w:rsidRDefault="00713B37" w:rsidP="00713B37"/>
    <w:p w14:paraId="3B28DCFB" w14:textId="77777777" w:rsidR="00713B37" w:rsidRDefault="00713B37" w:rsidP="00713B37">
      <w:r>
        <w:t xml:space="preserve">2.6.4. </w:t>
      </w:r>
      <w:r>
        <w:rPr>
          <w:rFonts w:hint="eastAsia"/>
        </w:rPr>
        <w:t>Профилактическая</w:t>
      </w:r>
      <w:r>
        <w:t xml:space="preserve"> </w:t>
      </w:r>
      <w:r>
        <w:rPr>
          <w:rFonts w:hint="eastAsia"/>
        </w:rPr>
        <w:t>эффективность</w:t>
      </w:r>
      <w:r>
        <w:t xml:space="preserve"> </w:t>
      </w:r>
      <w:r>
        <w:rPr>
          <w:rFonts w:hint="eastAsia"/>
        </w:rPr>
        <w:t>ТРИХОНЕК</w:t>
      </w:r>
      <w:r>
        <w:t xml:space="preserve">. </w:t>
      </w:r>
      <w:r>
        <w:rPr>
          <w:rFonts w:hint="eastAsia"/>
        </w:rPr>
        <w:t>стр</w:t>
      </w:r>
      <w:r>
        <w:t>.81</w:t>
      </w:r>
    </w:p>
    <w:p w14:paraId="29B26978" w14:textId="77777777" w:rsidR="00713B37" w:rsidRDefault="00713B37" w:rsidP="00713B37"/>
    <w:p w14:paraId="3C84E3BB" w14:textId="77777777" w:rsidR="00713B37" w:rsidRDefault="00713B37" w:rsidP="00713B37">
      <w:r>
        <w:rPr>
          <w:rFonts w:hint="eastAsia"/>
        </w:rPr>
        <w:t>ОБСУЖДЕНИЕ</w:t>
      </w:r>
      <w:r>
        <w:t xml:space="preserve"> </w:t>
      </w:r>
      <w:r>
        <w:rPr>
          <w:rFonts w:hint="eastAsia"/>
        </w:rPr>
        <w:t>РЕЗУЛЬТАТОВ</w:t>
      </w:r>
      <w:r>
        <w:t xml:space="preserve">. </w:t>
      </w:r>
      <w:r>
        <w:rPr>
          <w:rFonts w:hint="eastAsia"/>
        </w:rPr>
        <w:t>стр</w:t>
      </w:r>
      <w:r>
        <w:t>. 94</w:t>
      </w:r>
    </w:p>
    <w:p w14:paraId="51214D2E" w14:textId="77777777" w:rsidR="00713B37" w:rsidRDefault="00713B37" w:rsidP="00713B37"/>
    <w:p w14:paraId="059ACC29" w14:textId="77777777" w:rsidR="00713B37" w:rsidRDefault="00713B37" w:rsidP="00713B37">
      <w:r>
        <w:rPr>
          <w:rFonts w:hint="eastAsia"/>
        </w:rPr>
        <w:t>ВЫВОДЫ</w:t>
      </w:r>
      <w:r>
        <w:t xml:space="preserve">. </w:t>
      </w:r>
      <w:r>
        <w:rPr>
          <w:rFonts w:hint="eastAsia"/>
        </w:rPr>
        <w:t>стр</w:t>
      </w:r>
      <w:r>
        <w:t>.99</w:t>
      </w:r>
    </w:p>
    <w:p w14:paraId="1E96EA55" w14:textId="77777777" w:rsidR="00713B37" w:rsidRDefault="00713B37" w:rsidP="00713B37"/>
    <w:p w14:paraId="62310ED2" w14:textId="1EA88384" w:rsidR="00713B37" w:rsidRPr="00713B37" w:rsidRDefault="00713B37" w:rsidP="00713B37">
      <w:r>
        <w:rPr>
          <w:rFonts w:hint="eastAsia"/>
        </w:rPr>
        <w:t>ПРАКТИЧЕСКИЕ</w:t>
      </w:r>
      <w:r>
        <w:t xml:space="preserve"> </w:t>
      </w:r>
      <w:r>
        <w:rPr>
          <w:rFonts w:hint="eastAsia"/>
        </w:rPr>
        <w:t>ПРЕДЛОЖЕНИЯ</w:t>
      </w:r>
      <w:r>
        <w:t xml:space="preserve">. </w:t>
      </w:r>
      <w:r>
        <w:rPr>
          <w:rFonts w:hint="eastAsia"/>
        </w:rPr>
        <w:t>стр</w:t>
      </w:r>
      <w:r>
        <w:t>.</w:t>
      </w:r>
    </w:p>
    <w:sectPr w:rsidR="00713B37" w:rsidRPr="00713B3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3676D" w14:textId="77777777" w:rsidR="00934C37" w:rsidRPr="008D1934" w:rsidRDefault="00934C37">
      <w:pPr>
        <w:spacing w:after="0" w:line="240" w:lineRule="auto"/>
      </w:pPr>
      <w:r w:rsidRPr="008D1934">
        <w:separator/>
      </w:r>
    </w:p>
  </w:endnote>
  <w:endnote w:type="continuationSeparator" w:id="0">
    <w:p w14:paraId="1307CFAB" w14:textId="77777777" w:rsidR="00934C37" w:rsidRPr="008D1934" w:rsidRDefault="00934C3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E14A" w14:textId="77777777" w:rsidR="00934C37" w:rsidRPr="008D1934" w:rsidRDefault="00934C37"/>
    <w:p w14:paraId="4981B870" w14:textId="77777777" w:rsidR="00934C37" w:rsidRPr="008D1934" w:rsidRDefault="00934C37"/>
    <w:p w14:paraId="108D7163" w14:textId="77777777" w:rsidR="00934C37" w:rsidRPr="008D1934" w:rsidRDefault="00934C37"/>
    <w:p w14:paraId="1D43AE7F" w14:textId="77777777" w:rsidR="00934C37" w:rsidRPr="008D1934" w:rsidRDefault="00934C37"/>
    <w:p w14:paraId="4889F535" w14:textId="77777777" w:rsidR="00934C37" w:rsidRPr="008D1934" w:rsidRDefault="00934C37"/>
    <w:p w14:paraId="6F90DF7F" w14:textId="77777777" w:rsidR="00934C37" w:rsidRPr="008D1934" w:rsidRDefault="00934C37"/>
    <w:p w14:paraId="23DB04E6" w14:textId="77777777" w:rsidR="00934C37" w:rsidRPr="008D1934" w:rsidRDefault="00934C37">
      <w:pPr>
        <w:rPr>
          <w:sz w:val="2"/>
          <w:szCs w:val="2"/>
        </w:rPr>
      </w:pPr>
      <w:r>
        <w:rPr>
          <w:noProof/>
        </w:rPr>
        <mc:AlternateContent>
          <mc:Choice Requires="wps">
            <w:drawing>
              <wp:anchor distT="0" distB="0" distL="63500" distR="63500" simplePos="0" relativeHeight="251660288" behindDoc="1" locked="0" layoutInCell="1" allowOverlap="1" wp14:anchorId="6277C872" wp14:editId="2851BB1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20D508" w14:textId="77777777" w:rsidR="00934C37" w:rsidRPr="008D1934" w:rsidRDefault="00934C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77C87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20D508" w14:textId="77777777" w:rsidR="00934C37" w:rsidRPr="008D1934" w:rsidRDefault="00934C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57A57A" w14:textId="77777777" w:rsidR="00934C37" w:rsidRPr="008D1934" w:rsidRDefault="00934C37"/>
    <w:p w14:paraId="5173FC75" w14:textId="77777777" w:rsidR="00934C37" w:rsidRPr="008D1934" w:rsidRDefault="00934C37"/>
    <w:p w14:paraId="69A8E4C0" w14:textId="77777777" w:rsidR="00934C37" w:rsidRPr="008D1934" w:rsidRDefault="00934C37">
      <w:pPr>
        <w:rPr>
          <w:sz w:val="2"/>
          <w:szCs w:val="2"/>
        </w:rPr>
      </w:pPr>
      <w:r>
        <w:rPr>
          <w:noProof/>
        </w:rPr>
        <mc:AlternateContent>
          <mc:Choice Requires="wps">
            <w:drawing>
              <wp:anchor distT="0" distB="0" distL="63500" distR="63500" simplePos="0" relativeHeight="251659264" behindDoc="1" locked="0" layoutInCell="1" allowOverlap="1" wp14:anchorId="62826C77" wp14:editId="408803A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CC58CC" w14:textId="77777777" w:rsidR="00934C37" w:rsidRPr="008D1934" w:rsidRDefault="00934C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26C7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CC58CC" w14:textId="77777777" w:rsidR="00934C37" w:rsidRPr="008D1934" w:rsidRDefault="00934C3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5C8833" w14:textId="77777777" w:rsidR="00934C37" w:rsidRPr="008D1934" w:rsidRDefault="00934C37"/>
    <w:p w14:paraId="6BE1B5F6" w14:textId="77777777" w:rsidR="00934C37" w:rsidRPr="008D1934" w:rsidRDefault="00934C37">
      <w:pPr>
        <w:rPr>
          <w:sz w:val="2"/>
          <w:szCs w:val="2"/>
        </w:rPr>
      </w:pPr>
    </w:p>
    <w:p w14:paraId="4D0E895D" w14:textId="77777777" w:rsidR="00934C37" w:rsidRPr="008D1934" w:rsidRDefault="00934C37"/>
    <w:p w14:paraId="41B89D4F" w14:textId="77777777" w:rsidR="00934C37" w:rsidRPr="008D1934" w:rsidRDefault="00934C37">
      <w:pPr>
        <w:spacing w:after="0" w:line="240" w:lineRule="auto"/>
      </w:pPr>
    </w:p>
  </w:footnote>
  <w:footnote w:type="continuationSeparator" w:id="0">
    <w:p w14:paraId="5FBE1424" w14:textId="77777777" w:rsidR="00934C37" w:rsidRPr="008D1934" w:rsidRDefault="00934C3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C37"/>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8789</TotalTime>
  <Pages>3</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233</cp:revision>
  <cp:lastPrinted>2024-05-12T14:21:00Z</cp:lastPrinted>
  <dcterms:created xsi:type="dcterms:W3CDTF">2024-05-20T16:55:00Z</dcterms:created>
  <dcterms:modified xsi:type="dcterms:W3CDTF">2024-06-03T16:02:00Z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