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0C052" w14:textId="08AC8F1B" w:rsidR="00F6224A" w:rsidRDefault="006B79A9" w:rsidP="006B79A9">
      <w:pPr>
        <w:rPr>
          <w:lang w:val="en-US"/>
        </w:rPr>
      </w:pPr>
      <w:r w:rsidRPr="006B79A9">
        <w:rPr>
          <w:rFonts w:hint="eastAsia"/>
        </w:rPr>
        <w:t>Эпизоотология</w:t>
      </w:r>
      <w:r w:rsidRPr="006B79A9">
        <w:t xml:space="preserve"> </w:t>
      </w:r>
      <w:r w:rsidRPr="006B79A9">
        <w:rPr>
          <w:rFonts w:hint="eastAsia"/>
        </w:rPr>
        <w:t>сальмонеллеза</w:t>
      </w:r>
      <w:r w:rsidRPr="006B79A9">
        <w:t xml:space="preserve"> </w:t>
      </w:r>
      <w:r w:rsidRPr="006B79A9">
        <w:rPr>
          <w:rFonts w:hint="eastAsia"/>
        </w:rPr>
        <w:t>телят</w:t>
      </w:r>
      <w:r w:rsidRPr="006B79A9">
        <w:t xml:space="preserve"> </w:t>
      </w:r>
      <w:r w:rsidRPr="006B79A9">
        <w:rPr>
          <w:rFonts w:hint="eastAsia"/>
        </w:rPr>
        <w:t>с</w:t>
      </w:r>
      <w:r w:rsidRPr="006B79A9">
        <w:t xml:space="preserve"> </w:t>
      </w:r>
      <w:r w:rsidRPr="006B79A9">
        <w:rPr>
          <w:rFonts w:hint="eastAsia"/>
        </w:rPr>
        <w:t>учетом</w:t>
      </w:r>
      <w:r w:rsidRPr="006B79A9">
        <w:t xml:space="preserve"> </w:t>
      </w:r>
      <w:r w:rsidRPr="006B79A9">
        <w:rPr>
          <w:rFonts w:hint="eastAsia"/>
        </w:rPr>
        <w:t>экологии</w:t>
      </w:r>
      <w:r w:rsidRPr="006B79A9">
        <w:t xml:space="preserve"> </w:t>
      </w:r>
      <w:r w:rsidRPr="006B79A9">
        <w:rPr>
          <w:rFonts w:hint="eastAsia"/>
        </w:rPr>
        <w:t>в</w:t>
      </w:r>
      <w:r w:rsidRPr="006B79A9">
        <w:t xml:space="preserve"> </w:t>
      </w:r>
      <w:r w:rsidRPr="006B79A9">
        <w:rPr>
          <w:rFonts w:hint="eastAsia"/>
        </w:rPr>
        <w:t>Верхнем</w:t>
      </w:r>
      <w:r w:rsidRPr="006B79A9">
        <w:t xml:space="preserve"> </w:t>
      </w:r>
      <w:r w:rsidRPr="006B79A9">
        <w:rPr>
          <w:rFonts w:hint="eastAsia"/>
        </w:rPr>
        <w:t>Приамурье</w:t>
      </w:r>
      <w:r w:rsidRPr="006B79A9">
        <w:t xml:space="preserve"> </w:t>
      </w:r>
      <w:r w:rsidRPr="006B79A9">
        <w:rPr>
          <w:rFonts w:hint="eastAsia"/>
        </w:rPr>
        <w:t>и</w:t>
      </w:r>
      <w:r w:rsidRPr="006B79A9">
        <w:t xml:space="preserve"> </w:t>
      </w:r>
      <w:r w:rsidRPr="006B79A9">
        <w:rPr>
          <w:rFonts w:hint="eastAsia"/>
        </w:rPr>
        <w:t>его</w:t>
      </w:r>
      <w:r w:rsidRPr="006B79A9">
        <w:t xml:space="preserve"> </w:t>
      </w:r>
      <w:r w:rsidRPr="006B79A9">
        <w:rPr>
          <w:rFonts w:hint="eastAsia"/>
        </w:rPr>
        <w:t>профилактика</w:t>
      </w:r>
      <w:r>
        <w:rPr>
          <w:lang w:val="en-US"/>
        </w:rPr>
        <w:t xml:space="preserve"> </w:t>
      </w:r>
      <w:r w:rsidRPr="006B79A9">
        <w:rPr>
          <w:rFonts w:hint="eastAsia"/>
          <w:lang w:val="en-US"/>
        </w:rPr>
        <w:t>Землянская</w:t>
      </w:r>
      <w:r w:rsidRPr="006B79A9">
        <w:rPr>
          <w:lang w:val="en-US"/>
        </w:rPr>
        <w:t xml:space="preserve">, </w:t>
      </w:r>
      <w:r w:rsidRPr="006B79A9">
        <w:rPr>
          <w:rFonts w:hint="eastAsia"/>
          <w:lang w:val="en-US"/>
        </w:rPr>
        <w:t>Наталья</w:t>
      </w:r>
      <w:r w:rsidRPr="006B79A9">
        <w:rPr>
          <w:lang w:val="en-US"/>
        </w:rPr>
        <w:t xml:space="preserve"> </w:t>
      </w:r>
      <w:r w:rsidRPr="006B79A9">
        <w:rPr>
          <w:rFonts w:hint="eastAsia"/>
          <w:lang w:val="en-US"/>
        </w:rPr>
        <w:t>Ивановна</w:t>
      </w:r>
    </w:p>
    <w:p w14:paraId="3F3BF50D" w14:textId="77777777" w:rsidR="006B79A9" w:rsidRPr="006B79A9" w:rsidRDefault="006B79A9" w:rsidP="006B79A9">
      <w:pPr>
        <w:rPr>
          <w:lang w:val="en-US"/>
        </w:rPr>
      </w:pPr>
      <w:r w:rsidRPr="006B79A9">
        <w:rPr>
          <w:rFonts w:hint="eastAsia"/>
          <w:lang w:val="en-US"/>
        </w:rPr>
        <w:t>ОГЛАВЛЕНИЕ</w:t>
      </w:r>
      <w:r w:rsidRPr="006B79A9">
        <w:rPr>
          <w:lang w:val="en-US"/>
        </w:rPr>
        <w:t xml:space="preserve"> </w:t>
      </w:r>
      <w:r w:rsidRPr="006B79A9">
        <w:rPr>
          <w:rFonts w:hint="eastAsia"/>
          <w:lang w:val="en-US"/>
        </w:rPr>
        <w:t>ДИССЕРТАЦИИ</w:t>
      </w:r>
    </w:p>
    <w:p w14:paraId="7A34CFCE" w14:textId="77777777" w:rsidR="006B79A9" w:rsidRPr="006B79A9" w:rsidRDefault="006B79A9" w:rsidP="006B79A9">
      <w:pPr>
        <w:rPr>
          <w:lang w:val="en-US"/>
        </w:rPr>
      </w:pPr>
      <w:r w:rsidRPr="006B79A9">
        <w:rPr>
          <w:rFonts w:hint="eastAsia"/>
          <w:lang w:val="en-US"/>
        </w:rPr>
        <w:t>кандидат</w:t>
      </w:r>
      <w:r w:rsidRPr="006B79A9">
        <w:rPr>
          <w:lang w:val="en-US"/>
        </w:rPr>
        <w:t xml:space="preserve"> </w:t>
      </w:r>
      <w:r w:rsidRPr="006B79A9">
        <w:rPr>
          <w:rFonts w:hint="eastAsia"/>
          <w:lang w:val="en-US"/>
        </w:rPr>
        <w:t>ветеринарных</w:t>
      </w:r>
      <w:r w:rsidRPr="006B79A9">
        <w:rPr>
          <w:lang w:val="en-US"/>
        </w:rPr>
        <w:t xml:space="preserve"> </w:t>
      </w:r>
      <w:r w:rsidRPr="006B79A9">
        <w:rPr>
          <w:rFonts w:hint="eastAsia"/>
          <w:lang w:val="en-US"/>
        </w:rPr>
        <w:t>наук</w:t>
      </w:r>
      <w:r w:rsidRPr="006B79A9">
        <w:rPr>
          <w:lang w:val="en-US"/>
        </w:rPr>
        <w:t xml:space="preserve"> </w:t>
      </w:r>
      <w:r w:rsidRPr="006B79A9">
        <w:rPr>
          <w:rFonts w:hint="eastAsia"/>
          <w:lang w:val="en-US"/>
        </w:rPr>
        <w:t>Землянская</w:t>
      </w:r>
      <w:r w:rsidRPr="006B79A9">
        <w:rPr>
          <w:lang w:val="en-US"/>
        </w:rPr>
        <w:t xml:space="preserve">, </w:t>
      </w:r>
      <w:r w:rsidRPr="006B79A9">
        <w:rPr>
          <w:rFonts w:hint="eastAsia"/>
          <w:lang w:val="en-US"/>
        </w:rPr>
        <w:t>Наталья</w:t>
      </w:r>
      <w:r w:rsidRPr="006B79A9">
        <w:rPr>
          <w:lang w:val="en-US"/>
        </w:rPr>
        <w:t xml:space="preserve"> </w:t>
      </w:r>
      <w:r w:rsidRPr="006B79A9">
        <w:rPr>
          <w:rFonts w:hint="eastAsia"/>
          <w:lang w:val="en-US"/>
        </w:rPr>
        <w:t>Ивановна</w:t>
      </w:r>
    </w:p>
    <w:p w14:paraId="57151B1A" w14:textId="77777777" w:rsidR="006B79A9" w:rsidRPr="006B79A9" w:rsidRDefault="006B79A9" w:rsidP="006B79A9">
      <w:pPr>
        <w:rPr>
          <w:lang w:val="en-US"/>
        </w:rPr>
      </w:pPr>
      <w:r w:rsidRPr="006B79A9">
        <w:rPr>
          <w:rFonts w:hint="eastAsia"/>
          <w:lang w:val="en-US"/>
        </w:rPr>
        <w:t>ВВЕДЕНИЕ</w:t>
      </w:r>
      <w:r w:rsidRPr="006B79A9">
        <w:rPr>
          <w:lang w:val="en-US"/>
        </w:rPr>
        <w:t>.</w:t>
      </w:r>
    </w:p>
    <w:p w14:paraId="5FBDABA8" w14:textId="77777777" w:rsidR="006B79A9" w:rsidRPr="006B79A9" w:rsidRDefault="006B79A9" w:rsidP="006B79A9">
      <w:pPr>
        <w:rPr>
          <w:lang w:val="en-US"/>
        </w:rPr>
      </w:pPr>
    </w:p>
    <w:p w14:paraId="0A6F2580" w14:textId="77777777" w:rsidR="006B79A9" w:rsidRPr="006B79A9" w:rsidRDefault="006B79A9" w:rsidP="006B79A9">
      <w:pPr>
        <w:rPr>
          <w:lang w:val="en-US"/>
        </w:rPr>
      </w:pPr>
      <w:r w:rsidRPr="006B79A9">
        <w:rPr>
          <w:rFonts w:hint="eastAsia"/>
          <w:lang w:val="en-US"/>
        </w:rPr>
        <w:t>Раздел</w:t>
      </w:r>
      <w:r w:rsidRPr="006B79A9">
        <w:rPr>
          <w:lang w:val="en-US"/>
        </w:rPr>
        <w:t xml:space="preserve"> I </w:t>
      </w:r>
      <w:r w:rsidRPr="006B79A9">
        <w:rPr>
          <w:rFonts w:hint="eastAsia"/>
          <w:lang w:val="en-US"/>
        </w:rPr>
        <w:t>ОБЗОР</w:t>
      </w:r>
      <w:r w:rsidRPr="006B79A9">
        <w:rPr>
          <w:lang w:val="en-US"/>
        </w:rPr>
        <w:t xml:space="preserve"> </w:t>
      </w:r>
      <w:r w:rsidRPr="006B79A9">
        <w:rPr>
          <w:rFonts w:hint="eastAsia"/>
          <w:lang w:val="en-US"/>
        </w:rPr>
        <w:t>ЛИТЕРАТУРЫ</w:t>
      </w:r>
    </w:p>
    <w:p w14:paraId="64FE4E54" w14:textId="77777777" w:rsidR="006B79A9" w:rsidRPr="006B79A9" w:rsidRDefault="006B79A9" w:rsidP="006B79A9">
      <w:pPr>
        <w:rPr>
          <w:lang w:val="en-US"/>
        </w:rPr>
      </w:pPr>
    </w:p>
    <w:p w14:paraId="0B0FDA84" w14:textId="77777777" w:rsidR="006B79A9" w:rsidRPr="006B79A9" w:rsidRDefault="006B79A9" w:rsidP="006B79A9">
      <w:pPr>
        <w:rPr>
          <w:lang w:val="en-US"/>
        </w:rPr>
      </w:pPr>
      <w:r w:rsidRPr="006B79A9">
        <w:rPr>
          <w:rFonts w:hint="eastAsia"/>
          <w:lang w:val="en-US"/>
        </w:rPr>
        <w:t>Глава</w:t>
      </w:r>
      <w:r w:rsidRPr="006B79A9">
        <w:rPr>
          <w:lang w:val="en-US"/>
        </w:rPr>
        <w:t xml:space="preserve"> 1 </w:t>
      </w:r>
      <w:r w:rsidRPr="006B79A9">
        <w:rPr>
          <w:rFonts w:hint="eastAsia"/>
          <w:lang w:val="en-US"/>
        </w:rPr>
        <w:t>Сальмонеллез</w:t>
      </w:r>
      <w:r w:rsidRPr="006B79A9">
        <w:rPr>
          <w:lang w:val="en-US"/>
        </w:rPr>
        <w:t xml:space="preserve"> </w:t>
      </w:r>
      <w:r w:rsidRPr="006B79A9">
        <w:rPr>
          <w:rFonts w:hint="eastAsia"/>
          <w:lang w:val="en-US"/>
        </w:rPr>
        <w:t>телят</w:t>
      </w:r>
      <w:r w:rsidRPr="006B79A9">
        <w:rPr>
          <w:lang w:val="en-US"/>
        </w:rPr>
        <w:t>.</w:t>
      </w:r>
    </w:p>
    <w:p w14:paraId="7A3E9FF0" w14:textId="77777777" w:rsidR="006B79A9" w:rsidRPr="006B79A9" w:rsidRDefault="006B79A9" w:rsidP="006B79A9">
      <w:pPr>
        <w:rPr>
          <w:lang w:val="en-US"/>
        </w:rPr>
      </w:pPr>
    </w:p>
    <w:p w14:paraId="4F8ABDE9" w14:textId="77777777" w:rsidR="006B79A9" w:rsidRPr="006B79A9" w:rsidRDefault="006B79A9" w:rsidP="006B79A9">
      <w:pPr>
        <w:rPr>
          <w:lang w:val="en-US"/>
        </w:rPr>
      </w:pPr>
      <w:r w:rsidRPr="006B79A9">
        <w:rPr>
          <w:rFonts w:hint="eastAsia"/>
          <w:lang w:val="en-US"/>
        </w:rPr>
        <w:t>Глава</w:t>
      </w:r>
      <w:r w:rsidRPr="006B79A9">
        <w:rPr>
          <w:lang w:val="en-US"/>
        </w:rPr>
        <w:t xml:space="preserve"> 2 </w:t>
      </w:r>
      <w:r w:rsidRPr="006B79A9">
        <w:rPr>
          <w:rFonts w:hint="eastAsia"/>
          <w:lang w:val="en-US"/>
        </w:rPr>
        <w:t>Распространение</w:t>
      </w:r>
      <w:r w:rsidRPr="006B79A9">
        <w:rPr>
          <w:lang w:val="en-US"/>
        </w:rPr>
        <w:t xml:space="preserve"> </w:t>
      </w:r>
      <w:r w:rsidRPr="006B79A9">
        <w:rPr>
          <w:rFonts w:hint="eastAsia"/>
          <w:lang w:val="en-US"/>
        </w:rPr>
        <w:t>сальмонеллеза</w:t>
      </w:r>
      <w:r w:rsidRPr="006B79A9">
        <w:rPr>
          <w:lang w:val="en-US"/>
        </w:rPr>
        <w:t xml:space="preserve"> </w:t>
      </w:r>
      <w:r w:rsidRPr="006B79A9">
        <w:rPr>
          <w:rFonts w:hint="eastAsia"/>
          <w:lang w:val="en-US"/>
        </w:rPr>
        <w:t>среди</w:t>
      </w:r>
      <w:r w:rsidRPr="006B79A9">
        <w:rPr>
          <w:lang w:val="en-US"/>
        </w:rPr>
        <w:t xml:space="preserve"> </w:t>
      </w:r>
      <w:r w:rsidRPr="006B79A9">
        <w:rPr>
          <w:rFonts w:hint="eastAsia"/>
          <w:lang w:val="en-US"/>
        </w:rPr>
        <w:t>млекопитающих</w:t>
      </w:r>
      <w:r w:rsidRPr="006B79A9">
        <w:rPr>
          <w:lang w:val="en-US"/>
        </w:rPr>
        <w:t xml:space="preserve"> </w:t>
      </w:r>
      <w:r w:rsidRPr="006B79A9">
        <w:rPr>
          <w:rFonts w:hint="eastAsia"/>
          <w:lang w:val="en-US"/>
        </w:rPr>
        <w:t>и</w:t>
      </w:r>
      <w:r w:rsidRPr="006B79A9">
        <w:rPr>
          <w:lang w:val="en-US"/>
        </w:rPr>
        <w:t xml:space="preserve"> </w:t>
      </w:r>
      <w:r w:rsidRPr="006B79A9">
        <w:rPr>
          <w:rFonts w:hint="eastAsia"/>
          <w:lang w:val="en-US"/>
        </w:rPr>
        <w:t>птиц</w:t>
      </w:r>
      <w:r w:rsidRPr="006B79A9">
        <w:rPr>
          <w:lang w:val="en-US"/>
        </w:rPr>
        <w:t xml:space="preserve">, </w:t>
      </w:r>
      <w:r w:rsidRPr="006B79A9">
        <w:rPr>
          <w:rFonts w:hint="eastAsia"/>
          <w:lang w:val="en-US"/>
        </w:rPr>
        <w:t>их</w:t>
      </w:r>
      <w:r w:rsidRPr="006B79A9">
        <w:rPr>
          <w:lang w:val="en-US"/>
        </w:rPr>
        <w:t xml:space="preserve"> </w:t>
      </w:r>
      <w:r w:rsidRPr="006B79A9">
        <w:rPr>
          <w:rFonts w:hint="eastAsia"/>
          <w:lang w:val="en-US"/>
        </w:rPr>
        <w:t>видовой</w:t>
      </w:r>
      <w:r w:rsidRPr="006B79A9">
        <w:rPr>
          <w:lang w:val="en-US"/>
        </w:rPr>
        <w:t xml:space="preserve"> </w:t>
      </w:r>
      <w:r w:rsidRPr="006B79A9">
        <w:rPr>
          <w:rFonts w:hint="eastAsia"/>
          <w:lang w:val="en-US"/>
        </w:rPr>
        <w:t>состав</w:t>
      </w:r>
      <w:r w:rsidRPr="006B79A9">
        <w:rPr>
          <w:lang w:val="en-US"/>
        </w:rPr>
        <w:t>.</w:t>
      </w:r>
    </w:p>
    <w:p w14:paraId="18A47A13" w14:textId="77777777" w:rsidR="006B79A9" w:rsidRPr="006B79A9" w:rsidRDefault="006B79A9" w:rsidP="006B79A9">
      <w:pPr>
        <w:rPr>
          <w:lang w:val="en-US"/>
        </w:rPr>
      </w:pPr>
    </w:p>
    <w:p w14:paraId="78EBE9FD" w14:textId="77777777" w:rsidR="006B79A9" w:rsidRPr="006B79A9" w:rsidRDefault="006B79A9" w:rsidP="006B79A9">
      <w:pPr>
        <w:rPr>
          <w:lang w:val="en-US"/>
        </w:rPr>
      </w:pPr>
      <w:r w:rsidRPr="006B79A9">
        <w:rPr>
          <w:rFonts w:hint="eastAsia"/>
          <w:lang w:val="en-US"/>
        </w:rPr>
        <w:t>Глава</w:t>
      </w:r>
      <w:r w:rsidRPr="006B79A9">
        <w:rPr>
          <w:lang w:val="en-US"/>
        </w:rPr>
        <w:t xml:space="preserve"> 3 </w:t>
      </w:r>
      <w:r w:rsidRPr="006B79A9">
        <w:rPr>
          <w:rFonts w:hint="eastAsia"/>
          <w:lang w:val="en-US"/>
        </w:rPr>
        <w:t>Морфологические</w:t>
      </w:r>
      <w:r w:rsidRPr="006B79A9">
        <w:rPr>
          <w:lang w:val="en-US"/>
        </w:rPr>
        <w:t xml:space="preserve">, </w:t>
      </w:r>
      <w:r w:rsidRPr="006B79A9">
        <w:rPr>
          <w:rFonts w:hint="eastAsia"/>
          <w:lang w:val="en-US"/>
        </w:rPr>
        <w:t>культуральные</w:t>
      </w:r>
      <w:r w:rsidRPr="006B79A9">
        <w:rPr>
          <w:lang w:val="en-US"/>
        </w:rPr>
        <w:t xml:space="preserve">, </w:t>
      </w:r>
      <w:r w:rsidRPr="006B79A9">
        <w:rPr>
          <w:rFonts w:hint="eastAsia"/>
          <w:lang w:val="en-US"/>
        </w:rPr>
        <w:t>биохимические</w:t>
      </w:r>
      <w:r w:rsidRPr="006B79A9">
        <w:rPr>
          <w:lang w:val="en-US"/>
        </w:rPr>
        <w:t xml:space="preserve">, </w:t>
      </w:r>
      <w:r w:rsidRPr="006B79A9">
        <w:rPr>
          <w:rFonts w:hint="eastAsia"/>
          <w:lang w:val="en-US"/>
        </w:rPr>
        <w:t>серологические</w:t>
      </w:r>
      <w:r w:rsidRPr="006B79A9">
        <w:rPr>
          <w:lang w:val="en-US"/>
        </w:rPr>
        <w:t xml:space="preserve"> </w:t>
      </w:r>
      <w:r w:rsidRPr="006B79A9">
        <w:rPr>
          <w:rFonts w:hint="eastAsia"/>
          <w:lang w:val="en-US"/>
        </w:rPr>
        <w:t>свойства</w:t>
      </w:r>
      <w:r w:rsidRPr="006B79A9">
        <w:rPr>
          <w:lang w:val="en-US"/>
        </w:rPr>
        <w:t xml:space="preserve"> </w:t>
      </w:r>
      <w:r w:rsidRPr="006B79A9">
        <w:rPr>
          <w:rFonts w:hint="eastAsia"/>
          <w:lang w:val="en-US"/>
        </w:rPr>
        <w:t>сальмонелл</w:t>
      </w:r>
      <w:r w:rsidRPr="006B79A9">
        <w:rPr>
          <w:lang w:val="en-US"/>
        </w:rPr>
        <w:t>.</w:t>
      </w:r>
    </w:p>
    <w:p w14:paraId="0D7C8CDE" w14:textId="77777777" w:rsidR="006B79A9" w:rsidRPr="006B79A9" w:rsidRDefault="006B79A9" w:rsidP="006B79A9">
      <w:pPr>
        <w:rPr>
          <w:lang w:val="en-US"/>
        </w:rPr>
      </w:pPr>
    </w:p>
    <w:p w14:paraId="7E34E129" w14:textId="77777777" w:rsidR="006B79A9" w:rsidRPr="006B79A9" w:rsidRDefault="006B79A9" w:rsidP="006B79A9">
      <w:pPr>
        <w:rPr>
          <w:lang w:val="en-US"/>
        </w:rPr>
      </w:pPr>
      <w:r w:rsidRPr="006B79A9">
        <w:rPr>
          <w:rFonts w:hint="eastAsia"/>
          <w:lang w:val="en-US"/>
        </w:rPr>
        <w:t>Глава</w:t>
      </w:r>
      <w:r w:rsidRPr="006B79A9">
        <w:rPr>
          <w:lang w:val="en-US"/>
        </w:rPr>
        <w:t xml:space="preserve"> 4 </w:t>
      </w:r>
      <w:r w:rsidRPr="006B79A9">
        <w:rPr>
          <w:rFonts w:hint="eastAsia"/>
          <w:lang w:val="en-US"/>
        </w:rPr>
        <w:t>Особенности</w:t>
      </w:r>
      <w:r w:rsidRPr="006B79A9">
        <w:rPr>
          <w:lang w:val="en-US"/>
        </w:rPr>
        <w:t xml:space="preserve"> </w:t>
      </w:r>
      <w:r w:rsidRPr="006B79A9">
        <w:rPr>
          <w:rFonts w:hint="eastAsia"/>
          <w:lang w:val="en-US"/>
        </w:rPr>
        <w:t>эпизоотического</w:t>
      </w:r>
      <w:r w:rsidRPr="006B79A9">
        <w:rPr>
          <w:lang w:val="en-US"/>
        </w:rPr>
        <w:t xml:space="preserve"> </w:t>
      </w:r>
      <w:r w:rsidRPr="006B79A9">
        <w:rPr>
          <w:rFonts w:hint="eastAsia"/>
          <w:lang w:val="en-US"/>
        </w:rPr>
        <w:t>процесса</w:t>
      </w:r>
      <w:r w:rsidRPr="006B79A9">
        <w:rPr>
          <w:lang w:val="en-US"/>
        </w:rPr>
        <w:t xml:space="preserve"> </w:t>
      </w:r>
      <w:r w:rsidRPr="006B79A9">
        <w:rPr>
          <w:rFonts w:hint="eastAsia"/>
          <w:lang w:val="en-US"/>
        </w:rPr>
        <w:t>и</w:t>
      </w:r>
      <w:r w:rsidRPr="006B79A9">
        <w:rPr>
          <w:lang w:val="en-US"/>
        </w:rPr>
        <w:t xml:space="preserve"> </w:t>
      </w:r>
      <w:r w:rsidRPr="006B79A9">
        <w:rPr>
          <w:rFonts w:hint="eastAsia"/>
          <w:lang w:val="en-US"/>
        </w:rPr>
        <w:t>клинического</w:t>
      </w:r>
      <w:r w:rsidRPr="006B79A9">
        <w:rPr>
          <w:lang w:val="en-US"/>
        </w:rPr>
        <w:t xml:space="preserve"> </w:t>
      </w:r>
      <w:r w:rsidRPr="006B79A9">
        <w:rPr>
          <w:rFonts w:hint="eastAsia"/>
          <w:lang w:val="en-US"/>
        </w:rPr>
        <w:t>проявления</w:t>
      </w:r>
      <w:r w:rsidRPr="006B79A9">
        <w:rPr>
          <w:lang w:val="en-US"/>
        </w:rPr>
        <w:t xml:space="preserve"> </w:t>
      </w:r>
      <w:r w:rsidRPr="006B79A9">
        <w:rPr>
          <w:rFonts w:hint="eastAsia"/>
          <w:lang w:val="en-US"/>
        </w:rPr>
        <w:t>сальмонеллеза</w:t>
      </w:r>
      <w:r w:rsidRPr="006B79A9">
        <w:rPr>
          <w:lang w:val="en-US"/>
        </w:rPr>
        <w:t xml:space="preserve"> </w:t>
      </w:r>
      <w:r w:rsidRPr="006B79A9">
        <w:rPr>
          <w:rFonts w:hint="eastAsia"/>
          <w:lang w:val="en-US"/>
        </w:rPr>
        <w:t>телят</w:t>
      </w:r>
      <w:r w:rsidRPr="006B79A9">
        <w:rPr>
          <w:lang w:val="en-US"/>
        </w:rPr>
        <w:t xml:space="preserve">, </w:t>
      </w:r>
      <w:r w:rsidRPr="006B79A9">
        <w:rPr>
          <w:rFonts w:hint="eastAsia"/>
          <w:lang w:val="en-US"/>
        </w:rPr>
        <w:t>вызванного</w:t>
      </w:r>
      <w:r w:rsidRPr="006B79A9">
        <w:rPr>
          <w:lang w:val="en-US"/>
        </w:rPr>
        <w:t xml:space="preserve"> </w:t>
      </w:r>
      <w:r w:rsidRPr="006B79A9">
        <w:rPr>
          <w:rFonts w:hint="eastAsia"/>
          <w:lang w:val="en-US"/>
        </w:rPr>
        <w:t>различными</w:t>
      </w:r>
      <w:r w:rsidRPr="006B79A9">
        <w:rPr>
          <w:lang w:val="en-US"/>
        </w:rPr>
        <w:t xml:space="preserve"> </w:t>
      </w:r>
      <w:r w:rsidRPr="006B79A9">
        <w:rPr>
          <w:rFonts w:hint="eastAsia"/>
          <w:lang w:val="en-US"/>
        </w:rPr>
        <w:t>сероварами</w:t>
      </w:r>
      <w:r w:rsidRPr="006B79A9">
        <w:rPr>
          <w:lang w:val="en-US"/>
        </w:rPr>
        <w:t xml:space="preserve"> </w:t>
      </w:r>
      <w:r w:rsidRPr="006B79A9">
        <w:rPr>
          <w:rFonts w:hint="eastAsia"/>
          <w:lang w:val="en-US"/>
        </w:rPr>
        <w:t>возбудителя</w:t>
      </w:r>
      <w:r w:rsidRPr="006B79A9">
        <w:rPr>
          <w:lang w:val="en-US"/>
        </w:rPr>
        <w:t>.</w:t>
      </w:r>
    </w:p>
    <w:p w14:paraId="4DAECACB" w14:textId="77777777" w:rsidR="006B79A9" w:rsidRPr="006B79A9" w:rsidRDefault="006B79A9" w:rsidP="006B79A9">
      <w:pPr>
        <w:rPr>
          <w:lang w:val="en-US"/>
        </w:rPr>
      </w:pPr>
    </w:p>
    <w:p w14:paraId="45A6B2F9" w14:textId="77777777" w:rsidR="006B79A9" w:rsidRPr="006B79A9" w:rsidRDefault="006B79A9" w:rsidP="006B79A9">
      <w:pPr>
        <w:rPr>
          <w:lang w:val="en-US"/>
        </w:rPr>
      </w:pPr>
      <w:r w:rsidRPr="006B79A9">
        <w:rPr>
          <w:rFonts w:hint="eastAsia"/>
          <w:lang w:val="en-US"/>
        </w:rPr>
        <w:t>Глава</w:t>
      </w:r>
      <w:r w:rsidRPr="006B79A9">
        <w:rPr>
          <w:lang w:val="en-US"/>
        </w:rPr>
        <w:t xml:space="preserve"> 5 </w:t>
      </w:r>
      <w:r w:rsidRPr="006B79A9">
        <w:rPr>
          <w:rFonts w:hint="eastAsia"/>
          <w:lang w:val="en-US"/>
        </w:rPr>
        <w:t>Современные</w:t>
      </w:r>
      <w:r w:rsidRPr="006B79A9">
        <w:rPr>
          <w:lang w:val="en-US"/>
        </w:rPr>
        <w:t xml:space="preserve"> </w:t>
      </w:r>
      <w:r w:rsidRPr="006B79A9">
        <w:rPr>
          <w:rFonts w:hint="eastAsia"/>
          <w:lang w:val="en-US"/>
        </w:rPr>
        <w:t>мероприятия</w:t>
      </w:r>
      <w:r w:rsidRPr="006B79A9">
        <w:rPr>
          <w:lang w:val="en-US"/>
        </w:rPr>
        <w:t xml:space="preserve"> </w:t>
      </w:r>
      <w:r w:rsidRPr="006B79A9">
        <w:rPr>
          <w:rFonts w:hint="eastAsia"/>
          <w:lang w:val="en-US"/>
        </w:rPr>
        <w:t>по</w:t>
      </w:r>
      <w:r w:rsidRPr="006B79A9">
        <w:rPr>
          <w:lang w:val="en-US"/>
        </w:rPr>
        <w:t xml:space="preserve"> </w:t>
      </w:r>
      <w:r w:rsidRPr="006B79A9">
        <w:rPr>
          <w:rFonts w:hint="eastAsia"/>
          <w:lang w:val="en-US"/>
        </w:rPr>
        <w:t>профилактике</w:t>
      </w:r>
      <w:r w:rsidRPr="006B79A9">
        <w:rPr>
          <w:lang w:val="en-US"/>
        </w:rPr>
        <w:t xml:space="preserve"> </w:t>
      </w:r>
      <w:r w:rsidRPr="006B79A9">
        <w:rPr>
          <w:rFonts w:hint="eastAsia"/>
          <w:lang w:val="en-US"/>
        </w:rPr>
        <w:t>и</w:t>
      </w:r>
      <w:r w:rsidRPr="006B79A9">
        <w:rPr>
          <w:lang w:val="en-US"/>
        </w:rPr>
        <w:t xml:space="preserve"> </w:t>
      </w:r>
      <w:r w:rsidRPr="006B79A9">
        <w:rPr>
          <w:rFonts w:hint="eastAsia"/>
          <w:lang w:val="en-US"/>
        </w:rPr>
        <w:t>оздоровлению</w:t>
      </w:r>
      <w:r w:rsidRPr="006B79A9">
        <w:rPr>
          <w:lang w:val="en-US"/>
        </w:rPr>
        <w:t xml:space="preserve"> </w:t>
      </w:r>
      <w:r w:rsidRPr="006B79A9">
        <w:rPr>
          <w:rFonts w:hint="eastAsia"/>
          <w:lang w:val="en-US"/>
        </w:rPr>
        <w:t>крупного</w:t>
      </w:r>
      <w:r w:rsidRPr="006B79A9">
        <w:rPr>
          <w:lang w:val="en-US"/>
        </w:rPr>
        <w:t xml:space="preserve"> </w:t>
      </w:r>
      <w:r w:rsidRPr="006B79A9">
        <w:rPr>
          <w:rFonts w:hint="eastAsia"/>
          <w:lang w:val="en-US"/>
        </w:rPr>
        <w:t>рогатого</w:t>
      </w:r>
      <w:r w:rsidRPr="006B79A9">
        <w:rPr>
          <w:lang w:val="en-US"/>
        </w:rPr>
        <w:t xml:space="preserve"> </w:t>
      </w:r>
      <w:r w:rsidRPr="006B79A9">
        <w:rPr>
          <w:rFonts w:hint="eastAsia"/>
          <w:lang w:val="en-US"/>
        </w:rPr>
        <w:t>скота</w:t>
      </w:r>
      <w:r w:rsidRPr="006B79A9">
        <w:rPr>
          <w:lang w:val="en-US"/>
        </w:rPr>
        <w:t xml:space="preserve"> </w:t>
      </w:r>
      <w:r w:rsidRPr="006B79A9">
        <w:rPr>
          <w:rFonts w:hint="eastAsia"/>
          <w:lang w:val="en-US"/>
        </w:rPr>
        <w:t>при</w:t>
      </w:r>
      <w:r w:rsidRPr="006B79A9">
        <w:rPr>
          <w:lang w:val="en-US"/>
        </w:rPr>
        <w:t xml:space="preserve"> </w:t>
      </w:r>
      <w:r w:rsidRPr="006B79A9">
        <w:rPr>
          <w:rFonts w:hint="eastAsia"/>
          <w:lang w:val="en-US"/>
        </w:rPr>
        <w:t>сальмонеллезе</w:t>
      </w:r>
      <w:r w:rsidRPr="006B79A9">
        <w:rPr>
          <w:lang w:val="en-US"/>
        </w:rPr>
        <w:t>.</w:t>
      </w:r>
    </w:p>
    <w:p w14:paraId="272CE382" w14:textId="77777777" w:rsidR="006B79A9" w:rsidRPr="006B79A9" w:rsidRDefault="006B79A9" w:rsidP="006B79A9">
      <w:pPr>
        <w:rPr>
          <w:lang w:val="en-US"/>
        </w:rPr>
      </w:pPr>
    </w:p>
    <w:p w14:paraId="0020BF08" w14:textId="77777777" w:rsidR="006B79A9" w:rsidRPr="006B79A9" w:rsidRDefault="006B79A9" w:rsidP="006B79A9">
      <w:pPr>
        <w:rPr>
          <w:lang w:val="en-US"/>
        </w:rPr>
      </w:pPr>
      <w:r w:rsidRPr="006B79A9">
        <w:rPr>
          <w:rFonts w:hint="eastAsia"/>
          <w:lang w:val="en-US"/>
        </w:rPr>
        <w:t>Раздел</w:t>
      </w:r>
      <w:r w:rsidRPr="006B79A9">
        <w:rPr>
          <w:lang w:val="en-US"/>
        </w:rPr>
        <w:t xml:space="preserve"> 11 </w:t>
      </w:r>
      <w:r w:rsidRPr="006B79A9">
        <w:rPr>
          <w:rFonts w:hint="eastAsia"/>
          <w:lang w:val="en-US"/>
        </w:rPr>
        <w:t>СОБСТВЕННЫЕ</w:t>
      </w:r>
      <w:r w:rsidRPr="006B79A9">
        <w:rPr>
          <w:lang w:val="en-US"/>
        </w:rPr>
        <w:t xml:space="preserve"> </w:t>
      </w:r>
      <w:r w:rsidRPr="006B79A9">
        <w:rPr>
          <w:rFonts w:hint="eastAsia"/>
          <w:lang w:val="en-US"/>
        </w:rPr>
        <w:t>ИССЛЕДОВАНИЯ</w:t>
      </w:r>
    </w:p>
    <w:p w14:paraId="034D505B" w14:textId="77777777" w:rsidR="006B79A9" w:rsidRPr="006B79A9" w:rsidRDefault="006B79A9" w:rsidP="006B79A9">
      <w:pPr>
        <w:rPr>
          <w:lang w:val="en-US"/>
        </w:rPr>
      </w:pPr>
    </w:p>
    <w:p w14:paraId="48105A3F" w14:textId="77777777" w:rsidR="006B79A9" w:rsidRPr="006B79A9" w:rsidRDefault="006B79A9" w:rsidP="006B79A9">
      <w:pPr>
        <w:rPr>
          <w:lang w:val="en-US"/>
        </w:rPr>
      </w:pPr>
      <w:r w:rsidRPr="006B79A9">
        <w:rPr>
          <w:rFonts w:hint="eastAsia"/>
          <w:lang w:val="en-US"/>
        </w:rPr>
        <w:t>Глава</w:t>
      </w:r>
      <w:r w:rsidRPr="006B79A9">
        <w:rPr>
          <w:lang w:val="en-US"/>
        </w:rPr>
        <w:t xml:space="preserve"> 1 </w:t>
      </w:r>
      <w:r w:rsidRPr="006B79A9">
        <w:rPr>
          <w:rFonts w:hint="eastAsia"/>
          <w:lang w:val="en-US"/>
        </w:rPr>
        <w:t>Материал</w:t>
      </w:r>
      <w:r w:rsidRPr="006B79A9">
        <w:rPr>
          <w:lang w:val="en-US"/>
        </w:rPr>
        <w:t xml:space="preserve"> </w:t>
      </w:r>
      <w:r w:rsidRPr="006B79A9">
        <w:rPr>
          <w:rFonts w:hint="eastAsia"/>
          <w:lang w:val="en-US"/>
        </w:rPr>
        <w:t>и</w:t>
      </w:r>
      <w:r w:rsidRPr="006B79A9">
        <w:rPr>
          <w:lang w:val="en-US"/>
        </w:rPr>
        <w:t xml:space="preserve"> </w:t>
      </w:r>
      <w:r w:rsidRPr="006B79A9">
        <w:rPr>
          <w:rFonts w:hint="eastAsia"/>
          <w:lang w:val="en-US"/>
        </w:rPr>
        <w:t>методы</w:t>
      </w:r>
      <w:r w:rsidRPr="006B79A9">
        <w:rPr>
          <w:lang w:val="en-US"/>
        </w:rPr>
        <w:t xml:space="preserve"> </w:t>
      </w:r>
      <w:r w:rsidRPr="006B79A9">
        <w:rPr>
          <w:rFonts w:hint="eastAsia"/>
          <w:lang w:val="en-US"/>
        </w:rPr>
        <w:t>исследований</w:t>
      </w:r>
      <w:r w:rsidRPr="006B79A9">
        <w:rPr>
          <w:lang w:val="en-US"/>
        </w:rPr>
        <w:t>.</w:t>
      </w:r>
    </w:p>
    <w:p w14:paraId="36630B07" w14:textId="77777777" w:rsidR="006B79A9" w:rsidRPr="006B79A9" w:rsidRDefault="006B79A9" w:rsidP="006B79A9">
      <w:pPr>
        <w:rPr>
          <w:lang w:val="en-US"/>
        </w:rPr>
      </w:pPr>
    </w:p>
    <w:p w14:paraId="10AAD187" w14:textId="77777777" w:rsidR="006B79A9" w:rsidRPr="006B79A9" w:rsidRDefault="006B79A9" w:rsidP="006B79A9">
      <w:pPr>
        <w:rPr>
          <w:lang w:val="en-US"/>
        </w:rPr>
      </w:pPr>
      <w:r w:rsidRPr="006B79A9">
        <w:rPr>
          <w:rFonts w:hint="eastAsia"/>
          <w:lang w:val="en-US"/>
        </w:rPr>
        <w:t>Глава</w:t>
      </w:r>
      <w:r w:rsidRPr="006B79A9">
        <w:rPr>
          <w:lang w:val="en-US"/>
        </w:rPr>
        <w:t xml:space="preserve"> 2 </w:t>
      </w:r>
      <w:r w:rsidRPr="006B79A9">
        <w:rPr>
          <w:rFonts w:hint="eastAsia"/>
          <w:lang w:val="en-US"/>
        </w:rPr>
        <w:t>Эпизоотология</w:t>
      </w:r>
      <w:r w:rsidRPr="006B79A9">
        <w:rPr>
          <w:lang w:val="en-US"/>
        </w:rPr>
        <w:t xml:space="preserve"> </w:t>
      </w:r>
      <w:r w:rsidRPr="006B79A9">
        <w:rPr>
          <w:rFonts w:hint="eastAsia"/>
          <w:lang w:val="en-US"/>
        </w:rPr>
        <w:t>сальмонеллеза</w:t>
      </w:r>
      <w:r w:rsidRPr="006B79A9">
        <w:rPr>
          <w:lang w:val="en-US"/>
        </w:rPr>
        <w:t xml:space="preserve"> </w:t>
      </w:r>
      <w:r w:rsidRPr="006B79A9">
        <w:rPr>
          <w:rFonts w:hint="eastAsia"/>
          <w:lang w:val="en-US"/>
        </w:rPr>
        <w:t>телят</w:t>
      </w:r>
      <w:r w:rsidRPr="006B79A9">
        <w:rPr>
          <w:lang w:val="en-US"/>
        </w:rPr>
        <w:t xml:space="preserve"> </w:t>
      </w:r>
      <w:r w:rsidRPr="006B79A9">
        <w:rPr>
          <w:rFonts w:hint="eastAsia"/>
          <w:lang w:val="en-US"/>
        </w:rPr>
        <w:t>в</w:t>
      </w:r>
      <w:r w:rsidRPr="006B79A9">
        <w:rPr>
          <w:lang w:val="en-US"/>
        </w:rPr>
        <w:t xml:space="preserve"> </w:t>
      </w:r>
      <w:r w:rsidRPr="006B79A9">
        <w:rPr>
          <w:rFonts w:hint="eastAsia"/>
          <w:lang w:val="en-US"/>
        </w:rPr>
        <w:t>Амурской</w:t>
      </w:r>
      <w:r w:rsidRPr="006B79A9">
        <w:rPr>
          <w:lang w:val="en-US"/>
        </w:rPr>
        <w:t xml:space="preserve"> </w:t>
      </w:r>
      <w:r w:rsidRPr="006B79A9">
        <w:rPr>
          <w:rFonts w:hint="eastAsia"/>
          <w:lang w:val="en-US"/>
        </w:rPr>
        <w:t>области</w:t>
      </w:r>
    </w:p>
    <w:p w14:paraId="0434F48C" w14:textId="77777777" w:rsidR="006B79A9" w:rsidRPr="006B79A9" w:rsidRDefault="006B79A9" w:rsidP="006B79A9">
      <w:pPr>
        <w:rPr>
          <w:lang w:val="en-US"/>
        </w:rPr>
      </w:pPr>
    </w:p>
    <w:p w14:paraId="7E9663CA" w14:textId="77777777" w:rsidR="006B79A9" w:rsidRPr="006B79A9" w:rsidRDefault="006B79A9" w:rsidP="006B79A9">
      <w:pPr>
        <w:rPr>
          <w:lang w:val="en-US"/>
        </w:rPr>
      </w:pPr>
      <w:r w:rsidRPr="006B79A9">
        <w:rPr>
          <w:lang w:val="en-US"/>
        </w:rPr>
        <w:t xml:space="preserve">2.1. </w:t>
      </w:r>
      <w:r w:rsidRPr="006B79A9">
        <w:rPr>
          <w:rFonts w:hint="eastAsia"/>
          <w:lang w:val="en-US"/>
        </w:rPr>
        <w:t>Экологическое</w:t>
      </w:r>
      <w:r w:rsidRPr="006B79A9">
        <w:rPr>
          <w:lang w:val="en-US"/>
        </w:rPr>
        <w:t xml:space="preserve"> </w:t>
      </w:r>
      <w:r w:rsidRPr="006B79A9">
        <w:rPr>
          <w:rFonts w:hint="eastAsia"/>
          <w:lang w:val="en-US"/>
        </w:rPr>
        <w:t>состояние</w:t>
      </w:r>
      <w:r w:rsidRPr="006B79A9">
        <w:rPr>
          <w:lang w:val="en-US"/>
        </w:rPr>
        <w:t xml:space="preserve"> </w:t>
      </w:r>
      <w:r w:rsidRPr="006B79A9">
        <w:rPr>
          <w:rFonts w:hint="eastAsia"/>
          <w:lang w:val="en-US"/>
        </w:rPr>
        <w:t>Верхнего</w:t>
      </w:r>
      <w:r w:rsidRPr="006B79A9">
        <w:rPr>
          <w:lang w:val="en-US"/>
        </w:rPr>
        <w:t xml:space="preserve"> </w:t>
      </w:r>
      <w:r w:rsidRPr="006B79A9">
        <w:rPr>
          <w:rFonts w:hint="eastAsia"/>
          <w:lang w:val="en-US"/>
        </w:rPr>
        <w:t>Приамурья</w:t>
      </w:r>
      <w:r w:rsidRPr="006B79A9">
        <w:rPr>
          <w:lang w:val="en-US"/>
        </w:rPr>
        <w:t xml:space="preserve"> </w:t>
      </w:r>
      <w:r w:rsidRPr="006B79A9">
        <w:rPr>
          <w:rFonts w:hint="eastAsia"/>
          <w:lang w:val="en-US"/>
        </w:rPr>
        <w:t>и</w:t>
      </w:r>
      <w:r w:rsidRPr="006B79A9">
        <w:rPr>
          <w:lang w:val="en-US"/>
        </w:rPr>
        <w:t xml:space="preserve"> </w:t>
      </w:r>
      <w:r w:rsidRPr="006B79A9">
        <w:rPr>
          <w:rFonts w:hint="eastAsia"/>
          <w:lang w:val="en-US"/>
        </w:rPr>
        <w:t>его</w:t>
      </w:r>
      <w:r w:rsidRPr="006B79A9">
        <w:rPr>
          <w:lang w:val="en-US"/>
        </w:rPr>
        <w:t xml:space="preserve"> </w:t>
      </w:r>
      <w:r w:rsidRPr="006B79A9">
        <w:rPr>
          <w:rFonts w:hint="eastAsia"/>
          <w:lang w:val="en-US"/>
        </w:rPr>
        <w:t>влияние</w:t>
      </w:r>
      <w:r w:rsidRPr="006B79A9">
        <w:rPr>
          <w:lang w:val="en-US"/>
        </w:rPr>
        <w:t xml:space="preserve"> </w:t>
      </w:r>
      <w:r w:rsidRPr="006B79A9">
        <w:rPr>
          <w:rFonts w:hint="eastAsia"/>
          <w:lang w:val="en-US"/>
        </w:rPr>
        <w:t>на</w:t>
      </w:r>
      <w:r w:rsidRPr="006B79A9">
        <w:rPr>
          <w:lang w:val="en-US"/>
        </w:rPr>
        <w:t xml:space="preserve"> </w:t>
      </w:r>
      <w:r w:rsidRPr="006B79A9">
        <w:rPr>
          <w:rFonts w:hint="eastAsia"/>
          <w:lang w:val="en-US"/>
        </w:rPr>
        <w:t>сальмонеллез</w:t>
      </w:r>
      <w:r w:rsidRPr="006B79A9">
        <w:rPr>
          <w:lang w:val="en-US"/>
        </w:rPr>
        <w:t xml:space="preserve"> </w:t>
      </w:r>
      <w:r w:rsidRPr="006B79A9">
        <w:rPr>
          <w:rFonts w:hint="eastAsia"/>
          <w:lang w:val="en-US"/>
        </w:rPr>
        <w:t>крупного</w:t>
      </w:r>
      <w:r w:rsidRPr="006B79A9">
        <w:rPr>
          <w:lang w:val="en-US"/>
        </w:rPr>
        <w:t xml:space="preserve"> </w:t>
      </w:r>
      <w:r w:rsidRPr="006B79A9">
        <w:rPr>
          <w:rFonts w:hint="eastAsia"/>
          <w:lang w:val="en-US"/>
        </w:rPr>
        <w:t>рогатого</w:t>
      </w:r>
      <w:r w:rsidRPr="006B79A9">
        <w:rPr>
          <w:lang w:val="en-US"/>
        </w:rPr>
        <w:t xml:space="preserve"> </w:t>
      </w:r>
      <w:r w:rsidRPr="006B79A9">
        <w:rPr>
          <w:rFonts w:hint="eastAsia"/>
          <w:lang w:val="en-US"/>
        </w:rPr>
        <w:t>скота</w:t>
      </w:r>
      <w:r w:rsidRPr="006B79A9">
        <w:rPr>
          <w:lang w:val="en-US"/>
        </w:rPr>
        <w:t>.</w:t>
      </w:r>
    </w:p>
    <w:p w14:paraId="6A7F40C7" w14:textId="77777777" w:rsidR="006B79A9" w:rsidRPr="006B79A9" w:rsidRDefault="006B79A9" w:rsidP="006B79A9">
      <w:pPr>
        <w:rPr>
          <w:lang w:val="en-US"/>
        </w:rPr>
      </w:pPr>
    </w:p>
    <w:p w14:paraId="2EE51100" w14:textId="77777777" w:rsidR="006B79A9" w:rsidRPr="006B79A9" w:rsidRDefault="006B79A9" w:rsidP="006B79A9">
      <w:pPr>
        <w:rPr>
          <w:lang w:val="en-US"/>
        </w:rPr>
      </w:pPr>
      <w:r w:rsidRPr="006B79A9">
        <w:rPr>
          <w:lang w:val="en-US"/>
        </w:rPr>
        <w:lastRenderedPageBreak/>
        <w:t xml:space="preserve">2.2. </w:t>
      </w:r>
      <w:r w:rsidRPr="006B79A9">
        <w:rPr>
          <w:rFonts w:hint="eastAsia"/>
          <w:lang w:val="en-US"/>
        </w:rPr>
        <w:t>Видовой</w:t>
      </w:r>
      <w:r w:rsidRPr="006B79A9">
        <w:rPr>
          <w:lang w:val="en-US"/>
        </w:rPr>
        <w:t xml:space="preserve"> </w:t>
      </w:r>
      <w:r w:rsidRPr="006B79A9">
        <w:rPr>
          <w:rFonts w:hint="eastAsia"/>
          <w:lang w:val="en-US"/>
        </w:rPr>
        <w:t>состав</w:t>
      </w:r>
      <w:r w:rsidRPr="006B79A9">
        <w:rPr>
          <w:lang w:val="en-US"/>
        </w:rPr>
        <w:t xml:space="preserve"> </w:t>
      </w:r>
      <w:r w:rsidRPr="006B79A9">
        <w:rPr>
          <w:rFonts w:hint="eastAsia"/>
          <w:lang w:val="en-US"/>
        </w:rPr>
        <w:t>сальмонелл</w:t>
      </w:r>
      <w:r w:rsidRPr="006B79A9">
        <w:rPr>
          <w:lang w:val="en-US"/>
        </w:rPr>
        <w:t xml:space="preserve">, </w:t>
      </w:r>
      <w:r w:rsidRPr="006B79A9">
        <w:rPr>
          <w:rFonts w:hint="eastAsia"/>
          <w:lang w:val="en-US"/>
        </w:rPr>
        <w:t>чувствительность</w:t>
      </w:r>
      <w:r w:rsidRPr="006B79A9">
        <w:rPr>
          <w:lang w:val="en-US"/>
        </w:rPr>
        <w:t xml:space="preserve"> </w:t>
      </w:r>
      <w:r w:rsidRPr="006B79A9">
        <w:rPr>
          <w:rFonts w:hint="eastAsia"/>
          <w:lang w:val="en-US"/>
        </w:rPr>
        <w:t>их</w:t>
      </w:r>
      <w:r w:rsidRPr="006B79A9">
        <w:rPr>
          <w:lang w:val="en-US"/>
        </w:rPr>
        <w:t xml:space="preserve"> </w:t>
      </w:r>
      <w:r w:rsidRPr="006B79A9">
        <w:rPr>
          <w:rFonts w:hint="eastAsia"/>
          <w:lang w:val="en-US"/>
        </w:rPr>
        <w:t>к</w:t>
      </w:r>
      <w:r w:rsidRPr="006B79A9">
        <w:rPr>
          <w:lang w:val="en-US"/>
        </w:rPr>
        <w:t xml:space="preserve"> </w:t>
      </w:r>
      <w:r w:rsidRPr="006B79A9">
        <w:rPr>
          <w:rFonts w:hint="eastAsia"/>
          <w:lang w:val="en-US"/>
        </w:rPr>
        <w:t>антибиотикам</w:t>
      </w:r>
      <w:r w:rsidRPr="006B79A9">
        <w:rPr>
          <w:lang w:val="en-US"/>
        </w:rPr>
        <w:t>.</w:t>
      </w:r>
    </w:p>
    <w:p w14:paraId="24C9E666" w14:textId="77777777" w:rsidR="006B79A9" w:rsidRPr="006B79A9" w:rsidRDefault="006B79A9" w:rsidP="006B79A9">
      <w:pPr>
        <w:rPr>
          <w:lang w:val="en-US"/>
        </w:rPr>
      </w:pPr>
    </w:p>
    <w:p w14:paraId="70988FC6" w14:textId="77777777" w:rsidR="006B79A9" w:rsidRPr="006B79A9" w:rsidRDefault="006B79A9" w:rsidP="006B79A9">
      <w:pPr>
        <w:rPr>
          <w:lang w:val="en-US"/>
        </w:rPr>
      </w:pPr>
      <w:r w:rsidRPr="006B79A9">
        <w:rPr>
          <w:lang w:val="en-US"/>
        </w:rPr>
        <w:t xml:space="preserve">2.3. </w:t>
      </w:r>
      <w:r w:rsidRPr="006B79A9">
        <w:rPr>
          <w:rFonts w:hint="eastAsia"/>
          <w:lang w:val="en-US"/>
        </w:rPr>
        <w:t>Заболеваемость</w:t>
      </w:r>
      <w:r w:rsidRPr="006B79A9">
        <w:rPr>
          <w:lang w:val="en-US"/>
        </w:rPr>
        <w:t xml:space="preserve"> </w:t>
      </w:r>
      <w:r w:rsidRPr="006B79A9">
        <w:rPr>
          <w:rFonts w:hint="eastAsia"/>
          <w:lang w:val="en-US"/>
        </w:rPr>
        <w:t>телят</w:t>
      </w:r>
      <w:r w:rsidRPr="006B79A9">
        <w:rPr>
          <w:lang w:val="en-US"/>
        </w:rPr>
        <w:t xml:space="preserve"> </w:t>
      </w:r>
      <w:r w:rsidRPr="006B79A9">
        <w:rPr>
          <w:rFonts w:hint="eastAsia"/>
          <w:lang w:val="en-US"/>
        </w:rPr>
        <w:t>сальмонеллезом</w:t>
      </w:r>
      <w:r w:rsidRPr="006B79A9">
        <w:rPr>
          <w:lang w:val="en-US"/>
        </w:rPr>
        <w:t xml:space="preserve"> </w:t>
      </w:r>
      <w:r w:rsidRPr="006B79A9">
        <w:rPr>
          <w:rFonts w:hint="eastAsia"/>
          <w:lang w:val="en-US"/>
        </w:rPr>
        <w:t>в</w:t>
      </w:r>
      <w:r w:rsidRPr="006B79A9">
        <w:rPr>
          <w:lang w:val="en-US"/>
        </w:rPr>
        <w:t xml:space="preserve"> </w:t>
      </w:r>
      <w:r w:rsidRPr="006B79A9">
        <w:rPr>
          <w:rFonts w:hint="eastAsia"/>
          <w:lang w:val="en-US"/>
        </w:rPr>
        <w:t>зависимости</w:t>
      </w:r>
      <w:r w:rsidRPr="006B79A9">
        <w:rPr>
          <w:lang w:val="en-US"/>
        </w:rPr>
        <w:t xml:space="preserve"> </w:t>
      </w:r>
      <w:r w:rsidRPr="006B79A9">
        <w:rPr>
          <w:rFonts w:hint="eastAsia"/>
          <w:lang w:val="en-US"/>
        </w:rPr>
        <w:t>от</w:t>
      </w:r>
      <w:r w:rsidRPr="006B79A9">
        <w:rPr>
          <w:lang w:val="en-US"/>
        </w:rPr>
        <w:t xml:space="preserve"> </w:t>
      </w:r>
      <w:r w:rsidRPr="006B79A9">
        <w:rPr>
          <w:rFonts w:hint="eastAsia"/>
          <w:lang w:val="en-US"/>
        </w:rPr>
        <w:t>лунных</w:t>
      </w:r>
      <w:r w:rsidRPr="006B79A9">
        <w:rPr>
          <w:lang w:val="en-US"/>
        </w:rPr>
        <w:t xml:space="preserve"> </w:t>
      </w:r>
      <w:r w:rsidRPr="006B79A9">
        <w:rPr>
          <w:rFonts w:hint="eastAsia"/>
          <w:lang w:val="en-US"/>
        </w:rPr>
        <w:t>циклов</w:t>
      </w:r>
      <w:r w:rsidRPr="006B79A9">
        <w:rPr>
          <w:lang w:val="en-US"/>
        </w:rPr>
        <w:t>.</w:t>
      </w:r>
    </w:p>
    <w:p w14:paraId="27D08C07" w14:textId="77777777" w:rsidR="006B79A9" w:rsidRPr="006B79A9" w:rsidRDefault="006B79A9" w:rsidP="006B79A9">
      <w:pPr>
        <w:rPr>
          <w:lang w:val="en-US"/>
        </w:rPr>
      </w:pPr>
    </w:p>
    <w:p w14:paraId="0698AE01" w14:textId="77777777" w:rsidR="006B79A9" w:rsidRPr="006B79A9" w:rsidRDefault="006B79A9" w:rsidP="006B79A9">
      <w:pPr>
        <w:rPr>
          <w:lang w:val="en-US"/>
        </w:rPr>
      </w:pPr>
      <w:r w:rsidRPr="006B79A9">
        <w:rPr>
          <w:lang w:val="en-US"/>
        </w:rPr>
        <w:t xml:space="preserve">2.4. </w:t>
      </w:r>
      <w:r w:rsidRPr="006B79A9">
        <w:rPr>
          <w:rFonts w:hint="eastAsia"/>
          <w:lang w:val="en-US"/>
        </w:rPr>
        <w:t>Особенности</w:t>
      </w:r>
      <w:r w:rsidRPr="006B79A9">
        <w:rPr>
          <w:lang w:val="en-US"/>
        </w:rPr>
        <w:t xml:space="preserve"> </w:t>
      </w:r>
      <w:r w:rsidRPr="006B79A9">
        <w:rPr>
          <w:rFonts w:hint="eastAsia"/>
          <w:lang w:val="en-US"/>
        </w:rPr>
        <w:t>сезонной</w:t>
      </w:r>
      <w:r w:rsidRPr="006B79A9">
        <w:rPr>
          <w:lang w:val="en-US"/>
        </w:rPr>
        <w:t xml:space="preserve"> </w:t>
      </w:r>
      <w:r w:rsidRPr="006B79A9">
        <w:rPr>
          <w:rFonts w:hint="eastAsia"/>
          <w:lang w:val="en-US"/>
        </w:rPr>
        <w:t>динамики</w:t>
      </w:r>
      <w:r w:rsidRPr="006B79A9">
        <w:rPr>
          <w:lang w:val="en-US"/>
        </w:rPr>
        <w:t xml:space="preserve"> </w:t>
      </w:r>
      <w:r w:rsidRPr="006B79A9">
        <w:rPr>
          <w:rFonts w:hint="eastAsia"/>
          <w:lang w:val="en-US"/>
        </w:rPr>
        <w:t>заболевания</w:t>
      </w:r>
    </w:p>
    <w:p w14:paraId="2A581E74" w14:textId="77777777" w:rsidR="006B79A9" w:rsidRPr="006B79A9" w:rsidRDefault="006B79A9" w:rsidP="006B79A9">
      <w:pPr>
        <w:rPr>
          <w:lang w:val="en-US"/>
        </w:rPr>
      </w:pPr>
    </w:p>
    <w:p w14:paraId="11950390" w14:textId="77777777" w:rsidR="006B79A9" w:rsidRPr="006B79A9" w:rsidRDefault="006B79A9" w:rsidP="006B79A9">
      <w:pPr>
        <w:rPr>
          <w:lang w:val="en-US"/>
        </w:rPr>
      </w:pPr>
      <w:r w:rsidRPr="006B79A9">
        <w:rPr>
          <w:lang w:val="en-US"/>
        </w:rPr>
        <w:t xml:space="preserve">2.5. </w:t>
      </w:r>
      <w:r w:rsidRPr="006B79A9">
        <w:rPr>
          <w:rFonts w:hint="eastAsia"/>
          <w:lang w:val="en-US"/>
        </w:rPr>
        <w:t>Инфицированность</w:t>
      </w:r>
      <w:r w:rsidRPr="006B79A9">
        <w:rPr>
          <w:lang w:val="en-US"/>
        </w:rPr>
        <w:t xml:space="preserve"> </w:t>
      </w:r>
      <w:r w:rsidRPr="006B79A9">
        <w:rPr>
          <w:rFonts w:hint="eastAsia"/>
          <w:lang w:val="en-US"/>
        </w:rPr>
        <w:t>телят</w:t>
      </w:r>
      <w:r w:rsidRPr="006B79A9">
        <w:rPr>
          <w:lang w:val="en-US"/>
        </w:rPr>
        <w:t xml:space="preserve"> </w:t>
      </w:r>
      <w:r w:rsidRPr="006B79A9">
        <w:rPr>
          <w:rFonts w:hint="eastAsia"/>
          <w:lang w:val="en-US"/>
        </w:rPr>
        <w:t>сальмонеллезом</w:t>
      </w:r>
      <w:r w:rsidRPr="006B79A9">
        <w:rPr>
          <w:lang w:val="en-US"/>
        </w:rPr>
        <w:t xml:space="preserve"> </w:t>
      </w:r>
      <w:r w:rsidRPr="006B79A9">
        <w:rPr>
          <w:rFonts w:hint="eastAsia"/>
          <w:lang w:val="en-US"/>
        </w:rPr>
        <w:t>в</w:t>
      </w:r>
      <w:r w:rsidRPr="006B79A9">
        <w:rPr>
          <w:lang w:val="en-US"/>
        </w:rPr>
        <w:t xml:space="preserve"> </w:t>
      </w:r>
      <w:r w:rsidRPr="006B79A9">
        <w:rPr>
          <w:rFonts w:hint="eastAsia"/>
          <w:lang w:val="en-US"/>
        </w:rPr>
        <w:t>зависимости</w:t>
      </w:r>
      <w:r w:rsidRPr="006B79A9">
        <w:rPr>
          <w:lang w:val="en-US"/>
        </w:rPr>
        <w:t xml:space="preserve"> </w:t>
      </w:r>
      <w:r w:rsidRPr="006B79A9">
        <w:rPr>
          <w:rFonts w:hint="eastAsia"/>
          <w:lang w:val="en-US"/>
        </w:rPr>
        <w:t>от</w:t>
      </w:r>
      <w:r w:rsidRPr="006B79A9">
        <w:rPr>
          <w:lang w:val="en-US"/>
        </w:rPr>
        <w:t xml:space="preserve"> </w:t>
      </w:r>
      <w:r w:rsidRPr="006B79A9">
        <w:rPr>
          <w:rFonts w:hint="eastAsia"/>
          <w:lang w:val="en-US"/>
        </w:rPr>
        <w:t>возраста</w:t>
      </w:r>
      <w:r w:rsidRPr="006B79A9">
        <w:rPr>
          <w:lang w:val="en-US"/>
        </w:rPr>
        <w:t>.</w:t>
      </w:r>
    </w:p>
    <w:p w14:paraId="1CB6605D" w14:textId="77777777" w:rsidR="006B79A9" w:rsidRPr="006B79A9" w:rsidRDefault="006B79A9" w:rsidP="006B79A9">
      <w:pPr>
        <w:rPr>
          <w:lang w:val="en-US"/>
        </w:rPr>
      </w:pPr>
    </w:p>
    <w:p w14:paraId="1B9B9A57" w14:textId="77777777" w:rsidR="006B79A9" w:rsidRPr="006B79A9" w:rsidRDefault="006B79A9" w:rsidP="006B79A9">
      <w:pPr>
        <w:rPr>
          <w:lang w:val="en-US"/>
        </w:rPr>
      </w:pPr>
      <w:r w:rsidRPr="006B79A9">
        <w:rPr>
          <w:rFonts w:hint="eastAsia"/>
          <w:lang w:val="en-US"/>
        </w:rPr>
        <w:t>Глава</w:t>
      </w:r>
      <w:r w:rsidRPr="006B79A9">
        <w:rPr>
          <w:lang w:val="en-US"/>
        </w:rPr>
        <w:t xml:space="preserve"> 3 </w:t>
      </w:r>
      <w:r w:rsidRPr="006B79A9">
        <w:rPr>
          <w:rFonts w:hint="eastAsia"/>
          <w:lang w:val="en-US"/>
        </w:rPr>
        <w:t>Клиническое</w:t>
      </w:r>
      <w:r w:rsidRPr="006B79A9">
        <w:rPr>
          <w:lang w:val="en-US"/>
        </w:rPr>
        <w:t xml:space="preserve"> </w:t>
      </w:r>
      <w:r w:rsidRPr="006B79A9">
        <w:rPr>
          <w:rFonts w:hint="eastAsia"/>
          <w:lang w:val="en-US"/>
        </w:rPr>
        <w:t>проявление</w:t>
      </w:r>
      <w:r w:rsidRPr="006B79A9">
        <w:rPr>
          <w:lang w:val="en-US"/>
        </w:rPr>
        <w:t xml:space="preserve"> </w:t>
      </w:r>
      <w:r w:rsidRPr="006B79A9">
        <w:rPr>
          <w:rFonts w:hint="eastAsia"/>
          <w:lang w:val="en-US"/>
        </w:rPr>
        <w:t>сальмонеллеза</w:t>
      </w:r>
      <w:r w:rsidRPr="006B79A9">
        <w:rPr>
          <w:lang w:val="en-US"/>
        </w:rPr>
        <w:t xml:space="preserve"> </w:t>
      </w:r>
      <w:r w:rsidRPr="006B79A9">
        <w:rPr>
          <w:rFonts w:hint="eastAsia"/>
          <w:lang w:val="en-US"/>
        </w:rPr>
        <w:t>телят</w:t>
      </w:r>
      <w:r w:rsidRPr="006B79A9">
        <w:rPr>
          <w:lang w:val="en-US"/>
        </w:rPr>
        <w:t xml:space="preserve"> </w:t>
      </w:r>
      <w:r w:rsidRPr="006B79A9">
        <w:rPr>
          <w:rFonts w:hint="eastAsia"/>
          <w:lang w:val="en-US"/>
        </w:rPr>
        <w:t>с</w:t>
      </w:r>
      <w:r w:rsidRPr="006B79A9">
        <w:rPr>
          <w:lang w:val="en-US"/>
        </w:rPr>
        <w:t xml:space="preserve"> </w:t>
      </w:r>
      <w:r w:rsidRPr="006B79A9">
        <w:rPr>
          <w:rFonts w:hint="eastAsia"/>
          <w:lang w:val="en-US"/>
        </w:rPr>
        <w:t>учетом</w:t>
      </w:r>
      <w:r w:rsidRPr="006B79A9">
        <w:rPr>
          <w:lang w:val="en-US"/>
        </w:rPr>
        <w:t xml:space="preserve"> </w:t>
      </w:r>
      <w:r w:rsidRPr="006B79A9">
        <w:rPr>
          <w:rFonts w:hint="eastAsia"/>
          <w:lang w:val="en-US"/>
        </w:rPr>
        <w:t>иммунологической</w:t>
      </w:r>
      <w:r w:rsidRPr="006B79A9">
        <w:rPr>
          <w:lang w:val="en-US"/>
        </w:rPr>
        <w:t xml:space="preserve"> </w:t>
      </w:r>
      <w:r w:rsidRPr="006B79A9">
        <w:rPr>
          <w:rFonts w:hint="eastAsia"/>
          <w:lang w:val="en-US"/>
        </w:rPr>
        <w:t>перестройки</w:t>
      </w:r>
      <w:r w:rsidRPr="006B79A9">
        <w:rPr>
          <w:lang w:val="en-US"/>
        </w:rPr>
        <w:t>.</w:t>
      </w:r>
    </w:p>
    <w:p w14:paraId="3B7CCB2E" w14:textId="77777777" w:rsidR="006B79A9" w:rsidRPr="006B79A9" w:rsidRDefault="006B79A9" w:rsidP="006B79A9">
      <w:pPr>
        <w:rPr>
          <w:lang w:val="en-US"/>
        </w:rPr>
      </w:pPr>
    </w:p>
    <w:p w14:paraId="3D8B79CE" w14:textId="77777777" w:rsidR="006B79A9" w:rsidRPr="006B79A9" w:rsidRDefault="006B79A9" w:rsidP="006B79A9">
      <w:pPr>
        <w:rPr>
          <w:lang w:val="en-US"/>
        </w:rPr>
      </w:pPr>
      <w:r w:rsidRPr="006B79A9">
        <w:rPr>
          <w:lang w:val="en-US"/>
        </w:rPr>
        <w:t xml:space="preserve">3.1. </w:t>
      </w:r>
      <w:r w:rsidRPr="006B79A9">
        <w:rPr>
          <w:rFonts w:hint="eastAsia"/>
          <w:lang w:val="en-US"/>
        </w:rPr>
        <w:t>Вовлечение</w:t>
      </w:r>
      <w:r w:rsidRPr="006B79A9">
        <w:rPr>
          <w:lang w:val="en-US"/>
        </w:rPr>
        <w:t xml:space="preserve"> </w:t>
      </w:r>
      <w:r w:rsidRPr="006B79A9">
        <w:rPr>
          <w:rFonts w:hint="eastAsia"/>
          <w:lang w:val="en-US"/>
        </w:rPr>
        <w:t>в</w:t>
      </w:r>
      <w:r w:rsidRPr="006B79A9">
        <w:rPr>
          <w:lang w:val="en-US"/>
        </w:rPr>
        <w:t xml:space="preserve"> </w:t>
      </w:r>
      <w:r w:rsidRPr="006B79A9">
        <w:rPr>
          <w:rFonts w:hint="eastAsia"/>
          <w:lang w:val="en-US"/>
        </w:rPr>
        <w:t>иммунный</w:t>
      </w:r>
      <w:r w:rsidRPr="006B79A9">
        <w:rPr>
          <w:lang w:val="en-US"/>
        </w:rPr>
        <w:t xml:space="preserve"> </w:t>
      </w:r>
      <w:r w:rsidRPr="006B79A9">
        <w:rPr>
          <w:rFonts w:hint="eastAsia"/>
          <w:lang w:val="en-US"/>
        </w:rPr>
        <w:t>ответ</w:t>
      </w:r>
      <w:r w:rsidRPr="006B79A9">
        <w:rPr>
          <w:lang w:val="en-US"/>
        </w:rPr>
        <w:t xml:space="preserve"> </w:t>
      </w:r>
      <w:r w:rsidRPr="006B79A9">
        <w:rPr>
          <w:rFonts w:hint="eastAsia"/>
          <w:lang w:val="en-US"/>
        </w:rPr>
        <w:t>иммунекомпетентных</w:t>
      </w:r>
      <w:r w:rsidRPr="006B79A9">
        <w:rPr>
          <w:lang w:val="en-US"/>
        </w:rPr>
        <w:t xml:space="preserve"> </w:t>
      </w:r>
      <w:r w:rsidRPr="006B79A9">
        <w:rPr>
          <w:rFonts w:hint="eastAsia"/>
          <w:lang w:val="en-US"/>
        </w:rPr>
        <w:t>органов</w:t>
      </w:r>
      <w:r w:rsidRPr="006B79A9">
        <w:rPr>
          <w:lang w:val="en-US"/>
        </w:rPr>
        <w:t xml:space="preserve"> </w:t>
      </w:r>
      <w:r w:rsidRPr="006B79A9">
        <w:rPr>
          <w:rFonts w:hint="eastAsia"/>
          <w:lang w:val="en-US"/>
        </w:rPr>
        <w:t>и</w:t>
      </w:r>
      <w:r w:rsidRPr="006B79A9">
        <w:rPr>
          <w:lang w:val="en-US"/>
        </w:rPr>
        <w:t xml:space="preserve"> </w:t>
      </w:r>
      <w:r w:rsidRPr="006B79A9">
        <w:rPr>
          <w:rFonts w:hint="eastAsia"/>
          <w:lang w:val="en-US"/>
        </w:rPr>
        <w:t>тканей</w:t>
      </w:r>
      <w:r w:rsidRPr="006B79A9">
        <w:rPr>
          <w:lang w:val="en-US"/>
        </w:rPr>
        <w:t>.</w:t>
      </w:r>
    </w:p>
    <w:p w14:paraId="2ACCA25D" w14:textId="77777777" w:rsidR="006B79A9" w:rsidRPr="006B79A9" w:rsidRDefault="006B79A9" w:rsidP="006B79A9">
      <w:pPr>
        <w:rPr>
          <w:lang w:val="en-US"/>
        </w:rPr>
      </w:pPr>
    </w:p>
    <w:p w14:paraId="077D8B0D" w14:textId="77777777" w:rsidR="006B79A9" w:rsidRPr="006B79A9" w:rsidRDefault="006B79A9" w:rsidP="006B79A9">
      <w:pPr>
        <w:rPr>
          <w:lang w:val="en-US"/>
        </w:rPr>
      </w:pPr>
      <w:r w:rsidRPr="006B79A9">
        <w:rPr>
          <w:lang w:val="en-US"/>
        </w:rPr>
        <w:t xml:space="preserve">3.2. </w:t>
      </w:r>
      <w:r w:rsidRPr="006B79A9">
        <w:rPr>
          <w:rFonts w:hint="eastAsia"/>
          <w:lang w:val="en-US"/>
        </w:rPr>
        <w:t>Накопление</w:t>
      </w:r>
      <w:r w:rsidRPr="006B79A9">
        <w:rPr>
          <w:lang w:val="en-US"/>
        </w:rPr>
        <w:t xml:space="preserve"> </w:t>
      </w:r>
      <w:r w:rsidRPr="006B79A9">
        <w:rPr>
          <w:rFonts w:hint="eastAsia"/>
          <w:lang w:val="en-US"/>
        </w:rPr>
        <w:t>специфических</w:t>
      </w:r>
      <w:r w:rsidRPr="006B79A9">
        <w:rPr>
          <w:lang w:val="en-US"/>
        </w:rPr>
        <w:t xml:space="preserve"> </w:t>
      </w:r>
      <w:r w:rsidRPr="006B79A9">
        <w:rPr>
          <w:rFonts w:hint="eastAsia"/>
          <w:lang w:val="en-US"/>
        </w:rPr>
        <w:t>антител</w:t>
      </w:r>
      <w:r w:rsidRPr="006B79A9">
        <w:rPr>
          <w:lang w:val="en-US"/>
        </w:rPr>
        <w:t xml:space="preserve"> </w:t>
      </w:r>
      <w:r w:rsidRPr="006B79A9">
        <w:rPr>
          <w:rFonts w:hint="eastAsia"/>
          <w:lang w:val="en-US"/>
        </w:rPr>
        <w:t>в</w:t>
      </w:r>
      <w:r w:rsidRPr="006B79A9">
        <w:rPr>
          <w:lang w:val="en-US"/>
        </w:rPr>
        <w:t xml:space="preserve"> </w:t>
      </w:r>
      <w:r w:rsidRPr="006B79A9">
        <w:rPr>
          <w:rFonts w:hint="eastAsia"/>
          <w:lang w:val="en-US"/>
        </w:rPr>
        <w:t>зависимости</w:t>
      </w:r>
      <w:r w:rsidRPr="006B79A9">
        <w:rPr>
          <w:lang w:val="en-US"/>
        </w:rPr>
        <w:t xml:space="preserve"> </w:t>
      </w:r>
      <w:r w:rsidRPr="006B79A9">
        <w:rPr>
          <w:rFonts w:hint="eastAsia"/>
          <w:lang w:val="en-US"/>
        </w:rPr>
        <w:t>от</w:t>
      </w:r>
      <w:r w:rsidRPr="006B79A9">
        <w:rPr>
          <w:lang w:val="en-US"/>
        </w:rPr>
        <w:t xml:space="preserve"> </w:t>
      </w:r>
      <w:r w:rsidRPr="006B79A9">
        <w:rPr>
          <w:rFonts w:hint="eastAsia"/>
          <w:lang w:val="en-US"/>
        </w:rPr>
        <w:t>применяемых</w:t>
      </w:r>
      <w:r w:rsidRPr="006B79A9">
        <w:rPr>
          <w:lang w:val="en-US"/>
        </w:rPr>
        <w:t xml:space="preserve"> </w:t>
      </w:r>
      <w:r w:rsidRPr="006B79A9">
        <w:rPr>
          <w:rFonts w:hint="eastAsia"/>
          <w:lang w:val="en-US"/>
        </w:rPr>
        <w:t>биологических</w:t>
      </w:r>
      <w:r w:rsidRPr="006B79A9">
        <w:rPr>
          <w:lang w:val="en-US"/>
        </w:rPr>
        <w:t xml:space="preserve"> </w:t>
      </w:r>
      <w:r w:rsidRPr="006B79A9">
        <w:rPr>
          <w:rFonts w:hint="eastAsia"/>
          <w:lang w:val="en-US"/>
        </w:rPr>
        <w:t>препаратов</w:t>
      </w:r>
      <w:r w:rsidRPr="006B79A9">
        <w:rPr>
          <w:lang w:val="en-US"/>
        </w:rPr>
        <w:t>.</w:t>
      </w:r>
    </w:p>
    <w:p w14:paraId="764C2D36" w14:textId="77777777" w:rsidR="006B79A9" w:rsidRPr="006B79A9" w:rsidRDefault="006B79A9" w:rsidP="006B79A9">
      <w:pPr>
        <w:rPr>
          <w:lang w:val="en-US"/>
        </w:rPr>
      </w:pPr>
    </w:p>
    <w:p w14:paraId="636F795C" w14:textId="77777777" w:rsidR="006B79A9" w:rsidRPr="006B79A9" w:rsidRDefault="006B79A9" w:rsidP="006B79A9">
      <w:pPr>
        <w:rPr>
          <w:lang w:val="en-US"/>
        </w:rPr>
      </w:pPr>
      <w:r w:rsidRPr="006B79A9">
        <w:rPr>
          <w:lang w:val="en-US"/>
        </w:rPr>
        <w:t xml:space="preserve">3.3. </w:t>
      </w:r>
      <w:r w:rsidRPr="006B79A9">
        <w:rPr>
          <w:rFonts w:hint="eastAsia"/>
          <w:lang w:val="en-US"/>
        </w:rPr>
        <w:t>Бактерицидная</w:t>
      </w:r>
      <w:r w:rsidRPr="006B79A9">
        <w:rPr>
          <w:lang w:val="en-US"/>
        </w:rPr>
        <w:t xml:space="preserve"> </w:t>
      </w:r>
      <w:r w:rsidRPr="006B79A9">
        <w:rPr>
          <w:rFonts w:hint="eastAsia"/>
          <w:lang w:val="en-US"/>
        </w:rPr>
        <w:t>активность</w:t>
      </w:r>
      <w:r w:rsidRPr="006B79A9">
        <w:rPr>
          <w:lang w:val="en-US"/>
        </w:rPr>
        <w:t xml:space="preserve"> </w:t>
      </w:r>
      <w:r w:rsidRPr="006B79A9">
        <w:rPr>
          <w:rFonts w:hint="eastAsia"/>
          <w:lang w:val="en-US"/>
        </w:rPr>
        <w:t>сыворотки</w:t>
      </w:r>
      <w:r w:rsidRPr="006B79A9">
        <w:rPr>
          <w:lang w:val="en-US"/>
        </w:rPr>
        <w:t xml:space="preserve"> </w:t>
      </w:r>
      <w:r w:rsidRPr="006B79A9">
        <w:rPr>
          <w:rFonts w:hint="eastAsia"/>
          <w:lang w:val="en-US"/>
        </w:rPr>
        <w:t>крови</w:t>
      </w:r>
      <w:r w:rsidRPr="006B79A9">
        <w:rPr>
          <w:lang w:val="en-US"/>
        </w:rPr>
        <w:t>.</w:t>
      </w:r>
    </w:p>
    <w:p w14:paraId="468FAB4B" w14:textId="77777777" w:rsidR="006B79A9" w:rsidRPr="006B79A9" w:rsidRDefault="006B79A9" w:rsidP="006B79A9">
      <w:pPr>
        <w:rPr>
          <w:lang w:val="en-US"/>
        </w:rPr>
      </w:pPr>
    </w:p>
    <w:p w14:paraId="10AB332B" w14:textId="77777777" w:rsidR="006B79A9" w:rsidRPr="006B79A9" w:rsidRDefault="006B79A9" w:rsidP="006B79A9">
      <w:pPr>
        <w:rPr>
          <w:lang w:val="en-US"/>
        </w:rPr>
      </w:pPr>
      <w:r w:rsidRPr="006B79A9">
        <w:rPr>
          <w:lang w:val="en-US"/>
        </w:rPr>
        <w:t xml:space="preserve">3.4. </w:t>
      </w:r>
      <w:r w:rsidRPr="006B79A9">
        <w:rPr>
          <w:rFonts w:hint="eastAsia"/>
          <w:lang w:val="en-US"/>
        </w:rPr>
        <w:t>Фагоцитарная</w:t>
      </w:r>
      <w:r w:rsidRPr="006B79A9">
        <w:rPr>
          <w:lang w:val="en-US"/>
        </w:rPr>
        <w:t xml:space="preserve"> </w:t>
      </w:r>
      <w:r w:rsidRPr="006B79A9">
        <w:rPr>
          <w:rFonts w:hint="eastAsia"/>
          <w:lang w:val="en-US"/>
        </w:rPr>
        <w:t>активность</w:t>
      </w:r>
      <w:r w:rsidRPr="006B79A9">
        <w:rPr>
          <w:lang w:val="en-US"/>
        </w:rPr>
        <w:t xml:space="preserve"> </w:t>
      </w:r>
      <w:r w:rsidRPr="006B79A9">
        <w:rPr>
          <w:rFonts w:hint="eastAsia"/>
          <w:lang w:val="en-US"/>
        </w:rPr>
        <w:t>лейкоцитов</w:t>
      </w:r>
      <w:r w:rsidRPr="006B79A9">
        <w:rPr>
          <w:lang w:val="en-US"/>
        </w:rPr>
        <w:t>.</w:t>
      </w:r>
    </w:p>
    <w:p w14:paraId="12D6A0B6" w14:textId="77777777" w:rsidR="006B79A9" w:rsidRPr="006B79A9" w:rsidRDefault="006B79A9" w:rsidP="006B79A9">
      <w:pPr>
        <w:rPr>
          <w:lang w:val="en-US"/>
        </w:rPr>
      </w:pPr>
    </w:p>
    <w:p w14:paraId="4EE02069" w14:textId="77777777" w:rsidR="006B79A9" w:rsidRPr="006B79A9" w:rsidRDefault="006B79A9" w:rsidP="006B79A9">
      <w:pPr>
        <w:rPr>
          <w:lang w:val="en-US"/>
        </w:rPr>
      </w:pPr>
      <w:r w:rsidRPr="006B79A9">
        <w:rPr>
          <w:lang w:val="en-US"/>
        </w:rPr>
        <w:t xml:space="preserve">3.5. </w:t>
      </w:r>
      <w:r w:rsidRPr="006B79A9">
        <w:rPr>
          <w:rFonts w:hint="eastAsia"/>
          <w:lang w:val="en-US"/>
        </w:rPr>
        <w:t>Динамика</w:t>
      </w:r>
      <w:r w:rsidRPr="006B79A9">
        <w:rPr>
          <w:lang w:val="en-US"/>
        </w:rPr>
        <w:t xml:space="preserve"> </w:t>
      </w:r>
      <w:r w:rsidRPr="006B79A9">
        <w:rPr>
          <w:rFonts w:hint="eastAsia"/>
          <w:lang w:val="en-US"/>
        </w:rPr>
        <w:t>накопления</w:t>
      </w:r>
      <w:r w:rsidRPr="006B79A9">
        <w:rPr>
          <w:lang w:val="en-US"/>
        </w:rPr>
        <w:t xml:space="preserve"> </w:t>
      </w:r>
      <w:r w:rsidRPr="006B79A9">
        <w:rPr>
          <w:rFonts w:hint="eastAsia"/>
          <w:lang w:val="en-US"/>
        </w:rPr>
        <w:t>иммунных</w:t>
      </w:r>
      <w:r w:rsidRPr="006B79A9">
        <w:rPr>
          <w:lang w:val="en-US"/>
        </w:rPr>
        <w:t xml:space="preserve"> </w:t>
      </w:r>
      <w:r w:rsidRPr="006B79A9">
        <w:rPr>
          <w:rFonts w:hint="eastAsia"/>
          <w:lang w:val="en-US"/>
        </w:rPr>
        <w:t>комплексов</w:t>
      </w:r>
      <w:r w:rsidRPr="006B79A9">
        <w:rPr>
          <w:lang w:val="en-US"/>
        </w:rPr>
        <w:t xml:space="preserve"> </w:t>
      </w:r>
      <w:r w:rsidRPr="006B79A9">
        <w:rPr>
          <w:rFonts w:hint="eastAsia"/>
          <w:lang w:val="en-US"/>
        </w:rPr>
        <w:t>в</w:t>
      </w:r>
      <w:r w:rsidRPr="006B79A9">
        <w:rPr>
          <w:lang w:val="en-US"/>
        </w:rPr>
        <w:t xml:space="preserve"> </w:t>
      </w:r>
      <w:r w:rsidRPr="006B79A9">
        <w:rPr>
          <w:rFonts w:hint="eastAsia"/>
          <w:lang w:val="en-US"/>
        </w:rPr>
        <w:t>сыворотке</w:t>
      </w:r>
      <w:r w:rsidRPr="006B79A9">
        <w:rPr>
          <w:lang w:val="en-US"/>
        </w:rPr>
        <w:t xml:space="preserve"> </w:t>
      </w:r>
      <w:r w:rsidRPr="006B79A9">
        <w:rPr>
          <w:rFonts w:hint="eastAsia"/>
          <w:lang w:val="en-US"/>
        </w:rPr>
        <w:t>крови</w:t>
      </w:r>
      <w:r w:rsidRPr="006B79A9">
        <w:rPr>
          <w:lang w:val="en-US"/>
        </w:rPr>
        <w:t>.</w:t>
      </w:r>
    </w:p>
    <w:p w14:paraId="07484220" w14:textId="77777777" w:rsidR="006B79A9" w:rsidRPr="006B79A9" w:rsidRDefault="006B79A9" w:rsidP="006B79A9">
      <w:pPr>
        <w:rPr>
          <w:lang w:val="en-US"/>
        </w:rPr>
      </w:pPr>
    </w:p>
    <w:p w14:paraId="7A1D8144" w14:textId="77777777" w:rsidR="006B79A9" w:rsidRPr="006B79A9" w:rsidRDefault="006B79A9" w:rsidP="006B79A9">
      <w:pPr>
        <w:rPr>
          <w:lang w:val="en-US"/>
        </w:rPr>
      </w:pPr>
      <w:r w:rsidRPr="006B79A9">
        <w:rPr>
          <w:lang w:val="en-US"/>
        </w:rPr>
        <w:t xml:space="preserve">3.6. </w:t>
      </w:r>
      <w:r w:rsidRPr="006B79A9">
        <w:rPr>
          <w:rFonts w:hint="eastAsia"/>
          <w:lang w:val="en-US"/>
        </w:rPr>
        <w:t>Динамика</w:t>
      </w:r>
      <w:r w:rsidRPr="006B79A9">
        <w:rPr>
          <w:lang w:val="en-US"/>
        </w:rPr>
        <w:t xml:space="preserve"> </w:t>
      </w:r>
      <w:r w:rsidRPr="006B79A9">
        <w:rPr>
          <w:rFonts w:hint="eastAsia"/>
          <w:lang w:val="en-US"/>
        </w:rPr>
        <w:t>белков</w:t>
      </w:r>
      <w:r w:rsidRPr="006B79A9">
        <w:rPr>
          <w:lang w:val="en-US"/>
        </w:rPr>
        <w:t xml:space="preserve"> </w:t>
      </w:r>
      <w:r w:rsidRPr="006B79A9">
        <w:rPr>
          <w:rFonts w:hint="eastAsia"/>
          <w:lang w:val="en-US"/>
        </w:rPr>
        <w:t>сыворотки</w:t>
      </w:r>
      <w:r w:rsidRPr="006B79A9">
        <w:rPr>
          <w:lang w:val="en-US"/>
        </w:rPr>
        <w:t xml:space="preserve"> </w:t>
      </w:r>
      <w:r w:rsidRPr="006B79A9">
        <w:rPr>
          <w:rFonts w:hint="eastAsia"/>
          <w:lang w:val="en-US"/>
        </w:rPr>
        <w:t>крови</w:t>
      </w:r>
      <w:r w:rsidRPr="006B79A9">
        <w:rPr>
          <w:lang w:val="en-US"/>
        </w:rPr>
        <w:t>.</w:t>
      </w:r>
    </w:p>
    <w:p w14:paraId="58F4FE05" w14:textId="77777777" w:rsidR="006B79A9" w:rsidRPr="006B79A9" w:rsidRDefault="006B79A9" w:rsidP="006B79A9">
      <w:pPr>
        <w:rPr>
          <w:lang w:val="en-US"/>
        </w:rPr>
      </w:pPr>
    </w:p>
    <w:p w14:paraId="53290598" w14:textId="49C1EA72" w:rsidR="006B79A9" w:rsidRPr="006B79A9" w:rsidRDefault="006B79A9" w:rsidP="006B79A9">
      <w:pPr>
        <w:rPr>
          <w:lang w:val="en-US"/>
        </w:rPr>
      </w:pPr>
      <w:r w:rsidRPr="006B79A9">
        <w:rPr>
          <w:rFonts w:hint="eastAsia"/>
          <w:lang w:val="en-US"/>
        </w:rPr>
        <w:t>Глава</w:t>
      </w:r>
      <w:r w:rsidRPr="006B79A9">
        <w:rPr>
          <w:lang w:val="en-US"/>
        </w:rPr>
        <w:t xml:space="preserve"> 4 </w:t>
      </w:r>
      <w:r w:rsidRPr="006B79A9">
        <w:rPr>
          <w:rFonts w:hint="eastAsia"/>
          <w:lang w:val="en-US"/>
        </w:rPr>
        <w:t>Экономическая</w:t>
      </w:r>
      <w:r w:rsidRPr="006B79A9">
        <w:rPr>
          <w:lang w:val="en-US"/>
        </w:rPr>
        <w:t xml:space="preserve"> </w:t>
      </w:r>
      <w:r w:rsidRPr="006B79A9">
        <w:rPr>
          <w:rFonts w:hint="eastAsia"/>
          <w:lang w:val="en-US"/>
        </w:rPr>
        <w:t>эффективность</w:t>
      </w:r>
      <w:r w:rsidRPr="006B79A9">
        <w:rPr>
          <w:lang w:val="en-US"/>
        </w:rPr>
        <w:t xml:space="preserve"> </w:t>
      </w:r>
      <w:r w:rsidRPr="006B79A9">
        <w:rPr>
          <w:rFonts w:hint="eastAsia"/>
          <w:lang w:val="en-US"/>
        </w:rPr>
        <w:t>проводимых</w:t>
      </w:r>
      <w:r w:rsidRPr="006B79A9">
        <w:rPr>
          <w:lang w:val="en-US"/>
        </w:rPr>
        <w:t xml:space="preserve"> </w:t>
      </w:r>
      <w:r w:rsidRPr="006B79A9">
        <w:rPr>
          <w:rFonts w:hint="eastAsia"/>
          <w:lang w:val="en-US"/>
        </w:rPr>
        <w:t>профилактических</w:t>
      </w:r>
      <w:r w:rsidRPr="006B79A9">
        <w:rPr>
          <w:lang w:val="en-US"/>
        </w:rPr>
        <w:t xml:space="preserve"> </w:t>
      </w:r>
      <w:r w:rsidRPr="006B79A9">
        <w:rPr>
          <w:rFonts w:hint="eastAsia"/>
          <w:lang w:val="en-US"/>
        </w:rPr>
        <w:t>мероприятий</w:t>
      </w:r>
      <w:r w:rsidRPr="006B79A9">
        <w:rPr>
          <w:lang w:val="en-US"/>
        </w:rPr>
        <w:t xml:space="preserve"> </w:t>
      </w:r>
      <w:r w:rsidRPr="006B79A9">
        <w:rPr>
          <w:rFonts w:hint="eastAsia"/>
          <w:lang w:val="en-US"/>
        </w:rPr>
        <w:t>при</w:t>
      </w:r>
      <w:r w:rsidRPr="006B79A9">
        <w:rPr>
          <w:lang w:val="en-US"/>
        </w:rPr>
        <w:t xml:space="preserve"> </w:t>
      </w:r>
      <w:r w:rsidRPr="006B79A9">
        <w:rPr>
          <w:rFonts w:hint="eastAsia"/>
          <w:lang w:val="en-US"/>
        </w:rPr>
        <w:t>сальмонеллеге</w:t>
      </w:r>
      <w:r w:rsidRPr="006B79A9">
        <w:rPr>
          <w:lang w:val="en-US"/>
        </w:rPr>
        <w:t xml:space="preserve"> </w:t>
      </w:r>
      <w:r w:rsidRPr="006B79A9">
        <w:rPr>
          <w:rFonts w:hint="eastAsia"/>
          <w:lang w:val="en-US"/>
        </w:rPr>
        <w:t>телят</w:t>
      </w:r>
      <w:r w:rsidRPr="006B79A9">
        <w:rPr>
          <w:lang w:val="en-US"/>
        </w:rPr>
        <w:t>.</w:t>
      </w:r>
    </w:p>
    <w:sectPr w:rsidR="006B79A9" w:rsidRPr="006B79A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E897D" w14:textId="77777777" w:rsidR="006E6ECE" w:rsidRPr="008D1934" w:rsidRDefault="006E6ECE">
      <w:pPr>
        <w:spacing w:after="0" w:line="240" w:lineRule="auto"/>
      </w:pPr>
      <w:r w:rsidRPr="008D1934">
        <w:separator/>
      </w:r>
    </w:p>
  </w:endnote>
  <w:endnote w:type="continuationSeparator" w:id="0">
    <w:p w14:paraId="09059857" w14:textId="77777777" w:rsidR="006E6ECE" w:rsidRPr="008D1934" w:rsidRDefault="006E6EC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824C0" w14:textId="77777777" w:rsidR="006E6ECE" w:rsidRPr="008D1934" w:rsidRDefault="006E6ECE"/>
    <w:p w14:paraId="5BC69BE9" w14:textId="77777777" w:rsidR="006E6ECE" w:rsidRPr="008D1934" w:rsidRDefault="006E6ECE"/>
    <w:p w14:paraId="6D582264" w14:textId="77777777" w:rsidR="006E6ECE" w:rsidRPr="008D1934" w:rsidRDefault="006E6ECE"/>
    <w:p w14:paraId="692C53FB" w14:textId="77777777" w:rsidR="006E6ECE" w:rsidRPr="008D1934" w:rsidRDefault="006E6ECE"/>
    <w:p w14:paraId="649EB58C" w14:textId="77777777" w:rsidR="006E6ECE" w:rsidRPr="008D1934" w:rsidRDefault="006E6ECE"/>
    <w:p w14:paraId="37A7B53E" w14:textId="77777777" w:rsidR="006E6ECE" w:rsidRPr="008D1934" w:rsidRDefault="006E6ECE"/>
    <w:p w14:paraId="37E0EF41" w14:textId="77777777" w:rsidR="006E6ECE" w:rsidRPr="008D1934" w:rsidRDefault="006E6ECE">
      <w:pPr>
        <w:rPr>
          <w:sz w:val="2"/>
          <w:szCs w:val="2"/>
        </w:rPr>
      </w:pPr>
      <w:r>
        <w:rPr>
          <w:noProof/>
        </w:rPr>
        <mc:AlternateContent>
          <mc:Choice Requires="wps">
            <w:drawing>
              <wp:anchor distT="0" distB="0" distL="63500" distR="63500" simplePos="0" relativeHeight="251660288" behindDoc="1" locked="0" layoutInCell="1" allowOverlap="1" wp14:anchorId="643CF939" wp14:editId="1231F9D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11ABC37" w14:textId="77777777" w:rsidR="006E6ECE" w:rsidRPr="008D1934" w:rsidRDefault="006E6EC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CF93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1ABC37" w14:textId="77777777" w:rsidR="006E6ECE" w:rsidRPr="008D1934" w:rsidRDefault="006E6EC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B476163" w14:textId="77777777" w:rsidR="006E6ECE" w:rsidRPr="008D1934" w:rsidRDefault="006E6ECE"/>
    <w:p w14:paraId="0C6FE577" w14:textId="77777777" w:rsidR="006E6ECE" w:rsidRPr="008D1934" w:rsidRDefault="006E6ECE"/>
    <w:p w14:paraId="3BC2B92F" w14:textId="77777777" w:rsidR="006E6ECE" w:rsidRPr="008D1934" w:rsidRDefault="006E6ECE">
      <w:pPr>
        <w:rPr>
          <w:sz w:val="2"/>
          <w:szCs w:val="2"/>
        </w:rPr>
      </w:pPr>
      <w:r>
        <w:rPr>
          <w:noProof/>
        </w:rPr>
        <mc:AlternateContent>
          <mc:Choice Requires="wps">
            <w:drawing>
              <wp:anchor distT="0" distB="0" distL="63500" distR="63500" simplePos="0" relativeHeight="251659264" behindDoc="1" locked="0" layoutInCell="1" allowOverlap="1" wp14:anchorId="224A89CB" wp14:editId="2094FEA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0995184" w14:textId="77777777" w:rsidR="006E6ECE" w:rsidRPr="008D1934" w:rsidRDefault="006E6EC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4A89C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995184" w14:textId="77777777" w:rsidR="006E6ECE" w:rsidRPr="008D1934" w:rsidRDefault="006E6EC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8470755" w14:textId="77777777" w:rsidR="006E6ECE" w:rsidRPr="008D1934" w:rsidRDefault="006E6ECE"/>
    <w:p w14:paraId="17F117C1" w14:textId="77777777" w:rsidR="006E6ECE" w:rsidRPr="008D1934" w:rsidRDefault="006E6ECE">
      <w:pPr>
        <w:rPr>
          <w:sz w:val="2"/>
          <w:szCs w:val="2"/>
        </w:rPr>
      </w:pPr>
    </w:p>
    <w:p w14:paraId="172912B8" w14:textId="77777777" w:rsidR="006E6ECE" w:rsidRPr="008D1934" w:rsidRDefault="006E6ECE"/>
    <w:p w14:paraId="1DBFDAE3" w14:textId="77777777" w:rsidR="006E6ECE" w:rsidRPr="008D1934" w:rsidRDefault="006E6ECE">
      <w:pPr>
        <w:spacing w:after="0" w:line="240" w:lineRule="auto"/>
      </w:pPr>
    </w:p>
  </w:footnote>
  <w:footnote w:type="continuationSeparator" w:id="0">
    <w:p w14:paraId="49D8D608" w14:textId="77777777" w:rsidR="006E6ECE" w:rsidRPr="008D1934" w:rsidRDefault="006E6EC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ECE"/>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11644</TotalTime>
  <Pages>2</Pages>
  <Words>260</Words>
  <Characters>1486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595</cp:revision>
  <cp:lastPrinted>2024-05-12T14:21:00Z</cp:lastPrinted>
  <dcterms:created xsi:type="dcterms:W3CDTF">2024-05-20T16:55:00Z</dcterms:created>
  <dcterms:modified xsi:type="dcterms:W3CDTF">2024-06-09T18:53:00Z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