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ПРИВАТНЕ</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АКЦІОНЕРНЕ</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ТОВАРИСТВО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«МІЖРЕГІОНАЛЬНА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АКАДЕМІЯ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УПРАВЛІННЯ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ПЕРСОНАЛОМ»</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Кваліфікаційна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наукова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праця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правах</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рукопису</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АКІМОВ</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Олександр</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Олексійович</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УДК</w:t>
      </w:r>
      <w:r w:rsidRPr="004C60D3">
        <w:rPr>
          <w:rFonts w:ascii="Times New Roman" w:eastAsia="Times New Roman" w:hAnsi="Times New Roman" w:cs="Times New Roman"/>
          <w:kern w:val="0"/>
          <w:sz w:val="28"/>
          <w:szCs w:val="28"/>
          <w:lang w:eastAsia="ru-RU"/>
        </w:rPr>
        <w:t xml:space="preserve"> 35.07/.08:005.</w:t>
      </w:r>
      <w:proofErr w:type="gramStart"/>
      <w:r w:rsidRPr="004C60D3">
        <w:rPr>
          <w:rFonts w:ascii="Times New Roman" w:eastAsia="Times New Roman" w:hAnsi="Times New Roman" w:cs="Times New Roman"/>
          <w:kern w:val="0"/>
          <w:sz w:val="28"/>
          <w:szCs w:val="28"/>
          <w:lang w:eastAsia="ru-RU"/>
        </w:rPr>
        <w:t>74](</w:t>
      </w:r>
      <w:proofErr w:type="gramEnd"/>
      <w:r w:rsidRPr="004C60D3">
        <w:rPr>
          <w:rFonts w:ascii="Times New Roman" w:eastAsia="Times New Roman" w:hAnsi="Times New Roman" w:cs="Times New Roman"/>
          <w:kern w:val="0"/>
          <w:sz w:val="28"/>
          <w:szCs w:val="28"/>
          <w:lang w:eastAsia="ru-RU"/>
        </w:rPr>
        <w:t>477)(043.3)</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ДИСЕРТАЦІЯ</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СИСТЕМОГЕНЕЗ</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ЯК</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ПАРАДИГМА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ДЕРЖАВНО</w:t>
      </w:r>
      <w:r w:rsidRPr="004C60D3">
        <w:rPr>
          <w:rFonts w:ascii="Times New Roman" w:eastAsia="Times New Roman" w:hAnsi="Times New Roman" w:cs="Times New Roman"/>
          <w:kern w:val="0"/>
          <w:sz w:val="28"/>
          <w:szCs w:val="28"/>
          <w:lang w:eastAsia="ru-RU"/>
        </w:rPr>
        <w:t>-</w:t>
      </w:r>
      <w:r w:rsidRPr="004C60D3">
        <w:rPr>
          <w:rFonts w:ascii="Times New Roman" w:eastAsia="Times New Roman" w:hAnsi="Times New Roman" w:cs="Times New Roman" w:hint="eastAsia"/>
          <w:kern w:val="0"/>
          <w:sz w:val="28"/>
          <w:szCs w:val="28"/>
          <w:lang w:eastAsia="ru-RU"/>
        </w:rPr>
        <w:t>УПРАВЛІНСЬКОЇ</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ДІЯЛЬНОСТІ</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kern w:val="0"/>
          <w:sz w:val="28"/>
          <w:szCs w:val="28"/>
          <w:lang w:eastAsia="ru-RU"/>
        </w:rPr>
        <w:t xml:space="preserve">25.00.01 - </w:t>
      </w:r>
      <w:r w:rsidRPr="004C60D3">
        <w:rPr>
          <w:rFonts w:ascii="Times New Roman" w:eastAsia="Times New Roman" w:hAnsi="Times New Roman" w:cs="Times New Roman" w:hint="eastAsia"/>
          <w:kern w:val="0"/>
          <w:sz w:val="28"/>
          <w:szCs w:val="28"/>
          <w:lang w:eastAsia="ru-RU"/>
        </w:rPr>
        <w:t>теорія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та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історія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державного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управління</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Подається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здобуття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наукового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ступеня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доктора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наук</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з</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державного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управління</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Дисертація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містить</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результати</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власних</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досліджень</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Використання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ідей</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результатів</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і</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текстів</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інших</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авторів</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мають</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посилання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відповідне</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джерело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kern w:val="0"/>
          <w:sz w:val="28"/>
          <w:szCs w:val="28"/>
          <w:lang w:eastAsia="ru-RU"/>
        </w:rPr>
        <w:tab/>
      </w:r>
      <w:r w:rsidRPr="004C60D3">
        <w:rPr>
          <w:rFonts w:ascii="Times New Roman" w:eastAsia="Times New Roman" w:hAnsi="Times New Roman" w:cs="Times New Roman" w:hint="eastAsia"/>
          <w:kern w:val="0"/>
          <w:sz w:val="28"/>
          <w:szCs w:val="28"/>
          <w:lang w:eastAsia="ru-RU"/>
        </w:rPr>
        <w:t>О</w:t>
      </w:r>
      <w:r w:rsidRPr="004C60D3">
        <w:rPr>
          <w:rFonts w:ascii="Times New Roman" w:eastAsia="Times New Roman" w:hAnsi="Times New Roman" w:cs="Times New Roman"/>
          <w:kern w:val="0"/>
          <w:sz w:val="28"/>
          <w:szCs w:val="28"/>
          <w:lang w:eastAsia="ru-RU"/>
        </w:rPr>
        <w:t>.</w:t>
      </w:r>
      <w:r w:rsidRPr="004C60D3">
        <w:rPr>
          <w:rFonts w:ascii="Times New Roman" w:eastAsia="Times New Roman" w:hAnsi="Times New Roman" w:cs="Times New Roman" w:hint="eastAsia"/>
          <w:kern w:val="0"/>
          <w:sz w:val="28"/>
          <w:szCs w:val="28"/>
          <w:lang w:eastAsia="ru-RU"/>
        </w:rPr>
        <w:t>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Акімов</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Науковий</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консультант</w:t>
      </w:r>
      <w:r w:rsidRPr="004C60D3">
        <w:rPr>
          <w:rFonts w:ascii="Times New Roman" w:eastAsia="Times New Roman" w:hAnsi="Times New Roman" w:cs="Times New Roman"/>
          <w:kern w:val="0"/>
          <w:sz w:val="28"/>
          <w:szCs w:val="28"/>
          <w:lang w:eastAsia="ru-RU"/>
        </w:rPr>
        <w:t xml:space="preserve"> - </w:t>
      </w:r>
      <w:r w:rsidRPr="004C60D3">
        <w:rPr>
          <w:rFonts w:ascii="Times New Roman" w:eastAsia="Times New Roman" w:hAnsi="Times New Roman" w:cs="Times New Roman" w:hint="eastAsia"/>
          <w:kern w:val="0"/>
          <w:sz w:val="28"/>
          <w:szCs w:val="28"/>
          <w:lang w:eastAsia="ru-RU"/>
        </w:rPr>
        <w:t>Романенко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Євген</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Олександрович</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доктор</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наук</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з</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державного</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управління</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професор</w:t>
      </w:r>
    </w:p>
    <w:p w:rsidR="004C60D3" w:rsidRPr="004C60D3"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Заслужений</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юрист</w:t>
      </w:r>
      <w:r w:rsidRPr="004C60D3">
        <w:rPr>
          <w:rFonts w:ascii="Times New Roman" w:eastAsia="Times New Roman" w:hAnsi="Times New Roman" w:cs="Times New Roman"/>
          <w:kern w:val="0"/>
          <w:sz w:val="28"/>
          <w:szCs w:val="28"/>
          <w:lang w:eastAsia="ru-RU"/>
        </w:rPr>
        <w:t xml:space="preserve"> </w:t>
      </w:r>
      <w:r w:rsidRPr="004C60D3">
        <w:rPr>
          <w:rFonts w:ascii="Times New Roman" w:eastAsia="Times New Roman" w:hAnsi="Times New Roman" w:cs="Times New Roman" w:hint="eastAsia"/>
          <w:kern w:val="0"/>
          <w:sz w:val="28"/>
          <w:szCs w:val="28"/>
          <w:lang w:eastAsia="ru-RU"/>
        </w:rPr>
        <w:t>України</w:t>
      </w:r>
    </w:p>
    <w:p w:rsidR="008D57B0" w:rsidRDefault="004C60D3" w:rsidP="004C60D3">
      <w:pPr>
        <w:rPr>
          <w:rFonts w:ascii="Times New Roman" w:eastAsia="Times New Roman" w:hAnsi="Times New Roman" w:cs="Times New Roman"/>
          <w:kern w:val="0"/>
          <w:sz w:val="28"/>
          <w:szCs w:val="28"/>
          <w:lang w:eastAsia="ru-RU"/>
        </w:rPr>
      </w:pPr>
      <w:r w:rsidRPr="004C60D3">
        <w:rPr>
          <w:rFonts w:ascii="Times New Roman" w:eastAsia="Times New Roman" w:hAnsi="Times New Roman" w:cs="Times New Roman" w:hint="eastAsia"/>
          <w:kern w:val="0"/>
          <w:sz w:val="28"/>
          <w:szCs w:val="28"/>
          <w:lang w:eastAsia="ru-RU"/>
        </w:rPr>
        <w:t>Київ</w:t>
      </w:r>
      <w:r w:rsidRPr="004C60D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4C60D3">
        <w:rPr>
          <w:rFonts w:ascii="Times New Roman" w:eastAsia="Times New Roman" w:hAnsi="Times New Roman" w:cs="Times New Roman"/>
          <w:kern w:val="0"/>
          <w:sz w:val="28"/>
          <w:szCs w:val="28"/>
          <w:lang w:eastAsia="ru-RU"/>
        </w:rPr>
        <w:t xml:space="preserve"> 2020</w:t>
      </w:r>
    </w:p>
    <w:p w:rsidR="004C60D3" w:rsidRDefault="004C60D3" w:rsidP="004C60D3"/>
    <w:p w:rsidR="004C60D3" w:rsidRDefault="004C60D3" w:rsidP="004C60D3"/>
    <w:p w:rsidR="00802D17" w:rsidRDefault="00802D17" w:rsidP="00802D17">
      <w:r>
        <w:rPr>
          <w:rFonts w:hint="eastAsia"/>
        </w:rPr>
        <w:t>ЗМІСТ</w:t>
      </w:r>
    </w:p>
    <w:p w:rsidR="00802D17" w:rsidRDefault="00802D17" w:rsidP="00802D17">
      <w:r>
        <w:rPr>
          <w:rFonts w:hint="eastAsia"/>
        </w:rPr>
        <w:t>ВСТУП</w:t>
      </w:r>
      <w:r>
        <w:tab/>
      </w:r>
      <w:r>
        <w:t></w:t>
      </w:r>
      <w:r>
        <w:t></w:t>
      </w:r>
    </w:p>
    <w:p w:rsidR="00802D17" w:rsidRDefault="00802D17" w:rsidP="00802D17">
      <w:r>
        <w:rPr>
          <w:rFonts w:hint="eastAsia"/>
        </w:rPr>
        <w:t>РОЗДІЛ</w:t>
      </w:r>
      <w:r>
        <w:t></w:t>
      </w:r>
      <w:r>
        <w:t></w:t>
      </w:r>
      <w:r>
        <w:t></w:t>
      </w:r>
    </w:p>
    <w:p w:rsidR="00802D17" w:rsidRDefault="00802D17" w:rsidP="00802D17">
      <w:r>
        <w:rPr>
          <w:rFonts w:hint="eastAsia"/>
        </w:rPr>
        <w:t>ТЕОРЕТИКО</w:t>
      </w:r>
      <w:r>
        <w:t></w:t>
      </w:r>
      <w:r>
        <w:rPr>
          <w:rFonts w:hint="eastAsia"/>
        </w:rPr>
        <w:t>МЕТОДОЛОГІЧНІ</w:t>
      </w:r>
      <w:r>
        <w:t></w:t>
      </w:r>
      <w:r>
        <w:rPr>
          <w:rFonts w:hint="eastAsia"/>
        </w:rPr>
        <w:t>ОСНОВИ</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r>
        <w:tab/>
      </w:r>
      <w:r>
        <w:t></w:t>
      </w:r>
      <w:r>
        <w:t></w:t>
      </w:r>
    </w:p>
    <w:p w:rsidR="00802D17" w:rsidRDefault="00802D17" w:rsidP="00802D17">
      <w:r>
        <w:t></w:t>
      </w:r>
      <w:r>
        <w:t></w:t>
      </w:r>
      <w:r>
        <w:t></w:t>
      </w:r>
      <w:r>
        <w:t></w:t>
      </w:r>
      <w:r>
        <w:tab/>
      </w:r>
      <w:r>
        <w:t></w:t>
      </w:r>
      <w:r>
        <w:rPr>
          <w:rFonts w:hint="eastAsia"/>
        </w:rPr>
        <w:t>Загальні</w:t>
      </w:r>
      <w:r>
        <w:t></w:t>
      </w:r>
      <w:r>
        <w:rPr>
          <w:rFonts w:hint="eastAsia"/>
        </w:rPr>
        <w:t>засади</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r>
        <w:tab/>
      </w:r>
      <w:r>
        <w:t></w:t>
      </w:r>
      <w:r>
        <w:t></w:t>
      </w:r>
    </w:p>
    <w:p w:rsidR="00802D17" w:rsidRDefault="00802D17" w:rsidP="00802D17">
      <w:r>
        <w:t></w:t>
      </w:r>
      <w:r>
        <w:t></w:t>
      </w:r>
      <w:r>
        <w:t></w:t>
      </w:r>
      <w:r>
        <w:t></w:t>
      </w:r>
      <w:r>
        <w:tab/>
      </w:r>
      <w:r>
        <w:t></w:t>
      </w:r>
      <w:r>
        <w:rPr>
          <w:rFonts w:hint="eastAsia"/>
        </w:rPr>
        <w:t>Тенденції</w:t>
      </w:r>
      <w:r>
        <w:t></w:t>
      </w:r>
      <w:r>
        <w:rPr>
          <w:rFonts w:hint="eastAsia"/>
        </w:rPr>
        <w:t>розвитку</w:t>
      </w:r>
      <w:r>
        <w:t></w:t>
      </w:r>
      <w:r>
        <w:rPr>
          <w:rFonts w:hint="eastAsia"/>
        </w:rPr>
        <w:t>публічно</w:t>
      </w:r>
      <w:r>
        <w:t></w:t>
      </w:r>
      <w:r>
        <w:rPr>
          <w:rFonts w:hint="eastAsia"/>
        </w:rPr>
        <w:t>службової</w:t>
      </w:r>
      <w:r>
        <w:t></w:t>
      </w:r>
      <w:r>
        <w:rPr>
          <w:rFonts w:hint="eastAsia"/>
        </w:rPr>
        <w:t>діяльності</w:t>
      </w:r>
      <w:r>
        <w:t></w:t>
      </w:r>
      <w:r>
        <w:rPr>
          <w:rFonts w:hint="eastAsia"/>
        </w:rPr>
        <w:t>у</w:t>
      </w:r>
      <w:r>
        <w:t></w:t>
      </w:r>
      <w:r>
        <w:rPr>
          <w:rFonts w:hint="eastAsia"/>
        </w:rPr>
        <w:t>системогенезній</w:t>
      </w:r>
      <w:r>
        <w:t></w:t>
      </w:r>
      <w:r>
        <w:rPr>
          <w:rFonts w:hint="eastAsia"/>
        </w:rPr>
        <w:t>еволюції</w:t>
      </w:r>
      <w:r>
        <w:t></w:t>
      </w:r>
      <w:r>
        <w:rPr>
          <w:rFonts w:hint="eastAsia"/>
        </w:rPr>
        <w:t>державного</w:t>
      </w:r>
      <w:r>
        <w:t></w:t>
      </w:r>
      <w:r>
        <w:rPr>
          <w:rFonts w:hint="eastAsia"/>
        </w:rPr>
        <w:t>управління</w:t>
      </w:r>
      <w:r>
        <w:tab/>
      </w:r>
      <w:r>
        <w:t></w:t>
      </w:r>
      <w:r>
        <w:t></w:t>
      </w:r>
    </w:p>
    <w:p w:rsidR="00802D17" w:rsidRDefault="00802D17" w:rsidP="00802D17">
      <w:r>
        <w:t></w:t>
      </w:r>
      <w:r>
        <w:t></w:t>
      </w:r>
      <w:r>
        <w:t></w:t>
      </w:r>
      <w:r>
        <w:t></w:t>
      </w:r>
      <w:r>
        <w:tab/>
      </w:r>
      <w:r>
        <w:t></w:t>
      </w:r>
      <w:r>
        <w:rPr>
          <w:rFonts w:hint="eastAsia"/>
        </w:rPr>
        <w:t>Соціально</w:t>
      </w:r>
      <w:r>
        <w:t></w:t>
      </w:r>
      <w:r>
        <w:rPr>
          <w:rFonts w:hint="eastAsia"/>
        </w:rPr>
        <w:t>психологічні</w:t>
      </w:r>
      <w:r>
        <w:t></w:t>
      </w:r>
      <w:r>
        <w:rPr>
          <w:rFonts w:hint="eastAsia"/>
        </w:rPr>
        <w:t>передумови</w:t>
      </w:r>
      <w:r>
        <w:t></w:t>
      </w:r>
      <w:r>
        <w:rPr>
          <w:rFonts w:hint="eastAsia"/>
        </w:rPr>
        <w:t>системогенезу</w:t>
      </w:r>
      <w:r>
        <w:t></w:t>
      </w:r>
      <w:r>
        <w:rPr>
          <w:rFonts w:hint="eastAsia"/>
        </w:rPr>
        <w:t>державно</w:t>
      </w:r>
      <w:r>
        <w:t></w:t>
      </w:r>
      <w:r>
        <w:t></w:t>
      </w:r>
      <w:r>
        <w:rPr>
          <w:rFonts w:hint="eastAsia"/>
        </w:rPr>
        <w:t>управлінської</w:t>
      </w:r>
      <w:r>
        <w:t></w:t>
      </w:r>
      <w:r>
        <w:rPr>
          <w:rFonts w:hint="eastAsia"/>
        </w:rPr>
        <w:t>діяльності</w:t>
      </w:r>
      <w:r>
        <w:tab/>
      </w:r>
      <w:r>
        <w:t></w:t>
      </w:r>
      <w:r>
        <w:t></w:t>
      </w:r>
    </w:p>
    <w:p w:rsidR="00802D17" w:rsidRDefault="00802D17" w:rsidP="00802D17">
      <w:r>
        <w:lastRenderedPageBreak/>
        <w:t></w:t>
      </w:r>
      <w:r>
        <w:t></w:t>
      </w:r>
      <w:r>
        <w:t></w:t>
      </w:r>
      <w:r>
        <w:t></w:t>
      </w:r>
      <w:r>
        <w:tab/>
      </w:r>
      <w:r>
        <w:t></w:t>
      </w:r>
      <w:r>
        <w:rPr>
          <w:rFonts w:hint="eastAsia"/>
        </w:rPr>
        <w:t>Основні</w:t>
      </w:r>
      <w:r>
        <w:t></w:t>
      </w:r>
      <w:r>
        <w:rPr>
          <w:rFonts w:hint="eastAsia"/>
        </w:rPr>
        <w:t>принципи</w:t>
      </w:r>
      <w:r>
        <w:t></w:t>
      </w:r>
      <w:r>
        <w:rPr>
          <w:rFonts w:hint="eastAsia"/>
        </w:rPr>
        <w:t>державно</w:t>
      </w:r>
      <w:r>
        <w:t></w:t>
      </w:r>
      <w:r>
        <w:rPr>
          <w:rFonts w:hint="eastAsia"/>
        </w:rPr>
        <w:t>управлінської</w:t>
      </w:r>
      <w:r>
        <w:t></w:t>
      </w:r>
      <w:r>
        <w:rPr>
          <w:rFonts w:hint="eastAsia"/>
        </w:rPr>
        <w:t>діяльності</w:t>
      </w:r>
      <w:r>
        <w:t></w:t>
      </w:r>
      <w:r>
        <w:rPr>
          <w:rFonts w:hint="eastAsia"/>
        </w:rPr>
        <w:t>у</w:t>
      </w:r>
      <w:r>
        <w:t></w:t>
      </w:r>
      <w:r>
        <w:rPr>
          <w:rFonts w:hint="eastAsia"/>
        </w:rPr>
        <w:t>системогенезній</w:t>
      </w:r>
      <w:r>
        <w:t></w:t>
      </w:r>
      <w:r>
        <w:rPr>
          <w:rFonts w:hint="eastAsia"/>
        </w:rPr>
        <w:t>динаміці</w:t>
      </w:r>
      <w:r>
        <w:tab/>
      </w:r>
      <w:r>
        <w:t></w:t>
      </w:r>
      <w:r>
        <w:t></w:t>
      </w:r>
    </w:p>
    <w:p w:rsidR="00802D17" w:rsidRDefault="00802D17" w:rsidP="00802D17">
      <w:r>
        <w:rPr>
          <w:rFonts w:hint="eastAsia"/>
        </w:rPr>
        <w:t>Висновки</w:t>
      </w:r>
      <w:r>
        <w:t></w:t>
      </w:r>
      <w:r>
        <w:rPr>
          <w:rFonts w:hint="eastAsia"/>
        </w:rPr>
        <w:t>до</w:t>
      </w:r>
      <w:r>
        <w:t></w:t>
      </w:r>
      <w:r>
        <w:rPr>
          <w:rFonts w:hint="eastAsia"/>
        </w:rPr>
        <w:t>першого</w:t>
      </w:r>
      <w:r>
        <w:t></w:t>
      </w:r>
      <w:r>
        <w:rPr>
          <w:rFonts w:hint="eastAsia"/>
        </w:rPr>
        <w:t>розділу</w:t>
      </w:r>
      <w:r>
        <w:tab/>
      </w:r>
      <w:r>
        <w:t></w:t>
      </w:r>
      <w:r>
        <w:t></w:t>
      </w:r>
    </w:p>
    <w:p w:rsidR="00802D17" w:rsidRDefault="00802D17" w:rsidP="00802D17">
      <w:r>
        <w:rPr>
          <w:rFonts w:hint="eastAsia"/>
        </w:rPr>
        <w:t>РОЗДІЛ</w:t>
      </w:r>
      <w:r>
        <w:t></w:t>
      </w:r>
      <w:r>
        <w:t></w:t>
      </w:r>
      <w:r>
        <w:t></w:t>
      </w:r>
    </w:p>
    <w:p w:rsidR="00802D17" w:rsidRDefault="00802D17" w:rsidP="00802D17">
      <w:r>
        <w:rPr>
          <w:rFonts w:hint="eastAsia"/>
        </w:rPr>
        <w:t>РОЗВИТОК</w:t>
      </w:r>
      <w:r>
        <w:t></w:t>
      </w:r>
      <w:r>
        <w:rPr>
          <w:rFonts w:hint="eastAsia"/>
        </w:rPr>
        <w:t>СКЛАДНИКІВ</w:t>
      </w:r>
      <w:r>
        <w:t></w:t>
      </w:r>
      <w:r>
        <w:rPr>
          <w:rFonts w:hint="eastAsia"/>
        </w:rPr>
        <w:t>ДЕРЖАВНО</w:t>
      </w:r>
      <w:r>
        <w:t></w:t>
      </w:r>
      <w:r>
        <w:rPr>
          <w:rFonts w:hint="eastAsia"/>
        </w:rPr>
        <w:t>УПРАВЛІНСЬКОЇ</w:t>
      </w:r>
      <w:r>
        <w:t></w:t>
      </w:r>
      <w:r>
        <w:rPr>
          <w:rFonts w:hint="eastAsia"/>
        </w:rPr>
        <w:t>ДІЯЛЬНОСТІ</w:t>
      </w:r>
      <w:r>
        <w:t></w:t>
      </w:r>
      <w:r>
        <w:rPr>
          <w:rFonts w:hint="eastAsia"/>
        </w:rPr>
        <w:t>НА</w:t>
      </w:r>
      <w:r>
        <w:t></w:t>
      </w:r>
      <w:r>
        <w:rPr>
          <w:rFonts w:hint="eastAsia"/>
        </w:rPr>
        <w:t>ЗАСАДАХ</w:t>
      </w:r>
      <w:r>
        <w:t></w:t>
      </w:r>
      <w:r>
        <w:rPr>
          <w:rFonts w:hint="eastAsia"/>
        </w:rPr>
        <w:t>СИСТЕМОГЕНЕЗНОЇ</w:t>
      </w:r>
      <w:r>
        <w:t></w:t>
      </w:r>
      <w:r>
        <w:rPr>
          <w:rFonts w:hint="eastAsia"/>
        </w:rPr>
        <w:t>ПАРАДИГМИ</w:t>
      </w:r>
      <w:r>
        <w:tab/>
      </w:r>
      <w:r>
        <w:t></w:t>
      </w:r>
      <w:r>
        <w:t></w:t>
      </w:r>
    </w:p>
    <w:p w:rsidR="00802D17" w:rsidRDefault="00802D17" w:rsidP="00802D17">
      <w:r>
        <w:t></w:t>
      </w:r>
      <w:r>
        <w:t></w:t>
      </w:r>
      <w:r>
        <w:t></w:t>
      </w:r>
      <w:r>
        <w:t></w:t>
      </w:r>
      <w:r>
        <w:tab/>
      </w:r>
      <w:r>
        <w:t></w:t>
      </w:r>
      <w:r>
        <w:rPr>
          <w:rFonts w:hint="eastAsia"/>
        </w:rPr>
        <w:t>Функціонально</w:t>
      </w:r>
      <w:r>
        <w:t></w:t>
      </w:r>
      <w:r>
        <w:rPr>
          <w:rFonts w:hint="eastAsia"/>
        </w:rPr>
        <w:t>компетенційна</w:t>
      </w:r>
      <w:r>
        <w:t></w:t>
      </w:r>
      <w:r>
        <w:rPr>
          <w:rFonts w:hint="eastAsia"/>
        </w:rPr>
        <w:t>складова</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зміст</w:t>
      </w:r>
      <w:r>
        <w:t></w:t>
      </w:r>
      <w:r>
        <w:rPr>
          <w:rFonts w:hint="eastAsia"/>
        </w:rPr>
        <w:t>та</w:t>
      </w:r>
      <w:r>
        <w:t></w:t>
      </w:r>
      <w:r>
        <w:rPr>
          <w:rFonts w:hint="eastAsia"/>
        </w:rPr>
        <w:t>джерела</w:t>
      </w:r>
      <w:r>
        <w:t></w:t>
      </w:r>
      <w:r>
        <w:rPr>
          <w:rFonts w:hint="eastAsia"/>
        </w:rPr>
        <w:t>наповнення</w:t>
      </w:r>
      <w:r>
        <w:tab/>
      </w:r>
      <w:r>
        <w:t></w:t>
      </w:r>
      <w:r>
        <w:t></w:t>
      </w:r>
    </w:p>
    <w:p w:rsidR="00802D17" w:rsidRDefault="00802D17" w:rsidP="00802D17">
      <w:r>
        <w:t></w:t>
      </w:r>
      <w:r>
        <w:t></w:t>
      </w:r>
      <w:r>
        <w:t></w:t>
      </w:r>
      <w:r>
        <w:t></w:t>
      </w:r>
      <w:r>
        <w:tab/>
      </w:r>
      <w:r>
        <w:t></w:t>
      </w:r>
      <w:r>
        <w:rPr>
          <w:rFonts w:hint="eastAsia"/>
        </w:rPr>
        <w:t>Формування</w:t>
      </w:r>
      <w:r>
        <w:t></w:t>
      </w:r>
      <w:r>
        <w:rPr>
          <w:rFonts w:hint="eastAsia"/>
        </w:rPr>
        <w:t>соціально</w:t>
      </w:r>
      <w:r>
        <w:t></w:t>
      </w:r>
      <w:r>
        <w:rPr>
          <w:rFonts w:hint="eastAsia"/>
        </w:rPr>
        <w:t>пхилогічної</w:t>
      </w:r>
      <w:r>
        <w:t></w:t>
      </w:r>
      <w:r>
        <w:rPr>
          <w:rFonts w:hint="eastAsia"/>
        </w:rPr>
        <w:t>компетентності</w:t>
      </w:r>
      <w:r>
        <w:t></w:t>
      </w:r>
      <w:r>
        <w:rPr>
          <w:rFonts w:hint="eastAsia"/>
        </w:rPr>
        <w:t>як</w:t>
      </w:r>
      <w:r>
        <w:t></w:t>
      </w:r>
      <w:r>
        <w:rPr>
          <w:rFonts w:hint="eastAsia"/>
        </w:rPr>
        <w:t>передумови</w:t>
      </w:r>
      <w:r>
        <w:t></w:t>
      </w:r>
      <w:r>
        <w:rPr>
          <w:rFonts w:hint="eastAsia"/>
        </w:rPr>
        <w:t>до</w:t>
      </w:r>
      <w:r>
        <w:t></w:t>
      </w:r>
      <w:r>
        <w:rPr>
          <w:rFonts w:hint="eastAsia"/>
        </w:rPr>
        <w:t>здійснення</w:t>
      </w:r>
      <w:r>
        <w:t></w:t>
      </w:r>
      <w:r>
        <w:rPr>
          <w:rFonts w:hint="eastAsia"/>
        </w:rPr>
        <w:t>державно</w:t>
      </w:r>
      <w:r>
        <w:t></w:t>
      </w:r>
      <w:r>
        <w:rPr>
          <w:rFonts w:hint="eastAsia"/>
        </w:rPr>
        <w:t>управлінської</w:t>
      </w:r>
      <w:r>
        <w:t></w:t>
      </w:r>
      <w:r>
        <w:rPr>
          <w:rFonts w:hint="eastAsia"/>
        </w:rPr>
        <w:t>діяльності</w:t>
      </w:r>
      <w:r>
        <w:tab/>
      </w:r>
      <w:r>
        <w:t></w:t>
      </w:r>
      <w:r>
        <w:t></w:t>
      </w:r>
      <w:r>
        <w:t></w:t>
      </w:r>
    </w:p>
    <w:p w:rsidR="00802D17" w:rsidRDefault="00802D17" w:rsidP="00802D17">
      <w:r>
        <w:t></w:t>
      </w:r>
      <w:r>
        <w:t></w:t>
      </w:r>
      <w:r>
        <w:t></w:t>
      </w:r>
      <w:r>
        <w:t></w:t>
      </w:r>
      <w:r>
        <w:tab/>
      </w:r>
      <w:r>
        <w:t></w:t>
      </w:r>
      <w:r>
        <w:rPr>
          <w:rFonts w:hint="eastAsia"/>
        </w:rPr>
        <w:t>Застосування</w:t>
      </w:r>
      <w:r>
        <w:t></w:t>
      </w:r>
      <w:r>
        <w:rPr>
          <w:rFonts w:hint="eastAsia"/>
        </w:rPr>
        <w:t>парадигми</w:t>
      </w:r>
      <w:r>
        <w:t></w:t>
      </w:r>
      <w:r>
        <w:rPr>
          <w:rFonts w:hint="eastAsia"/>
        </w:rPr>
        <w:t>системогенезу</w:t>
      </w:r>
      <w:r>
        <w:t></w:t>
      </w:r>
      <w:r>
        <w:rPr>
          <w:rFonts w:hint="eastAsia"/>
        </w:rPr>
        <w:t>державно</w:t>
      </w:r>
      <w:r>
        <w:t></w:t>
      </w:r>
      <w:r>
        <w:rPr>
          <w:rFonts w:hint="eastAsia"/>
        </w:rPr>
        <w:t>управлінської</w:t>
      </w:r>
      <w:r>
        <w:t></w:t>
      </w:r>
      <w:r>
        <w:rPr>
          <w:rFonts w:hint="eastAsia"/>
        </w:rPr>
        <w:t>діяльності</w:t>
      </w:r>
      <w:r>
        <w:t></w:t>
      </w:r>
      <w:r>
        <w:rPr>
          <w:rFonts w:hint="eastAsia"/>
        </w:rPr>
        <w:t>до</w:t>
      </w:r>
      <w:r>
        <w:t></w:t>
      </w:r>
      <w:r>
        <w:rPr>
          <w:rFonts w:hint="eastAsia"/>
        </w:rPr>
        <w:t>підготовки</w:t>
      </w:r>
      <w:r>
        <w:t></w:t>
      </w:r>
      <w:r>
        <w:rPr>
          <w:rFonts w:hint="eastAsia"/>
        </w:rPr>
        <w:t>державних</w:t>
      </w:r>
      <w:r>
        <w:t></w:t>
      </w:r>
      <w:r>
        <w:rPr>
          <w:rFonts w:hint="eastAsia"/>
        </w:rPr>
        <w:t>службовців</w:t>
      </w:r>
      <w:r>
        <w:t></w:t>
      </w:r>
      <w:r>
        <w:rPr>
          <w:rFonts w:hint="eastAsia"/>
        </w:rPr>
        <w:t>та</w:t>
      </w:r>
      <w:r>
        <w:t></w:t>
      </w:r>
      <w:r>
        <w:rPr>
          <w:rFonts w:hint="eastAsia"/>
        </w:rPr>
        <w:t>розвитку</w:t>
      </w:r>
      <w:r>
        <w:t></w:t>
      </w:r>
      <w:r>
        <w:rPr>
          <w:rFonts w:hint="eastAsia"/>
        </w:rPr>
        <w:t>особистісних</w:t>
      </w:r>
      <w:r>
        <w:t></w:t>
      </w:r>
      <w:r>
        <w:rPr>
          <w:rFonts w:hint="eastAsia"/>
        </w:rPr>
        <w:t>компетентностей</w:t>
      </w:r>
      <w:r>
        <w:tab/>
      </w:r>
      <w:r>
        <w:t></w:t>
      </w:r>
      <w:r>
        <w:t></w:t>
      </w:r>
      <w:r>
        <w:t></w:t>
      </w:r>
    </w:p>
    <w:p w:rsidR="00802D17" w:rsidRDefault="00802D17" w:rsidP="00802D17">
      <w:r>
        <w:t></w:t>
      </w:r>
      <w:r>
        <w:t></w:t>
      </w:r>
      <w:r>
        <w:t></w:t>
      </w:r>
      <w:r>
        <w:t></w:t>
      </w:r>
      <w:r>
        <w:tab/>
      </w:r>
      <w:r>
        <w:t></w:t>
      </w:r>
      <w:r>
        <w:rPr>
          <w:rFonts w:hint="eastAsia"/>
        </w:rPr>
        <w:t>Системогенез</w:t>
      </w:r>
      <w:r>
        <w:t></w:t>
      </w:r>
      <w:r>
        <w:rPr>
          <w:rFonts w:hint="eastAsia"/>
        </w:rPr>
        <w:t>комунікаційного</w:t>
      </w:r>
      <w:r>
        <w:t></w:t>
      </w:r>
      <w:r>
        <w:rPr>
          <w:rFonts w:hint="eastAsia"/>
        </w:rPr>
        <w:t>складника</w:t>
      </w:r>
      <w:r>
        <w:t></w:t>
      </w:r>
      <w:r>
        <w:rPr>
          <w:rFonts w:hint="eastAsia"/>
        </w:rPr>
        <w:t>державно</w:t>
      </w:r>
      <w:r>
        <w:t></w:t>
      </w:r>
      <w:r>
        <w:rPr>
          <w:rFonts w:hint="eastAsia"/>
        </w:rPr>
        <w:t>управлінської</w:t>
      </w:r>
      <w:r>
        <w:t></w:t>
      </w:r>
      <w:r>
        <w:rPr>
          <w:rFonts w:hint="eastAsia"/>
        </w:rPr>
        <w:t>діяльності</w:t>
      </w:r>
      <w:r>
        <w:tab/>
      </w:r>
      <w:r>
        <w:t></w:t>
      </w:r>
      <w:r>
        <w:t></w:t>
      </w:r>
      <w:r>
        <w:t></w:t>
      </w:r>
    </w:p>
    <w:p w:rsidR="00802D17" w:rsidRDefault="00802D17" w:rsidP="00802D17">
      <w:r>
        <w:rPr>
          <w:rFonts w:hint="eastAsia"/>
        </w:rPr>
        <w:t>Висновки</w:t>
      </w:r>
      <w:r>
        <w:t></w:t>
      </w:r>
      <w:r>
        <w:rPr>
          <w:rFonts w:hint="eastAsia"/>
        </w:rPr>
        <w:t>до</w:t>
      </w:r>
      <w:r>
        <w:t></w:t>
      </w:r>
      <w:r>
        <w:rPr>
          <w:rFonts w:hint="eastAsia"/>
        </w:rPr>
        <w:t>другого</w:t>
      </w:r>
      <w:r>
        <w:t></w:t>
      </w:r>
      <w:r>
        <w:rPr>
          <w:rFonts w:hint="eastAsia"/>
        </w:rPr>
        <w:t>розділу</w:t>
      </w:r>
      <w:r>
        <w:tab/>
      </w:r>
      <w:r>
        <w:t></w:t>
      </w:r>
      <w:r>
        <w:t></w:t>
      </w:r>
      <w:r>
        <w:t></w:t>
      </w:r>
    </w:p>
    <w:p w:rsidR="00802D17" w:rsidRDefault="00802D17" w:rsidP="00802D17">
      <w:r>
        <w:rPr>
          <w:rFonts w:hint="eastAsia"/>
        </w:rPr>
        <w:t>РОЗДІЛ</w:t>
      </w:r>
      <w:r>
        <w:t></w:t>
      </w:r>
      <w:r>
        <w:t></w:t>
      </w:r>
      <w:r>
        <w:tab/>
      </w:r>
      <w:r>
        <w:t></w:t>
      </w:r>
      <w:r>
        <w:t></w:t>
      </w:r>
      <w:r>
        <w:t></w:t>
      </w:r>
    </w:p>
    <w:p w:rsidR="00802D17" w:rsidRDefault="00802D17" w:rsidP="00802D17">
      <w:r>
        <w:t></w:t>
      </w:r>
      <w:r>
        <w:t></w:t>
      </w:r>
    </w:p>
    <w:p w:rsidR="00802D17" w:rsidRDefault="00802D17" w:rsidP="00802D17">
      <w:r>
        <w:t></w:t>
      </w:r>
    </w:p>
    <w:p w:rsidR="00802D17" w:rsidRDefault="00802D17" w:rsidP="00802D17">
      <w:r>
        <w:rPr>
          <w:rFonts w:hint="eastAsia"/>
        </w:rPr>
        <w:t>ОСОБЛИВОСТІ</w:t>
      </w:r>
      <w:r>
        <w:t></w:t>
      </w:r>
      <w:r>
        <w:rPr>
          <w:rFonts w:hint="eastAsia"/>
        </w:rPr>
        <w:t>СИСТЕМОГЕНЕЗНИХ</w:t>
      </w:r>
      <w:r>
        <w:t></w:t>
      </w:r>
      <w:r>
        <w:rPr>
          <w:rFonts w:hint="eastAsia"/>
        </w:rPr>
        <w:t>ТЕНДЕНЦІЙ</w:t>
      </w:r>
      <w:r>
        <w:t></w:t>
      </w:r>
      <w:r>
        <w:rPr>
          <w:rFonts w:hint="eastAsia"/>
        </w:rPr>
        <w:t>ЗДІЙСНЕННЯ</w:t>
      </w:r>
      <w:r>
        <w:t></w:t>
      </w:r>
      <w:r>
        <w:rPr>
          <w:rFonts w:hint="eastAsia"/>
        </w:rPr>
        <w:t>ДЕРЖАВНО</w:t>
      </w:r>
      <w:r>
        <w:t></w:t>
      </w:r>
      <w:r>
        <w:rPr>
          <w:rFonts w:hint="eastAsia"/>
        </w:rPr>
        <w:t>УПРАВЛІНСЬКОЇ</w:t>
      </w:r>
      <w:r>
        <w:t></w:t>
      </w:r>
      <w:r>
        <w:rPr>
          <w:rFonts w:hint="eastAsia"/>
        </w:rPr>
        <w:t>ДІЯЛЬНОСТІ</w:t>
      </w:r>
      <w:r>
        <w:t></w:t>
      </w:r>
      <w:r>
        <w:rPr>
          <w:rFonts w:hint="eastAsia"/>
        </w:rPr>
        <w:t>В</w:t>
      </w:r>
      <w:r>
        <w:t></w:t>
      </w:r>
      <w:r>
        <w:rPr>
          <w:rFonts w:hint="eastAsia"/>
        </w:rPr>
        <w:t>УМОВАХ</w:t>
      </w:r>
      <w:r>
        <w:t></w:t>
      </w:r>
      <w:r>
        <w:rPr>
          <w:rFonts w:hint="eastAsia"/>
        </w:rPr>
        <w:t>ІНСТИТУЦІОНАЛЬНОЇ</w:t>
      </w:r>
      <w:r>
        <w:t></w:t>
      </w:r>
      <w:r>
        <w:rPr>
          <w:rFonts w:hint="eastAsia"/>
        </w:rPr>
        <w:t>КРИЗИ</w:t>
      </w:r>
    </w:p>
    <w:p w:rsidR="00802D17" w:rsidRDefault="00802D17" w:rsidP="00802D17">
      <w:r>
        <w:t></w:t>
      </w:r>
      <w:r>
        <w:t></w:t>
      </w:r>
      <w:r>
        <w:t></w:t>
      </w:r>
      <w:r>
        <w:t></w:t>
      </w:r>
      <w:r>
        <w:tab/>
      </w:r>
      <w:r>
        <w:t></w:t>
      </w:r>
      <w:r>
        <w:rPr>
          <w:rFonts w:hint="eastAsia"/>
        </w:rPr>
        <w:t>Вплив</w:t>
      </w:r>
      <w:r>
        <w:t></w:t>
      </w:r>
      <w:r>
        <w:rPr>
          <w:rFonts w:hint="eastAsia"/>
        </w:rPr>
        <w:t>адитивних</w:t>
      </w:r>
      <w:r>
        <w:t></w:t>
      </w:r>
      <w:r>
        <w:rPr>
          <w:rFonts w:hint="eastAsia"/>
        </w:rPr>
        <w:t>особливостей</w:t>
      </w:r>
      <w:r>
        <w:t></w:t>
      </w:r>
      <w:r>
        <w:rPr>
          <w:rFonts w:hint="eastAsia"/>
        </w:rPr>
        <w:t>управління</w:t>
      </w:r>
      <w:r>
        <w:t></w:t>
      </w:r>
      <w:r>
        <w:rPr>
          <w:rFonts w:hint="eastAsia"/>
        </w:rPr>
        <w:t>на</w:t>
      </w:r>
      <w:r>
        <w:t></w:t>
      </w:r>
      <w:r>
        <w:rPr>
          <w:rFonts w:hint="eastAsia"/>
        </w:rPr>
        <w:t>розвиток</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p>
    <w:p w:rsidR="00802D17" w:rsidRDefault="00802D17" w:rsidP="00802D17">
      <w:r>
        <w:t></w:t>
      </w:r>
      <w:r>
        <w:t></w:t>
      </w:r>
      <w:r>
        <w:t></w:t>
      </w:r>
      <w:r>
        <w:t></w:t>
      </w:r>
      <w:r>
        <w:tab/>
      </w:r>
      <w:r>
        <w:t></w:t>
      </w:r>
      <w:r>
        <w:rPr>
          <w:rFonts w:hint="eastAsia"/>
        </w:rPr>
        <w:t>Феномен</w:t>
      </w:r>
      <w:r>
        <w:t></w:t>
      </w:r>
      <w:r>
        <w:rPr>
          <w:rFonts w:hint="eastAsia"/>
        </w:rPr>
        <w:t>робастності</w:t>
      </w:r>
      <w:r>
        <w:t></w:t>
      </w:r>
      <w:r>
        <w:rPr>
          <w:rFonts w:hint="eastAsia"/>
        </w:rPr>
        <w:t>у</w:t>
      </w:r>
      <w:r>
        <w:t></w:t>
      </w:r>
      <w:r>
        <w:rPr>
          <w:rFonts w:hint="eastAsia"/>
        </w:rPr>
        <w:t>здійсненні</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системогенезний</w:t>
      </w:r>
      <w:r>
        <w:t></w:t>
      </w:r>
      <w:r>
        <w:rPr>
          <w:rFonts w:hint="eastAsia"/>
        </w:rPr>
        <w:t>аспект</w:t>
      </w:r>
    </w:p>
    <w:p w:rsidR="00802D17" w:rsidRDefault="00802D17" w:rsidP="00802D17">
      <w:r>
        <w:t></w:t>
      </w:r>
      <w:r>
        <w:t></w:t>
      </w:r>
      <w:r>
        <w:t></w:t>
      </w:r>
      <w:r>
        <w:t></w:t>
      </w:r>
      <w:r>
        <w:tab/>
      </w:r>
      <w:r>
        <w:t></w:t>
      </w:r>
      <w:r>
        <w:rPr>
          <w:rFonts w:hint="eastAsia"/>
        </w:rPr>
        <w:t>Особистісно</w:t>
      </w:r>
      <w:r>
        <w:t></w:t>
      </w:r>
      <w:r>
        <w:rPr>
          <w:rFonts w:hint="eastAsia"/>
        </w:rPr>
        <w:t>компетентнісні</w:t>
      </w:r>
      <w:r>
        <w:t></w:t>
      </w:r>
      <w:r>
        <w:rPr>
          <w:rFonts w:hint="eastAsia"/>
        </w:rPr>
        <w:t>характеристики</w:t>
      </w:r>
      <w:r>
        <w:t></w:t>
      </w:r>
      <w:r>
        <w:rPr>
          <w:rFonts w:hint="eastAsia"/>
        </w:rPr>
        <w:t>як</w:t>
      </w:r>
      <w:r>
        <w:t></w:t>
      </w:r>
      <w:r>
        <w:rPr>
          <w:rFonts w:hint="eastAsia"/>
        </w:rPr>
        <w:t>еволюційний</w:t>
      </w:r>
      <w:r>
        <w:t></w:t>
      </w:r>
      <w:r>
        <w:rPr>
          <w:rFonts w:hint="eastAsia"/>
        </w:rPr>
        <w:t>складник</w:t>
      </w:r>
      <w:r>
        <w:t></w:t>
      </w:r>
      <w:r>
        <w:rPr>
          <w:rFonts w:hint="eastAsia"/>
        </w:rPr>
        <w:t>системогенезної</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p>
    <w:p w:rsidR="00802D17" w:rsidRDefault="00802D17" w:rsidP="00802D17">
      <w:r>
        <w:t></w:t>
      </w:r>
      <w:r>
        <w:t></w:t>
      </w:r>
      <w:r>
        <w:t></w:t>
      </w:r>
      <w:r>
        <w:t></w:t>
      </w:r>
      <w:r>
        <w:tab/>
      </w:r>
      <w:r>
        <w:t></w:t>
      </w:r>
      <w:r>
        <w:rPr>
          <w:rFonts w:hint="eastAsia"/>
        </w:rPr>
        <w:t>Особливості</w:t>
      </w:r>
      <w:r>
        <w:t></w:t>
      </w:r>
      <w:r>
        <w:rPr>
          <w:rFonts w:hint="eastAsia"/>
        </w:rPr>
        <w:t>детермінації</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t></w:t>
      </w:r>
      <w:r>
        <w:rPr>
          <w:rFonts w:hint="eastAsia"/>
        </w:rPr>
        <w:t>управлінської</w:t>
      </w:r>
      <w:r>
        <w:t></w:t>
      </w:r>
      <w:r>
        <w:rPr>
          <w:rFonts w:hint="eastAsia"/>
        </w:rPr>
        <w:t>діяльності</w:t>
      </w:r>
      <w:r>
        <w:t></w:t>
      </w:r>
      <w:r>
        <w:t></w:t>
      </w:r>
      <w:r>
        <w:rPr>
          <w:rFonts w:hint="eastAsia"/>
        </w:rPr>
        <w:t>гносеологічний</w:t>
      </w:r>
      <w:r>
        <w:t></w:t>
      </w:r>
      <w:r>
        <w:rPr>
          <w:rFonts w:hint="eastAsia"/>
        </w:rPr>
        <w:t>аспект</w:t>
      </w:r>
    </w:p>
    <w:p w:rsidR="00802D17" w:rsidRDefault="00802D17" w:rsidP="00802D17">
      <w:r>
        <w:rPr>
          <w:rFonts w:hint="eastAsia"/>
        </w:rPr>
        <w:t>Висновки</w:t>
      </w:r>
      <w:r>
        <w:t></w:t>
      </w:r>
      <w:r>
        <w:rPr>
          <w:rFonts w:hint="eastAsia"/>
        </w:rPr>
        <w:t>до</w:t>
      </w:r>
      <w:r>
        <w:t></w:t>
      </w:r>
      <w:r>
        <w:rPr>
          <w:rFonts w:hint="eastAsia"/>
        </w:rPr>
        <w:t>третього</w:t>
      </w:r>
      <w:r>
        <w:t></w:t>
      </w:r>
      <w:r>
        <w:rPr>
          <w:rFonts w:hint="eastAsia"/>
        </w:rPr>
        <w:t>розділу</w:t>
      </w:r>
      <w:r>
        <w:t></w:t>
      </w:r>
      <w:r>
        <w:rPr>
          <w:rFonts w:hint="eastAsia"/>
        </w:rPr>
        <w:t>РОЗДІЛ</w:t>
      </w:r>
      <w:r>
        <w:t></w:t>
      </w:r>
      <w:r>
        <w:t></w:t>
      </w:r>
      <w:r>
        <w:t></w:t>
      </w:r>
    </w:p>
    <w:p w:rsidR="00802D17" w:rsidRDefault="00802D17" w:rsidP="00802D17">
      <w:r>
        <w:rPr>
          <w:rFonts w:hint="eastAsia"/>
        </w:rPr>
        <w:lastRenderedPageBreak/>
        <w:t>ВПЛИВ</w:t>
      </w:r>
      <w:r>
        <w:t></w:t>
      </w:r>
      <w:r>
        <w:rPr>
          <w:rFonts w:hint="eastAsia"/>
        </w:rPr>
        <w:t>СВІТОВИХ</w:t>
      </w:r>
      <w:r>
        <w:t></w:t>
      </w:r>
      <w:r>
        <w:rPr>
          <w:rFonts w:hint="eastAsia"/>
        </w:rPr>
        <w:t>ТРАНСФОРМАЦІЙ</w:t>
      </w:r>
      <w:r>
        <w:t></w:t>
      </w:r>
      <w:r>
        <w:rPr>
          <w:rFonts w:hint="eastAsia"/>
        </w:rPr>
        <w:t>ПУБЛІЧНО</w:t>
      </w:r>
      <w:r>
        <w:t></w:t>
      </w:r>
      <w:r>
        <w:rPr>
          <w:rFonts w:hint="eastAsia"/>
        </w:rPr>
        <w:t>УПРАВЛІНСЬКОЇ</w:t>
      </w:r>
      <w:r>
        <w:t></w:t>
      </w:r>
      <w:r>
        <w:rPr>
          <w:rFonts w:hint="eastAsia"/>
        </w:rPr>
        <w:t>ДІЯЛЬНОСТІ</w:t>
      </w:r>
      <w:r>
        <w:t></w:t>
      </w:r>
      <w:r>
        <w:rPr>
          <w:rFonts w:hint="eastAsia"/>
        </w:rPr>
        <w:t>НА</w:t>
      </w:r>
      <w:r>
        <w:t></w:t>
      </w:r>
      <w:r>
        <w:rPr>
          <w:rFonts w:hint="eastAsia"/>
        </w:rPr>
        <w:t>ФОРМУВАННЯ</w:t>
      </w:r>
      <w:r>
        <w:t></w:t>
      </w:r>
      <w:r>
        <w:rPr>
          <w:rFonts w:hint="eastAsia"/>
        </w:rPr>
        <w:t>СИСТЕМОГЕНЕЗУ</w:t>
      </w:r>
      <w:r>
        <w:t></w:t>
      </w:r>
      <w:r>
        <w:rPr>
          <w:rFonts w:hint="eastAsia"/>
        </w:rPr>
        <w:t>ДЕРЖАВНО</w:t>
      </w:r>
      <w:r>
        <w:t></w:t>
      </w:r>
      <w:r>
        <w:t></w:t>
      </w:r>
      <w:r>
        <w:rPr>
          <w:rFonts w:hint="eastAsia"/>
        </w:rPr>
        <w:t>УПРАВЛІНСЬКОЇ</w:t>
      </w:r>
      <w:r>
        <w:t></w:t>
      </w:r>
      <w:r>
        <w:rPr>
          <w:rFonts w:hint="eastAsia"/>
        </w:rPr>
        <w:t>ДІЯЛЬНОСТІ</w:t>
      </w:r>
      <w:r>
        <w:t></w:t>
      </w:r>
      <w:r>
        <w:rPr>
          <w:rFonts w:hint="eastAsia"/>
        </w:rPr>
        <w:t>В</w:t>
      </w:r>
      <w:r>
        <w:t></w:t>
      </w:r>
      <w:r>
        <w:rPr>
          <w:rFonts w:hint="eastAsia"/>
        </w:rPr>
        <w:t>УКРАЇНІ</w:t>
      </w:r>
    </w:p>
    <w:p w:rsidR="00802D17" w:rsidRDefault="00802D17" w:rsidP="00802D17">
      <w:r>
        <w:t></w:t>
      </w:r>
      <w:r>
        <w:t></w:t>
      </w:r>
      <w:r>
        <w:t></w:t>
      </w:r>
      <w:r>
        <w:t></w:t>
      </w:r>
      <w:r>
        <w:tab/>
      </w:r>
      <w:r>
        <w:t></w:t>
      </w:r>
      <w:r>
        <w:rPr>
          <w:rFonts w:hint="eastAsia"/>
        </w:rPr>
        <w:t>Процеси</w:t>
      </w:r>
      <w:r>
        <w:t></w:t>
      </w:r>
      <w:r>
        <w:rPr>
          <w:rFonts w:hint="eastAsia"/>
        </w:rPr>
        <w:t>європеїзації</w:t>
      </w:r>
      <w:r>
        <w:t></w:t>
      </w:r>
      <w:r>
        <w:rPr>
          <w:rFonts w:hint="eastAsia"/>
        </w:rPr>
        <w:t>публічного</w:t>
      </w:r>
      <w:r>
        <w:t></w:t>
      </w:r>
      <w:r>
        <w:rPr>
          <w:rFonts w:hint="eastAsia"/>
        </w:rPr>
        <w:t>управління</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системогенез</w:t>
      </w:r>
      <w:r>
        <w:t></w:t>
      </w:r>
      <w:r>
        <w:rPr>
          <w:rFonts w:hint="eastAsia"/>
        </w:rPr>
        <w:t>державно</w:t>
      </w:r>
      <w:r>
        <w:t></w:t>
      </w:r>
      <w:r>
        <w:rPr>
          <w:rFonts w:hint="eastAsia"/>
        </w:rPr>
        <w:t>управлінської</w:t>
      </w:r>
      <w:r>
        <w:t></w:t>
      </w:r>
      <w:r>
        <w:rPr>
          <w:rFonts w:hint="eastAsia"/>
        </w:rPr>
        <w:t>діяльності</w:t>
      </w:r>
      <w:r>
        <w:t></w:t>
      </w:r>
      <w:r>
        <w:rPr>
          <w:rFonts w:hint="eastAsia"/>
        </w:rPr>
        <w:t>в</w:t>
      </w:r>
      <w:r>
        <w:t></w:t>
      </w:r>
      <w:r>
        <w:rPr>
          <w:rFonts w:hint="eastAsia"/>
        </w:rPr>
        <w:t>Україні</w:t>
      </w:r>
    </w:p>
    <w:p w:rsidR="00802D17" w:rsidRDefault="00802D17" w:rsidP="00802D17">
      <w:r>
        <w:t></w:t>
      </w:r>
      <w:r>
        <w:t></w:t>
      </w:r>
      <w:r>
        <w:t></w:t>
      </w:r>
      <w:r>
        <w:t></w:t>
      </w:r>
      <w:r>
        <w:tab/>
      </w:r>
      <w:r>
        <w:t></w:t>
      </w:r>
      <w:r>
        <w:rPr>
          <w:rFonts w:hint="eastAsia"/>
        </w:rPr>
        <w:t>Розвиток</w:t>
      </w:r>
      <w:r>
        <w:t></w:t>
      </w:r>
      <w:r>
        <w:rPr>
          <w:rFonts w:hint="eastAsia"/>
        </w:rPr>
        <w:t>кадрового</w:t>
      </w:r>
      <w:r>
        <w:t></w:t>
      </w:r>
      <w:r>
        <w:rPr>
          <w:rFonts w:hint="eastAsia"/>
        </w:rPr>
        <w:t>потенціалу</w:t>
      </w:r>
      <w:r>
        <w:t></w:t>
      </w:r>
      <w:r>
        <w:rPr>
          <w:rFonts w:hint="eastAsia"/>
        </w:rPr>
        <w:t>публічного</w:t>
      </w:r>
      <w:r>
        <w:t></w:t>
      </w:r>
      <w:r>
        <w:rPr>
          <w:rFonts w:hint="eastAsia"/>
        </w:rPr>
        <w:t>управління</w:t>
      </w:r>
      <w:r>
        <w:t></w:t>
      </w:r>
      <w:r>
        <w:rPr>
          <w:rFonts w:hint="eastAsia"/>
        </w:rPr>
        <w:t>у</w:t>
      </w:r>
      <w:r>
        <w:t></w:t>
      </w:r>
      <w:r>
        <w:rPr>
          <w:rFonts w:hint="eastAsia"/>
        </w:rPr>
        <w:t>системогенезі</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досвід</w:t>
      </w:r>
      <w:r>
        <w:t></w:t>
      </w:r>
      <w:r>
        <w:rPr>
          <w:rFonts w:hint="eastAsia"/>
        </w:rPr>
        <w:t>зарубіжних</w:t>
      </w:r>
      <w:r>
        <w:t></w:t>
      </w:r>
      <w:r>
        <w:rPr>
          <w:rFonts w:hint="eastAsia"/>
        </w:rPr>
        <w:t>країн</w:t>
      </w:r>
    </w:p>
    <w:p w:rsidR="00802D17" w:rsidRDefault="00802D17" w:rsidP="00802D17">
      <w:r>
        <w:t></w:t>
      </w:r>
      <w:r>
        <w:t></w:t>
      </w:r>
      <w:r>
        <w:t></w:t>
      </w:r>
      <w:r>
        <w:t></w:t>
      </w:r>
      <w:r>
        <w:tab/>
      </w:r>
      <w:r>
        <w:t></w:t>
      </w:r>
      <w:r>
        <w:rPr>
          <w:rFonts w:hint="eastAsia"/>
        </w:rPr>
        <w:t>Соціально</w:t>
      </w:r>
      <w:r>
        <w:t></w:t>
      </w:r>
      <w:r>
        <w:rPr>
          <w:rFonts w:hint="eastAsia"/>
        </w:rPr>
        <w:t>психологічна</w:t>
      </w:r>
      <w:r>
        <w:t></w:t>
      </w:r>
      <w:r>
        <w:rPr>
          <w:rFonts w:hint="eastAsia"/>
        </w:rPr>
        <w:t>складова</w:t>
      </w:r>
      <w:r>
        <w:t></w:t>
      </w:r>
      <w:r>
        <w:rPr>
          <w:rFonts w:hint="eastAsia"/>
        </w:rPr>
        <w:t>системогенезу</w:t>
      </w:r>
      <w:r>
        <w:t></w:t>
      </w:r>
      <w:r>
        <w:rPr>
          <w:rFonts w:hint="eastAsia"/>
        </w:rPr>
        <w:t>державно</w:t>
      </w:r>
      <w:r>
        <w:t></w:t>
      </w:r>
      <w:r>
        <w:t></w:t>
      </w:r>
      <w:r>
        <w:rPr>
          <w:rFonts w:hint="eastAsia"/>
        </w:rPr>
        <w:t>управлінської</w:t>
      </w:r>
      <w:r>
        <w:t></w:t>
      </w:r>
      <w:r>
        <w:rPr>
          <w:rFonts w:hint="eastAsia"/>
        </w:rPr>
        <w:t>діяльності</w:t>
      </w:r>
      <w:r>
        <w:t></w:t>
      </w:r>
      <w:r>
        <w:t></w:t>
      </w:r>
      <w:r>
        <w:rPr>
          <w:rFonts w:hint="eastAsia"/>
        </w:rPr>
        <w:t>євроінтеграційний</w:t>
      </w:r>
      <w:r>
        <w:t></w:t>
      </w:r>
      <w:r>
        <w:rPr>
          <w:rFonts w:hint="eastAsia"/>
        </w:rPr>
        <w:t>контекст</w:t>
      </w:r>
    </w:p>
    <w:p w:rsidR="00802D17" w:rsidRDefault="00802D17" w:rsidP="00802D17">
      <w:r>
        <w:rPr>
          <w:rFonts w:hint="eastAsia"/>
        </w:rPr>
        <w:t>Висновки</w:t>
      </w:r>
      <w:r>
        <w:t></w:t>
      </w:r>
      <w:r>
        <w:rPr>
          <w:rFonts w:hint="eastAsia"/>
        </w:rPr>
        <w:t>до</w:t>
      </w:r>
      <w:r>
        <w:t></w:t>
      </w:r>
      <w:r>
        <w:rPr>
          <w:rFonts w:hint="eastAsia"/>
        </w:rPr>
        <w:t>четвертого</w:t>
      </w:r>
      <w:r>
        <w:t></w:t>
      </w:r>
      <w:r>
        <w:rPr>
          <w:rFonts w:hint="eastAsia"/>
        </w:rPr>
        <w:t>розділу</w:t>
      </w:r>
      <w:r>
        <w:t></w:t>
      </w:r>
      <w:r>
        <w:rPr>
          <w:rFonts w:hint="eastAsia"/>
        </w:rPr>
        <w:t>РОЗДІЛ</w:t>
      </w:r>
      <w:r>
        <w:t></w:t>
      </w:r>
      <w:r>
        <w:t></w:t>
      </w:r>
      <w:r>
        <w:t></w:t>
      </w:r>
    </w:p>
    <w:p w:rsidR="00802D17" w:rsidRDefault="00802D17" w:rsidP="00802D17">
      <w:r>
        <w:rPr>
          <w:rFonts w:hint="eastAsia"/>
        </w:rPr>
        <w:t>ПЕРСПЕКТИВИ</w:t>
      </w:r>
      <w:r>
        <w:t></w:t>
      </w:r>
      <w:r>
        <w:rPr>
          <w:rFonts w:hint="eastAsia"/>
        </w:rPr>
        <w:t>ЗАСТОСУВАННЯ</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p>
    <w:p w:rsidR="00802D17" w:rsidRDefault="00802D17" w:rsidP="00802D17">
      <w:r>
        <w:t></w:t>
      </w:r>
      <w:r>
        <w:t></w:t>
      </w:r>
      <w:r>
        <w:t></w:t>
      </w:r>
      <w:r>
        <w:t></w:t>
      </w:r>
      <w:r>
        <w:tab/>
      </w:r>
      <w:r>
        <w:rPr>
          <w:rFonts w:hint="eastAsia"/>
        </w:rPr>
        <w:t>Особливості</w:t>
      </w:r>
      <w:r>
        <w:t></w:t>
      </w:r>
      <w:r>
        <w:rPr>
          <w:rFonts w:hint="eastAsia"/>
        </w:rPr>
        <w:t>та</w:t>
      </w:r>
      <w:r>
        <w:t></w:t>
      </w:r>
      <w:r>
        <w:rPr>
          <w:rFonts w:hint="eastAsia"/>
        </w:rPr>
        <w:t>тенденції</w:t>
      </w:r>
      <w:r>
        <w:t></w:t>
      </w:r>
      <w:r>
        <w:rPr>
          <w:rFonts w:hint="eastAsia"/>
        </w:rPr>
        <w:t>використання</w:t>
      </w:r>
      <w:r>
        <w:t></w:t>
      </w:r>
      <w:r>
        <w:rPr>
          <w:rFonts w:hint="eastAsia"/>
        </w:rPr>
        <w:t>психологічних</w:t>
      </w:r>
      <w:r>
        <w:t></w:t>
      </w:r>
      <w:r>
        <w:rPr>
          <w:rFonts w:hint="eastAsia"/>
        </w:rPr>
        <w:t>складових</w:t>
      </w:r>
      <w:r>
        <w:t></w:t>
      </w:r>
      <w:r>
        <w:rPr>
          <w:rFonts w:hint="eastAsia"/>
        </w:rPr>
        <w:t>компетентностей</w:t>
      </w:r>
      <w:r>
        <w:t></w:t>
      </w:r>
      <w:r>
        <w:rPr>
          <w:rFonts w:hint="eastAsia"/>
        </w:rPr>
        <w:t>у</w:t>
      </w:r>
      <w:r>
        <w:t></w:t>
      </w:r>
      <w:r>
        <w:rPr>
          <w:rFonts w:hint="eastAsia"/>
        </w:rPr>
        <w:t>системогенезі</w:t>
      </w:r>
      <w:r>
        <w:t></w:t>
      </w:r>
      <w:r>
        <w:rPr>
          <w:rFonts w:hint="eastAsia"/>
        </w:rPr>
        <w:t>державно</w:t>
      </w:r>
      <w:r>
        <w:t></w:t>
      </w:r>
      <w:r>
        <w:rPr>
          <w:rFonts w:hint="eastAsia"/>
        </w:rPr>
        <w:t>управлінської</w:t>
      </w:r>
      <w:r>
        <w:t></w:t>
      </w:r>
      <w:r>
        <w:rPr>
          <w:rFonts w:hint="eastAsia"/>
        </w:rPr>
        <w:t>діяльності</w:t>
      </w:r>
    </w:p>
    <w:p w:rsidR="00802D17" w:rsidRDefault="00802D17" w:rsidP="00802D17">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r>
        <w:t></w:t>
      </w:r>
      <w:r>
        <w:t></w:t>
      </w:r>
    </w:p>
    <w:p w:rsidR="00802D17" w:rsidRDefault="00802D17" w:rsidP="00802D17">
      <w:r>
        <w:t></w:t>
      </w:r>
    </w:p>
    <w:p w:rsidR="00802D17" w:rsidRDefault="00802D17" w:rsidP="00802D17">
      <w:r>
        <w:t></w:t>
      </w:r>
      <w:r>
        <w:t></w:t>
      </w:r>
      <w:r>
        <w:t></w:t>
      </w:r>
      <w:r>
        <w:t></w:t>
      </w:r>
      <w:r>
        <w:tab/>
      </w:r>
      <w:r>
        <w:t></w:t>
      </w:r>
      <w:r>
        <w:rPr>
          <w:rFonts w:hint="eastAsia"/>
        </w:rPr>
        <w:t>Тенденції</w:t>
      </w:r>
      <w:r>
        <w:t></w:t>
      </w:r>
      <w:r>
        <w:rPr>
          <w:rFonts w:hint="eastAsia"/>
        </w:rPr>
        <w:t>розвитку</w:t>
      </w:r>
      <w:r>
        <w:t></w:t>
      </w:r>
      <w:r>
        <w:rPr>
          <w:rFonts w:hint="eastAsia"/>
        </w:rPr>
        <w:t>оеобистісно</w:t>
      </w:r>
      <w:r>
        <w:t></w:t>
      </w:r>
      <w:r>
        <w:rPr>
          <w:rFonts w:hint="eastAsia"/>
        </w:rPr>
        <w:t>компетентнісних</w:t>
      </w:r>
      <w:r>
        <w:t></w:t>
      </w:r>
      <w:r>
        <w:rPr>
          <w:rFonts w:hint="eastAsia"/>
        </w:rPr>
        <w:t>характеристик</w:t>
      </w:r>
      <w:r>
        <w:t></w:t>
      </w:r>
      <w:r>
        <w:rPr>
          <w:rFonts w:hint="eastAsia"/>
        </w:rPr>
        <w:t>як</w:t>
      </w:r>
      <w:r>
        <w:t></w:t>
      </w:r>
      <w:r>
        <w:rPr>
          <w:rFonts w:hint="eastAsia"/>
        </w:rPr>
        <w:t>результат</w:t>
      </w:r>
      <w:r>
        <w:t></w:t>
      </w:r>
      <w:r>
        <w:rPr>
          <w:rFonts w:hint="eastAsia"/>
        </w:rPr>
        <w:t>системогенезу</w:t>
      </w:r>
      <w:r>
        <w:t></w:t>
      </w:r>
      <w:r>
        <w:rPr>
          <w:rFonts w:hint="eastAsia"/>
        </w:rPr>
        <w:t>в</w:t>
      </w:r>
      <w:r>
        <w:t></w:t>
      </w:r>
      <w:r>
        <w:rPr>
          <w:rFonts w:hint="eastAsia"/>
        </w:rPr>
        <w:t>державно</w:t>
      </w:r>
      <w:r>
        <w:t></w:t>
      </w:r>
      <w:r>
        <w:rPr>
          <w:rFonts w:hint="eastAsia"/>
        </w:rPr>
        <w:t>управлінської</w:t>
      </w:r>
      <w:r>
        <w:t></w:t>
      </w:r>
      <w:r>
        <w:rPr>
          <w:rFonts w:hint="eastAsia"/>
        </w:rPr>
        <w:t>діяльності</w:t>
      </w:r>
      <w:r>
        <w:tab/>
      </w:r>
      <w:r>
        <w:t></w:t>
      </w:r>
      <w:r>
        <w:t></w:t>
      </w:r>
      <w:r>
        <w:t></w:t>
      </w:r>
    </w:p>
    <w:p w:rsidR="00802D17" w:rsidRDefault="00802D17" w:rsidP="00802D17">
      <w:r>
        <w:lastRenderedPageBreak/>
        <w:t></w:t>
      </w:r>
      <w:r>
        <w:t></w:t>
      </w:r>
      <w:r>
        <w:t></w:t>
      </w:r>
      <w:r>
        <w:t></w:t>
      </w:r>
      <w:r>
        <w:tab/>
      </w:r>
      <w:r>
        <w:t></w:t>
      </w:r>
      <w:r>
        <w:rPr>
          <w:rFonts w:hint="eastAsia"/>
        </w:rPr>
        <w:t>Використання</w:t>
      </w:r>
      <w:r>
        <w:t></w:t>
      </w:r>
      <w:r>
        <w:rPr>
          <w:rFonts w:hint="eastAsia"/>
        </w:rPr>
        <w:t>психології</w:t>
      </w:r>
      <w:r>
        <w:t></w:t>
      </w:r>
      <w:r>
        <w:rPr>
          <w:rFonts w:hint="eastAsia"/>
        </w:rPr>
        <w:t>управління</w:t>
      </w:r>
      <w:r>
        <w:t></w:t>
      </w:r>
      <w:r>
        <w:rPr>
          <w:rFonts w:hint="eastAsia"/>
        </w:rPr>
        <w:t>у</w:t>
      </w:r>
      <w:r>
        <w:t></w:t>
      </w:r>
      <w:r>
        <w:rPr>
          <w:rFonts w:hint="eastAsia"/>
        </w:rPr>
        <w:t>здійсненні</w:t>
      </w:r>
      <w:r>
        <w:t></w:t>
      </w:r>
      <w:r>
        <w:rPr>
          <w:rFonts w:hint="eastAsia"/>
        </w:rPr>
        <w:t>державно</w:t>
      </w:r>
      <w:r>
        <w:t></w:t>
      </w:r>
      <w:r>
        <w:t></w:t>
      </w:r>
      <w:r>
        <w:rPr>
          <w:rFonts w:hint="eastAsia"/>
        </w:rPr>
        <w:t>управлінської</w:t>
      </w:r>
      <w:r>
        <w:t></w:t>
      </w:r>
      <w:r>
        <w:rPr>
          <w:rFonts w:hint="eastAsia"/>
        </w:rPr>
        <w:t>діяльності</w:t>
      </w:r>
      <w:r>
        <w:t></w:t>
      </w:r>
      <w:r>
        <w:t></w:t>
      </w:r>
      <w:r>
        <w:rPr>
          <w:rFonts w:hint="eastAsia"/>
        </w:rPr>
        <w:t>системогенезний</w:t>
      </w:r>
      <w:r>
        <w:t></w:t>
      </w:r>
      <w:r>
        <w:rPr>
          <w:rFonts w:hint="eastAsia"/>
        </w:rPr>
        <w:t>вимір</w:t>
      </w:r>
      <w:r>
        <w:tab/>
      </w:r>
      <w:r>
        <w:t></w:t>
      </w:r>
      <w:r>
        <w:t></w:t>
      </w:r>
      <w:r>
        <w:t></w:t>
      </w:r>
    </w:p>
    <w:p w:rsidR="00802D17" w:rsidRDefault="00802D17" w:rsidP="00802D17">
      <w:r>
        <w:t></w:t>
      </w:r>
      <w:r>
        <w:t></w:t>
      </w:r>
      <w:r>
        <w:t></w:t>
      </w:r>
      <w:r>
        <w:t></w:t>
      </w:r>
      <w:r>
        <w:tab/>
      </w:r>
      <w:r>
        <w:t></w:t>
      </w:r>
      <w:r>
        <w:rPr>
          <w:rFonts w:hint="eastAsia"/>
        </w:rPr>
        <w:t>Оцінювання</w:t>
      </w:r>
      <w:r>
        <w:t></w:t>
      </w:r>
      <w:r>
        <w:rPr>
          <w:rFonts w:hint="eastAsia"/>
        </w:rPr>
        <w:t>компетентнісної</w:t>
      </w:r>
      <w:r>
        <w:t></w:t>
      </w:r>
      <w:r>
        <w:rPr>
          <w:rFonts w:hint="eastAsia"/>
        </w:rPr>
        <w:t>складової</w:t>
      </w:r>
      <w:r>
        <w:t></w:t>
      </w:r>
      <w:r>
        <w:rPr>
          <w:rFonts w:hint="eastAsia"/>
        </w:rPr>
        <w:t>як</w:t>
      </w:r>
      <w:r>
        <w:t></w:t>
      </w:r>
      <w:r>
        <w:rPr>
          <w:rFonts w:hint="eastAsia"/>
        </w:rPr>
        <w:t>чинник</w:t>
      </w:r>
      <w:r>
        <w:t></w:t>
      </w:r>
      <w:r>
        <w:rPr>
          <w:rFonts w:hint="eastAsia"/>
        </w:rPr>
        <w:t>розвитку</w:t>
      </w:r>
      <w:r>
        <w:t></w:t>
      </w:r>
      <w:r>
        <w:rPr>
          <w:rFonts w:hint="eastAsia"/>
        </w:rPr>
        <w:t>системогенезу</w:t>
      </w:r>
      <w:r>
        <w:t></w:t>
      </w:r>
      <w:r>
        <w:rPr>
          <w:rFonts w:hint="eastAsia"/>
        </w:rPr>
        <w:t>державно</w:t>
      </w:r>
      <w:r>
        <w:t></w:t>
      </w:r>
      <w:r>
        <w:rPr>
          <w:rFonts w:hint="eastAsia"/>
        </w:rPr>
        <w:t>управлінської</w:t>
      </w:r>
      <w:r>
        <w:t></w:t>
      </w:r>
      <w:r>
        <w:rPr>
          <w:rFonts w:hint="eastAsia"/>
        </w:rPr>
        <w:t>діяльності</w:t>
      </w:r>
      <w:r>
        <w:tab/>
      </w:r>
      <w:r>
        <w:t></w:t>
      </w:r>
      <w:r>
        <w:t></w:t>
      </w:r>
      <w:r>
        <w:t></w:t>
      </w:r>
    </w:p>
    <w:p w:rsidR="004C60D3" w:rsidRDefault="00802D17" w:rsidP="00802D17">
      <w:r>
        <w:rPr>
          <w:rFonts w:hint="eastAsia"/>
        </w:rPr>
        <w:t>Висновки</w:t>
      </w:r>
      <w:r>
        <w:t></w:t>
      </w:r>
      <w:r>
        <w:rPr>
          <w:rFonts w:hint="eastAsia"/>
        </w:rPr>
        <w:t>до</w:t>
      </w:r>
      <w:r>
        <w:t></w:t>
      </w:r>
      <w:r>
        <w:rPr>
          <w:rFonts w:hint="eastAsia"/>
        </w:rPr>
        <w:t>п</w:t>
      </w:r>
      <w:r>
        <w:t></w:t>
      </w:r>
      <w:r>
        <w:rPr>
          <w:rFonts w:hint="eastAsia"/>
        </w:rPr>
        <w:t>ятого</w:t>
      </w:r>
      <w:r>
        <w:t></w:t>
      </w:r>
      <w:r>
        <w:rPr>
          <w:rFonts w:hint="eastAsia"/>
        </w:rPr>
        <w:t>розділу</w:t>
      </w:r>
      <w:r>
        <w:tab/>
      </w:r>
      <w:r>
        <w:t></w:t>
      </w:r>
      <w:r>
        <w:t></w:t>
      </w:r>
      <w:r>
        <w:t></w:t>
      </w:r>
    </w:p>
    <w:p w:rsidR="00802D17" w:rsidRDefault="00802D17" w:rsidP="00802D17"/>
    <w:p w:rsidR="00802D17" w:rsidRDefault="00802D17" w:rsidP="00802D17"/>
    <w:p w:rsidR="00802D17" w:rsidRDefault="00802D17" w:rsidP="00802D17"/>
    <w:p w:rsidR="00802D17" w:rsidRDefault="00802D17" w:rsidP="00802D17">
      <w:r>
        <w:rPr>
          <w:rFonts w:hint="eastAsia"/>
        </w:rPr>
        <w:t>висновки</w:t>
      </w:r>
    </w:p>
    <w:p w:rsidR="00802D17" w:rsidRDefault="00802D17" w:rsidP="00802D17">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яка</w:t>
      </w:r>
      <w:r>
        <w:t></w:t>
      </w:r>
      <w:r>
        <w:rPr>
          <w:rFonts w:hint="eastAsia"/>
        </w:rPr>
        <w:t>полягає</w:t>
      </w:r>
      <w:r>
        <w:t></w:t>
      </w:r>
      <w:r>
        <w:rPr>
          <w:rFonts w:hint="eastAsia"/>
        </w:rPr>
        <w:t>у</w:t>
      </w:r>
      <w:r>
        <w:t></w:t>
      </w:r>
      <w:r>
        <w:rPr>
          <w:rFonts w:hint="eastAsia"/>
        </w:rPr>
        <w:t>формуванні</w:t>
      </w:r>
      <w:r>
        <w:t></w:t>
      </w:r>
      <w:r>
        <w:rPr>
          <w:rFonts w:hint="eastAsia"/>
        </w:rPr>
        <w:t>парадигми</w:t>
      </w:r>
      <w:r>
        <w:t></w:t>
      </w:r>
      <w:r>
        <w:rPr>
          <w:rFonts w:hint="eastAsia"/>
        </w:rPr>
        <w:t>системогенезу</w:t>
      </w:r>
      <w:r>
        <w:t></w:t>
      </w:r>
      <w:r>
        <w:rPr>
          <w:rFonts w:hint="eastAsia"/>
        </w:rPr>
        <w:t>державно</w:t>
      </w:r>
      <w:r>
        <w:t></w:t>
      </w:r>
      <w:r>
        <w:t></w:t>
      </w:r>
      <w:r>
        <w:rPr>
          <w:rFonts w:hint="eastAsia"/>
        </w:rPr>
        <w:t>управлінської</w:t>
      </w:r>
      <w:r>
        <w:t></w:t>
      </w:r>
      <w:r>
        <w:rPr>
          <w:rFonts w:hint="eastAsia"/>
        </w:rPr>
        <w:t>діяльності</w:t>
      </w:r>
      <w:r>
        <w:t></w:t>
      </w:r>
      <w:r>
        <w:t></w:t>
      </w:r>
      <w:r>
        <w:rPr>
          <w:rFonts w:hint="eastAsia"/>
        </w:rPr>
        <w:t>Крім</w:t>
      </w:r>
      <w:r>
        <w:t></w:t>
      </w:r>
      <w:r>
        <w:rPr>
          <w:rFonts w:hint="eastAsia"/>
        </w:rPr>
        <w:t>того</w:t>
      </w:r>
      <w:r>
        <w:t></w:t>
      </w:r>
      <w:r>
        <w:t></w:t>
      </w:r>
      <w:r>
        <w:rPr>
          <w:rFonts w:hint="eastAsia"/>
        </w:rPr>
        <w:t>сформовано</w:t>
      </w:r>
      <w:r>
        <w:t></w:t>
      </w:r>
      <w:r>
        <w:rPr>
          <w:rFonts w:hint="eastAsia"/>
        </w:rPr>
        <w:t>теоретико</w:t>
      </w:r>
      <w:r>
        <w:t></w:t>
      </w:r>
      <w:r>
        <w:rPr>
          <w:rFonts w:hint="eastAsia"/>
        </w:rPr>
        <w:t>методологічні</w:t>
      </w:r>
      <w:r>
        <w:t></w:t>
      </w:r>
      <w:r>
        <w:rPr>
          <w:rFonts w:hint="eastAsia"/>
        </w:rPr>
        <w:t>основи</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r>
        <w:t></w:t>
      </w:r>
      <w:r>
        <w:rPr>
          <w:rFonts w:hint="eastAsia"/>
        </w:rPr>
        <w:t>шляхом</w:t>
      </w:r>
      <w:r>
        <w:t></w:t>
      </w:r>
    </w:p>
    <w:p w:rsidR="00802D17" w:rsidRDefault="00802D17" w:rsidP="00802D17">
      <w:r>
        <w:t></w:t>
      </w:r>
      <w:r>
        <w:t></w:t>
      </w:r>
      <w:r>
        <w:tab/>
      </w:r>
      <w:r>
        <w:t></w:t>
      </w:r>
      <w:r>
        <w:rPr>
          <w:rFonts w:hint="eastAsia"/>
        </w:rPr>
        <w:t>обгрунтування</w:t>
      </w:r>
      <w:r>
        <w:t></w:t>
      </w:r>
      <w:r>
        <w:rPr>
          <w:rFonts w:hint="eastAsia"/>
        </w:rPr>
        <w:t>парадигми</w:t>
      </w:r>
      <w:r>
        <w:t></w:t>
      </w:r>
      <w:r>
        <w:rPr>
          <w:rFonts w:hint="eastAsia"/>
        </w:rPr>
        <w:t>системогенезу</w:t>
      </w:r>
      <w:r>
        <w:t></w:t>
      </w:r>
      <w:r>
        <w:rPr>
          <w:rFonts w:hint="eastAsia"/>
        </w:rPr>
        <w:t>державно</w:t>
      </w:r>
      <w:r>
        <w:t></w:t>
      </w:r>
      <w:r>
        <w:rPr>
          <w:rFonts w:hint="eastAsia"/>
        </w:rPr>
        <w:t>управлінської</w:t>
      </w:r>
      <w:r>
        <w:t></w:t>
      </w:r>
      <w:r>
        <w:rPr>
          <w:rFonts w:hint="eastAsia"/>
        </w:rPr>
        <w:t>діяльності</w:t>
      </w:r>
      <w:r>
        <w:t></w:t>
      </w:r>
    </w:p>
    <w:p w:rsidR="00802D17" w:rsidRDefault="00802D17" w:rsidP="00802D17">
      <w:r>
        <w:t></w:t>
      </w:r>
      <w:r>
        <w:t></w:t>
      </w:r>
      <w:r>
        <w:tab/>
      </w:r>
      <w:r>
        <w:t></w:t>
      </w:r>
      <w:r>
        <w:rPr>
          <w:rFonts w:hint="eastAsia"/>
        </w:rPr>
        <w:t>визначення</w:t>
      </w:r>
      <w:r>
        <w:t></w:t>
      </w:r>
      <w:r>
        <w:rPr>
          <w:rFonts w:hint="eastAsia"/>
        </w:rPr>
        <w:t>принципів</w:t>
      </w:r>
      <w:r>
        <w:t></w:t>
      </w:r>
      <w:r>
        <w:rPr>
          <w:rFonts w:hint="eastAsia"/>
        </w:rPr>
        <w:t>державно</w:t>
      </w:r>
      <w:r>
        <w:t></w:t>
      </w:r>
      <w:r>
        <w:rPr>
          <w:rFonts w:hint="eastAsia"/>
        </w:rPr>
        <w:t>управлінської</w:t>
      </w:r>
      <w:r>
        <w:t></w:t>
      </w:r>
      <w:r>
        <w:rPr>
          <w:rFonts w:hint="eastAsia"/>
        </w:rPr>
        <w:t>діяльності</w:t>
      </w:r>
      <w:r>
        <w:t></w:t>
      </w:r>
      <w:r>
        <w:rPr>
          <w:rFonts w:hint="eastAsia"/>
        </w:rPr>
        <w:t>у</w:t>
      </w:r>
      <w:r>
        <w:t></w:t>
      </w:r>
      <w:r>
        <w:rPr>
          <w:rFonts w:hint="eastAsia"/>
        </w:rPr>
        <w:t>системогенезній</w:t>
      </w:r>
      <w:r>
        <w:t></w:t>
      </w:r>
      <w:r>
        <w:rPr>
          <w:rFonts w:hint="eastAsia"/>
        </w:rPr>
        <w:t>динаміці</w:t>
      </w:r>
      <w:r>
        <w:t></w:t>
      </w:r>
      <w:r>
        <w:t></w:t>
      </w:r>
      <w:r>
        <w:t></w:t>
      </w:r>
      <w:r>
        <w:t></w:t>
      </w:r>
      <w:r>
        <w:t></w:t>
      </w:r>
      <w:r>
        <w:rPr>
          <w:rFonts w:hint="eastAsia"/>
        </w:rPr>
        <w:t>розробку</w:t>
      </w:r>
      <w:r>
        <w:t></w:t>
      </w:r>
      <w:r>
        <w:rPr>
          <w:rFonts w:hint="eastAsia"/>
        </w:rPr>
        <w:t>моделі</w:t>
      </w:r>
      <w:r>
        <w:t></w:t>
      </w:r>
      <w:r>
        <w:rPr>
          <w:rFonts w:hint="eastAsia"/>
        </w:rPr>
        <w:t>системогенезу</w:t>
      </w:r>
      <w:r>
        <w:t></w:t>
      </w:r>
      <w:r>
        <w:rPr>
          <w:rFonts w:hint="eastAsia"/>
        </w:rPr>
        <w:t>державно</w:t>
      </w:r>
      <w:r>
        <w:t></w:t>
      </w:r>
      <w:r>
        <w:rPr>
          <w:rFonts w:hint="eastAsia"/>
        </w:rPr>
        <w:t>управлінської</w:t>
      </w:r>
      <w:r>
        <w:t></w:t>
      </w:r>
      <w:r>
        <w:rPr>
          <w:rFonts w:hint="eastAsia"/>
        </w:rPr>
        <w:t>діяльності</w:t>
      </w:r>
      <w:r>
        <w:t></w:t>
      </w:r>
    </w:p>
    <w:p w:rsidR="00802D17" w:rsidRDefault="00802D17" w:rsidP="00802D17">
      <w:r>
        <w:rPr>
          <w:rFonts w:hint="eastAsia"/>
        </w:rPr>
        <w:t>Отримані</w:t>
      </w:r>
      <w:r>
        <w:t></w:t>
      </w:r>
      <w:r>
        <w:rPr>
          <w:rFonts w:hint="eastAsia"/>
        </w:rPr>
        <w:t>у</w:t>
      </w:r>
      <w:r>
        <w:t></w:t>
      </w:r>
      <w:r>
        <w:rPr>
          <w:rFonts w:hint="eastAsia"/>
        </w:rPr>
        <w:t>процесі</w:t>
      </w:r>
      <w:r>
        <w:t></w:t>
      </w:r>
      <w:r>
        <w:rPr>
          <w:rFonts w:hint="eastAsia"/>
        </w:rPr>
        <w:t>дослідження</w:t>
      </w:r>
      <w:r>
        <w:t></w:t>
      </w:r>
      <w:r>
        <w:rPr>
          <w:rFonts w:hint="eastAsia"/>
        </w:rPr>
        <w:t>результати</w:t>
      </w:r>
      <w:r>
        <w:t></w:t>
      </w:r>
      <w:r>
        <w:rPr>
          <w:rFonts w:hint="eastAsia"/>
        </w:rPr>
        <w:t>дали</w:t>
      </w:r>
      <w:r>
        <w:t></w:t>
      </w:r>
      <w:r>
        <w:rPr>
          <w:rFonts w:hint="eastAsia"/>
        </w:rPr>
        <w:t>змогу</w:t>
      </w:r>
      <w:r>
        <w:t></w:t>
      </w:r>
      <w:r>
        <w:rPr>
          <w:rFonts w:hint="eastAsia"/>
        </w:rPr>
        <w:t>сформулювати</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висновки</w:t>
      </w:r>
      <w:r>
        <w:t></w:t>
      </w:r>
      <w:r>
        <w:t></w:t>
      </w:r>
      <w:r>
        <w:rPr>
          <w:rFonts w:hint="eastAsia"/>
        </w:rPr>
        <w:t>зокрема</w:t>
      </w:r>
      <w:r>
        <w:t></w:t>
      </w:r>
    </w:p>
    <w:p w:rsidR="00802D17" w:rsidRDefault="00802D17" w:rsidP="00802D17">
      <w:r>
        <w:t></w:t>
      </w:r>
      <w:r>
        <w:t></w:t>
      </w:r>
      <w:r>
        <w:tab/>
      </w:r>
      <w:r>
        <w:rPr>
          <w:rFonts w:hint="eastAsia"/>
        </w:rPr>
        <w:t>Системогенез</w:t>
      </w:r>
      <w:r>
        <w:t></w:t>
      </w:r>
      <w:r>
        <w:rPr>
          <w:rFonts w:hint="eastAsia"/>
        </w:rPr>
        <w:t>як</w:t>
      </w:r>
      <w:r>
        <w:t></w:t>
      </w:r>
      <w:r>
        <w:rPr>
          <w:rFonts w:hint="eastAsia"/>
        </w:rPr>
        <w:t>парадигму</w:t>
      </w:r>
      <w:r>
        <w:t></w:t>
      </w:r>
      <w:r>
        <w:rPr>
          <w:rFonts w:hint="eastAsia"/>
        </w:rPr>
        <w:t>здійснення</w:t>
      </w:r>
      <w:r>
        <w:t></w:t>
      </w:r>
      <w:r>
        <w:rPr>
          <w:rFonts w:hint="eastAsia"/>
        </w:rPr>
        <w:t>державно</w:t>
      </w:r>
      <w:r>
        <w:t></w:t>
      </w:r>
      <w:r>
        <w:rPr>
          <w:rFonts w:hint="eastAsia"/>
        </w:rPr>
        <w:t>управлінської</w:t>
      </w:r>
      <w:r>
        <w:t></w:t>
      </w:r>
      <w:r>
        <w:rPr>
          <w:rFonts w:hint="eastAsia"/>
        </w:rPr>
        <w:t>діяльності</w:t>
      </w:r>
      <w:r>
        <w:t></w:t>
      </w:r>
      <w:r>
        <w:rPr>
          <w:rFonts w:hint="eastAsia"/>
        </w:rPr>
        <w:t>застосовано</w:t>
      </w:r>
      <w:r>
        <w:t></w:t>
      </w:r>
      <w:r>
        <w:rPr>
          <w:rFonts w:hint="eastAsia"/>
        </w:rPr>
        <w:t>для</w:t>
      </w:r>
      <w:r>
        <w:t></w:t>
      </w:r>
      <w:r>
        <w:rPr>
          <w:rFonts w:hint="eastAsia"/>
        </w:rPr>
        <w:t>пошуку</w:t>
      </w:r>
      <w:r>
        <w:t></w:t>
      </w:r>
      <w:r>
        <w:rPr>
          <w:rFonts w:hint="eastAsia"/>
        </w:rPr>
        <w:t>нових</w:t>
      </w:r>
      <w:r>
        <w:t></w:t>
      </w:r>
      <w:r>
        <w:rPr>
          <w:rFonts w:hint="eastAsia"/>
        </w:rPr>
        <w:t>шляхів</w:t>
      </w:r>
      <w:r>
        <w:t></w:t>
      </w:r>
      <w:r>
        <w:rPr>
          <w:rFonts w:hint="eastAsia"/>
        </w:rPr>
        <w:t>здійснення</w:t>
      </w:r>
      <w:r>
        <w:t></w:t>
      </w:r>
      <w:r>
        <w:rPr>
          <w:rFonts w:hint="eastAsia"/>
        </w:rPr>
        <w:t>ефективної</w:t>
      </w:r>
      <w:r>
        <w:t></w:t>
      </w:r>
      <w:r>
        <w:rPr>
          <w:rFonts w:hint="eastAsia"/>
        </w:rPr>
        <w:t>державно</w:t>
      </w:r>
      <w:r>
        <w:t></w:t>
      </w:r>
      <w:r>
        <w:t></w:t>
      </w:r>
      <w:r>
        <w:rPr>
          <w:rFonts w:hint="eastAsia"/>
        </w:rPr>
        <w:t>управлінської</w:t>
      </w:r>
      <w:r>
        <w:t></w:t>
      </w:r>
      <w:r>
        <w:rPr>
          <w:rFonts w:hint="eastAsia"/>
        </w:rPr>
        <w:t>діяльності</w:t>
      </w:r>
      <w:r>
        <w:t></w:t>
      </w:r>
      <w:r>
        <w:t></w:t>
      </w:r>
      <w:r>
        <w:rPr>
          <w:rFonts w:hint="eastAsia"/>
        </w:rPr>
        <w:t>з</w:t>
      </w:r>
      <w:r>
        <w:t></w:t>
      </w:r>
      <w:r>
        <w:rPr>
          <w:rFonts w:hint="eastAsia"/>
        </w:rPr>
        <w:t>можливістю</w:t>
      </w:r>
      <w:r>
        <w:t></w:t>
      </w:r>
      <w:r>
        <w:rPr>
          <w:rFonts w:hint="eastAsia"/>
        </w:rPr>
        <w:t>розвитку</w:t>
      </w:r>
      <w:r>
        <w:t></w:t>
      </w:r>
      <w:r>
        <w:rPr>
          <w:rFonts w:hint="eastAsia"/>
        </w:rPr>
        <w:t>усіх</w:t>
      </w:r>
      <w:r>
        <w:t></w:t>
      </w:r>
      <w:r>
        <w:rPr>
          <w:rFonts w:hint="eastAsia"/>
        </w:rPr>
        <w:t>елементів</w:t>
      </w:r>
      <w:r>
        <w:t></w:t>
      </w:r>
      <w:r>
        <w:rPr>
          <w:rFonts w:hint="eastAsia"/>
        </w:rPr>
        <w:t>системи</w:t>
      </w:r>
      <w:r>
        <w:t></w:t>
      </w:r>
      <w:r>
        <w:rPr>
          <w:rFonts w:hint="eastAsia"/>
        </w:rPr>
        <w:t>державного</w:t>
      </w:r>
      <w:r>
        <w:t></w:t>
      </w:r>
      <w:r>
        <w:rPr>
          <w:rFonts w:hint="eastAsia"/>
        </w:rPr>
        <w:t>управління</w:t>
      </w:r>
      <w:r>
        <w:t></w:t>
      </w:r>
      <w:r>
        <w:rPr>
          <w:rFonts w:hint="eastAsia"/>
        </w:rPr>
        <w:t>та</w:t>
      </w:r>
      <w:r>
        <w:t></w:t>
      </w:r>
      <w:r>
        <w:rPr>
          <w:rFonts w:hint="eastAsia"/>
        </w:rPr>
        <w:t>їх</w:t>
      </w:r>
      <w:r>
        <w:t></w:t>
      </w:r>
      <w:r>
        <w:rPr>
          <w:rFonts w:hint="eastAsia"/>
        </w:rPr>
        <w:t>оптимізації</w:t>
      </w:r>
      <w:r>
        <w:t></w:t>
      </w:r>
      <w:r>
        <w:t></w:t>
      </w:r>
      <w:r>
        <w:rPr>
          <w:rFonts w:hint="eastAsia"/>
        </w:rPr>
        <w:t>Встановлено</w:t>
      </w:r>
      <w:r>
        <w:t></w:t>
      </w:r>
      <w:r>
        <w:t></w:t>
      </w:r>
      <w:r>
        <w:rPr>
          <w:rFonts w:hint="eastAsia"/>
        </w:rPr>
        <w:t>що</w:t>
      </w:r>
      <w:r>
        <w:t></w:t>
      </w:r>
      <w:r>
        <w:rPr>
          <w:rFonts w:hint="eastAsia"/>
        </w:rPr>
        <w:t>базою</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r>
        <w:t></w:t>
      </w:r>
      <w:r>
        <w:rPr>
          <w:rFonts w:hint="eastAsia"/>
        </w:rPr>
        <w:t>є</w:t>
      </w:r>
      <w:r>
        <w:t></w:t>
      </w:r>
      <w:r>
        <w:rPr>
          <w:rFonts w:hint="eastAsia"/>
        </w:rPr>
        <w:t>загалом</w:t>
      </w:r>
      <w:r>
        <w:t></w:t>
      </w:r>
      <w:r>
        <w:rPr>
          <w:rFonts w:hint="eastAsia"/>
        </w:rPr>
        <w:t>система</w:t>
      </w:r>
      <w:r>
        <w:t></w:t>
      </w:r>
      <w:r>
        <w:rPr>
          <w:rFonts w:hint="eastAsia"/>
        </w:rPr>
        <w:t>державного</w:t>
      </w:r>
      <w:r>
        <w:t></w:t>
      </w:r>
      <w:r>
        <w:rPr>
          <w:rFonts w:hint="eastAsia"/>
        </w:rPr>
        <w:t>управління</w:t>
      </w:r>
      <w:r>
        <w:t></w:t>
      </w:r>
      <w:r>
        <w:t></w:t>
      </w:r>
      <w:r>
        <w:rPr>
          <w:rFonts w:hint="eastAsia"/>
        </w:rPr>
        <w:t>як</w:t>
      </w:r>
      <w:r>
        <w:t></w:t>
      </w:r>
      <w:r>
        <w:rPr>
          <w:rFonts w:hint="eastAsia"/>
        </w:rPr>
        <w:t>один</w:t>
      </w:r>
      <w:r>
        <w:t></w:t>
      </w:r>
      <w:r>
        <w:rPr>
          <w:rFonts w:hint="eastAsia"/>
        </w:rPr>
        <w:t>з</w:t>
      </w:r>
      <w:r>
        <w:t></w:t>
      </w:r>
      <w:r>
        <w:rPr>
          <w:rFonts w:hint="eastAsia"/>
        </w:rPr>
        <w:t>основних</w:t>
      </w:r>
      <w:r>
        <w:t></w:t>
      </w:r>
      <w:r>
        <w:rPr>
          <w:rFonts w:hint="eastAsia"/>
        </w:rPr>
        <w:t>видів</w:t>
      </w:r>
      <w:r>
        <w:t></w:t>
      </w:r>
      <w:r>
        <w:rPr>
          <w:rFonts w:hint="eastAsia"/>
        </w:rPr>
        <w:t>діяльності</w:t>
      </w:r>
      <w:r>
        <w:t></w:t>
      </w:r>
      <w:r>
        <w:rPr>
          <w:rFonts w:hint="eastAsia"/>
        </w:rPr>
        <w:t>держави</w:t>
      </w:r>
      <w:r>
        <w:t></w:t>
      </w:r>
      <w:r>
        <w:t></w:t>
      </w:r>
      <w:r>
        <w:rPr>
          <w:rFonts w:hint="eastAsia"/>
        </w:rPr>
        <w:t>пов</w:t>
      </w:r>
      <w:r>
        <w:t></w:t>
      </w:r>
      <w:r>
        <w:rPr>
          <w:rFonts w:hint="eastAsia"/>
        </w:rPr>
        <w:t>язаної</w:t>
      </w:r>
      <w:r>
        <w:t></w:t>
      </w:r>
      <w:r>
        <w:rPr>
          <w:rFonts w:hint="eastAsia"/>
        </w:rPr>
        <w:t>з</w:t>
      </w:r>
      <w:r>
        <w:t></w:t>
      </w:r>
      <w:r>
        <w:rPr>
          <w:rFonts w:hint="eastAsia"/>
        </w:rPr>
        <w:t>регулюванням</w:t>
      </w:r>
      <w:r>
        <w:t></w:t>
      </w:r>
      <w:r>
        <w:rPr>
          <w:rFonts w:hint="eastAsia"/>
        </w:rPr>
        <w:t>усіх</w:t>
      </w:r>
      <w:r>
        <w:t></w:t>
      </w:r>
      <w:r>
        <w:rPr>
          <w:rFonts w:hint="eastAsia"/>
        </w:rPr>
        <w:t>аспектів</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Враховуючи</w:t>
      </w:r>
      <w:r>
        <w:t></w:t>
      </w:r>
      <w:r>
        <w:rPr>
          <w:rFonts w:hint="eastAsia"/>
        </w:rPr>
        <w:t>суб’єктну</w:t>
      </w:r>
      <w:r>
        <w:t></w:t>
      </w:r>
      <w:r>
        <w:rPr>
          <w:rFonts w:hint="eastAsia"/>
        </w:rPr>
        <w:t>об’єктну</w:t>
      </w:r>
      <w:r>
        <w:t></w:t>
      </w:r>
      <w:r>
        <w:rPr>
          <w:rFonts w:hint="eastAsia"/>
        </w:rPr>
        <w:t>складову</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з</w:t>
      </w:r>
      <w:r>
        <w:t></w:t>
      </w:r>
      <w:r>
        <w:rPr>
          <w:rFonts w:hint="eastAsia"/>
        </w:rPr>
        <w:t>ясовано</w:t>
      </w:r>
      <w:r>
        <w:t></w:t>
      </w:r>
      <w:r>
        <w:t></w:t>
      </w:r>
      <w:r>
        <w:rPr>
          <w:rFonts w:hint="eastAsia"/>
        </w:rPr>
        <w:t>що</w:t>
      </w:r>
      <w:r>
        <w:t></w:t>
      </w:r>
      <w:r>
        <w:rPr>
          <w:rFonts w:hint="eastAsia"/>
        </w:rPr>
        <w:t>це</w:t>
      </w:r>
      <w:r>
        <w:t></w:t>
      </w:r>
      <w:r>
        <w:rPr>
          <w:rFonts w:hint="eastAsia"/>
        </w:rPr>
        <w:t>система</w:t>
      </w:r>
      <w:r>
        <w:t></w:t>
      </w:r>
      <w:r>
        <w:rPr>
          <w:rFonts w:hint="eastAsia"/>
        </w:rPr>
        <w:t>у</w:t>
      </w:r>
      <w:r>
        <w:t></w:t>
      </w:r>
      <w:r>
        <w:rPr>
          <w:rFonts w:hint="eastAsia"/>
        </w:rPr>
        <w:t>складі</w:t>
      </w:r>
      <w:r>
        <w:t></w:t>
      </w:r>
      <w:r>
        <w:rPr>
          <w:rFonts w:hint="eastAsia"/>
        </w:rPr>
        <w:t>інших</w:t>
      </w:r>
      <w:r>
        <w:t></w:t>
      </w:r>
      <w:r>
        <w:rPr>
          <w:rFonts w:hint="eastAsia"/>
        </w:rPr>
        <w:t>складніших</w:t>
      </w:r>
      <w:r>
        <w:t></w:t>
      </w:r>
      <w:r>
        <w:rPr>
          <w:rFonts w:hint="eastAsia"/>
        </w:rPr>
        <w:t>системних</w:t>
      </w:r>
      <w:r>
        <w:t></w:t>
      </w:r>
      <w:r>
        <w:rPr>
          <w:rFonts w:hint="eastAsia"/>
        </w:rPr>
        <w:t>утворень</w:t>
      </w:r>
      <w:r>
        <w:t></w:t>
      </w:r>
      <w:r>
        <w:t></w:t>
      </w:r>
      <w:r>
        <w:rPr>
          <w:rFonts w:hint="eastAsia"/>
        </w:rPr>
        <w:t>а</w:t>
      </w:r>
      <w:r>
        <w:t></w:t>
      </w:r>
      <w:r>
        <w:rPr>
          <w:rFonts w:hint="eastAsia"/>
        </w:rPr>
        <w:t>саме</w:t>
      </w:r>
      <w:r>
        <w:t></w:t>
      </w:r>
      <w:r>
        <w:t></w:t>
      </w:r>
      <w:r>
        <w:rPr>
          <w:rFonts w:hint="eastAsia"/>
        </w:rPr>
        <w:t>системи</w:t>
      </w:r>
      <w:r>
        <w:t></w:t>
      </w:r>
      <w:r>
        <w:rPr>
          <w:rFonts w:hint="eastAsia"/>
        </w:rPr>
        <w:t>державного</w:t>
      </w:r>
      <w:r>
        <w:t></w:t>
      </w:r>
      <w:r>
        <w:rPr>
          <w:rFonts w:hint="eastAsia"/>
        </w:rPr>
        <w:t>управління</w:t>
      </w:r>
      <w:r>
        <w:t></w:t>
      </w:r>
      <w:r>
        <w:t></w:t>
      </w:r>
      <w:r>
        <w:rPr>
          <w:rFonts w:hint="eastAsia"/>
        </w:rPr>
        <w:t>системи</w:t>
      </w:r>
      <w:r>
        <w:t></w:t>
      </w:r>
      <w:r>
        <w:rPr>
          <w:rFonts w:hint="eastAsia"/>
        </w:rPr>
        <w:t>публічного</w:t>
      </w:r>
      <w:r>
        <w:t></w:t>
      </w:r>
      <w:r>
        <w:rPr>
          <w:rFonts w:hint="eastAsia"/>
        </w:rPr>
        <w:t>управління</w:t>
      </w:r>
      <w:r>
        <w:t></w:t>
      </w:r>
      <w:r>
        <w:t></w:t>
      </w:r>
      <w:r>
        <w:rPr>
          <w:rFonts w:hint="eastAsia"/>
        </w:rPr>
        <w:t>Системогенез</w:t>
      </w:r>
      <w:r>
        <w:t></w:t>
      </w:r>
      <w:r>
        <w:rPr>
          <w:rFonts w:hint="eastAsia"/>
        </w:rPr>
        <w:t>як</w:t>
      </w:r>
      <w:r>
        <w:t></w:t>
      </w:r>
      <w:r>
        <w:rPr>
          <w:rFonts w:hint="eastAsia"/>
        </w:rPr>
        <w:t>парадигма</w:t>
      </w:r>
      <w:r>
        <w:t></w:t>
      </w:r>
      <w:r>
        <w:rPr>
          <w:rFonts w:hint="eastAsia"/>
        </w:rPr>
        <w:t>державного</w:t>
      </w:r>
      <w:r>
        <w:t></w:t>
      </w:r>
      <w:r>
        <w:rPr>
          <w:rFonts w:hint="eastAsia"/>
        </w:rPr>
        <w:t>управління</w:t>
      </w:r>
      <w:r>
        <w:t></w:t>
      </w:r>
      <w:r>
        <w:rPr>
          <w:rFonts w:hint="eastAsia"/>
        </w:rPr>
        <w:t>має</w:t>
      </w:r>
      <w:r>
        <w:t></w:t>
      </w:r>
      <w:r>
        <w:rPr>
          <w:rFonts w:hint="eastAsia"/>
        </w:rPr>
        <w:t>на</w:t>
      </w:r>
      <w:r>
        <w:t></w:t>
      </w:r>
      <w:r>
        <w:rPr>
          <w:rFonts w:hint="eastAsia"/>
        </w:rPr>
        <w:t>меті</w:t>
      </w:r>
      <w:r>
        <w:t></w:t>
      </w:r>
      <w:r>
        <w:rPr>
          <w:rFonts w:hint="eastAsia"/>
        </w:rPr>
        <w:t>роз</w:t>
      </w:r>
      <w:r>
        <w:rPr>
          <w:rFonts w:hint="eastAsia"/>
        </w:rPr>
        <w:lastRenderedPageBreak/>
        <w:t>крити</w:t>
      </w:r>
      <w:r>
        <w:t></w:t>
      </w:r>
      <w:r>
        <w:rPr>
          <w:rFonts w:hint="eastAsia"/>
        </w:rPr>
        <w:t>еволюційні</w:t>
      </w:r>
      <w:r>
        <w:t></w:t>
      </w:r>
      <w:r>
        <w:rPr>
          <w:rFonts w:hint="eastAsia"/>
        </w:rPr>
        <w:t>зміни</w:t>
      </w:r>
      <w:r>
        <w:t></w:t>
      </w:r>
      <w:r>
        <w:rPr>
          <w:rFonts w:hint="eastAsia"/>
        </w:rPr>
        <w:t>у</w:t>
      </w:r>
      <w:r>
        <w:t></w:t>
      </w:r>
      <w:r>
        <w:rPr>
          <w:rFonts w:hint="eastAsia"/>
        </w:rPr>
        <w:t>розвитку</w:t>
      </w:r>
      <w:r>
        <w:t></w:t>
      </w:r>
      <w:r>
        <w:rPr>
          <w:rFonts w:hint="eastAsia"/>
        </w:rPr>
        <w:t>сфери</w:t>
      </w:r>
      <w:r>
        <w:t></w:t>
      </w:r>
      <w:r>
        <w:rPr>
          <w:rFonts w:hint="eastAsia"/>
        </w:rPr>
        <w:t>державного</w:t>
      </w:r>
      <w:r>
        <w:t></w:t>
      </w:r>
      <w:r>
        <w:rPr>
          <w:rFonts w:hint="eastAsia"/>
        </w:rPr>
        <w:t>управління</w:t>
      </w:r>
      <w:r>
        <w:t></w:t>
      </w:r>
      <w:r>
        <w:t></w:t>
      </w:r>
      <w:r>
        <w:rPr>
          <w:rFonts w:hint="eastAsia"/>
        </w:rPr>
        <w:t>виявити</w:t>
      </w:r>
      <w:r>
        <w:t></w:t>
      </w:r>
      <w:r>
        <w:rPr>
          <w:rFonts w:hint="eastAsia"/>
        </w:rPr>
        <w:t>складні</w:t>
      </w:r>
      <w:r>
        <w:t></w:t>
      </w:r>
      <w:r>
        <w:rPr>
          <w:rFonts w:hint="eastAsia"/>
        </w:rPr>
        <w:t>системи</w:t>
      </w:r>
      <w:r>
        <w:t></w:t>
      </w:r>
      <w:r>
        <w:rPr>
          <w:rFonts w:hint="eastAsia"/>
        </w:rPr>
        <w:t>у</w:t>
      </w:r>
      <w:r>
        <w:t></w:t>
      </w:r>
      <w:r>
        <w:rPr>
          <w:rFonts w:hint="eastAsia"/>
        </w:rPr>
        <w:t>сфері</w:t>
      </w:r>
      <w:r>
        <w:t></w:t>
      </w:r>
      <w:r>
        <w:rPr>
          <w:rFonts w:hint="eastAsia"/>
        </w:rPr>
        <w:t>державного</w:t>
      </w:r>
      <w:r>
        <w:t></w:t>
      </w:r>
      <w:r>
        <w:rPr>
          <w:rFonts w:hint="eastAsia"/>
        </w:rPr>
        <w:t>управління</w:t>
      </w:r>
      <w:r>
        <w:t></w:t>
      </w:r>
      <w:r>
        <w:rPr>
          <w:rFonts w:hint="eastAsia"/>
        </w:rPr>
        <w:t>з</w:t>
      </w:r>
      <w:r>
        <w:t></w:t>
      </w:r>
      <w:r>
        <w:rPr>
          <w:rFonts w:hint="eastAsia"/>
        </w:rPr>
        <w:t>позиції</w:t>
      </w:r>
      <w:r>
        <w:t></w:t>
      </w:r>
      <w:r>
        <w:rPr>
          <w:rFonts w:hint="eastAsia"/>
        </w:rPr>
        <w:t>їх</w:t>
      </w:r>
      <w:r>
        <w:t></w:t>
      </w:r>
      <w:r>
        <w:rPr>
          <w:rFonts w:hint="eastAsia"/>
        </w:rPr>
        <w:t>системогенезного</w:t>
      </w:r>
      <w:r>
        <w:t></w:t>
      </w:r>
      <w:r>
        <w:rPr>
          <w:rFonts w:hint="eastAsia"/>
        </w:rPr>
        <w:t>впливу</w:t>
      </w:r>
      <w:r>
        <w:t></w:t>
      </w:r>
      <w:r>
        <w:rPr>
          <w:rFonts w:hint="eastAsia"/>
        </w:rPr>
        <w:t>на</w:t>
      </w:r>
      <w:r>
        <w:t></w:t>
      </w:r>
      <w:r>
        <w:rPr>
          <w:rFonts w:hint="eastAsia"/>
        </w:rPr>
        <w:t>систему</w:t>
      </w:r>
      <w:r>
        <w:t></w:t>
      </w:r>
      <w:r>
        <w:rPr>
          <w:rFonts w:hint="eastAsia"/>
        </w:rPr>
        <w:t>державного</w:t>
      </w:r>
      <w:r>
        <w:t></w:t>
      </w:r>
      <w:r>
        <w:rPr>
          <w:rFonts w:hint="eastAsia"/>
        </w:rPr>
        <w:t>управління</w:t>
      </w:r>
      <w:r>
        <w:t></w:t>
      </w:r>
      <w:r>
        <w:rPr>
          <w:rFonts w:hint="eastAsia"/>
        </w:rPr>
        <w:t>загалом</w:t>
      </w:r>
      <w:r>
        <w:t></w:t>
      </w:r>
      <w:r>
        <w:t></w:t>
      </w:r>
      <w:r>
        <w:rPr>
          <w:rFonts w:hint="eastAsia"/>
        </w:rPr>
        <w:t>розкрити</w:t>
      </w:r>
      <w:r>
        <w:t></w:t>
      </w:r>
      <w:r>
        <w:rPr>
          <w:rFonts w:hint="eastAsia"/>
        </w:rPr>
        <w:t>можливості</w:t>
      </w:r>
      <w:r>
        <w:t></w:t>
      </w:r>
      <w:r>
        <w:rPr>
          <w:rFonts w:hint="eastAsia"/>
        </w:rPr>
        <w:t>для</w:t>
      </w:r>
      <w:r>
        <w:t></w:t>
      </w:r>
      <w:r>
        <w:rPr>
          <w:rFonts w:hint="eastAsia"/>
        </w:rPr>
        <w:t>формування</w:t>
      </w:r>
      <w:r>
        <w:t></w:t>
      </w:r>
      <w:r>
        <w:rPr>
          <w:rFonts w:hint="eastAsia"/>
        </w:rPr>
        <w:t>нових</w:t>
      </w:r>
      <w:r>
        <w:t></w:t>
      </w:r>
      <w:r>
        <w:rPr>
          <w:rFonts w:hint="eastAsia"/>
        </w:rPr>
        <w:t>підсистем</w:t>
      </w:r>
      <w:r>
        <w:t></w:t>
      </w:r>
      <w:r>
        <w:rPr>
          <w:rFonts w:hint="eastAsia"/>
        </w:rPr>
        <w:t>та</w:t>
      </w:r>
      <w:r>
        <w:t></w:t>
      </w:r>
      <w:r>
        <w:rPr>
          <w:rFonts w:hint="eastAsia"/>
        </w:rPr>
        <w:t>складових</w:t>
      </w:r>
      <w:r>
        <w:t></w:t>
      </w:r>
      <w:r>
        <w:rPr>
          <w:rFonts w:hint="eastAsia"/>
        </w:rPr>
        <w:t>елементів</w:t>
      </w:r>
      <w:r>
        <w:t></w:t>
      </w:r>
      <w:r>
        <w:rPr>
          <w:rFonts w:hint="eastAsia"/>
        </w:rPr>
        <w:t>державного</w:t>
      </w:r>
      <w:r>
        <w:t></w:t>
      </w:r>
      <w:r>
        <w:rPr>
          <w:rFonts w:hint="eastAsia"/>
        </w:rPr>
        <w:t>управління</w:t>
      </w:r>
      <w:r>
        <w:t></w:t>
      </w:r>
      <w:r>
        <w:t></w:t>
      </w:r>
      <w:r>
        <w:rPr>
          <w:rFonts w:hint="eastAsia"/>
        </w:rPr>
        <w:t>виявити</w:t>
      </w:r>
      <w:r>
        <w:t></w:t>
      </w:r>
      <w:r>
        <w:rPr>
          <w:rFonts w:hint="eastAsia"/>
        </w:rPr>
        <w:t>критерії</w:t>
      </w:r>
      <w:r>
        <w:t></w:t>
      </w:r>
      <w:r>
        <w:rPr>
          <w:rFonts w:hint="eastAsia"/>
        </w:rPr>
        <w:t>та</w:t>
      </w:r>
      <w:r>
        <w:t></w:t>
      </w:r>
      <w:r>
        <w:rPr>
          <w:rFonts w:hint="eastAsia"/>
        </w:rPr>
        <w:t>їх</w:t>
      </w:r>
      <w:r>
        <w:t></w:t>
      </w:r>
      <w:r>
        <w:rPr>
          <w:rFonts w:hint="eastAsia"/>
        </w:rPr>
        <w:t>впливи</w:t>
      </w:r>
      <w:r>
        <w:t></w:t>
      </w:r>
      <w:r>
        <w:rPr>
          <w:rFonts w:hint="eastAsia"/>
        </w:rPr>
        <w:t>на</w:t>
      </w:r>
      <w:r>
        <w:t></w:t>
      </w:r>
      <w:r>
        <w:rPr>
          <w:rFonts w:hint="eastAsia"/>
        </w:rPr>
        <w:t>розвиток</w:t>
      </w:r>
      <w:r>
        <w:t></w:t>
      </w:r>
      <w:r>
        <w:rPr>
          <w:rFonts w:hint="eastAsia"/>
        </w:rPr>
        <w:t>державного</w:t>
      </w:r>
      <w:r>
        <w:t></w:t>
      </w:r>
      <w:r>
        <w:rPr>
          <w:rFonts w:hint="eastAsia"/>
        </w:rPr>
        <w:t>управління</w:t>
      </w:r>
      <w:r>
        <w:t></w:t>
      </w:r>
    </w:p>
    <w:p w:rsidR="00802D17" w:rsidRDefault="00802D17" w:rsidP="00802D17">
      <w:r>
        <w:rPr>
          <w:rFonts w:hint="eastAsia"/>
        </w:rPr>
        <w:t>Встановлено</w:t>
      </w:r>
      <w:r>
        <w:t></w:t>
      </w:r>
      <w:r>
        <w:t></w:t>
      </w:r>
      <w:r>
        <w:rPr>
          <w:rFonts w:hint="eastAsia"/>
        </w:rPr>
        <w:t>що</w:t>
      </w:r>
      <w:r>
        <w:t></w:t>
      </w:r>
      <w:r>
        <w:rPr>
          <w:rFonts w:hint="eastAsia"/>
        </w:rPr>
        <w:t>систематизація</w:t>
      </w:r>
      <w:r>
        <w:t></w:t>
      </w:r>
      <w:r>
        <w:rPr>
          <w:rFonts w:hint="eastAsia"/>
        </w:rPr>
        <w:t>процесів</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передумов</w:t>
      </w:r>
      <w:r>
        <w:t></w:t>
      </w:r>
      <w:r>
        <w:rPr>
          <w:rFonts w:hint="eastAsia"/>
        </w:rPr>
        <w:t>до</w:t>
      </w:r>
      <w:r>
        <w:t></w:t>
      </w:r>
      <w:r>
        <w:rPr>
          <w:rFonts w:hint="eastAsia"/>
        </w:rPr>
        <w:t>її</w:t>
      </w:r>
      <w:r>
        <w:t></w:t>
      </w:r>
      <w:r>
        <w:rPr>
          <w:rFonts w:hint="eastAsia"/>
        </w:rPr>
        <w:t>виникнення</w:t>
      </w:r>
      <w:r>
        <w:t></w:t>
      </w:r>
      <w:r>
        <w:t></w:t>
      </w:r>
      <w:r>
        <w:rPr>
          <w:rFonts w:hint="eastAsia"/>
        </w:rPr>
        <w:t>правових</w:t>
      </w:r>
      <w:r>
        <w:t></w:t>
      </w:r>
      <w:r>
        <w:t></w:t>
      </w:r>
      <w:r>
        <w:rPr>
          <w:rFonts w:hint="eastAsia"/>
        </w:rPr>
        <w:t>організаційних</w:t>
      </w:r>
      <w:r>
        <w:t></w:t>
      </w:r>
      <w:r>
        <w:t></w:t>
      </w:r>
      <w:r>
        <w:rPr>
          <w:rFonts w:hint="eastAsia"/>
        </w:rPr>
        <w:t>функціональних</w:t>
      </w:r>
      <w:r>
        <w:t></w:t>
      </w:r>
    </w:p>
    <w:p w:rsidR="00802D17" w:rsidRDefault="00802D17" w:rsidP="00802D17">
      <w:r>
        <w:t></w:t>
      </w:r>
      <w:r>
        <w:t></w:t>
      </w:r>
      <w:r>
        <w:t></w:t>
      </w:r>
    </w:p>
    <w:p w:rsidR="00802D17" w:rsidRDefault="00802D17" w:rsidP="00802D17">
      <w:r>
        <w:t></w:t>
      </w:r>
    </w:p>
    <w:p w:rsidR="00802D17" w:rsidRDefault="00802D17" w:rsidP="00802D17">
      <w:r>
        <w:rPr>
          <w:rFonts w:hint="eastAsia"/>
        </w:rPr>
        <w:t>психологічних</w:t>
      </w:r>
      <w:r>
        <w:t></w:t>
      </w:r>
      <w:r>
        <w:rPr>
          <w:rFonts w:hint="eastAsia"/>
        </w:rPr>
        <w:t>та</w:t>
      </w:r>
      <w:r>
        <w:t></w:t>
      </w:r>
      <w:r>
        <w:rPr>
          <w:rFonts w:hint="eastAsia"/>
        </w:rPr>
        <w:t>інших</w:t>
      </w:r>
      <w:r>
        <w:t></w:t>
      </w:r>
      <w:r>
        <w:t></w:t>
      </w:r>
      <w:r>
        <w:t></w:t>
      </w:r>
      <w:r>
        <w:rPr>
          <w:rFonts w:hint="eastAsia"/>
        </w:rPr>
        <w:t>забезпечення</w:t>
      </w:r>
      <w:r>
        <w:t></w:t>
      </w:r>
      <w:r>
        <w:rPr>
          <w:rFonts w:hint="eastAsia"/>
        </w:rPr>
        <w:t>їх</w:t>
      </w:r>
      <w:r>
        <w:t></w:t>
      </w:r>
      <w:r>
        <w:rPr>
          <w:rFonts w:hint="eastAsia"/>
        </w:rPr>
        <w:t>діяльності</w:t>
      </w:r>
      <w:r>
        <w:t></w:t>
      </w:r>
      <w:r>
        <w:t></w:t>
      </w:r>
      <w:r>
        <w:rPr>
          <w:rFonts w:hint="eastAsia"/>
        </w:rPr>
        <w:t>принципів</w:t>
      </w:r>
      <w:r>
        <w:t></w:t>
      </w:r>
      <w:r>
        <w:rPr>
          <w:rFonts w:hint="eastAsia"/>
        </w:rPr>
        <w:t>здійснення</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здійснення</w:t>
      </w:r>
      <w:r>
        <w:t></w:t>
      </w:r>
      <w:r>
        <w:rPr>
          <w:rFonts w:hint="eastAsia"/>
        </w:rPr>
        <w:t>її</w:t>
      </w:r>
      <w:r>
        <w:t></w:t>
      </w:r>
      <w:r>
        <w:rPr>
          <w:rFonts w:hint="eastAsia"/>
        </w:rPr>
        <w:t>оцінки</w:t>
      </w:r>
      <w:r>
        <w:t></w:t>
      </w:r>
      <w:r>
        <w:t></w:t>
      </w:r>
      <w:r>
        <w:rPr>
          <w:rFonts w:hint="eastAsia"/>
        </w:rPr>
        <w:t>формування</w:t>
      </w:r>
      <w:r>
        <w:t></w:t>
      </w:r>
      <w:r>
        <w:rPr>
          <w:rFonts w:hint="eastAsia"/>
        </w:rPr>
        <w:t>кадрової</w:t>
      </w:r>
      <w:r>
        <w:t></w:t>
      </w:r>
      <w:r>
        <w:rPr>
          <w:rFonts w:hint="eastAsia"/>
        </w:rPr>
        <w:t>політики</w:t>
      </w:r>
      <w:r>
        <w:t></w:t>
      </w:r>
      <w:r>
        <w:rPr>
          <w:rFonts w:hint="eastAsia"/>
        </w:rPr>
        <w:t>та</w:t>
      </w:r>
      <w:r>
        <w:t></w:t>
      </w:r>
      <w:r>
        <w:rPr>
          <w:rFonts w:hint="eastAsia"/>
        </w:rPr>
        <w:t>інші</w:t>
      </w:r>
      <w:r>
        <w:t></w:t>
      </w:r>
      <w:r>
        <w:rPr>
          <w:rFonts w:hint="eastAsia"/>
        </w:rPr>
        <w:t>елементи</w:t>
      </w:r>
      <w:r>
        <w:t></w:t>
      </w:r>
      <w:r>
        <w:rPr>
          <w:rFonts w:hint="eastAsia"/>
        </w:rPr>
        <w:t>системи</w:t>
      </w:r>
      <w:r>
        <w:t></w:t>
      </w:r>
      <w:r>
        <w:rPr>
          <w:rFonts w:hint="eastAsia"/>
        </w:rPr>
        <w:t>державно</w:t>
      </w:r>
      <w:r>
        <w:t></w:t>
      </w:r>
      <w:r>
        <w:rPr>
          <w:rFonts w:hint="eastAsia"/>
        </w:rPr>
        <w:t>управлінської</w:t>
      </w:r>
      <w:r>
        <w:t></w:t>
      </w:r>
      <w:r>
        <w:rPr>
          <w:rFonts w:hint="eastAsia"/>
        </w:rPr>
        <w:t>діяльності</w:t>
      </w:r>
      <w:r>
        <w:t></w:t>
      </w:r>
      <w:r>
        <w:rPr>
          <w:rFonts w:hint="eastAsia"/>
        </w:rPr>
        <w:t>становить</w:t>
      </w:r>
      <w:r>
        <w:t></w:t>
      </w:r>
      <w:r>
        <w:rPr>
          <w:rFonts w:hint="eastAsia"/>
        </w:rPr>
        <w:t>теоретико</w:t>
      </w:r>
      <w:r>
        <w:t></w:t>
      </w:r>
      <w:r>
        <w:rPr>
          <w:rFonts w:hint="eastAsia"/>
        </w:rPr>
        <w:t>методологічну</w:t>
      </w:r>
      <w:r>
        <w:t></w:t>
      </w:r>
      <w:r>
        <w:rPr>
          <w:rFonts w:hint="eastAsia"/>
        </w:rPr>
        <w:t>основу</w:t>
      </w:r>
      <w:r>
        <w:t></w:t>
      </w:r>
      <w:r>
        <w:rPr>
          <w:rFonts w:hint="eastAsia"/>
        </w:rPr>
        <w:t>для</w:t>
      </w:r>
      <w:r>
        <w:t></w:t>
      </w:r>
      <w:r>
        <w:rPr>
          <w:rFonts w:hint="eastAsia"/>
        </w:rPr>
        <w:t>формування</w:t>
      </w:r>
      <w:r>
        <w:t></w:t>
      </w:r>
      <w:r>
        <w:rPr>
          <w:rFonts w:hint="eastAsia"/>
        </w:rPr>
        <w:t>системогенезу</w:t>
      </w:r>
      <w:r>
        <w:t></w:t>
      </w:r>
      <w:r>
        <w:rPr>
          <w:rFonts w:hint="eastAsia"/>
        </w:rPr>
        <w:t>як</w:t>
      </w:r>
      <w:r>
        <w:t></w:t>
      </w:r>
      <w:r>
        <w:rPr>
          <w:rFonts w:hint="eastAsia"/>
        </w:rPr>
        <w:t>парадигми</w:t>
      </w:r>
      <w:r>
        <w:t></w:t>
      </w:r>
      <w:r>
        <w:rPr>
          <w:rFonts w:hint="eastAsia"/>
        </w:rPr>
        <w:t>державно</w:t>
      </w:r>
      <w:r>
        <w:t></w:t>
      </w:r>
      <w:r>
        <w:rPr>
          <w:rFonts w:hint="eastAsia"/>
        </w:rPr>
        <w:t>управлінської</w:t>
      </w:r>
      <w:r>
        <w:t></w:t>
      </w:r>
      <w:r>
        <w:rPr>
          <w:rFonts w:hint="eastAsia"/>
        </w:rPr>
        <w:t>діяльності</w:t>
      </w:r>
      <w:r>
        <w:t></w:t>
      </w:r>
    </w:p>
    <w:p w:rsidR="00802D17" w:rsidRDefault="00802D17" w:rsidP="00802D17">
      <w:r>
        <w:rPr>
          <w:rFonts w:hint="eastAsia"/>
        </w:rPr>
        <w:t>У</w:t>
      </w:r>
      <w:r>
        <w:t></w:t>
      </w:r>
      <w:r>
        <w:rPr>
          <w:rFonts w:hint="eastAsia"/>
        </w:rPr>
        <w:t>контексті</w:t>
      </w:r>
      <w:r>
        <w:t></w:t>
      </w:r>
      <w:r>
        <w:rPr>
          <w:rFonts w:hint="eastAsia"/>
        </w:rPr>
        <w:t>системогенезної</w:t>
      </w:r>
      <w:r>
        <w:t></w:t>
      </w:r>
      <w:r>
        <w:rPr>
          <w:rFonts w:hint="eastAsia"/>
        </w:rPr>
        <w:t>парадигми</w:t>
      </w:r>
      <w:r>
        <w:t></w:t>
      </w:r>
      <w:r>
        <w:rPr>
          <w:rFonts w:hint="eastAsia"/>
        </w:rPr>
        <w:t>державного</w:t>
      </w:r>
      <w:r>
        <w:t></w:t>
      </w:r>
      <w:r>
        <w:rPr>
          <w:rFonts w:hint="eastAsia"/>
        </w:rPr>
        <w:t>управління</w:t>
      </w:r>
      <w:r>
        <w:t></w:t>
      </w:r>
      <w:r>
        <w:rPr>
          <w:rFonts w:hint="eastAsia"/>
        </w:rPr>
        <w:t>принципи</w:t>
      </w:r>
      <w:r>
        <w:t></w:t>
      </w:r>
      <w:r>
        <w:rPr>
          <w:rFonts w:hint="eastAsia"/>
        </w:rPr>
        <w:t>запропоновано</w:t>
      </w:r>
      <w:r>
        <w:t></w:t>
      </w:r>
      <w:r>
        <w:rPr>
          <w:rFonts w:hint="eastAsia"/>
        </w:rPr>
        <w:t>розглядати</w:t>
      </w:r>
      <w:r>
        <w:t></w:t>
      </w:r>
      <w:r>
        <w:rPr>
          <w:rFonts w:hint="eastAsia"/>
        </w:rPr>
        <w:t>як</w:t>
      </w:r>
      <w:r>
        <w:t></w:t>
      </w:r>
      <w:r>
        <w:rPr>
          <w:rFonts w:hint="eastAsia"/>
        </w:rPr>
        <w:t>прояви</w:t>
      </w:r>
      <w:r>
        <w:t></w:t>
      </w:r>
      <w:r>
        <w:rPr>
          <w:rFonts w:hint="eastAsia"/>
        </w:rPr>
        <w:t>закономірностей</w:t>
      </w:r>
      <w:r>
        <w:t></w:t>
      </w:r>
      <w:r>
        <w:t></w:t>
      </w:r>
      <w:r>
        <w:rPr>
          <w:rFonts w:hint="eastAsia"/>
        </w:rPr>
        <w:t>відношення</w:t>
      </w:r>
      <w:r>
        <w:t></w:t>
      </w:r>
      <w:r>
        <w:rPr>
          <w:rFonts w:hint="eastAsia"/>
        </w:rPr>
        <w:t>або</w:t>
      </w:r>
      <w:r>
        <w:t></w:t>
      </w:r>
      <w:r>
        <w:rPr>
          <w:rFonts w:hint="eastAsia"/>
        </w:rPr>
        <w:t>взаємозв</w:t>
      </w:r>
      <w:r>
        <w:t></w:t>
      </w:r>
      <w:r>
        <w:rPr>
          <w:rFonts w:hint="eastAsia"/>
        </w:rPr>
        <w:t>язки</w:t>
      </w:r>
      <w:r>
        <w:t></w:t>
      </w:r>
      <w:r>
        <w:rPr>
          <w:rFonts w:hint="eastAsia"/>
        </w:rPr>
        <w:t>суспільно</w:t>
      </w:r>
      <w:r>
        <w:t></w:t>
      </w:r>
      <w:r>
        <w:rPr>
          <w:rFonts w:hint="eastAsia"/>
        </w:rPr>
        <w:t>політичного</w:t>
      </w:r>
      <w:r>
        <w:t></w:t>
      </w:r>
      <w:r>
        <w:rPr>
          <w:rFonts w:hint="eastAsia"/>
        </w:rPr>
        <w:t>характеру</w:t>
      </w:r>
      <w:r>
        <w:t></w:t>
      </w:r>
      <w:r>
        <w:rPr>
          <w:rFonts w:hint="eastAsia"/>
        </w:rPr>
        <w:t>та</w:t>
      </w:r>
      <w:r>
        <w:t></w:t>
      </w:r>
      <w:r>
        <w:rPr>
          <w:rFonts w:hint="eastAsia"/>
        </w:rPr>
        <w:t>інших</w:t>
      </w:r>
      <w:r>
        <w:t></w:t>
      </w:r>
      <w:r>
        <w:rPr>
          <w:rFonts w:hint="eastAsia"/>
        </w:rPr>
        <w:t>груп</w:t>
      </w:r>
      <w:r>
        <w:t></w:t>
      </w:r>
      <w:r>
        <w:rPr>
          <w:rFonts w:hint="eastAsia"/>
        </w:rPr>
        <w:t>елементів</w:t>
      </w:r>
      <w:r>
        <w:t></w:t>
      </w:r>
      <w:r>
        <w:rPr>
          <w:rFonts w:hint="eastAsia"/>
        </w:rPr>
        <w:t>державного</w:t>
      </w:r>
      <w:r>
        <w:t></w:t>
      </w:r>
      <w:r>
        <w:rPr>
          <w:rFonts w:hint="eastAsia"/>
        </w:rPr>
        <w:t>управління</w:t>
      </w:r>
      <w:r>
        <w:t></w:t>
      </w:r>
      <w:r>
        <w:t></w:t>
      </w:r>
      <w:r>
        <w:rPr>
          <w:rFonts w:hint="eastAsia"/>
        </w:rPr>
        <w:t>які</w:t>
      </w:r>
      <w:r>
        <w:t></w:t>
      </w:r>
      <w:r>
        <w:rPr>
          <w:rFonts w:hint="eastAsia"/>
        </w:rPr>
        <w:t>відображені</w:t>
      </w:r>
      <w:r>
        <w:t></w:t>
      </w:r>
      <w:r>
        <w:rPr>
          <w:rFonts w:hint="eastAsia"/>
        </w:rPr>
        <w:t>у</w:t>
      </w:r>
      <w:r>
        <w:t></w:t>
      </w:r>
      <w:r>
        <w:rPr>
          <w:rFonts w:hint="eastAsia"/>
        </w:rPr>
        <w:t>вигляді</w:t>
      </w:r>
      <w:r>
        <w:t></w:t>
      </w:r>
      <w:r>
        <w:rPr>
          <w:rFonts w:hint="eastAsia"/>
        </w:rPr>
        <w:t>певного</w:t>
      </w:r>
      <w:r>
        <w:t></w:t>
      </w:r>
      <w:r>
        <w:rPr>
          <w:rFonts w:hint="eastAsia"/>
        </w:rPr>
        <w:t>наукового</w:t>
      </w:r>
      <w:r>
        <w:t></w:t>
      </w:r>
      <w:r>
        <w:rPr>
          <w:rFonts w:hint="eastAsia"/>
        </w:rPr>
        <w:t>положення</w:t>
      </w:r>
      <w:r>
        <w:t></w:t>
      </w:r>
      <w:r>
        <w:rPr>
          <w:rFonts w:hint="eastAsia"/>
        </w:rPr>
        <w:t>та</w:t>
      </w:r>
      <w:r>
        <w:t></w:t>
      </w:r>
      <w:r>
        <w:rPr>
          <w:rFonts w:hint="eastAsia"/>
        </w:rPr>
        <w:t>застосовуються</w:t>
      </w:r>
      <w:r>
        <w:t></w:t>
      </w:r>
      <w:r>
        <w:rPr>
          <w:rFonts w:hint="eastAsia"/>
        </w:rPr>
        <w:t>в</w:t>
      </w:r>
      <w:r>
        <w:t></w:t>
      </w:r>
      <w:r>
        <w:rPr>
          <w:rFonts w:hint="eastAsia"/>
        </w:rPr>
        <w:t>теоретичній</w:t>
      </w:r>
      <w:r>
        <w:t></w:t>
      </w:r>
      <w:r>
        <w:rPr>
          <w:rFonts w:hint="eastAsia"/>
        </w:rPr>
        <w:t>і</w:t>
      </w:r>
      <w:r>
        <w:t></w:t>
      </w:r>
      <w:r>
        <w:rPr>
          <w:rFonts w:hint="eastAsia"/>
        </w:rPr>
        <w:t>практичній</w:t>
      </w:r>
      <w:r>
        <w:t></w:t>
      </w:r>
      <w:r>
        <w:rPr>
          <w:rFonts w:hint="eastAsia"/>
        </w:rPr>
        <w:t>діяльності</w:t>
      </w:r>
      <w:r>
        <w:t></w:t>
      </w:r>
      <w:r>
        <w:rPr>
          <w:rFonts w:hint="eastAsia"/>
        </w:rPr>
        <w:t>системи</w:t>
      </w:r>
      <w:r>
        <w:t></w:t>
      </w:r>
      <w:r>
        <w:rPr>
          <w:rFonts w:hint="eastAsia"/>
        </w:rPr>
        <w:t>державного</w:t>
      </w:r>
      <w:r>
        <w:t></w:t>
      </w:r>
      <w:r>
        <w:rPr>
          <w:rFonts w:hint="eastAsia"/>
        </w:rPr>
        <w:t>управління</w:t>
      </w:r>
      <w:r>
        <w:t></w:t>
      </w:r>
      <w:r>
        <w:t></w:t>
      </w:r>
      <w:r>
        <w:rPr>
          <w:rFonts w:hint="eastAsia"/>
        </w:rPr>
        <w:t>Принципи</w:t>
      </w:r>
      <w:r>
        <w:t></w:t>
      </w:r>
      <w:r>
        <w:rPr>
          <w:rFonts w:hint="eastAsia"/>
        </w:rPr>
        <w:t>державного</w:t>
      </w:r>
      <w:r>
        <w:t></w:t>
      </w:r>
      <w:r>
        <w:rPr>
          <w:rFonts w:hint="eastAsia"/>
        </w:rPr>
        <w:t>управління</w:t>
      </w:r>
      <w:r>
        <w:t></w:t>
      </w:r>
      <w:r>
        <w:rPr>
          <w:rFonts w:hint="eastAsia"/>
        </w:rPr>
        <w:t>у</w:t>
      </w:r>
      <w:r>
        <w:t></w:t>
      </w:r>
      <w:r>
        <w:rPr>
          <w:rFonts w:hint="eastAsia"/>
        </w:rPr>
        <w:t>системогенезній</w:t>
      </w:r>
      <w:r>
        <w:t></w:t>
      </w:r>
      <w:r>
        <w:rPr>
          <w:rFonts w:hint="eastAsia"/>
        </w:rPr>
        <w:t>динаміці</w:t>
      </w:r>
      <w:r>
        <w:t></w:t>
      </w:r>
      <w:r>
        <w:rPr>
          <w:rFonts w:hint="eastAsia"/>
        </w:rPr>
        <w:t>обгрунтовано</w:t>
      </w:r>
      <w:r>
        <w:t></w:t>
      </w:r>
      <w:r>
        <w:rPr>
          <w:rFonts w:hint="eastAsia"/>
        </w:rPr>
        <w:t>на</w:t>
      </w:r>
      <w:r>
        <w:t></w:t>
      </w:r>
      <w:r>
        <w:rPr>
          <w:rFonts w:hint="eastAsia"/>
        </w:rPr>
        <w:t>онтологічних</w:t>
      </w:r>
      <w:r>
        <w:t></w:t>
      </w:r>
      <w:r>
        <w:t></w:t>
      </w:r>
      <w:r>
        <w:rPr>
          <w:rFonts w:hint="eastAsia"/>
        </w:rPr>
        <w:t>гносеологічних</w:t>
      </w:r>
      <w:r>
        <w:t></w:t>
      </w:r>
      <w:r>
        <w:rPr>
          <w:rFonts w:hint="eastAsia"/>
        </w:rPr>
        <w:t>і</w:t>
      </w:r>
      <w:r>
        <w:t></w:t>
      </w:r>
      <w:r>
        <w:rPr>
          <w:rFonts w:hint="eastAsia"/>
        </w:rPr>
        <w:t>методологічних</w:t>
      </w:r>
      <w:r>
        <w:t></w:t>
      </w:r>
      <w:r>
        <w:rPr>
          <w:rFonts w:hint="eastAsia"/>
        </w:rPr>
        <w:t>аспектах</w:t>
      </w:r>
      <w:r>
        <w:t></w:t>
      </w:r>
      <w:r>
        <w:rPr>
          <w:rFonts w:hint="eastAsia"/>
        </w:rPr>
        <w:t>державно</w:t>
      </w:r>
      <w:r>
        <w:t></w:t>
      </w:r>
      <w:r>
        <w:rPr>
          <w:rFonts w:hint="eastAsia"/>
        </w:rPr>
        <w:t>управлінської</w:t>
      </w:r>
      <w:r>
        <w:t></w:t>
      </w:r>
      <w:r>
        <w:rPr>
          <w:rFonts w:hint="eastAsia"/>
        </w:rPr>
        <w:t>діяльності</w:t>
      </w:r>
      <w:r>
        <w:t></w:t>
      </w:r>
      <w:r>
        <w:rPr>
          <w:rFonts w:hint="eastAsia"/>
        </w:rPr>
        <w:t>через</w:t>
      </w:r>
      <w:r>
        <w:t></w:t>
      </w:r>
      <w:r>
        <w:rPr>
          <w:rFonts w:hint="eastAsia"/>
        </w:rPr>
        <w:t>відображення</w:t>
      </w:r>
      <w:r>
        <w:t></w:t>
      </w:r>
      <w:r>
        <w:rPr>
          <w:rFonts w:hint="eastAsia"/>
        </w:rPr>
        <w:t>найсуттєвіших</w:t>
      </w:r>
      <w:r>
        <w:t></w:t>
      </w:r>
      <w:r>
        <w:t></w:t>
      </w:r>
      <w:r>
        <w:rPr>
          <w:rFonts w:hint="eastAsia"/>
        </w:rPr>
        <w:t>основних</w:t>
      </w:r>
      <w:r>
        <w:t></w:t>
      </w:r>
      <w:r>
        <w:t></w:t>
      </w:r>
      <w:r>
        <w:rPr>
          <w:rFonts w:hint="eastAsia"/>
        </w:rPr>
        <w:t>об</w:t>
      </w:r>
      <w:r>
        <w:t></w:t>
      </w:r>
      <w:r>
        <w:rPr>
          <w:rFonts w:hint="eastAsia"/>
        </w:rPr>
        <w:t>єктивно</w:t>
      </w:r>
      <w:r>
        <w:t></w:t>
      </w:r>
      <w:r>
        <w:rPr>
          <w:rFonts w:hint="eastAsia"/>
        </w:rPr>
        <w:t>необхідних</w:t>
      </w:r>
      <w:r>
        <w:t></w:t>
      </w:r>
      <w:r>
        <w:rPr>
          <w:rFonts w:hint="eastAsia"/>
        </w:rPr>
        <w:t>закономірностей</w:t>
      </w:r>
      <w:r>
        <w:t></w:t>
      </w:r>
      <w:r>
        <w:t></w:t>
      </w:r>
      <w:r>
        <w:rPr>
          <w:rFonts w:hint="eastAsia"/>
        </w:rPr>
        <w:t>відносин</w:t>
      </w:r>
      <w:r>
        <w:t></w:t>
      </w:r>
      <w:r>
        <w:rPr>
          <w:rFonts w:hint="eastAsia"/>
        </w:rPr>
        <w:t>та</w:t>
      </w:r>
      <w:r>
        <w:t></w:t>
      </w:r>
      <w:r>
        <w:rPr>
          <w:rFonts w:hint="eastAsia"/>
        </w:rPr>
        <w:t>взаємозв</w:t>
      </w:r>
      <w:r>
        <w:t></w:t>
      </w:r>
      <w:r>
        <w:rPr>
          <w:rFonts w:hint="eastAsia"/>
        </w:rPr>
        <w:t>язків</w:t>
      </w:r>
      <w:r>
        <w:t></w:t>
      </w:r>
      <w:r>
        <w:rPr>
          <w:rFonts w:hint="eastAsia"/>
        </w:rPr>
        <w:t>у</w:t>
      </w:r>
      <w:r>
        <w:t></w:t>
      </w:r>
      <w:r>
        <w:rPr>
          <w:rFonts w:hint="eastAsia"/>
        </w:rPr>
        <w:t>державному</w:t>
      </w:r>
      <w:r>
        <w:t></w:t>
      </w:r>
      <w:r>
        <w:rPr>
          <w:rFonts w:hint="eastAsia"/>
        </w:rPr>
        <w:t>управлінні</w:t>
      </w:r>
      <w:r>
        <w:t></w:t>
      </w:r>
    </w:p>
    <w:p w:rsidR="00802D17" w:rsidRDefault="00802D17" w:rsidP="00802D17">
      <w:r>
        <w:t></w:t>
      </w:r>
      <w:r>
        <w:t></w:t>
      </w:r>
      <w:r>
        <w:tab/>
      </w:r>
      <w:r>
        <w:rPr>
          <w:rFonts w:hint="eastAsia"/>
        </w:rPr>
        <w:t>Здійснено</w:t>
      </w:r>
      <w:r>
        <w:t></w:t>
      </w:r>
      <w:r>
        <w:rPr>
          <w:rFonts w:hint="eastAsia"/>
        </w:rPr>
        <w:t>дослідження</w:t>
      </w:r>
      <w:r>
        <w:t></w:t>
      </w:r>
      <w:r>
        <w:rPr>
          <w:rFonts w:hint="eastAsia"/>
        </w:rPr>
        <w:t>розвитку</w:t>
      </w:r>
      <w:r>
        <w:t></w:t>
      </w:r>
      <w:r>
        <w:rPr>
          <w:rFonts w:hint="eastAsia"/>
        </w:rPr>
        <w:t>основних</w:t>
      </w:r>
      <w:r>
        <w:t></w:t>
      </w:r>
      <w:r>
        <w:rPr>
          <w:rFonts w:hint="eastAsia"/>
        </w:rPr>
        <w:t>складників</w:t>
      </w:r>
      <w:r>
        <w:t></w:t>
      </w:r>
      <w:r>
        <w:rPr>
          <w:rFonts w:hint="eastAsia"/>
        </w:rPr>
        <w:t>державно</w:t>
      </w:r>
      <w:r>
        <w:t></w:t>
      </w:r>
      <w:r>
        <w:t></w:t>
      </w:r>
      <w:r>
        <w:rPr>
          <w:rFonts w:hint="eastAsia"/>
        </w:rPr>
        <w:t>управлінської</w:t>
      </w:r>
      <w:r>
        <w:t></w:t>
      </w:r>
      <w:r>
        <w:rPr>
          <w:rFonts w:hint="eastAsia"/>
        </w:rPr>
        <w:t>діяльності</w:t>
      </w:r>
      <w:r>
        <w:t></w:t>
      </w:r>
      <w:r>
        <w:rPr>
          <w:rFonts w:hint="eastAsia"/>
        </w:rPr>
        <w:t>на</w:t>
      </w:r>
      <w:r>
        <w:t></w:t>
      </w:r>
      <w:r>
        <w:rPr>
          <w:rFonts w:hint="eastAsia"/>
        </w:rPr>
        <w:t>засадах</w:t>
      </w:r>
      <w:r>
        <w:t></w:t>
      </w:r>
      <w:r>
        <w:rPr>
          <w:rFonts w:hint="eastAsia"/>
        </w:rPr>
        <w:t>системогенезної</w:t>
      </w:r>
      <w:r>
        <w:t></w:t>
      </w:r>
      <w:r>
        <w:rPr>
          <w:rFonts w:hint="eastAsia"/>
        </w:rPr>
        <w:t>парадигми</w:t>
      </w:r>
      <w:r>
        <w:t></w:t>
      </w:r>
      <w:r>
        <w:t></w:t>
      </w:r>
      <w:r>
        <w:rPr>
          <w:rFonts w:hint="eastAsia"/>
        </w:rPr>
        <w:t>серед</w:t>
      </w:r>
      <w:r>
        <w:t></w:t>
      </w:r>
      <w:r>
        <w:rPr>
          <w:rFonts w:hint="eastAsia"/>
        </w:rPr>
        <w:t>яких</w:t>
      </w:r>
      <w:r>
        <w:t></w:t>
      </w:r>
      <w:r>
        <w:rPr>
          <w:rFonts w:hint="eastAsia"/>
        </w:rPr>
        <w:t>виокремлено</w:t>
      </w:r>
      <w:r>
        <w:t></w:t>
      </w:r>
      <w:r>
        <w:t></w:t>
      </w:r>
      <w:r>
        <w:rPr>
          <w:rFonts w:hint="eastAsia"/>
        </w:rPr>
        <w:t>функціонально</w:t>
      </w:r>
      <w:r>
        <w:t></w:t>
      </w:r>
      <w:r>
        <w:rPr>
          <w:rFonts w:hint="eastAsia"/>
        </w:rPr>
        <w:t>компетенційну</w:t>
      </w:r>
      <w:r>
        <w:t></w:t>
      </w:r>
      <w:r>
        <w:rPr>
          <w:rFonts w:hint="eastAsia"/>
        </w:rPr>
        <w:t>складову</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соціально</w:t>
      </w:r>
      <w:r>
        <w:t></w:t>
      </w:r>
      <w:r>
        <w:rPr>
          <w:rFonts w:hint="eastAsia"/>
        </w:rPr>
        <w:t>психологічну</w:t>
      </w:r>
      <w:r>
        <w:t></w:t>
      </w:r>
      <w:r>
        <w:rPr>
          <w:rFonts w:hint="eastAsia"/>
        </w:rPr>
        <w:t>компетентність</w:t>
      </w:r>
      <w:r>
        <w:t></w:t>
      </w:r>
      <w:r>
        <w:t></w:t>
      </w:r>
      <w:r>
        <w:rPr>
          <w:rFonts w:hint="eastAsia"/>
        </w:rPr>
        <w:t>розвиток</w:t>
      </w:r>
      <w:r>
        <w:t></w:t>
      </w:r>
      <w:r>
        <w:rPr>
          <w:rFonts w:hint="eastAsia"/>
        </w:rPr>
        <w:t>особистісних</w:t>
      </w:r>
      <w:r>
        <w:t></w:t>
      </w:r>
      <w:r>
        <w:rPr>
          <w:rFonts w:hint="eastAsia"/>
        </w:rPr>
        <w:t>компетентностей</w:t>
      </w:r>
      <w:r>
        <w:t></w:t>
      </w:r>
      <w:r>
        <w:t></w:t>
      </w:r>
      <w:r>
        <w:rPr>
          <w:rFonts w:hint="eastAsia"/>
        </w:rPr>
        <w:t>розвиток</w:t>
      </w:r>
      <w:r>
        <w:t></w:t>
      </w:r>
      <w:r>
        <w:rPr>
          <w:rFonts w:hint="eastAsia"/>
        </w:rPr>
        <w:t>підготовки</w:t>
      </w:r>
      <w:r>
        <w:t></w:t>
      </w:r>
      <w:r>
        <w:rPr>
          <w:rFonts w:hint="eastAsia"/>
        </w:rPr>
        <w:t>публічних</w:t>
      </w:r>
      <w:r>
        <w:t></w:t>
      </w:r>
      <w:r>
        <w:rPr>
          <w:rFonts w:hint="eastAsia"/>
        </w:rPr>
        <w:t>службовців</w:t>
      </w:r>
      <w:r>
        <w:t></w:t>
      </w:r>
      <w:r>
        <w:t></w:t>
      </w:r>
      <w:r>
        <w:rPr>
          <w:rFonts w:hint="eastAsia"/>
        </w:rPr>
        <w:t>комунікаційних</w:t>
      </w:r>
      <w:r>
        <w:t></w:t>
      </w:r>
      <w:r>
        <w:rPr>
          <w:rFonts w:hint="eastAsia"/>
        </w:rPr>
        <w:t>складників</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Формування</w:t>
      </w:r>
      <w:r>
        <w:t></w:t>
      </w:r>
      <w:r>
        <w:rPr>
          <w:rFonts w:hint="eastAsia"/>
        </w:rPr>
        <w:t>парадигми</w:t>
      </w:r>
      <w:r>
        <w:t></w:t>
      </w:r>
      <w:r>
        <w:rPr>
          <w:rFonts w:hint="eastAsia"/>
        </w:rPr>
        <w:t>системогенезу</w:t>
      </w:r>
      <w:r>
        <w:t></w:t>
      </w:r>
      <w:r>
        <w:rPr>
          <w:rFonts w:hint="eastAsia"/>
        </w:rPr>
        <w:t>державно</w:t>
      </w:r>
      <w:r>
        <w:t></w:t>
      </w:r>
      <w:r>
        <w:rPr>
          <w:rFonts w:hint="eastAsia"/>
        </w:rPr>
        <w:t>управлінської</w:t>
      </w:r>
      <w:r>
        <w:t></w:t>
      </w:r>
      <w:r>
        <w:rPr>
          <w:rFonts w:hint="eastAsia"/>
        </w:rPr>
        <w:t>діяльності</w:t>
      </w:r>
      <w:r>
        <w:t></w:t>
      </w:r>
      <w:r>
        <w:rPr>
          <w:rFonts w:hint="eastAsia"/>
        </w:rPr>
        <w:t>запропоновано</w:t>
      </w:r>
      <w:r>
        <w:t></w:t>
      </w:r>
      <w:r>
        <w:rPr>
          <w:rFonts w:hint="eastAsia"/>
        </w:rPr>
        <w:t>здійснювати</w:t>
      </w:r>
      <w:r>
        <w:t></w:t>
      </w:r>
      <w:r>
        <w:rPr>
          <w:rFonts w:hint="eastAsia"/>
        </w:rPr>
        <w:t>на</w:t>
      </w:r>
      <w:r>
        <w:t></w:t>
      </w:r>
      <w:r>
        <w:rPr>
          <w:rFonts w:hint="eastAsia"/>
        </w:rPr>
        <w:t>основі</w:t>
      </w:r>
      <w:r>
        <w:t></w:t>
      </w:r>
      <w:r>
        <w:rPr>
          <w:rFonts w:hint="eastAsia"/>
        </w:rPr>
        <w:t>систематизації</w:t>
      </w:r>
      <w:r>
        <w:t></w:t>
      </w:r>
      <w:r>
        <w:rPr>
          <w:rFonts w:hint="eastAsia"/>
        </w:rPr>
        <w:t>складників</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вивчення</w:t>
      </w:r>
      <w:r>
        <w:t></w:t>
      </w:r>
      <w:r>
        <w:rPr>
          <w:rFonts w:hint="eastAsia"/>
        </w:rPr>
        <w:t>їх</w:t>
      </w:r>
      <w:r>
        <w:t></w:t>
      </w:r>
      <w:r>
        <w:rPr>
          <w:rFonts w:hint="eastAsia"/>
        </w:rPr>
        <w:t>особливостей</w:t>
      </w:r>
      <w:r>
        <w:t></w:t>
      </w:r>
      <w:r>
        <w:t></w:t>
      </w:r>
      <w:r>
        <w:rPr>
          <w:rFonts w:hint="eastAsia"/>
        </w:rPr>
        <w:t>встановле</w:t>
      </w:r>
      <w:r>
        <w:rPr>
          <w:rFonts w:hint="eastAsia"/>
        </w:rPr>
        <w:lastRenderedPageBreak/>
        <w:t>ння</w:t>
      </w:r>
      <w:r>
        <w:t></w:t>
      </w:r>
      <w:r>
        <w:rPr>
          <w:rFonts w:hint="eastAsia"/>
        </w:rPr>
        <w:t>взаємозв</w:t>
      </w:r>
      <w:r>
        <w:t></w:t>
      </w:r>
      <w:r>
        <w:rPr>
          <w:rFonts w:hint="eastAsia"/>
        </w:rPr>
        <w:t>язків</w:t>
      </w:r>
      <w:r>
        <w:t></w:t>
      </w:r>
      <w:r>
        <w:t></w:t>
      </w:r>
      <w:r>
        <w:rPr>
          <w:rFonts w:hint="eastAsia"/>
        </w:rPr>
        <w:t>виявлення</w:t>
      </w:r>
      <w:r>
        <w:t></w:t>
      </w:r>
      <w:r>
        <w:rPr>
          <w:rFonts w:hint="eastAsia"/>
        </w:rPr>
        <w:t>чинників</w:t>
      </w:r>
      <w:r>
        <w:t></w:t>
      </w:r>
      <w:r>
        <w:rPr>
          <w:rFonts w:hint="eastAsia"/>
        </w:rPr>
        <w:t>розвитку</w:t>
      </w:r>
      <w:r>
        <w:t></w:t>
      </w:r>
      <w:r>
        <w:t></w:t>
      </w:r>
      <w:r>
        <w:rPr>
          <w:rFonts w:hint="eastAsia"/>
        </w:rPr>
        <w:t>які</w:t>
      </w:r>
      <w:r>
        <w:t></w:t>
      </w:r>
      <w:r>
        <w:rPr>
          <w:rFonts w:hint="eastAsia"/>
        </w:rPr>
        <w:t>якісно</w:t>
      </w:r>
      <w:r>
        <w:t></w:t>
      </w:r>
      <w:r>
        <w:rPr>
          <w:rFonts w:hint="eastAsia"/>
        </w:rPr>
        <w:t>впливають</w:t>
      </w:r>
      <w:r>
        <w:t></w:t>
      </w:r>
      <w:r>
        <w:rPr>
          <w:rFonts w:hint="eastAsia"/>
        </w:rPr>
        <w:t>на</w:t>
      </w:r>
      <w:r>
        <w:t></w:t>
      </w:r>
      <w:r>
        <w:rPr>
          <w:rFonts w:hint="eastAsia"/>
        </w:rPr>
        <w:t>ефективність</w:t>
      </w:r>
      <w:r>
        <w:t></w:t>
      </w:r>
      <w:r>
        <w:rPr>
          <w:rFonts w:hint="eastAsia"/>
        </w:rPr>
        <w:t>державно</w:t>
      </w:r>
      <w:r>
        <w:t></w:t>
      </w:r>
      <w:r>
        <w:rPr>
          <w:rFonts w:hint="eastAsia"/>
        </w:rPr>
        <w:t>управлінської</w:t>
      </w:r>
      <w:r>
        <w:t></w:t>
      </w:r>
      <w:r>
        <w:rPr>
          <w:rFonts w:hint="eastAsia"/>
        </w:rPr>
        <w:t>діяльності</w:t>
      </w:r>
      <w:r>
        <w:t></w:t>
      </w:r>
      <w:r>
        <w:rPr>
          <w:rFonts w:hint="eastAsia"/>
        </w:rPr>
        <w:t>інституцій</w:t>
      </w:r>
      <w:r>
        <w:t></w:t>
      </w:r>
      <w:r>
        <w:rPr>
          <w:rFonts w:hint="eastAsia"/>
        </w:rPr>
        <w:t>та</w:t>
      </w:r>
      <w:r>
        <w:t></w:t>
      </w:r>
      <w:r>
        <w:rPr>
          <w:rFonts w:hint="eastAsia"/>
        </w:rPr>
        <w:t>службовців</w:t>
      </w:r>
      <w:r>
        <w:t></w:t>
      </w:r>
    </w:p>
    <w:p w:rsidR="00802D17" w:rsidRDefault="00802D17" w:rsidP="00802D17">
      <w:r>
        <w:rPr>
          <w:rFonts w:hint="eastAsia"/>
        </w:rPr>
        <w:t>З</w:t>
      </w:r>
      <w:r>
        <w:t></w:t>
      </w:r>
      <w:r>
        <w:rPr>
          <w:rFonts w:hint="eastAsia"/>
        </w:rPr>
        <w:t>ясовано</w:t>
      </w:r>
      <w:r>
        <w:t></w:t>
      </w:r>
      <w:r>
        <w:t></w:t>
      </w:r>
      <w:r>
        <w:rPr>
          <w:rFonts w:hint="eastAsia"/>
        </w:rPr>
        <w:t>що</w:t>
      </w:r>
      <w:r>
        <w:t></w:t>
      </w:r>
      <w:r>
        <w:rPr>
          <w:rFonts w:hint="eastAsia"/>
        </w:rPr>
        <w:t>застосування</w:t>
      </w:r>
      <w:r>
        <w:t></w:t>
      </w:r>
      <w:r>
        <w:rPr>
          <w:rFonts w:hint="eastAsia"/>
        </w:rPr>
        <w:t>системогенезного</w:t>
      </w:r>
      <w:r>
        <w:t></w:t>
      </w:r>
      <w:r>
        <w:rPr>
          <w:rFonts w:hint="eastAsia"/>
        </w:rPr>
        <w:t>підходу</w:t>
      </w:r>
      <w:r>
        <w:t></w:t>
      </w:r>
      <w:r>
        <w:rPr>
          <w:rFonts w:hint="eastAsia"/>
        </w:rPr>
        <w:t>визначає</w:t>
      </w:r>
      <w:r>
        <w:t></w:t>
      </w:r>
      <w:r>
        <w:t></w:t>
      </w:r>
      <w:r>
        <w:rPr>
          <w:rFonts w:hint="eastAsia"/>
        </w:rPr>
        <w:t>що</w:t>
      </w:r>
      <w:r>
        <w:t></w:t>
      </w:r>
      <w:r>
        <w:rPr>
          <w:rFonts w:hint="eastAsia"/>
        </w:rPr>
        <w:t>діяльність</w:t>
      </w:r>
      <w:r>
        <w:t></w:t>
      </w:r>
      <w:r>
        <w:rPr>
          <w:rFonts w:hint="eastAsia"/>
        </w:rPr>
        <w:t>системи</w:t>
      </w:r>
      <w:r>
        <w:t></w:t>
      </w:r>
      <w:r>
        <w:t></w:t>
      </w:r>
      <w:r>
        <w:rPr>
          <w:rFonts w:hint="eastAsia"/>
        </w:rPr>
        <w:t>її</w:t>
      </w:r>
      <w:r>
        <w:t></w:t>
      </w:r>
      <w:r>
        <w:rPr>
          <w:rFonts w:hint="eastAsia"/>
        </w:rPr>
        <w:t>компонентів</w:t>
      </w:r>
      <w:r>
        <w:t></w:t>
      </w:r>
      <w:r>
        <w:rPr>
          <w:rFonts w:hint="eastAsia"/>
        </w:rPr>
        <w:t>для</w:t>
      </w:r>
      <w:r>
        <w:t></w:t>
      </w:r>
      <w:r>
        <w:rPr>
          <w:rFonts w:hint="eastAsia"/>
        </w:rPr>
        <w:t>досягнення</w:t>
      </w:r>
      <w:r>
        <w:t></w:t>
      </w:r>
      <w:r>
        <w:rPr>
          <w:rFonts w:hint="eastAsia"/>
        </w:rPr>
        <w:t>мети</w:t>
      </w:r>
      <w:r>
        <w:t></w:t>
      </w:r>
      <w:r>
        <w:t></w:t>
      </w:r>
      <w:r>
        <w:rPr>
          <w:rFonts w:hint="eastAsia"/>
        </w:rPr>
        <w:t>дії</w:t>
      </w:r>
      <w:r>
        <w:t></w:t>
      </w:r>
      <w:r>
        <w:rPr>
          <w:rFonts w:hint="eastAsia"/>
        </w:rPr>
        <w:t>із</w:t>
      </w:r>
      <w:r>
        <w:t></w:t>
      </w:r>
      <w:r>
        <w:rPr>
          <w:rFonts w:hint="eastAsia"/>
        </w:rPr>
        <w:t>застосуванням</w:t>
      </w:r>
      <w:r>
        <w:t></w:t>
      </w:r>
      <w:r>
        <w:rPr>
          <w:rFonts w:hint="eastAsia"/>
        </w:rPr>
        <w:t>певних</w:t>
      </w:r>
      <w:r>
        <w:t></w:t>
      </w:r>
      <w:r>
        <w:rPr>
          <w:rFonts w:hint="eastAsia"/>
        </w:rPr>
        <w:t>засобів</w:t>
      </w:r>
      <w:r>
        <w:t></w:t>
      </w:r>
      <w:r>
        <w:rPr>
          <w:rFonts w:hint="eastAsia"/>
        </w:rPr>
        <w:t>є</w:t>
      </w:r>
      <w:r>
        <w:t></w:t>
      </w:r>
      <w:r>
        <w:rPr>
          <w:rFonts w:hint="eastAsia"/>
        </w:rPr>
        <w:t>не</w:t>
      </w:r>
      <w:r>
        <w:t></w:t>
      </w:r>
      <w:r>
        <w:rPr>
          <w:rFonts w:hint="eastAsia"/>
        </w:rPr>
        <w:t>що</w:t>
      </w:r>
      <w:r>
        <w:t></w:t>
      </w:r>
      <w:r>
        <w:rPr>
          <w:rFonts w:hint="eastAsia"/>
        </w:rPr>
        <w:t>інше</w:t>
      </w:r>
      <w:r>
        <w:t></w:t>
      </w:r>
      <w:r>
        <w:t></w:t>
      </w:r>
      <w:r>
        <w:rPr>
          <w:rFonts w:hint="eastAsia"/>
        </w:rPr>
        <w:t>як</w:t>
      </w:r>
      <w:r>
        <w:t></w:t>
      </w:r>
      <w:r>
        <w:rPr>
          <w:rFonts w:hint="eastAsia"/>
        </w:rPr>
        <w:t>взаємодія</w:t>
      </w:r>
      <w:r>
        <w:t></w:t>
      </w:r>
      <w:r>
        <w:rPr>
          <w:rFonts w:hint="eastAsia"/>
        </w:rPr>
        <w:t>функцій</w:t>
      </w:r>
      <w:r>
        <w:t></w:t>
      </w:r>
      <w:r>
        <w:rPr>
          <w:rFonts w:hint="eastAsia"/>
        </w:rPr>
        <w:t>системи</w:t>
      </w:r>
      <w:r>
        <w:t></w:t>
      </w:r>
      <w:r>
        <w:rPr>
          <w:rFonts w:hint="eastAsia"/>
        </w:rPr>
        <w:t>та</w:t>
      </w:r>
      <w:r>
        <w:t></w:t>
      </w:r>
      <w:r>
        <w:rPr>
          <w:rFonts w:hint="eastAsia"/>
        </w:rPr>
        <w:t>її</w:t>
      </w:r>
      <w:r>
        <w:t></w:t>
      </w:r>
      <w:r>
        <w:rPr>
          <w:rFonts w:hint="eastAsia"/>
        </w:rPr>
        <w:t>складових</w:t>
      </w:r>
    </w:p>
    <w:p w:rsidR="00802D17" w:rsidRDefault="00802D17" w:rsidP="00802D17">
      <w:r>
        <w:t></w:t>
      </w:r>
      <w:r>
        <w:t></w:t>
      </w:r>
      <w:r>
        <w:t></w:t>
      </w:r>
    </w:p>
    <w:p w:rsidR="00802D17" w:rsidRDefault="00802D17" w:rsidP="00802D17">
      <w:r>
        <w:t></w:t>
      </w:r>
    </w:p>
    <w:p w:rsidR="00802D17" w:rsidRDefault="00802D17" w:rsidP="00802D17">
      <w:r>
        <w:rPr>
          <w:rFonts w:hint="eastAsia"/>
        </w:rPr>
        <w:t>елементів</w:t>
      </w:r>
      <w:r>
        <w:t></w:t>
      </w:r>
      <w:r>
        <w:t></w:t>
      </w:r>
      <w:r>
        <w:rPr>
          <w:rFonts w:hint="eastAsia"/>
        </w:rPr>
        <w:t>Підсистеми</w:t>
      </w:r>
      <w:r>
        <w:t></w:t>
      </w:r>
      <w:r>
        <w:rPr>
          <w:rFonts w:hint="eastAsia"/>
        </w:rPr>
        <w:t>виступають</w:t>
      </w:r>
      <w:r>
        <w:t></w:t>
      </w:r>
      <w:r>
        <w:rPr>
          <w:rFonts w:hint="eastAsia"/>
        </w:rPr>
        <w:t>похідними</w:t>
      </w:r>
      <w:r>
        <w:t></w:t>
      </w:r>
      <w:r>
        <w:rPr>
          <w:rFonts w:hint="eastAsia"/>
        </w:rPr>
        <w:t>від</w:t>
      </w:r>
      <w:r>
        <w:t></w:t>
      </w:r>
      <w:r>
        <w:rPr>
          <w:rFonts w:hint="eastAsia"/>
        </w:rPr>
        <w:t>функцій</w:t>
      </w:r>
      <w:r>
        <w:t></w:t>
      </w:r>
      <w:r>
        <w:rPr>
          <w:rFonts w:hint="eastAsia"/>
        </w:rPr>
        <w:t>системи</w:t>
      </w:r>
      <w:r>
        <w:t></w:t>
      </w:r>
      <w:r>
        <w:t></w:t>
      </w:r>
      <w:r>
        <w:rPr>
          <w:rFonts w:hint="eastAsia"/>
        </w:rPr>
        <w:t>тобто</w:t>
      </w:r>
      <w:r>
        <w:t></w:t>
      </w:r>
      <w:r>
        <w:t></w:t>
      </w:r>
      <w:r>
        <w:rPr>
          <w:rFonts w:hint="eastAsia"/>
        </w:rPr>
        <w:t>вони</w:t>
      </w:r>
      <w:r>
        <w:t></w:t>
      </w:r>
      <w:r>
        <w:rPr>
          <w:rFonts w:hint="eastAsia"/>
        </w:rPr>
        <w:t>формують</w:t>
      </w:r>
      <w:r>
        <w:t></w:t>
      </w:r>
      <w:r>
        <w:rPr>
          <w:rFonts w:hint="eastAsia"/>
        </w:rPr>
        <w:t>суть</w:t>
      </w:r>
      <w:r>
        <w:t></w:t>
      </w:r>
      <w:r>
        <w:rPr>
          <w:rFonts w:hint="eastAsia"/>
        </w:rPr>
        <w:t>функції</w:t>
      </w:r>
      <w:r>
        <w:t></w:t>
      </w:r>
      <w:r>
        <w:rPr>
          <w:rFonts w:hint="eastAsia"/>
        </w:rPr>
        <w:t>системи</w:t>
      </w:r>
      <w:r>
        <w:t></w:t>
      </w:r>
      <w:r>
        <w:rPr>
          <w:rFonts w:hint="eastAsia"/>
        </w:rPr>
        <w:t>публічно</w:t>
      </w:r>
      <w:r>
        <w:t></w:t>
      </w:r>
      <w:r>
        <w:rPr>
          <w:rFonts w:hint="eastAsia"/>
        </w:rPr>
        <w:t>службової</w:t>
      </w:r>
      <w:r>
        <w:t></w:t>
      </w:r>
      <w:r>
        <w:rPr>
          <w:rFonts w:hint="eastAsia"/>
        </w:rPr>
        <w:t>діяльності</w:t>
      </w:r>
      <w:r>
        <w:t></w:t>
      </w:r>
      <w:r>
        <w:t></w:t>
      </w:r>
      <w:r>
        <w:rPr>
          <w:rFonts w:hint="eastAsia"/>
        </w:rPr>
        <w:t>спрямованої</w:t>
      </w:r>
      <w:r>
        <w:t></w:t>
      </w:r>
      <w:r>
        <w:rPr>
          <w:rFonts w:hint="eastAsia"/>
        </w:rPr>
        <w:t>на</w:t>
      </w:r>
      <w:r>
        <w:t></w:t>
      </w:r>
      <w:r>
        <w:rPr>
          <w:rFonts w:hint="eastAsia"/>
        </w:rPr>
        <w:t>досягнення</w:t>
      </w:r>
      <w:r>
        <w:t></w:t>
      </w:r>
      <w:r>
        <w:rPr>
          <w:rFonts w:hint="eastAsia"/>
        </w:rPr>
        <w:t>цілей</w:t>
      </w:r>
      <w:r>
        <w:t></w:t>
      </w:r>
      <w:r>
        <w:rPr>
          <w:rFonts w:hint="eastAsia"/>
        </w:rPr>
        <w:t>основної</w:t>
      </w:r>
      <w:r>
        <w:t></w:t>
      </w:r>
      <w:r>
        <w:rPr>
          <w:rFonts w:hint="eastAsia"/>
        </w:rPr>
        <w:t>системи</w:t>
      </w:r>
      <w:r>
        <w:t></w:t>
      </w:r>
      <w:r>
        <w:t></w:t>
      </w:r>
      <w:r>
        <w:rPr>
          <w:rFonts w:hint="eastAsia"/>
        </w:rPr>
        <w:t>Таким</w:t>
      </w:r>
      <w:r>
        <w:t></w:t>
      </w:r>
      <w:r>
        <w:rPr>
          <w:rFonts w:hint="eastAsia"/>
        </w:rPr>
        <w:t>чином</w:t>
      </w:r>
      <w:r>
        <w:t></w:t>
      </w:r>
      <w:r>
        <w:t></w:t>
      </w:r>
      <w:r>
        <w:rPr>
          <w:rFonts w:hint="eastAsia"/>
        </w:rPr>
        <w:t>орієнтуючись</w:t>
      </w:r>
      <w:r>
        <w:t></w:t>
      </w:r>
      <w:r>
        <w:rPr>
          <w:rFonts w:hint="eastAsia"/>
        </w:rPr>
        <w:t>на</w:t>
      </w:r>
      <w:r>
        <w:t></w:t>
      </w:r>
      <w:r>
        <w:rPr>
          <w:rFonts w:hint="eastAsia"/>
        </w:rPr>
        <w:t>головну</w:t>
      </w:r>
      <w:r>
        <w:t></w:t>
      </w:r>
      <w:r>
        <w:rPr>
          <w:rFonts w:hint="eastAsia"/>
        </w:rPr>
        <w:t>мету</w:t>
      </w:r>
      <w:r>
        <w:t></w:t>
      </w:r>
      <w:r>
        <w:t></w:t>
      </w:r>
      <w:r>
        <w:rPr>
          <w:rFonts w:hint="eastAsia"/>
        </w:rPr>
        <w:t>зазначені</w:t>
      </w:r>
      <w:r>
        <w:t></w:t>
      </w:r>
      <w:r>
        <w:rPr>
          <w:rFonts w:hint="eastAsia"/>
        </w:rPr>
        <w:t>підсистеми</w:t>
      </w:r>
      <w:r>
        <w:t></w:t>
      </w:r>
      <w:r>
        <w:rPr>
          <w:rFonts w:hint="eastAsia"/>
        </w:rPr>
        <w:t>виконують</w:t>
      </w:r>
      <w:r>
        <w:t></w:t>
      </w:r>
      <w:r>
        <w:rPr>
          <w:rFonts w:hint="eastAsia"/>
        </w:rPr>
        <w:t>свої</w:t>
      </w:r>
      <w:r>
        <w:t></w:t>
      </w:r>
      <w:r>
        <w:rPr>
          <w:rFonts w:hint="eastAsia"/>
        </w:rPr>
        <w:t>специфічні</w:t>
      </w:r>
      <w:r>
        <w:t></w:t>
      </w:r>
      <w:r>
        <w:rPr>
          <w:rFonts w:hint="eastAsia"/>
        </w:rPr>
        <w:t>функції</w:t>
      </w:r>
      <w:r>
        <w:t></w:t>
      </w:r>
      <w:r>
        <w:rPr>
          <w:rFonts w:hint="eastAsia"/>
        </w:rPr>
        <w:t>і</w:t>
      </w:r>
      <w:r>
        <w:t></w:t>
      </w:r>
      <w:r>
        <w:t></w:t>
      </w:r>
      <w:r>
        <w:rPr>
          <w:rFonts w:hint="eastAsia"/>
        </w:rPr>
        <w:t>цим</w:t>
      </w:r>
      <w:r>
        <w:t></w:t>
      </w:r>
      <w:r>
        <w:rPr>
          <w:rFonts w:hint="eastAsia"/>
        </w:rPr>
        <w:t>самим</w:t>
      </w:r>
      <w:r>
        <w:t></w:t>
      </w:r>
      <w:r>
        <w:t></w:t>
      </w:r>
      <w:r>
        <w:rPr>
          <w:rFonts w:hint="eastAsia"/>
        </w:rPr>
        <w:t>забезпечують</w:t>
      </w:r>
      <w:r>
        <w:t></w:t>
      </w:r>
      <w:r>
        <w:rPr>
          <w:rFonts w:hint="eastAsia"/>
        </w:rPr>
        <w:t>досягнення</w:t>
      </w:r>
      <w:r>
        <w:t></w:t>
      </w:r>
      <w:r>
        <w:rPr>
          <w:rFonts w:hint="eastAsia"/>
        </w:rPr>
        <w:t>специфічної</w:t>
      </w:r>
      <w:r>
        <w:t></w:t>
      </w:r>
      <w:r>
        <w:rPr>
          <w:rFonts w:hint="eastAsia"/>
        </w:rPr>
        <w:t>мети</w:t>
      </w:r>
      <w:r>
        <w:t></w:t>
      </w:r>
      <w:r>
        <w:rPr>
          <w:rFonts w:hint="eastAsia"/>
        </w:rPr>
        <w:t>кожної</w:t>
      </w:r>
      <w:r>
        <w:t></w:t>
      </w:r>
      <w:r>
        <w:rPr>
          <w:rFonts w:hint="eastAsia"/>
        </w:rPr>
        <w:t>підсистеми</w:t>
      </w:r>
      <w:r>
        <w:t></w:t>
      </w:r>
      <w:r>
        <w:t></w:t>
      </w:r>
      <w:r>
        <w:rPr>
          <w:rFonts w:hint="eastAsia"/>
        </w:rPr>
        <w:t>У</w:t>
      </w:r>
      <w:r>
        <w:t></w:t>
      </w:r>
      <w:r>
        <w:rPr>
          <w:rFonts w:hint="eastAsia"/>
        </w:rPr>
        <w:t>сукупності</w:t>
      </w:r>
      <w:r>
        <w:t></w:t>
      </w:r>
      <w:r>
        <w:rPr>
          <w:rFonts w:hint="eastAsia"/>
        </w:rPr>
        <w:t>цілі</w:t>
      </w:r>
      <w:r>
        <w:t></w:t>
      </w:r>
      <w:r>
        <w:rPr>
          <w:rFonts w:hint="eastAsia"/>
        </w:rPr>
        <w:t>кожної</w:t>
      </w:r>
      <w:r>
        <w:t></w:t>
      </w:r>
      <w:r>
        <w:rPr>
          <w:rFonts w:hint="eastAsia"/>
        </w:rPr>
        <w:t>підсистеми</w:t>
      </w:r>
      <w:r>
        <w:t></w:t>
      </w:r>
      <w:r>
        <w:rPr>
          <w:rFonts w:hint="eastAsia"/>
        </w:rPr>
        <w:t>формують</w:t>
      </w:r>
      <w:r>
        <w:t></w:t>
      </w:r>
      <w:r>
        <w:rPr>
          <w:rFonts w:hint="eastAsia"/>
        </w:rPr>
        <w:t>систематизовану</w:t>
      </w:r>
      <w:r>
        <w:t></w:t>
      </w:r>
      <w:r>
        <w:rPr>
          <w:rFonts w:hint="eastAsia"/>
        </w:rPr>
        <w:t>мету</w:t>
      </w:r>
      <w:r>
        <w:t></w:t>
      </w:r>
      <w:r>
        <w:rPr>
          <w:rFonts w:hint="eastAsia"/>
        </w:rPr>
        <w:t>системи</w:t>
      </w:r>
      <w:r>
        <w:t></w:t>
      </w:r>
      <w:r>
        <w:rPr>
          <w:rFonts w:hint="eastAsia"/>
        </w:rPr>
        <w:t>державно</w:t>
      </w:r>
      <w:r>
        <w:t></w:t>
      </w:r>
      <w:r>
        <w:t></w:t>
      </w:r>
      <w:r>
        <w:rPr>
          <w:rFonts w:hint="eastAsia"/>
        </w:rPr>
        <w:t>управлінської</w:t>
      </w:r>
      <w:r>
        <w:t></w:t>
      </w:r>
      <w:r>
        <w:rPr>
          <w:rFonts w:hint="eastAsia"/>
        </w:rPr>
        <w:t>діяльності</w:t>
      </w:r>
      <w:r>
        <w:t></w:t>
      </w:r>
      <w:r>
        <w:t></w:t>
      </w:r>
      <w:r>
        <w:rPr>
          <w:rFonts w:hint="eastAsia"/>
        </w:rPr>
        <w:t>Наявність</w:t>
      </w:r>
      <w:r>
        <w:t></w:t>
      </w:r>
      <w:r>
        <w:rPr>
          <w:rFonts w:hint="eastAsia"/>
        </w:rPr>
        <w:t>у</w:t>
      </w:r>
      <w:r>
        <w:t></w:t>
      </w:r>
      <w:r>
        <w:rPr>
          <w:rFonts w:hint="eastAsia"/>
        </w:rPr>
        <w:t>загальносистемної</w:t>
      </w:r>
      <w:r>
        <w:t></w:t>
      </w:r>
      <w:r>
        <w:rPr>
          <w:rFonts w:hint="eastAsia"/>
        </w:rPr>
        <w:t>мети</w:t>
      </w:r>
      <w:r>
        <w:t></w:t>
      </w:r>
      <w:r>
        <w:rPr>
          <w:rFonts w:hint="eastAsia"/>
        </w:rPr>
        <w:t>цілей</w:t>
      </w:r>
      <w:r>
        <w:t></w:t>
      </w:r>
      <w:r>
        <w:rPr>
          <w:rFonts w:hint="eastAsia"/>
        </w:rPr>
        <w:t>нижчого</w:t>
      </w:r>
      <w:r>
        <w:t></w:t>
      </w:r>
      <w:r>
        <w:rPr>
          <w:rFonts w:hint="eastAsia"/>
        </w:rPr>
        <w:t>рангу</w:t>
      </w:r>
      <w:r>
        <w:t></w:t>
      </w:r>
      <w:r>
        <w:t></w:t>
      </w:r>
      <w:r>
        <w:rPr>
          <w:rFonts w:hint="eastAsia"/>
        </w:rPr>
        <w:t>тобто</w:t>
      </w:r>
      <w:r>
        <w:t></w:t>
      </w:r>
      <w:r>
        <w:t></w:t>
      </w:r>
      <w:r>
        <w:rPr>
          <w:rFonts w:hint="eastAsia"/>
        </w:rPr>
        <w:t>власних</w:t>
      </w:r>
      <w:r>
        <w:t></w:t>
      </w:r>
      <w:r>
        <w:rPr>
          <w:rFonts w:hint="eastAsia"/>
        </w:rPr>
        <w:t>цілей</w:t>
      </w:r>
      <w:r>
        <w:t></w:t>
      </w:r>
      <w:r>
        <w:rPr>
          <w:rFonts w:hint="eastAsia"/>
        </w:rPr>
        <w:t>елементів</w:t>
      </w:r>
      <w:r>
        <w:t></w:t>
      </w:r>
      <w:r>
        <w:rPr>
          <w:rFonts w:hint="eastAsia"/>
        </w:rPr>
        <w:t>системи</w:t>
      </w:r>
      <w:r>
        <w:t></w:t>
      </w:r>
      <w:r>
        <w:t></w:t>
      </w:r>
      <w:r>
        <w:rPr>
          <w:rFonts w:hint="eastAsia"/>
        </w:rPr>
        <w:t>обумовлює</w:t>
      </w:r>
      <w:r>
        <w:t></w:t>
      </w:r>
      <w:r>
        <w:rPr>
          <w:rFonts w:hint="eastAsia"/>
        </w:rPr>
        <w:t>формування</w:t>
      </w:r>
      <w:r>
        <w:t></w:t>
      </w:r>
      <w:r>
        <w:rPr>
          <w:rFonts w:hint="eastAsia"/>
        </w:rPr>
        <w:t>окремих</w:t>
      </w:r>
      <w:r>
        <w:t></w:t>
      </w:r>
      <w:r>
        <w:rPr>
          <w:rFonts w:hint="eastAsia"/>
        </w:rPr>
        <w:t>функцій</w:t>
      </w:r>
      <w:r>
        <w:t></w:t>
      </w:r>
      <w:r>
        <w:rPr>
          <w:rFonts w:hint="eastAsia"/>
        </w:rPr>
        <w:t>елементів</w:t>
      </w:r>
      <w:r>
        <w:t></w:t>
      </w:r>
      <w:r>
        <w:rPr>
          <w:rFonts w:hint="eastAsia"/>
        </w:rPr>
        <w:t>або</w:t>
      </w:r>
      <w:r>
        <w:t></w:t>
      </w:r>
      <w:r>
        <w:rPr>
          <w:rFonts w:hint="eastAsia"/>
        </w:rPr>
        <w:t>декомпозицію</w:t>
      </w:r>
      <w:r>
        <w:t></w:t>
      </w:r>
      <w:r>
        <w:rPr>
          <w:rFonts w:hint="eastAsia"/>
        </w:rPr>
        <w:t>загальносистемних</w:t>
      </w:r>
      <w:r>
        <w:t></w:t>
      </w:r>
      <w:r>
        <w:rPr>
          <w:rFonts w:hint="eastAsia"/>
        </w:rPr>
        <w:t>функцій</w:t>
      </w:r>
      <w:r>
        <w:t></w:t>
      </w:r>
      <w:r>
        <w:t></w:t>
      </w:r>
      <w:r>
        <w:rPr>
          <w:rFonts w:hint="eastAsia"/>
        </w:rPr>
        <w:t>Доцільно</w:t>
      </w:r>
      <w:r>
        <w:t></w:t>
      </w:r>
      <w:r>
        <w:rPr>
          <w:rFonts w:hint="eastAsia"/>
        </w:rPr>
        <w:t>зазначити</w:t>
      </w:r>
      <w:r>
        <w:t></w:t>
      </w:r>
      <w:r>
        <w:t></w:t>
      </w:r>
      <w:r>
        <w:rPr>
          <w:rFonts w:hint="eastAsia"/>
        </w:rPr>
        <w:t>що</w:t>
      </w:r>
      <w:r>
        <w:t></w:t>
      </w:r>
      <w:r>
        <w:rPr>
          <w:rFonts w:hint="eastAsia"/>
        </w:rPr>
        <w:t>реалізація</w:t>
      </w:r>
      <w:r>
        <w:t></w:t>
      </w:r>
      <w:r>
        <w:rPr>
          <w:rFonts w:hint="eastAsia"/>
        </w:rPr>
        <w:t>цих</w:t>
      </w:r>
      <w:r>
        <w:t></w:t>
      </w:r>
      <w:r>
        <w:rPr>
          <w:rFonts w:hint="eastAsia"/>
        </w:rPr>
        <w:t>функцій</w:t>
      </w:r>
      <w:r>
        <w:t></w:t>
      </w:r>
      <w:r>
        <w:rPr>
          <w:rFonts w:hint="eastAsia"/>
        </w:rPr>
        <w:t>спрямована</w:t>
      </w:r>
      <w:r>
        <w:t></w:t>
      </w:r>
      <w:r>
        <w:rPr>
          <w:rFonts w:hint="eastAsia"/>
        </w:rPr>
        <w:t>на</w:t>
      </w:r>
      <w:r>
        <w:t></w:t>
      </w:r>
      <w:r>
        <w:rPr>
          <w:rFonts w:hint="eastAsia"/>
        </w:rPr>
        <w:t>досягнення</w:t>
      </w:r>
      <w:r>
        <w:t></w:t>
      </w:r>
      <w:r>
        <w:rPr>
          <w:rFonts w:hint="eastAsia"/>
        </w:rPr>
        <w:t>мети</w:t>
      </w:r>
      <w:r>
        <w:t></w:t>
      </w:r>
      <w:r>
        <w:rPr>
          <w:rFonts w:hint="eastAsia"/>
        </w:rPr>
        <w:t>системи</w:t>
      </w:r>
      <w:r>
        <w:t></w:t>
      </w:r>
      <w:r>
        <w:t></w:t>
      </w:r>
      <w:r>
        <w:rPr>
          <w:rFonts w:hint="eastAsia"/>
        </w:rPr>
        <w:t>Таким</w:t>
      </w:r>
      <w:r>
        <w:t></w:t>
      </w:r>
      <w:r>
        <w:rPr>
          <w:rFonts w:hint="eastAsia"/>
        </w:rPr>
        <w:t>чином</w:t>
      </w:r>
      <w:r>
        <w:t></w:t>
      </w:r>
      <w:r>
        <w:t></w:t>
      </w:r>
      <w:r>
        <w:rPr>
          <w:rFonts w:hint="eastAsia"/>
        </w:rPr>
        <w:t>функції</w:t>
      </w:r>
      <w:r>
        <w:t></w:t>
      </w:r>
      <w:r>
        <w:rPr>
          <w:rFonts w:hint="eastAsia"/>
        </w:rPr>
        <w:t>системи</w:t>
      </w:r>
      <w:r>
        <w:t></w:t>
      </w:r>
      <w:r>
        <w:rPr>
          <w:rFonts w:hint="eastAsia"/>
        </w:rPr>
        <w:t>та</w:t>
      </w:r>
      <w:r>
        <w:t></w:t>
      </w:r>
      <w:r>
        <w:rPr>
          <w:rFonts w:hint="eastAsia"/>
        </w:rPr>
        <w:t>функції</w:t>
      </w:r>
      <w:r>
        <w:t></w:t>
      </w:r>
      <w:r>
        <w:rPr>
          <w:rFonts w:hint="eastAsia"/>
        </w:rPr>
        <w:t>елементів</w:t>
      </w:r>
      <w:r>
        <w:t></w:t>
      </w:r>
      <w:r>
        <w:rPr>
          <w:rFonts w:hint="eastAsia"/>
        </w:rPr>
        <w:t>системи</w:t>
      </w:r>
      <w:r>
        <w:t></w:t>
      </w:r>
      <w:r>
        <w:rPr>
          <w:rFonts w:hint="eastAsia"/>
        </w:rPr>
        <w:t>обумовлюють</w:t>
      </w:r>
      <w:r>
        <w:t></w:t>
      </w:r>
      <w:r>
        <w:rPr>
          <w:rFonts w:hint="eastAsia"/>
        </w:rPr>
        <w:t>системно</w:t>
      </w:r>
      <w:r>
        <w:t></w:t>
      </w:r>
      <w:r>
        <w:t></w:t>
      </w:r>
      <w:r>
        <w:rPr>
          <w:rFonts w:hint="eastAsia"/>
        </w:rPr>
        <w:t>функціональний</w:t>
      </w:r>
      <w:r>
        <w:t></w:t>
      </w:r>
      <w:r>
        <w:rPr>
          <w:rFonts w:hint="eastAsia"/>
        </w:rPr>
        <w:t>аспект</w:t>
      </w:r>
      <w:r>
        <w:t></w:t>
      </w:r>
      <w:r>
        <w:rPr>
          <w:rFonts w:hint="eastAsia"/>
        </w:rPr>
        <w:t>формування</w:t>
      </w:r>
      <w:r>
        <w:t></w:t>
      </w:r>
      <w:r>
        <w:rPr>
          <w:rFonts w:hint="eastAsia"/>
        </w:rPr>
        <w:t>парадигми</w:t>
      </w:r>
      <w:r>
        <w:t></w:t>
      </w:r>
      <w:r>
        <w:rPr>
          <w:rFonts w:hint="eastAsia"/>
        </w:rPr>
        <w:t>системогенезу</w:t>
      </w:r>
      <w:r>
        <w:t></w:t>
      </w:r>
    </w:p>
    <w:p w:rsidR="00802D17" w:rsidRPr="004C60D3" w:rsidRDefault="00802D17" w:rsidP="00802D17">
      <w:r>
        <w:t></w:t>
      </w:r>
      <w:r>
        <w:t></w:t>
      </w:r>
      <w:r>
        <w:tab/>
      </w:r>
      <w:r>
        <w:rPr>
          <w:rFonts w:hint="eastAsia"/>
        </w:rPr>
        <w:t>Визначено</w:t>
      </w:r>
      <w:r>
        <w:t></w:t>
      </w:r>
      <w:r>
        <w:rPr>
          <w:rFonts w:hint="eastAsia"/>
        </w:rPr>
        <w:t>впливи</w:t>
      </w:r>
      <w:r>
        <w:t></w:t>
      </w:r>
      <w:r>
        <w:rPr>
          <w:rFonts w:hint="eastAsia"/>
        </w:rPr>
        <w:t>неадитивності</w:t>
      </w:r>
      <w:r>
        <w:t></w:t>
      </w:r>
      <w:r>
        <w:rPr>
          <w:rFonts w:hint="eastAsia"/>
        </w:rPr>
        <w:t>на</w:t>
      </w:r>
      <w:r>
        <w:t></w:t>
      </w:r>
      <w:r>
        <w:rPr>
          <w:rFonts w:hint="eastAsia"/>
        </w:rPr>
        <w:t>здійснення</w:t>
      </w:r>
      <w:r>
        <w:t></w:t>
      </w:r>
      <w:r>
        <w:rPr>
          <w:rFonts w:hint="eastAsia"/>
        </w:rPr>
        <w:t>державно</w:t>
      </w:r>
      <w:r>
        <w:t></w:t>
      </w:r>
      <w:r>
        <w:rPr>
          <w:rFonts w:hint="eastAsia"/>
        </w:rPr>
        <w:t>управлінської</w:t>
      </w:r>
      <w:r>
        <w:t></w:t>
      </w:r>
      <w:r>
        <w:rPr>
          <w:rFonts w:hint="eastAsia"/>
        </w:rPr>
        <w:t>діяльності</w:t>
      </w:r>
      <w:r>
        <w:t></w:t>
      </w:r>
      <w:r>
        <w:rPr>
          <w:rFonts w:hint="eastAsia"/>
        </w:rPr>
        <w:t>через</w:t>
      </w:r>
      <w:r>
        <w:t></w:t>
      </w:r>
      <w:r>
        <w:rPr>
          <w:rFonts w:hint="eastAsia"/>
        </w:rPr>
        <w:t>її</w:t>
      </w:r>
      <w:r>
        <w:t></w:t>
      </w:r>
      <w:r>
        <w:rPr>
          <w:rFonts w:hint="eastAsia"/>
        </w:rPr>
        <w:t>теоретичне</w:t>
      </w:r>
      <w:r>
        <w:t></w:t>
      </w:r>
      <w:r>
        <w:rPr>
          <w:rFonts w:hint="eastAsia"/>
        </w:rPr>
        <w:t>осмислення</w:t>
      </w:r>
      <w:r>
        <w:t></w:t>
      </w:r>
      <w:r>
        <w:rPr>
          <w:rFonts w:hint="eastAsia"/>
        </w:rPr>
        <w:t>та</w:t>
      </w:r>
      <w:r>
        <w:t></w:t>
      </w:r>
      <w:r>
        <w:rPr>
          <w:rFonts w:hint="eastAsia"/>
        </w:rPr>
        <w:t>актуалізацію</w:t>
      </w:r>
      <w:r>
        <w:t></w:t>
      </w:r>
      <w:r>
        <w:rPr>
          <w:rFonts w:hint="eastAsia"/>
        </w:rPr>
        <w:t>необхідних</w:t>
      </w:r>
      <w:r>
        <w:t></w:t>
      </w:r>
      <w:r>
        <w:rPr>
          <w:rFonts w:hint="eastAsia"/>
        </w:rPr>
        <w:t>методологічних</w:t>
      </w:r>
      <w:r>
        <w:t></w:t>
      </w:r>
      <w:r>
        <w:rPr>
          <w:rFonts w:hint="eastAsia"/>
        </w:rPr>
        <w:t>розробок</w:t>
      </w:r>
      <w:r>
        <w:t></w:t>
      </w:r>
      <w:r>
        <w:rPr>
          <w:rFonts w:hint="eastAsia"/>
        </w:rPr>
        <w:t>з</w:t>
      </w:r>
      <w:r>
        <w:t></w:t>
      </w:r>
      <w:r>
        <w:rPr>
          <w:rFonts w:hint="eastAsia"/>
        </w:rPr>
        <w:t>метою</w:t>
      </w:r>
      <w:r>
        <w:t></w:t>
      </w:r>
      <w:r>
        <w:rPr>
          <w:rFonts w:hint="eastAsia"/>
        </w:rPr>
        <w:t>використання</w:t>
      </w:r>
      <w:r>
        <w:t></w:t>
      </w:r>
      <w:r>
        <w:rPr>
          <w:rFonts w:hint="eastAsia"/>
        </w:rPr>
        <w:t>у</w:t>
      </w:r>
      <w:r>
        <w:t></w:t>
      </w:r>
      <w:r>
        <w:rPr>
          <w:rFonts w:hint="eastAsia"/>
        </w:rPr>
        <w:t>практиці</w:t>
      </w:r>
      <w:r>
        <w:t></w:t>
      </w:r>
      <w:r>
        <w:rPr>
          <w:rFonts w:hint="eastAsia"/>
        </w:rPr>
        <w:t>для</w:t>
      </w:r>
      <w:r>
        <w:t></w:t>
      </w:r>
      <w:r>
        <w:rPr>
          <w:rFonts w:hint="eastAsia"/>
        </w:rPr>
        <w:t>підвищення</w:t>
      </w:r>
      <w:r>
        <w:t></w:t>
      </w:r>
      <w:r>
        <w:rPr>
          <w:rFonts w:hint="eastAsia"/>
        </w:rPr>
        <w:t>ефективності</w:t>
      </w:r>
      <w:r>
        <w:t></w:t>
      </w:r>
      <w:r>
        <w:rPr>
          <w:rFonts w:hint="eastAsia"/>
        </w:rPr>
        <w:t>управлінської</w:t>
      </w:r>
      <w:r>
        <w:t></w:t>
      </w:r>
      <w:r>
        <w:rPr>
          <w:rFonts w:hint="eastAsia"/>
        </w:rPr>
        <w:t>діяльності</w:t>
      </w:r>
      <w:r>
        <w:t></w:t>
      </w:r>
      <w:r>
        <w:t></w:t>
      </w:r>
      <w:r>
        <w:rPr>
          <w:rFonts w:hint="eastAsia"/>
        </w:rPr>
        <w:t>Проаналізовано</w:t>
      </w:r>
      <w:r>
        <w:t></w:t>
      </w:r>
      <w:r>
        <w:rPr>
          <w:rFonts w:hint="eastAsia"/>
        </w:rPr>
        <w:t>неадитивність</w:t>
      </w:r>
      <w:r>
        <w:t></w:t>
      </w:r>
      <w:r>
        <w:t></w:t>
      </w:r>
      <w:r>
        <w:t></w:t>
      </w:r>
      <w:r>
        <w:rPr>
          <w:rFonts w:hint="eastAsia"/>
        </w:rPr>
        <w:t>протилежне</w:t>
      </w:r>
      <w:r>
        <w:t></w:t>
      </w:r>
      <w:r>
        <w:rPr>
          <w:rFonts w:hint="eastAsia"/>
        </w:rPr>
        <w:t>до</w:t>
      </w:r>
      <w:r>
        <w:t></w:t>
      </w:r>
      <w:r>
        <w:rPr>
          <w:rFonts w:hint="eastAsia"/>
        </w:rPr>
        <w:t>адитивності</w:t>
      </w:r>
      <w:r>
        <w:t></w:t>
      </w:r>
      <w:r>
        <w:t></w:t>
      </w:r>
      <w:r>
        <w:rPr>
          <w:rFonts w:hint="eastAsia"/>
        </w:rPr>
        <w:t>як</w:t>
      </w:r>
      <w:r>
        <w:t></w:t>
      </w:r>
      <w:r>
        <w:rPr>
          <w:rFonts w:hint="eastAsia"/>
        </w:rPr>
        <w:t>неможливість</w:t>
      </w:r>
      <w:r>
        <w:t></w:t>
      </w:r>
      <w:r>
        <w:rPr>
          <w:rFonts w:hint="eastAsia"/>
        </w:rPr>
        <w:t>зведення</w:t>
      </w:r>
      <w:r>
        <w:t></w:t>
      </w:r>
      <w:r>
        <w:rPr>
          <w:rFonts w:hint="eastAsia"/>
        </w:rPr>
        <w:t>властивостей</w:t>
      </w:r>
      <w:r>
        <w:t></w:t>
      </w:r>
      <w:r>
        <w:rPr>
          <w:rFonts w:hint="eastAsia"/>
        </w:rPr>
        <w:t>системи</w:t>
      </w:r>
      <w:r>
        <w:t></w:t>
      </w:r>
      <w:r>
        <w:rPr>
          <w:rFonts w:hint="eastAsia"/>
        </w:rPr>
        <w:t>до</w:t>
      </w:r>
      <w:r>
        <w:t></w:t>
      </w:r>
      <w:r>
        <w:rPr>
          <w:rFonts w:hint="eastAsia"/>
        </w:rPr>
        <w:t>суми</w:t>
      </w:r>
      <w:r>
        <w:t></w:t>
      </w:r>
      <w:r>
        <w:rPr>
          <w:rFonts w:hint="eastAsia"/>
        </w:rPr>
        <w:t>властивостей</w:t>
      </w:r>
      <w:r>
        <w:t></w:t>
      </w:r>
      <w:r>
        <w:rPr>
          <w:rFonts w:hint="eastAsia"/>
        </w:rPr>
        <w:t>складових</w:t>
      </w:r>
      <w:r>
        <w:t></w:t>
      </w:r>
      <w:r>
        <w:rPr>
          <w:rFonts w:hint="eastAsia"/>
        </w:rPr>
        <w:t>її</w:t>
      </w:r>
      <w:r>
        <w:t></w:t>
      </w:r>
      <w:r>
        <w:rPr>
          <w:rFonts w:hint="eastAsia"/>
        </w:rPr>
        <w:t>компонентів</w:t>
      </w:r>
      <w:r>
        <w:t></w:t>
      </w:r>
      <w:r>
        <w:t></w:t>
      </w:r>
      <w:r>
        <w:rPr>
          <w:rFonts w:hint="eastAsia"/>
        </w:rPr>
        <w:t>Наголошено</w:t>
      </w:r>
      <w:r>
        <w:t></w:t>
      </w:r>
      <w:r>
        <w:rPr>
          <w:rFonts w:hint="eastAsia"/>
        </w:rPr>
        <w:t>на</w:t>
      </w:r>
      <w:r>
        <w:t></w:t>
      </w:r>
      <w:r>
        <w:rPr>
          <w:rFonts w:hint="eastAsia"/>
        </w:rPr>
        <w:t>дискусійності</w:t>
      </w:r>
      <w:r>
        <w:t></w:t>
      </w:r>
      <w:r>
        <w:rPr>
          <w:rFonts w:hint="eastAsia"/>
        </w:rPr>
        <w:t>питання</w:t>
      </w:r>
      <w:r>
        <w:t></w:t>
      </w:r>
      <w:r>
        <w:rPr>
          <w:rFonts w:hint="eastAsia"/>
        </w:rPr>
        <w:t>щодо</w:t>
      </w:r>
      <w:r>
        <w:t></w:t>
      </w:r>
      <w:r>
        <w:rPr>
          <w:rFonts w:hint="eastAsia"/>
        </w:rPr>
        <w:t>можливості</w:t>
      </w:r>
      <w:r>
        <w:t></w:t>
      </w:r>
      <w:r>
        <w:rPr>
          <w:rFonts w:hint="eastAsia"/>
        </w:rPr>
        <w:t>проявлення</w:t>
      </w:r>
      <w:r>
        <w:t></w:t>
      </w:r>
      <w:r>
        <w:rPr>
          <w:rFonts w:hint="eastAsia"/>
        </w:rPr>
        <w:t>адитивності</w:t>
      </w:r>
      <w:r>
        <w:t></w:t>
      </w:r>
      <w:r>
        <w:rPr>
          <w:rFonts w:hint="eastAsia"/>
        </w:rPr>
        <w:t>чи</w:t>
      </w:r>
      <w:r>
        <w:t></w:t>
      </w:r>
      <w:r>
        <w:rPr>
          <w:rFonts w:hint="eastAsia"/>
        </w:rPr>
        <w:t>неадитивності</w:t>
      </w:r>
      <w:r>
        <w:t></w:t>
      </w:r>
      <w:r>
        <w:rPr>
          <w:rFonts w:hint="eastAsia"/>
        </w:rPr>
        <w:t>до</w:t>
      </w:r>
      <w:r>
        <w:t></w:t>
      </w:r>
      <w:r>
        <w:rPr>
          <w:rFonts w:hint="eastAsia"/>
        </w:rPr>
        <w:t>системи</w:t>
      </w:r>
      <w:r>
        <w:t></w:t>
      </w:r>
      <w:r>
        <w:rPr>
          <w:rFonts w:hint="eastAsia"/>
        </w:rPr>
        <w:t>загалом</w:t>
      </w:r>
      <w:r>
        <w:t></w:t>
      </w:r>
      <w:r>
        <w:t></w:t>
      </w:r>
      <w:r>
        <w:rPr>
          <w:rFonts w:hint="eastAsia"/>
        </w:rPr>
        <w:t>як</w:t>
      </w:r>
      <w:r>
        <w:t></w:t>
      </w:r>
      <w:r>
        <w:rPr>
          <w:rFonts w:hint="eastAsia"/>
        </w:rPr>
        <w:t>явища</w:t>
      </w:r>
      <w:r>
        <w:t></w:t>
      </w:r>
      <w:r>
        <w:t></w:t>
      </w:r>
      <w:r>
        <w:rPr>
          <w:rFonts w:hint="eastAsia"/>
        </w:rPr>
        <w:t>і</w:t>
      </w:r>
      <w:r>
        <w:t></w:t>
      </w:r>
      <w:r>
        <w:rPr>
          <w:rFonts w:hint="eastAsia"/>
        </w:rPr>
        <w:t>до</w:t>
      </w:r>
      <w:r>
        <w:t></w:t>
      </w:r>
      <w:r>
        <w:rPr>
          <w:rFonts w:hint="eastAsia"/>
        </w:rPr>
        <w:t>виникнення</w:t>
      </w:r>
      <w:r>
        <w:t></w:t>
      </w:r>
      <w:r>
        <w:rPr>
          <w:rFonts w:hint="eastAsia"/>
        </w:rPr>
        <w:t>чи</w:t>
      </w:r>
      <w:r>
        <w:t></w:t>
      </w:r>
      <w:r>
        <w:rPr>
          <w:rFonts w:hint="eastAsia"/>
        </w:rPr>
        <w:t>розвитку</w:t>
      </w:r>
      <w:r>
        <w:t></w:t>
      </w:r>
      <w:r>
        <w:rPr>
          <w:rFonts w:hint="eastAsia"/>
        </w:rPr>
        <w:t>системи</w:t>
      </w:r>
      <w:r>
        <w:t></w:t>
      </w:r>
      <w:r>
        <w:t></w:t>
      </w:r>
      <w:r>
        <w:rPr>
          <w:rFonts w:hint="eastAsia"/>
        </w:rPr>
        <w:t>як</w:t>
      </w:r>
      <w:r>
        <w:t></w:t>
      </w:r>
      <w:r>
        <w:rPr>
          <w:rFonts w:hint="eastAsia"/>
        </w:rPr>
        <w:t>процесу</w:t>
      </w:r>
      <w:r>
        <w:t></w:t>
      </w:r>
      <w:r>
        <w:t></w:t>
      </w:r>
      <w:r>
        <w:rPr>
          <w:rFonts w:hint="eastAsia"/>
        </w:rPr>
        <w:t>У</w:t>
      </w:r>
      <w:r>
        <w:t></w:t>
      </w:r>
      <w:r>
        <w:rPr>
          <w:rFonts w:hint="eastAsia"/>
        </w:rPr>
        <w:t>другому</w:t>
      </w:r>
      <w:r>
        <w:t></w:t>
      </w:r>
      <w:r>
        <w:rPr>
          <w:rFonts w:hint="eastAsia"/>
        </w:rPr>
        <w:t>випадку</w:t>
      </w:r>
      <w:r>
        <w:t></w:t>
      </w:r>
      <w:r>
        <w:rPr>
          <w:rFonts w:hint="eastAsia"/>
        </w:rPr>
        <w:t>неадитивність</w:t>
      </w:r>
      <w:r>
        <w:t></w:t>
      </w:r>
      <w:r>
        <w:rPr>
          <w:rFonts w:hint="eastAsia"/>
        </w:rPr>
        <w:t>системогенезу</w:t>
      </w:r>
      <w:r>
        <w:t></w:t>
      </w:r>
      <w:r>
        <w:rPr>
          <w:rFonts w:hint="eastAsia"/>
        </w:rPr>
        <w:t>як</w:t>
      </w:r>
      <w:r>
        <w:t></w:t>
      </w:r>
      <w:r>
        <w:rPr>
          <w:rFonts w:hint="eastAsia"/>
        </w:rPr>
        <w:t>процес</w:t>
      </w:r>
      <w:r>
        <w:t></w:t>
      </w:r>
      <w:r>
        <w:rPr>
          <w:rFonts w:hint="eastAsia"/>
        </w:rPr>
        <w:t>виникнення</w:t>
      </w:r>
      <w:r>
        <w:t></w:t>
      </w:r>
      <w:r>
        <w:rPr>
          <w:rFonts w:hint="eastAsia"/>
        </w:rPr>
        <w:t>та</w:t>
      </w:r>
      <w:r>
        <w:t></w:t>
      </w:r>
      <w:r>
        <w:rPr>
          <w:rFonts w:hint="eastAsia"/>
        </w:rPr>
        <w:t>розвитку</w:t>
      </w:r>
      <w:r>
        <w:t></w:t>
      </w:r>
      <w:r>
        <w:rPr>
          <w:rFonts w:hint="eastAsia"/>
        </w:rPr>
        <w:t>державно</w:t>
      </w:r>
      <w:r>
        <w:t></w:t>
      </w:r>
      <w:r>
        <w:t></w:t>
      </w:r>
      <w:r>
        <w:rPr>
          <w:rFonts w:hint="eastAsia"/>
        </w:rPr>
        <w:t>управлінської</w:t>
      </w:r>
      <w:r>
        <w:t></w:t>
      </w:r>
      <w:r>
        <w:rPr>
          <w:rFonts w:hint="eastAsia"/>
        </w:rPr>
        <w:t>діяльності</w:t>
      </w:r>
      <w:r>
        <w:t></w:t>
      </w:r>
      <w:r>
        <w:rPr>
          <w:rFonts w:hint="eastAsia"/>
        </w:rPr>
        <w:t>виявлена</w:t>
      </w:r>
      <w:r>
        <w:t></w:t>
      </w:r>
      <w:r>
        <w:t></w:t>
      </w:r>
      <w:r>
        <w:rPr>
          <w:rFonts w:hint="eastAsia"/>
        </w:rPr>
        <w:t>як</w:t>
      </w:r>
      <w:r>
        <w:t></w:t>
      </w:r>
      <w:r>
        <w:rPr>
          <w:rFonts w:hint="eastAsia"/>
        </w:rPr>
        <w:t>невідповідність</w:t>
      </w:r>
      <w:r>
        <w:t></w:t>
      </w:r>
      <w:r>
        <w:rPr>
          <w:rFonts w:hint="eastAsia"/>
        </w:rPr>
        <w:t>узагальненого</w:t>
      </w:r>
      <w:r>
        <w:t></w:t>
      </w:r>
      <w:r>
        <w:rPr>
          <w:rFonts w:hint="eastAsia"/>
        </w:rPr>
        <w:t>розвитку</w:t>
      </w:r>
      <w:r>
        <w:t></w:t>
      </w:r>
      <w:r>
        <w:rPr>
          <w:rFonts w:hint="eastAsia"/>
        </w:rPr>
        <w:t>підсистем</w:t>
      </w:r>
      <w:r>
        <w:t></w:t>
      </w:r>
      <w:r>
        <w:t></w:t>
      </w:r>
      <w:r>
        <w:rPr>
          <w:rFonts w:hint="eastAsia"/>
        </w:rPr>
        <w:t>Тобто</w:t>
      </w:r>
      <w:r>
        <w:t></w:t>
      </w:r>
      <w:r>
        <w:t></w:t>
      </w:r>
      <w:r>
        <w:rPr>
          <w:rFonts w:hint="eastAsia"/>
        </w:rPr>
        <w:t>загальний</w:t>
      </w:r>
      <w:r>
        <w:t></w:t>
      </w:r>
      <w:r>
        <w:rPr>
          <w:rFonts w:hint="eastAsia"/>
        </w:rPr>
        <w:t>результат</w:t>
      </w:r>
      <w:r>
        <w:t></w:t>
      </w:r>
      <w:r>
        <w:rPr>
          <w:rFonts w:hint="eastAsia"/>
        </w:rPr>
        <w:t>розвитку</w:t>
      </w:r>
      <w:r>
        <w:t></w:t>
      </w:r>
      <w:r>
        <w:rPr>
          <w:rFonts w:hint="eastAsia"/>
        </w:rPr>
        <w:t>системи</w:t>
      </w:r>
      <w:r>
        <w:t></w:t>
      </w:r>
      <w:r>
        <w:rPr>
          <w:rFonts w:hint="eastAsia"/>
        </w:rPr>
        <w:t>державно</w:t>
      </w:r>
      <w:r>
        <w:t></w:t>
      </w:r>
      <w:r>
        <w:rPr>
          <w:rFonts w:hint="eastAsia"/>
        </w:rPr>
        <w:t>управлінської</w:t>
      </w:r>
      <w:r>
        <w:t></w:t>
      </w:r>
      <w:r>
        <w:rPr>
          <w:rFonts w:hint="eastAsia"/>
        </w:rPr>
        <w:t>діяльності</w:t>
      </w:r>
      <w:r>
        <w:t></w:t>
      </w:r>
      <w:r>
        <w:rPr>
          <w:rFonts w:hint="eastAsia"/>
        </w:rPr>
        <w:t>не</w:t>
      </w:r>
      <w:r>
        <w:t></w:t>
      </w:r>
      <w:r>
        <w:rPr>
          <w:rFonts w:hint="eastAsia"/>
        </w:rPr>
        <w:t>завжди</w:t>
      </w:r>
      <w:r>
        <w:t></w:t>
      </w:r>
      <w:r>
        <w:rPr>
          <w:rFonts w:hint="eastAsia"/>
        </w:rPr>
        <w:t>буде</w:t>
      </w:r>
      <w:r>
        <w:t></w:t>
      </w:r>
      <w:r>
        <w:rPr>
          <w:rFonts w:hint="eastAsia"/>
        </w:rPr>
        <w:t>співпадати</w:t>
      </w:r>
      <w:r>
        <w:t></w:t>
      </w:r>
      <w:r>
        <w:rPr>
          <w:rFonts w:hint="eastAsia"/>
        </w:rPr>
        <w:t>з</w:t>
      </w:r>
      <w:r>
        <w:t></w:t>
      </w:r>
      <w:r>
        <w:rPr>
          <w:rFonts w:hint="eastAsia"/>
        </w:rPr>
        <w:t>результатами</w:t>
      </w:r>
      <w:r>
        <w:t></w:t>
      </w:r>
      <w:r>
        <w:rPr>
          <w:rFonts w:hint="eastAsia"/>
        </w:rPr>
        <w:t>розвитку</w:t>
      </w:r>
      <w:r>
        <w:t></w:t>
      </w:r>
      <w:r>
        <w:rPr>
          <w:rFonts w:hint="eastAsia"/>
        </w:rPr>
        <w:t>складових</w:t>
      </w:r>
      <w:r>
        <w:t></w:t>
      </w:r>
      <w:r>
        <w:rPr>
          <w:rFonts w:hint="eastAsia"/>
        </w:rPr>
        <w:t>елементів</w:t>
      </w:r>
      <w:r>
        <w:t></w:t>
      </w:r>
      <w:r>
        <w:rPr>
          <w:rFonts w:hint="eastAsia"/>
        </w:rPr>
        <w:t>системи</w:t>
      </w:r>
      <w:r>
        <w:t></w:t>
      </w:r>
      <w:r>
        <w:rPr>
          <w:rFonts w:hint="eastAsia"/>
        </w:rPr>
        <w:t>державно</w:t>
      </w:r>
      <w:r>
        <w:t></w:t>
      </w:r>
      <w:r>
        <w:rPr>
          <w:rFonts w:hint="eastAsia"/>
        </w:rPr>
        <w:t>упра</w:t>
      </w:r>
      <w:r>
        <w:rPr>
          <w:rFonts w:hint="eastAsia"/>
        </w:rPr>
        <w:lastRenderedPageBreak/>
        <w:t>влінської</w:t>
      </w:r>
      <w:r>
        <w:t></w:t>
      </w:r>
      <w:r>
        <w:rPr>
          <w:rFonts w:hint="eastAsia"/>
        </w:rPr>
        <w:t>діяльності</w:t>
      </w:r>
      <w:r>
        <w:t></w:t>
      </w:r>
      <w:r>
        <w:t></w:t>
      </w:r>
      <w:r>
        <w:rPr>
          <w:rFonts w:hint="eastAsia"/>
        </w:rPr>
        <w:t>Визначено</w:t>
      </w:r>
      <w:r>
        <w:t></w:t>
      </w:r>
      <w:r>
        <w:t></w:t>
      </w:r>
      <w:r>
        <w:rPr>
          <w:rFonts w:hint="eastAsia"/>
        </w:rPr>
        <w:t>що</w:t>
      </w:r>
      <w:r>
        <w:t></w:t>
      </w:r>
      <w:r>
        <w:rPr>
          <w:rFonts w:hint="eastAsia"/>
        </w:rPr>
        <w:t>неадитивність</w:t>
      </w:r>
      <w:r>
        <w:t></w:t>
      </w:r>
      <w:r>
        <w:rPr>
          <w:rFonts w:hint="eastAsia"/>
        </w:rPr>
        <w:t>системогенезу</w:t>
      </w:r>
      <w:r>
        <w:t></w:t>
      </w:r>
      <w:r>
        <w:rPr>
          <w:rFonts w:hint="eastAsia"/>
        </w:rPr>
        <w:t>державно</w:t>
      </w:r>
      <w:r>
        <w:t></w:t>
      </w:r>
      <w:r>
        <w:rPr>
          <w:rFonts w:hint="eastAsia"/>
        </w:rPr>
        <w:t>управлінської</w:t>
      </w:r>
      <w:r>
        <w:t></w:t>
      </w:r>
      <w:r>
        <w:rPr>
          <w:rFonts w:hint="eastAsia"/>
        </w:rPr>
        <w:t>діяльності</w:t>
      </w:r>
      <w:r>
        <w:t></w:t>
      </w:r>
      <w:r>
        <w:rPr>
          <w:rFonts w:hint="eastAsia"/>
        </w:rPr>
        <w:t>проявлятиметься</w:t>
      </w:r>
      <w:r>
        <w:t></w:t>
      </w:r>
      <w:r>
        <w:rPr>
          <w:rFonts w:hint="eastAsia"/>
        </w:rPr>
        <w:t>у</w:t>
      </w:r>
      <w:r>
        <w:t></w:t>
      </w:r>
      <w:r>
        <w:rPr>
          <w:rFonts w:hint="eastAsia"/>
        </w:rPr>
        <w:t>таких</w:t>
      </w:r>
      <w:r>
        <w:t></w:t>
      </w:r>
      <w:r>
        <w:rPr>
          <w:rFonts w:hint="eastAsia"/>
        </w:rPr>
        <w:t>основних</w:t>
      </w:r>
      <w:r>
        <w:t></w:t>
      </w:r>
      <w:r>
        <w:rPr>
          <w:rFonts w:hint="eastAsia"/>
        </w:rPr>
        <w:t>проблемних</w:t>
      </w:r>
      <w:r>
        <w:t></w:t>
      </w:r>
      <w:r>
        <w:rPr>
          <w:rFonts w:hint="eastAsia"/>
        </w:rPr>
        <w:t>питаннях</w:t>
      </w:r>
      <w:r>
        <w:t></w:t>
      </w:r>
      <w:r>
        <w:t></w:t>
      </w:r>
      <w:r>
        <w:rPr>
          <w:rFonts w:hint="eastAsia"/>
        </w:rPr>
        <w:t>які</w:t>
      </w:r>
      <w:r>
        <w:t></w:t>
      </w:r>
      <w:r>
        <w:rPr>
          <w:rFonts w:hint="eastAsia"/>
        </w:rPr>
        <w:t>потребують</w:t>
      </w:r>
      <w:r>
        <w:t></w:t>
      </w:r>
      <w:r>
        <w:rPr>
          <w:rFonts w:hint="eastAsia"/>
        </w:rPr>
        <w:t>наукового</w:t>
      </w:r>
      <w:r>
        <w:t></w:t>
      </w:r>
      <w:r>
        <w:rPr>
          <w:rFonts w:hint="eastAsia"/>
        </w:rPr>
        <w:t>вивчення</w:t>
      </w:r>
      <w:r>
        <w:t></w:t>
      </w:r>
      <w:r>
        <w:t></w:t>
      </w:r>
      <w:r>
        <w:rPr>
          <w:rFonts w:hint="eastAsia"/>
        </w:rPr>
        <w:t>неможливість</w:t>
      </w:r>
      <w:r>
        <w:t></w:t>
      </w:r>
      <w:r>
        <w:rPr>
          <w:rFonts w:hint="eastAsia"/>
        </w:rPr>
        <w:t>постійного</w:t>
      </w:r>
      <w:r>
        <w:t></w:t>
      </w:r>
      <w:r>
        <w:rPr>
          <w:rFonts w:hint="eastAsia"/>
        </w:rPr>
        <w:t>та</w:t>
      </w:r>
      <w:r>
        <w:t></w:t>
      </w:r>
      <w:r>
        <w:rPr>
          <w:rFonts w:hint="eastAsia"/>
        </w:rPr>
        <w:t>однакового</w:t>
      </w:r>
      <w:r>
        <w:t></w:t>
      </w:r>
      <w:r>
        <w:rPr>
          <w:rFonts w:hint="eastAsia"/>
        </w:rPr>
        <w:t>ефекту</w:t>
      </w:r>
      <w:r>
        <w:t></w:t>
      </w:r>
      <w:r>
        <w:rPr>
          <w:rFonts w:hint="eastAsia"/>
        </w:rPr>
        <w:t>від</w:t>
      </w:r>
      <w:r>
        <w:t></w:t>
      </w:r>
      <w:r>
        <w:rPr>
          <w:rFonts w:hint="eastAsia"/>
        </w:rPr>
        <w:t>дії</w:t>
      </w:r>
      <w:r>
        <w:t></w:t>
      </w:r>
      <w:r>
        <w:rPr>
          <w:rFonts w:hint="eastAsia"/>
        </w:rPr>
        <w:t>елементів</w:t>
      </w:r>
      <w:r>
        <w:t></w:t>
      </w:r>
      <w:r>
        <w:rPr>
          <w:rFonts w:hint="eastAsia"/>
        </w:rPr>
        <w:t>системи</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непрогнозовані</w:t>
      </w:r>
      <w:r>
        <w:t></w:t>
      </w:r>
      <w:r>
        <w:rPr>
          <w:rFonts w:hint="eastAsia"/>
        </w:rPr>
        <w:t>зміни</w:t>
      </w:r>
      <w:r>
        <w:t></w:t>
      </w:r>
      <w:r>
        <w:t></w:t>
      </w:r>
      <w:r>
        <w:rPr>
          <w:rFonts w:hint="eastAsia"/>
        </w:rPr>
        <w:t>як</w:t>
      </w:r>
      <w:r>
        <w:t></w:t>
      </w:r>
      <w:r>
        <w:rPr>
          <w:rFonts w:hint="eastAsia"/>
        </w:rPr>
        <w:t>самих</w:t>
      </w:r>
      <w:r>
        <w:t></w:t>
      </w:r>
      <w:r>
        <w:rPr>
          <w:rFonts w:hint="eastAsia"/>
        </w:rPr>
        <w:t>властивостей</w:t>
      </w:r>
      <w:r>
        <w:t></w:t>
      </w:r>
      <w:bookmarkStart w:id="0" w:name="_GoBack"/>
      <w:bookmarkEnd w:id="0"/>
    </w:p>
    <w:sectPr w:rsidR="00802D17" w:rsidRPr="004C60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85D" w:rsidRDefault="00BD585D">
      <w:pPr>
        <w:spacing w:after="0" w:line="240" w:lineRule="auto"/>
      </w:pPr>
      <w:r>
        <w:separator/>
      </w:r>
    </w:p>
  </w:endnote>
  <w:endnote w:type="continuationSeparator" w:id="0">
    <w:p w:rsidR="00BD585D" w:rsidRDefault="00BD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85D" w:rsidRDefault="00BD585D"/>
    <w:p w:rsidR="00BD585D" w:rsidRDefault="00BD585D"/>
    <w:p w:rsidR="00BD585D" w:rsidRDefault="00BD585D"/>
    <w:p w:rsidR="00BD585D" w:rsidRDefault="00BD585D"/>
    <w:p w:rsidR="00BD585D" w:rsidRDefault="00BD585D"/>
    <w:p w:rsidR="00BD585D" w:rsidRDefault="00BD585D"/>
    <w:p w:rsidR="00BD585D" w:rsidRDefault="00BD58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5D" w:rsidRDefault="00BD58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585D" w:rsidRDefault="00BD58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585D" w:rsidRDefault="00BD585D"/>
    <w:p w:rsidR="00BD585D" w:rsidRDefault="00BD585D"/>
    <w:p w:rsidR="00BD585D" w:rsidRDefault="00BD58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5D" w:rsidRDefault="00BD585D"/>
                          <w:p w:rsidR="00BD585D" w:rsidRDefault="00BD58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585D" w:rsidRDefault="00BD585D"/>
                    <w:p w:rsidR="00BD585D" w:rsidRDefault="00BD58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585D" w:rsidRDefault="00BD585D"/>
    <w:p w:rsidR="00BD585D" w:rsidRDefault="00BD585D">
      <w:pPr>
        <w:rPr>
          <w:sz w:val="2"/>
          <w:szCs w:val="2"/>
        </w:rPr>
      </w:pPr>
    </w:p>
    <w:p w:rsidR="00BD585D" w:rsidRDefault="00BD585D"/>
    <w:p w:rsidR="00BD585D" w:rsidRDefault="00BD585D">
      <w:pPr>
        <w:spacing w:after="0" w:line="240" w:lineRule="auto"/>
      </w:pPr>
    </w:p>
  </w:footnote>
  <w:footnote w:type="continuationSeparator" w:id="0">
    <w:p w:rsidR="00BD585D" w:rsidRDefault="00BD5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5D"/>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0A182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2BE6F-6F83-4725-8B9A-371D3F45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cp:revision>
  <cp:lastPrinted>2009-02-06T05:36:00Z</cp:lastPrinted>
  <dcterms:created xsi:type="dcterms:W3CDTF">2023-09-07T12:38:00Z</dcterms:created>
  <dcterms:modified xsi:type="dcterms:W3CDTF">2023-09-17T09:01:00Z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