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FF" w:rsidRDefault="007308FF" w:rsidP="007308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Бабенко Максим Віталійович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фінансових</w:t>
      </w:r>
    </w:p>
    <w:p w:rsidR="007308FF" w:rsidRDefault="007308FF" w:rsidP="007308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питань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308FF" w:rsidRDefault="007308FF" w:rsidP="007308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проектно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вишукувальний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НДІПРОЕКТРЕКОНСТРУКЦІЯ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7308FF" w:rsidRDefault="007308FF" w:rsidP="007308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стабільністю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p>
    <w:p w:rsidR="007308FF" w:rsidRDefault="007308FF" w:rsidP="007308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турбулентності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308FF" w:rsidRDefault="007308FF" w:rsidP="007308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26.883.010 </w:t>
      </w:r>
      <w:r>
        <w:rPr>
          <w:rFonts w:ascii="CIDFont+F4" w:eastAsia="CIDFont+F4" w:hAnsi="CIDFont+F3" w:cs="CIDFont+F4" w:hint="eastAsia"/>
          <w:kern w:val="0"/>
          <w:sz w:val="28"/>
          <w:szCs w:val="28"/>
          <w:lang w:eastAsia="ru-RU"/>
        </w:rPr>
        <w:t>Університету</w:t>
      </w:r>
    </w:p>
    <w:p w:rsidR="008625C9" w:rsidRPr="007308FF" w:rsidRDefault="007308FF" w:rsidP="007308FF">
      <w:r>
        <w:rPr>
          <w:rFonts w:ascii="CIDFont+F4" w:eastAsia="CIDFont+F4" w:hAnsi="CIDFont+F3" w:cs="CIDFont+F4" w:hint="eastAsia"/>
          <w:kern w:val="0"/>
          <w:sz w:val="28"/>
          <w:szCs w:val="28"/>
          <w:lang w:eastAsia="ru-RU"/>
        </w:rPr>
        <w:t>банківської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справи</w:t>
      </w:r>
    </w:p>
    <w:sectPr w:rsidR="008625C9" w:rsidRPr="007308F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7308FF" w:rsidRPr="007308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F1B79-4EF7-4B50-AAC3-A3168D46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3305</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2022-01-28T18:02:00Z</dcterms:created>
  <dcterms:modified xsi:type="dcterms:W3CDTF">2022-02-02T16:50:00Z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