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2A72" w14:textId="28FE03DB" w:rsidR="00BC043D" w:rsidRDefault="00AF16B1" w:rsidP="00AF16B1">
      <w:pPr>
        <w:rPr>
          <w:rFonts w:ascii="Times New Roman" w:eastAsia="Arial Unicode MS" w:hAnsi="Times New Roman" w:cs="Times New Roman"/>
          <w:b/>
          <w:bCs/>
          <w:color w:val="000000"/>
          <w:kern w:val="0"/>
          <w:sz w:val="28"/>
          <w:szCs w:val="28"/>
          <w:lang w:eastAsia="ru-RU" w:bidi="uk-UA"/>
        </w:rPr>
      </w:pPr>
      <w:r w:rsidRPr="00AF16B1">
        <w:rPr>
          <w:rFonts w:ascii="Times New Roman" w:eastAsia="Arial Unicode MS" w:hAnsi="Times New Roman" w:cs="Times New Roman" w:hint="eastAsia"/>
          <w:b/>
          <w:bCs/>
          <w:color w:val="000000"/>
          <w:kern w:val="0"/>
          <w:sz w:val="28"/>
          <w:szCs w:val="28"/>
          <w:lang w:eastAsia="ru-RU" w:bidi="uk-UA"/>
        </w:rPr>
        <w:t>Широкожухова</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Анна</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Разработка</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технологии</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изготовления</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многослойных</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металлических</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фильтров</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с</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управляемой</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траекторией</w:t>
      </w:r>
      <w:r w:rsidRPr="00AF16B1">
        <w:rPr>
          <w:rFonts w:ascii="Times New Roman" w:eastAsia="Arial Unicode MS" w:hAnsi="Times New Roman" w:cs="Times New Roman"/>
          <w:b/>
          <w:bCs/>
          <w:color w:val="000000"/>
          <w:kern w:val="0"/>
          <w:sz w:val="28"/>
          <w:szCs w:val="28"/>
          <w:lang w:eastAsia="ru-RU" w:bidi="uk-UA"/>
        </w:rPr>
        <w:t xml:space="preserve"> </w:t>
      </w:r>
      <w:r w:rsidRPr="00AF16B1">
        <w:rPr>
          <w:rFonts w:ascii="Times New Roman" w:eastAsia="Arial Unicode MS" w:hAnsi="Times New Roman" w:cs="Times New Roman" w:hint="eastAsia"/>
          <w:b/>
          <w:bCs/>
          <w:color w:val="000000"/>
          <w:kern w:val="0"/>
          <w:sz w:val="28"/>
          <w:szCs w:val="28"/>
          <w:lang w:eastAsia="ru-RU" w:bidi="uk-UA"/>
        </w:rPr>
        <w:t>струи</w:t>
      </w:r>
    </w:p>
    <w:p w14:paraId="541F73B5" w14:textId="77777777" w:rsidR="00AF16B1" w:rsidRDefault="00AF16B1" w:rsidP="00AF16B1">
      <w:r>
        <w:rPr>
          <w:rFonts w:hint="eastAsia"/>
        </w:rPr>
        <w:t>ОГЛАВЛЕНИЕ</w:t>
      </w:r>
      <w:r>
        <w:t xml:space="preserve"> </w:t>
      </w:r>
      <w:r>
        <w:rPr>
          <w:rFonts w:hint="eastAsia"/>
        </w:rPr>
        <w:t>ДИССЕРТАЦИИ</w:t>
      </w:r>
    </w:p>
    <w:p w14:paraId="55A6D486" w14:textId="77777777" w:rsidR="00AF16B1" w:rsidRDefault="00AF16B1" w:rsidP="00AF16B1">
      <w:r>
        <w:rPr>
          <w:rFonts w:hint="eastAsia"/>
        </w:rPr>
        <w:t>кандидат</w:t>
      </w:r>
      <w:r>
        <w:t xml:space="preserve"> </w:t>
      </w:r>
      <w:r>
        <w:rPr>
          <w:rFonts w:hint="eastAsia"/>
        </w:rPr>
        <w:t>наук</w:t>
      </w:r>
      <w:r>
        <w:t xml:space="preserve"> </w:t>
      </w:r>
      <w:r>
        <w:rPr>
          <w:rFonts w:hint="eastAsia"/>
        </w:rPr>
        <w:t>Широкожухова</w:t>
      </w:r>
      <w:r>
        <w:t xml:space="preserve"> </w:t>
      </w:r>
      <w:r>
        <w:rPr>
          <w:rFonts w:hint="eastAsia"/>
        </w:rPr>
        <w:t>Анна</w:t>
      </w:r>
      <w:r>
        <w:t xml:space="preserve"> </w:t>
      </w:r>
      <w:r>
        <w:rPr>
          <w:rFonts w:hint="eastAsia"/>
        </w:rPr>
        <w:t>Александровна</w:t>
      </w:r>
    </w:p>
    <w:p w14:paraId="7C33F67D" w14:textId="77777777" w:rsidR="00AF16B1" w:rsidRDefault="00AF16B1" w:rsidP="00AF16B1">
      <w:r>
        <w:rPr>
          <w:rFonts w:hint="eastAsia"/>
        </w:rPr>
        <w:t>Введение</w:t>
      </w:r>
    </w:p>
    <w:p w14:paraId="70840322" w14:textId="77777777" w:rsidR="00AF16B1" w:rsidRDefault="00AF16B1" w:rsidP="00AF16B1"/>
    <w:p w14:paraId="13791495" w14:textId="77777777" w:rsidR="00AF16B1" w:rsidRDefault="00AF16B1" w:rsidP="00AF16B1">
      <w:r>
        <w:rPr>
          <w:rFonts w:hint="eastAsia"/>
        </w:rPr>
        <w:t>Глава</w:t>
      </w:r>
      <w:r>
        <w:t xml:space="preserve"> 1 </w:t>
      </w:r>
      <w:r>
        <w:rPr>
          <w:rFonts w:hint="eastAsia"/>
        </w:rPr>
        <w:t>Состояние</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технологий</w:t>
      </w:r>
      <w:r>
        <w:t xml:space="preserve"> </w:t>
      </w:r>
      <w:r>
        <w:rPr>
          <w:rFonts w:hint="eastAsia"/>
        </w:rPr>
        <w:t>изготовления</w:t>
      </w:r>
      <w:r>
        <w:t xml:space="preserve"> 13 </w:t>
      </w:r>
      <w:r>
        <w:rPr>
          <w:rFonts w:hint="eastAsia"/>
        </w:rPr>
        <w:t>металлических</w:t>
      </w:r>
      <w:r>
        <w:t xml:space="preserve"> </w:t>
      </w:r>
      <w:r>
        <w:rPr>
          <w:rFonts w:hint="eastAsia"/>
        </w:rPr>
        <w:t>фильтров</w:t>
      </w:r>
    </w:p>
    <w:p w14:paraId="27175AE4" w14:textId="77777777" w:rsidR="00AF16B1" w:rsidRDefault="00AF16B1" w:rsidP="00AF16B1"/>
    <w:p w14:paraId="4606B099" w14:textId="77777777" w:rsidR="00AF16B1" w:rsidRDefault="00AF16B1" w:rsidP="00AF16B1">
      <w:r>
        <w:t xml:space="preserve">1.1 </w:t>
      </w:r>
      <w:r>
        <w:rPr>
          <w:rFonts w:hint="eastAsia"/>
        </w:rPr>
        <w:t>Основные</w:t>
      </w:r>
      <w:r>
        <w:t xml:space="preserve"> </w:t>
      </w:r>
      <w:r>
        <w:rPr>
          <w:rFonts w:hint="eastAsia"/>
        </w:rPr>
        <w:t>виды</w:t>
      </w:r>
      <w:r>
        <w:t xml:space="preserve"> </w:t>
      </w:r>
      <w:r>
        <w:rPr>
          <w:rFonts w:hint="eastAsia"/>
        </w:rPr>
        <w:t>и</w:t>
      </w:r>
      <w:r>
        <w:t xml:space="preserve"> </w:t>
      </w:r>
      <w:r>
        <w:rPr>
          <w:rFonts w:hint="eastAsia"/>
        </w:rPr>
        <w:t>назначение</w:t>
      </w:r>
      <w:r>
        <w:t xml:space="preserve"> </w:t>
      </w:r>
      <w:r>
        <w:rPr>
          <w:rFonts w:hint="eastAsia"/>
        </w:rPr>
        <w:t>цельных</w:t>
      </w:r>
      <w:r>
        <w:t xml:space="preserve"> </w:t>
      </w:r>
      <w:r>
        <w:rPr>
          <w:rFonts w:hint="eastAsia"/>
        </w:rPr>
        <w:t>фильтров</w:t>
      </w:r>
      <w:r>
        <w:t xml:space="preserve"> </w:t>
      </w:r>
      <w:r>
        <w:rPr>
          <w:rFonts w:hint="eastAsia"/>
        </w:rPr>
        <w:t>с</w:t>
      </w:r>
      <w:r>
        <w:t xml:space="preserve"> </w:t>
      </w:r>
      <w:r>
        <w:rPr>
          <w:rFonts w:hint="eastAsia"/>
        </w:rPr>
        <w:t>каналами</w:t>
      </w:r>
      <w:r>
        <w:t xml:space="preserve"> </w:t>
      </w:r>
      <w:r>
        <w:rPr>
          <w:rFonts w:hint="eastAsia"/>
        </w:rPr>
        <w:t>различной</w:t>
      </w:r>
      <w:r>
        <w:t xml:space="preserve"> </w:t>
      </w:r>
      <w:r>
        <w:rPr>
          <w:rFonts w:hint="eastAsia"/>
        </w:rPr>
        <w:t>геометрии</w:t>
      </w:r>
    </w:p>
    <w:p w14:paraId="09B1BA46" w14:textId="77777777" w:rsidR="00AF16B1" w:rsidRDefault="00AF16B1" w:rsidP="00AF16B1"/>
    <w:p w14:paraId="0243B6FF" w14:textId="77777777" w:rsidR="00AF16B1" w:rsidRDefault="00AF16B1" w:rsidP="00AF16B1">
      <w:r>
        <w:t xml:space="preserve">1.2 </w:t>
      </w:r>
      <w:r>
        <w:rPr>
          <w:rFonts w:hint="eastAsia"/>
        </w:rPr>
        <w:t>Методы</w:t>
      </w:r>
      <w:r>
        <w:t xml:space="preserve"> </w:t>
      </w:r>
      <w:r>
        <w:rPr>
          <w:rFonts w:hint="eastAsia"/>
        </w:rPr>
        <w:t>получения</w:t>
      </w:r>
      <w:r>
        <w:t xml:space="preserve"> </w:t>
      </w:r>
      <w:r>
        <w:rPr>
          <w:rFonts w:hint="eastAsia"/>
        </w:rPr>
        <w:t>металлических</w:t>
      </w:r>
      <w:r>
        <w:t xml:space="preserve"> </w:t>
      </w:r>
      <w:r>
        <w:rPr>
          <w:rFonts w:hint="eastAsia"/>
        </w:rPr>
        <w:t>фильтров</w:t>
      </w:r>
    </w:p>
    <w:p w14:paraId="7AD00483" w14:textId="77777777" w:rsidR="00AF16B1" w:rsidRDefault="00AF16B1" w:rsidP="00AF16B1"/>
    <w:p w14:paraId="194A186B" w14:textId="77777777" w:rsidR="00AF16B1" w:rsidRDefault="00AF16B1" w:rsidP="00AF16B1">
      <w:r>
        <w:rPr>
          <w:rFonts w:hint="eastAsia"/>
        </w:rPr>
        <w:t>для</w:t>
      </w:r>
      <w:r>
        <w:t xml:space="preserve"> </w:t>
      </w:r>
      <w:r>
        <w:rPr>
          <w:rFonts w:hint="eastAsia"/>
        </w:rPr>
        <w:t>очистки</w:t>
      </w:r>
      <w:r>
        <w:t xml:space="preserve"> </w:t>
      </w:r>
      <w:r>
        <w:rPr>
          <w:rFonts w:hint="eastAsia"/>
        </w:rPr>
        <w:t>сред</w:t>
      </w:r>
    </w:p>
    <w:p w14:paraId="4A9790F8" w14:textId="77777777" w:rsidR="00AF16B1" w:rsidRDefault="00AF16B1" w:rsidP="00AF16B1"/>
    <w:p w14:paraId="33A15A9A" w14:textId="77777777" w:rsidR="00AF16B1" w:rsidRDefault="00AF16B1" w:rsidP="00AF16B1">
      <w:r>
        <w:t xml:space="preserve">1.3 </w:t>
      </w:r>
      <w:r>
        <w:rPr>
          <w:rFonts w:hint="eastAsia"/>
        </w:rPr>
        <w:t>Технология</w:t>
      </w:r>
      <w:r>
        <w:t xml:space="preserve"> </w:t>
      </w:r>
      <w:r>
        <w:rPr>
          <w:rFonts w:hint="eastAsia"/>
        </w:rPr>
        <w:t>лучевой</w:t>
      </w:r>
      <w:r>
        <w:t xml:space="preserve"> </w:t>
      </w:r>
      <w:r>
        <w:rPr>
          <w:rFonts w:hint="eastAsia"/>
        </w:rPr>
        <w:t>прошивки</w:t>
      </w:r>
      <w:r>
        <w:t xml:space="preserve"> </w:t>
      </w:r>
      <w:r>
        <w:rPr>
          <w:rFonts w:hint="eastAsia"/>
        </w:rPr>
        <w:t>отверстий</w:t>
      </w:r>
    </w:p>
    <w:p w14:paraId="501D9DFC" w14:textId="77777777" w:rsidR="00AF16B1" w:rsidRDefault="00AF16B1" w:rsidP="00AF16B1"/>
    <w:p w14:paraId="1B42B6CC" w14:textId="77777777" w:rsidR="00AF16B1" w:rsidRDefault="00AF16B1" w:rsidP="00AF16B1">
      <w:r>
        <w:t xml:space="preserve">1.4 </w:t>
      </w:r>
      <w:r>
        <w:rPr>
          <w:rFonts w:hint="eastAsia"/>
        </w:rPr>
        <w:t>Комбинированная</w:t>
      </w:r>
      <w:r>
        <w:t xml:space="preserve"> </w:t>
      </w:r>
      <w:r>
        <w:rPr>
          <w:rFonts w:hint="eastAsia"/>
        </w:rPr>
        <w:t>прошивка</w:t>
      </w:r>
      <w:r>
        <w:t xml:space="preserve"> </w:t>
      </w:r>
      <w:r>
        <w:rPr>
          <w:rFonts w:hint="eastAsia"/>
        </w:rPr>
        <w:t>многогранных</w:t>
      </w:r>
      <w:r>
        <w:t xml:space="preserve"> </w:t>
      </w:r>
      <w:r>
        <w:rPr>
          <w:rFonts w:hint="eastAsia"/>
        </w:rPr>
        <w:t>отверстий</w:t>
      </w:r>
      <w:r>
        <w:t xml:space="preserve"> </w:t>
      </w:r>
      <w:r>
        <w:rPr>
          <w:rFonts w:hint="eastAsia"/>
        </w:rPr>
        <w:t>многоэлектродным</w:t>
      </w:r>
      <w:r>
        <w:t xml:space="preserve"> </w:t>
      </w:r>
      <w:r>
        <w:rPr>
          <w:rFonts w:hint="eastAsia"/>
        </w:rPr>
        <w:t>инструментом</w:t>
      </w:r>
    </w:p>
    <w:p w14:paraId="696B7950" w14:textId="77777777" w:rsidR="00AF16B1" w:rsidRDefault="00AF16B1" w:rsidP="00AF16B1"/>
    <w:p w14:paraId="5B19DDA8" w14:textId="77777777" w:rsidR="00AF16B1" w:rsidRDefault="00AF16B1" w:rsidP="00AF16B1">
      <w:r>
        <w:t xml:space="preserve">1.5 </w:t>
      </w:r>
      <w:r>
        <w:rPr>
          <w:rFonts w:hint="eastAsia"/>
        </w:rPr>
        <w:t>Комбинированная</w:t>
      </w:r>
      <w:r>
        <w:t xml:space="preserve"> </w:t>
      </w:r>
      <w:r>
        <w:rPr>
          <w:rFonts w:hint="eastAsia"/>
        </w:rPr>
        <w:t>обработка</w:t>
      </w:r>
      <w:r>
        <w:t xml:space="preserve"> </w:t>
      </w:r>
      <w:r>
        <w:rPr>
          <w:rFonts w:hint="eastAsia"/>
        </w:rPr>
        <w:t>каналов</w:t>
      </w:r>
      <w:r>
        <w:t xml:space="preserve"> </w:t>
      </w:r>
      <w:r>
        <w:rPr>
          <w:rFonts w:hint="eastAsia"/>
        </w:rPr>
        <w:t>в</w:t>
      </w:r>
      <w:r>
        <w:t xml:space="preserve"> </w:t>
      </w:r>
      <w:r>
        <w:rPr>
          <w:rFonts w:hint="eastAsia"/>
        </w:rPr>
        <w:t>керамических</w:t>
      </w:r>
    </w:p>
    <w:p w14:paraId="0A596FF1" w14:textId="77777777" w:rsidR="00AF16B1" w:rsidRDefault="00AF16B1" w:rsidP="00AF16B1"/>
    <w:p w14:paraId="24283856" w14:textId="77777777" w:rsidR="00AF16B1" w:rsidRDefault="00AF16B1" w:rsidP="00AF16B1">
      <w:r>
        <w:rPr>
          <w:rFonts w:hint="eastAsia"/>
        </w:rPr>
        <w:t>фильтрах</w:t>
      </w:r>
    </w:p>
    <w:p w14:paraId="3605EF2B" w14:textId="77777777" w:rsidR="00AF16B1" w:rsidRDefault="00AF16B1" w:rsidP="00AF16B1"/>
    <w:p w14:paraId="1CB519BE" w14:textId="77777777" w:rsidR="00AF16B1" w:rsidRDefault="00AF16B1" w:rsidP="00AF16B1">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по</w:t>
      </w:r>
      <w:r>
        <w:t xml:space="preserve"> </w:t>
      </w:r>
      <w:r>
        <w:rPr>
          <w:rFonts w:hint="eastAsia"/>
        </w:rPr>
        <w:t>технологии</w:t>
      </w:r>
      <w:r>
        <w:t xml:space="preserve"> </w:t>
      </w:r>
      <w:r>
        <w:rPr>
          <w:rFonts w:hint="eastAsia"/>
        </w:rPr>
        <w:t>изготовления</w:t>
      </w:r>
      <w:r>
        <w:t xml:space="preserve"> </w:t>
      </w:r>
      <w:r>
        <w:rPr>
          <w:rFonts w:hint="eastAsia"/>
        </w:rPr>
        <w:t>и</w:t>
      </w:r>
      <w:r>
        <w:t xml:space="preserve"> </w:t>
      </w:r>
      <w:r>
        <w:rPr>
          <w:rFonts w:hint="eastAsia"/>
        </w:rPr>
        <w:t>сборки</w:t>
      </w:r>
      <w:r>
        <w:t xml:space="preserve"> </w:t>
      </w:r>
      <w:r>
        <w:rPr>
          <w:rFonts w:hint="eastAsia"/>
        </w:rPr>
        <w:t>металлических</w:t>
      </w:r>
      <w:r>
        <w:t xml:space="preserve"> </w:t>
      </w:r>
      <w:r>
        <w:rPr>
          <w:rFonts w:hint="eastAsia"/>
        </w:rPr>
        <w:t>фильтров</w:t>
      </w:r>
      <w:r>
        <w:t xml:space="preserve"> </w:t>
      </w:r>
      <w:r>
        <w:rPr>
          <w:rFonts w:hint="eastAsia"/>
        </w:rPr>
        <w:t>для</w:t>
      </w:r>
      <w:r>
        <w:t xml:space="preserve"> </w:t>
      </w:r>
      <w:r>
        <w:rPr>
          <w:rFonts w:hint="eastAsia"/>
        </w:rPr>
        <w:t>обоснования</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выполняемой</w:t>
      </w:r>
      <w:r>
        <w:t xml:space="preserve"> </w:t>
      </w:r>
      <w:r>
        <w:rPr>
          <w:rFonts w:hint="eastAsia"/>
        </w:rPr>
        <w:t>работы</w:t>
      </w:r>
    </w:p>
    <w:p w14:paraId="6AA94EAF" w14:textId="77777777" w:rsidR="00AF16B1" w:rsidRDefault="00AF16B1" w:rsidP="00AF16B1"/>
    <w:p w14:paraId="7C3C8668" w14:textId="77777777" w:rsidR="00AF16B1" w:rsidRDefault="00AF16B1" w:rsidP="00AF16B1">
      <w:r>
        <w:rPr>
          <w:rFonts w:hint="eastAsia"/>
        </w:rPr>
        <w:t>Глава</w:t>
      </w:r>
      <w:r>
        <w:t xml:space="preserve"> 2 </w:t>
      </w:r>
      <w:r>
        <w:rPr>
          <w:rFonts w:hint="eastAsia"/>
        </w:rPr>
        <w:t>Методика</w:t>
      </w:r>
      <w:r>
        <w:t xml:space="preserve"> </w:t>
      </w:r>
      <w:r>
        <w:rPr>
          <w:rFonts w:hint="eastAsia"/>
        </w:rPr>
        <w:t>выполнения</w:t>
      </w:r>
      <w:r>
        <w:t xml:space="preserve"> </w:t>
      </w:r>
      <w:r>
        <w:rPr>
          <w:rFonts w:hint="eastAsia"/>
        </w:rPr>
        <w:t>научных</w:t>
      </w:r>
      <w:r>
        <w:t xml:space="preserve"> </w:t>
      </w:r>
      <w:r>
        <w:rPr>
          <w:rFonts w:hint="eastAsia"/>
        </w:rPr>
        <w:t>исследований</w:t>
      </w:r>
      <w:r>
        <w:t xml:space="preserve"> </w:t>
      </w:r>
      <w:r>
        <w:rPr>
          <w:rFonts w:hint="eastAsia"/>
        </w:rPr>
        <w:t>по</w:t>
      </w:r>
      <w:r>
        <w:t xml:space="preserve"> </w:t>
      </w:r>
      <w:r>
        <w:rPr>
          <w:rFonts w:hint="eastAsia"/>
        </w:rPr>
        <w:t>созданию</w:t>
      </w:r>
      <w:r>
        <w:t xml:space="preserve"> </w:t>
      </w:r>
      <w:r>
        <w:rPr>
          <w:rFonts w:hint="eastAsia"/>
        </w:rPr>
        <w:t>многослойных</w:t>
      </w:r>
      <w:r>
        <w:t xml:space="preserve"> </w:t>
      </w:r>
      <w:r>
        <w:rPr>
          <w:rFonts w:hint="eastAsia"/>
        </w:rPr>
        <w:t>фильтров</w:t>
      </w:r>
      <w:r>
        <w:t xml:space="preserve"> </w:t>
      </w:r>
      <w:r>
        <w:rPr>
          <w:rFonts w:hint="eastAsia"/>
        </w:rPr>
        <w:t>для</w:t>
      </w:r>
      <w:r>
        <w:t xml:space="preserve"> </w:t>
      </w:r>
      <w:r>
        <w:rPr>
          <w:rFonts w:hint="eastAsia"/>
        </w:rPr>
        <w:t>перспективных</w:t>
      </w:r>
      <w:r>
        <w:t xml:space="preserve"> </w:t>
      </w:r>
      <w:r>
        <w:rPr>
          <w:rFonts w:hint="eastAsia"/>
        </w:rPr>
        <w:t>ракетных</w:t>
      </w:r>
      <w:r>
        <w:t xml:space="preserve"> </w:t>
      </w:r>
      <w:r>
        <w:rPr>
          <w:rFonts w:hint="eastAsia"/>
        </w:rPr>
        <w:t>и</w:t>
      </w:r>
      <w:r>
        <w:t xml:space="preserve"> </w:t>
      </w:r>
      <w:r>
        <w:rPr>
          <w:rFonts w:hint="eastAsia"/>
        </w:rPr>
        <w:t>авиационных</w:t>
      </w:r>
      <w:r>
        <w:t xml:space="preserve"> </w:t>
      </w:r>
      <w:r>
        <w:rPr>
          <w:rFonts w:hint="eastAsia"/>
        </w:rPr>
        <w:t>двигателей</w:t>
      </w:r>
    </w:p>
    <w:p w14:paraId="38FD4722" w14:textId="77777777" w:rsidR="00AF16B1" w:rsidRDefault="00AF16B1" w:rsidP="00AF16B1"/>
    <w:p w14:paraId="679EA6DC" w14:textId="77777777" w:rsidR="00AF16B1" w:rsidRDefault="00AF16B1" w:rsidP="00AF16B1">
      <w:r>
        <w:t xml:space="preserve">2.1 </w:t>
      </w:r>
      <w:r>
        <w:rPr>
          <w:rFonts w:hint="eastAsia"/>
        </w:rPr>
        <w:t>Рабочие</w:t>
      </w:r>
      <w:r>
        <w:t xml:space="preserve"> </w:t>
      </w:r>
      <w:r>
        <w:rPr>
          <w:rFonts w:hint="eastAsia"/>
        </w:rPr>
        <w:t>гипотезы</w:t>
      </w:r>
      <w:r>
        <w:t xml:space="preserve"> </w:t>
      </w:r>
      <w:r>
        <w:rPr>
          <w:rFonts w:hint="eastAsia"/>
        </w:rPr>
        <w:t>для</w:t>
      </w:r>
      <w:r>
        <w:t xml:space="preserve"> </w:t>
      </w:r>
      <w:r>
        <w:rPr>
          <w:rFonts w:hint="eastAsia"/>
        </w:rPr>
        <w:t>построения</w:t>
      </w:r>
      <w:r>
        <w:t xml:space="preserve"> </w:t>
      </w:r>
      <w:r>
        <w:rPr>
          <w:rFonts w:hint="eastAsia"/>
        </w:rPr>
        <w:t>методики</w:t>
      </w:r>
      <w:r>
        <w:t xml:space="preserve"> </w:t>
      </w:r>
      <w:r>
        <w:rPr>
          <w:rFonts w:hint="eastAsia"/>
        </w:rPr>
        <w:t>исследований</w:t>
      </w:r>
    </w:p>
    <w:p w14:paraId="4C743903" w14:textId="77777777" w:rsidR="00AF16B1" w:rsidRDefault="00AF16B1" w:rsidP="00AF16B1"/>
    <w:p w14:paraId="21BC01EE" w14:textId="77777777" w:rsidR="00AF16B1" w:rsidRDefault="00AF16B1" w:rsidP="00AF16B1">
      <w:r>
        <w:t xml:space="preserve">2.2 </w:t>
      </w:r>
      <w:r>
        <w:rPr>
          <w:rFonts w:hint="eastAsia"/>
        </w:rPr>
        <w:t>Материальная</w:t>
      </w:r>
      <w:r>
        <w:t xml:space="preserve"> </w:t>
      </w:r>
      <w:r>
        <w:rPr>
          <w:rFonts w:hint="eastAsia"/>
        </w:rPr>
        <w:t>база</w:t>
      </w:r>
      <w:r>
        <w:t xml:space="preserve"> </w:t>
      </w:r>
      <w:r>
        <w:rPr>
          <w:rFonts w:hint="eastAsia"/>
        </w:rPr>
        <w:t>для</w:t>
      </w:r>
      <w:r>
        <w:t xml:space="preserve"> </w:t>
      </w:r>
      <w:r>
        <w:rPr>
          <w:rFonts w:hint="eastAsia"/>
        </w:rPr>
        <w:t>выполнения</w:t>
      </w:r>
      <w:r>
        <w:t xml:space="preserve"> </w:t>
      </w:r>
      <w:r>
        <w:rPr>
          <w:rFonts w:hint="eastAsia"/>
        </w:rPr>
        <w:t>работы</w:t>
      </w:r>
    </w:p>
    <w:p w14:paraId="44A2D922" w14:textId="77777777" w:rsidR="00AF16B1" w:rsidRDefault="00AF16B1" w:rsidP="00AF16B1"/>
    <w:p w14:paraId="3670C6BE" w14:textId="77777777" w:rsidR="00AF16B1" w:rsidRDefault="00AF16B1" w:rsidP="00AF16B1">
      <w:r>
        <w:t xml:space="preserve">2.3 </w:t>
      </w:r>
      <w:r>
        <w:rPr>
          <w:rFonts w:hint="eastAsia"/>
        </w:rPr>
        <w:t>Методы</w:t>
      </w:r>
      <w:r>
        <w:t xml:space="preserve"> </w:t>
      </w:r>
      <w:r>
        <w:rPr>
          <w:rFonts w:hint="eastAsia"/>
        </w:rPr>
        <w:t>испытания</w:t>
      </w:r>
      <w:r>
        <w:t xml:space="preserve"> </w:t>
      </w:r>
      <w:r>
        <w:rPr>
          <w:rFonts w:hint="eastAsia"/>
        </w:rPr>
        <w:t>эксплуатационных</w:t>
      </w:r>
      <w:r>
        <w:t xml:space="preserve"> </w:t>
      </w:r>
      <w:r>
        <w:rPr>
          <w:rFonts w:hint="eastAsia"/>
        </w:rPr>
        <w:t>характеристик</w:t>
      </w:r>
      <w:r>
        <w:t xml:space="preserve"> </w:t>
      </w:r>
      <w:r>
        <w:rPr>
          <w:rFonts w:hint="eastAsia"/>
        </w:rPr>
        <w:t>фильтров</w:t>
      </w:r>
    </w:p>
    <w:p w14:paraId="1F853540" w14:textId="77777777" w:rsidR="00AF16B1" w:rsidRDefault="00AF16B1" w:rsidP="00AF16B1"/>
    <w:p w14:paraId="5458A400" w14:textId="77777777" w:rsidR="00AF16B1" w:rsidRDefault="00AF16B1" w:rsidP="00AF16B1">
      <w:r>
        <w:t xml:space="preserve">2.4 </w:t>
      </w:r>
      <w:r>
        <w:rPr>
          <w:rFonts w:hint="eastAsia"/>
        </w:rPr>
        <w:t>Научная</w:t>
      </w:r>
      <w:r>
        <w:t xml:space="preserve"> </w:t>
      </w:r>
      <w:r>
        <w:rPr>
          <w:rFonts w:hint="eastAsia"/>
        </w:rPr>
        <w:t>база</w:t>
      </w:r>
      <w:r>
        <w:t xml:space="preserve"> </w:t>
      </w:r>
      <w:r>
        <w:rPr>
          <w:rFonts w:hint="eastAsia"/>
        </w:rPr>
        <w:t>для</w:t>
      </w:r>
      <w:r>
        <w:t xml:space="preserve"> </w:t>
      </w:r>
      <w:r>
        <w:rPr>
          <w:rFonts w:hint="eastAsia"/>
        </w:rPr>
        <w:t>группового</w:t>
      </w:r>
      <w:r>
        <w:t xml:space="preserve"> </w:t>
      </w:r>
      <w:r>
        <w:rPr>
          <w:rFonts w:hint="eastAsia"/>
        </w:rPr>
        <w:t>изготовления</w:t>
      </w:r>
      <w:r>
        <w:t xml:space="preserve"> </w:t>
      </w:r>
      <w:r>
        <w:rPr>
          <w:rFonts w:hint="eastAsia"/>
        </w:rPr>
        <w:t>отверстий</w:t>
      </w:r>
      <w:r>
        <w:t xml:space="preserve"> </w:t>
      </w:r>
      <w:r>
        <w:rPr>
          <w:rFonts w:hint="eastAsia"/>
        </w:rPr>
        <w:t>многоэлектродным</w:t>
      </w:r>
      <w:r>
        <w:t xml:space="preserve"> </w:t>
      </w:r>
      <w:r>
        <w:rPr>
          <w:rFonts w:hint="eastAsia"/>
        </w:rPr>
        <w:t>инструментом</w:t>
      </w:r>
    </w:p>
    <w:p w14:paraId="67988657" w14:textId="77777777" w:rsidR="00AF16B1" w:rsidRDefault="00AF16B1" w:rsidP="00AF16B1"/>
    <w:p w14:paraId="6166987C" w14:textId="77777777" w:rsidR="00AF16B1" w:rsidRDefault="00AF16B1" w:rsidP="00AF16B1">
      <w:r>
        <w:t xml:space="preserve">2.5 </w:t>
      </w:r>
      <w:r>
        <w:rPr>
          <w:rFonts w:hint="eastAsia"/>
        </w:rPr>
        <w:t>Алгоритм</w:t>
      </w:r>
      <w:r>
        <w:t xml:space="preserve"> </w:t>
      </w:r>
      <w:r>
        <w:rPr>
          <w:rFonts w:hint="eastAsia"/>
        </w:rPr>
        <w:t>выполнения</w:t>
      </w:r>
      <w:r>
        <w:t xml:space="preserve"> </w:t>
      </w:r>
      <w:r>
        <w:rPr>
          <w:rFonts w:hint="eastAsia"/>
        </w:rPr>
        <w:t>исследований</w:t>
      </w:r>
      <w:r>
        <w:t xml:space="preserve"> </w:t>
      </w:r>
      <w:r>
        <w:rPr>
          <w:rFonts w:hint="eastAsia"/>
        </w:rPr>
        <w:t>по</w:t>
      </w:r>
      <w:r>
        <w:t xml:space="preserve"> </w:t>
      </w:r>
      <w:r>
        <w:rPr>
          <w:rFonts w:hint="eastAsia"/>
        </w:rPr>
        <w:t>тематике</w:t>
      </w:r>
      <w:r>
        <w:t xml:space="preserve"> </w:t>
      </w:r>
      <w:r>
        <w:rPr>
          <w:rFonts w:hint="eastAsia"/>
        </w:rPr>
        <w:t>работы</w:t>
      </w:r>
      <w:r>
        <w:t xml:space="preserve"> ... 69 </w:t>
      </w:r>
      <w:r>
        <w:rPr>
          <w:rFonts w:hint="eastAsia"/>
        </w:rPr>
        <w:t>Выводы</w:t>
      </w:r>
      <w:r>
        <w:t xml:space="preserve"> </w:t>
      </w:r>
      <w:r>
        <w:rPr>
          <w:rFonts w:hint="eastAsia"/>
        </w:rPr>
        <w:t>по</w:t>
      </w:r>
      <w:r>
        <w:t xml:space="preserve"> </w:t>
      </w:r>
      <w:r>
        <w:rPr>
          <w:rFonts w:hint="eastAsia"/>
        </w:rPr>
        <w:t>главе</w:t>
      </w:r>
    </w:p>
    <w:p w14:paraId="37F4C7EE" w14:textId="77777777" w:rsidR="00AF16B1" w:rsidRDefault="00AF16B1" w:rsidP="00AF16B1"/>
    <w:p w14:paraId="44A6CB1B" w14:textId="77777777" w:rsidR="00AF16B1" w:rsidRDefault="00AF16B1" w:rsidP="00AF16B1">
      <w:r>
        <w:rPr>
          <w:rFonts w:hint="eastAsia"/>
        </w:rPr>
        <w:t>Глава</w:t>
      </w:r>
      <w:r>
        <w:t xml:space="preserve"> 3 </w:t>
      </w:r>
      <w:r>
        <w:rPr>
          <w:rFonts w:hint="eastAsia"/>
        </w:rPr>
        <w:t>Моделирование</w:t>
      </w:r>
      <w:r>
        <w:t xml:space="preserve"> </w:t>
      </w:r>
      <w:r>
        <w:rPr>
          <w:rFonts w:hint="eastAsia"/>
        </w:rPr>
        <w:t>процессов</w:t>
      </w:r>
      <w:r>
        <w:t xml:space="preserve"> </w:t>
      </w:r>
      <w:r>
        <w:rPr>
          <w:rFonts w:hint="eastAsia"/>
        </w:rPr>
        <w:t>формирования</w:t>
      </w:r>
      <w:r>
        <w:t xml:space="preserve"> </w:t>
      </w:r>
      <w:r>
        <w:rPr>
          <w:rFonts w:hint="eastAsia"/>
        </w:rPr>
        <w:t>каналов</w:t>
      </w:r>
      <w:r>
        <w:t xml:space="preserve"> </w:t>
      </w:r>
      <w:r>
        <w:rPr>
          <w:rFonts w:hint="eastAsia"/>
        </w:rPr>
        <w:t>в</w:t>
      </w:r>
      <w:r>
        <w:t xml:space="preserve"> </w:t>
      </w:r>
      <w:r>
        <w:rPr>
          <w:rFonts w:hint="eastAsia"/>
        </w:rPr>
        <w:t>тонкостенных</w:t>
      </w:r>
      <w:r>
        <w:t xml:space="preserve"> </w:t>
      </w:r>
      <w:r>
        <w:rPr>
          <w:rFonts w:hint="eastAsia"/>
        </w:rPr>
        <w:t>слоях</w:t>
      </w:r>
      <w:r>
        <w:t xml:space="preserve"> </w:t>
      </w:r>
      <w:r>
        <w:rPr>
          <w:rFonts w:hint="eastAsia"/>
        </w:rPr>
        <w:t>и</w:t>
      </w:r>
      <w:r>
        <w:t xml:space="preserve"> </w:t>
      </w:r>
      <w:r>
        <w:rPr>
          <w:rFonts w:hint="eastAsia"/>
        </w:rPr>
        <w:t>механизм</w:t>
      </w:r>
      <w:r>
        <w:t xml:space="preserve"> </w:t>
      </w:r>
      <w:r>
        <w:rPr>
          <w:rFonts w:hint="eastAsia"/>
        </w:rPr>
        <w:t>сборки</w:t>
      </w:r>
      <w:r>
        <w:t xml:space="preserve"> </w:t>
      </w:r>
      <w:r>
        <w:rPr>
          <w:rFonts w:hint="eastAsia"/>
        </w:rPr>
        <w:t>многослойных</w:t>
      </w:r>
    </w:p>
    <w:p w14:paraId="4DCA95E3" w14:textId="77777777" w:rsidR="00AF16B1" w:rsidRDefault="00AF16B1" w:rsidP="00AF16B1"/>
    <w:p w14:paraId="6FE4FF73" w14:textId="77777777" w:rsidR="00AF16B1" w:rsidRDefault="00AF16B1" w:rsidP="00AF16B1">
      <w:r>
        <w:rPr>
          <w:rFonts w:hint="eastAsia"/>
        </w:rPr>
        <w:t>конструкций</w:t>
      </w:r>
    </w:p>
    <w:p w14:paraId="3F28E4C0" w14:textId="77777777" w:rsidR="00AF16B1" w:rsidRDefault="00AF16B1" w:rsidP="00AF16B1"/>
    <w:p w14:paraId="1EDC6AE6" w14:textId="77777777" w:rsidR="00AF16B1" w:rsidRDefault="00AF16B1" w:rsidP="00AF16B1">
      <w:r>
        <w:t xml:space="preserve">3.1 </w:t>
      </w:r>
      <w:r>
        <w:rPr>
          <w:rFonts w:hint="eastAsia"/>
        </w:rPr>
        <w:t>Механизм</w:t>
      </w:r>
      <w:r>
        <w:t xml:space="preserve"> </w:t>
      </w:r>
      <w:r>
        <w:rPr>
          <w:rFonts w:hint="eastAsia"/>
        </w:rPr>
        <w:t>формирования</w:t>
      </w:r>
      <w:r>
        <w:t xml:space="preserve"> </w:t>
      </w:r>
      <w:r>
        <w:rPr>
          <w:rFonts w:hint="eastAsia"/>
        </w:rPr>
        <w:t>винтовых</w:t>
      </w:r>
      <w:r>
        <w:t xml:space="preserve"> </w:t>
      </w:r>
      <w:r>
        <w:rPr>
          <w:rFonts w:hint="eastAsia"/>
        </w:rPr>
        <w:t>каналов</w:t>
      </w:r>
      <w:r>
        <w:t xml:space="preserve"> </w:t>
      </w:r>
      <w:r>
        <w:rPr>
          <w:rFonts w:hint="eastAsia"/>
        </w:rPr>
        <w:t>в</w:t>
      </w:r>
      <w:r>
        <w:t xml:space="preserve"> </w:t>
      </w:r>
      <w:r>
        <w:rPr>
          <w:rFonts w:hint="eastAsia"/>
        </w:rPr>
        <w:t>многослойных</w:t>
      </w:r>
      <w:r>
        <w:t xml:space="preserve"> </w:t>
      </w:r>
      <w:r>
        <w:rPr>
          <w:rFonts w:hint="eastAsia"/>
        </w:rPr>
        <w:t>конструкциях</w:t>
      </w:r>
      <w:r>
        <w:t xml:space="preserve"> </w:t>
      </w:r>
      <w:r>
        <w:rPr>
          <w:rFonts w:hint="eastAsia"/>
        </w:rPr>
        <w:t>изделий</w:t>
      </w:r>
    </w:p>
    <w:p w14:paraId="08FDC888" w14:textId="77777777" w:rsidR="00AF16B1" w:rsidRDefault="00AF16B1" w:rsidP="00AF16B1"/>
    <w:p w14:paraId="0B02CE1E" w14:textId="77777777" w:rsidR="00AF16B1" w:rsidRDefault="00AF16B1" w:rsidP="00AF16B1">
      <w:r>
        <w:t xml:space="preserve">3.2 </w:t>
      </w:r>
      <w:r>
        <w:rPr>
          <w:rFonts w:hint="eastAsia"/>
        </w:rPr>
        <w:t>Взаимосвязь</w:t>
      </w:r>
      <w:r>
        <w:t xml:space="preserve"> </w:t>
      </w:r>
      <w:r>
        <w:rPr>
          <w:rFonts w:hint="eastAsia"/>
        </w:rPr>
        <w:t>между</w:t>
      </w:r>
      <w:r>
        <w:t xml:space="preserve"> </w:t>
      </w:r>
      <w:r>
        <w:rPr>
          <w:rFonts w:hint="eastAsia"/>
        </w:rPr>
        <w:t>воздействиями</w:t>
      </w:r>
      <w:r>
        <w:t xml:space="preserve"> </w:t>
      </w:r>
      <w:r>
        <w:rPr>
          <w:rFonts w:hint="eastAsia"/>
        </w:rPr>
        <w:t>при</w:t>
      </w:r>
      <w:r>
        <w:t xml:space="preserve"> </w:t>
      </w:r>
      <w:r>
        <w:rPr>
          <w:rFonts w:hint="eastAsia"/>
        </w:rPr>
        <w:t>различных</w:t>
      </w:r>
      <w:r>
        <w:t xml:space="preserve"> </w:t>
      </w:r>
      <w:r>
        <w:rPr>
          <w:rFonts w:hint="eastAsia"/>
        </w:rPr>
        <w:t>вариантах</w:t>
      </w:r>
      <w:r>
        <w:t xml:space="preserve"> </w:t>
      </w:r>
      <w:r>
        <w:rPr>
          <w:rFonts w:hint="eastAsia"/>
        </w:rPr>
        <w:t>прошивки</w:t>
      </w:r>
      <w:r>
        <w:t xml:space="preserve"> </w:t>
      </w:r>
      <w:r>
        <w:rPr>
          <w:rFonts w:hint="eastAsia"/>
        </w:rPr>
        <w:t>отверстий</w:t>
      </w:r>
      <w:r>
        <w:t xml:space="preserve"> </w:t>
      </w:r>
      <w:r>
        <w:rPr>
          <w:rFonts w:hint="eastAsia"/>
        </w:rPr>
        <w:t>различного</w:t>
      </w:r>
      <w:r>
        <w:t xml:space="preserve"> </w:t>
      </w:r>
      <w:r>
        <w:rPr>
          <w:rFonts w:hint="eastAsia"/>
        </w:rPr>
        <w:t>профиля</w:t>
      </w:r>
    </w:p>
    <w:p w14:paraId="05AA1E08" w14:textId="77777777" w:rsidR="00AF16B1" w:rsidRDefault="00AF16B1" w:rsidP="00AF16B1"/>
    <w:p w14:paraId="6A4ED72B" w14:textId="77777777" w:rsidR="00AF16B1" w:rsidRDefault="00AF16B1" w:rsidP="00AF16B1">
      <w:r>
        <w:t xml:space="preserve">3.3 </w:t>
      </w:r>
      <w:r>
        <w:rPr>
          <w:rFonts w:hint="eastAsia"/>
        </w:rPr>
        <w:t>Модель</w:t>
      </w:r>
      <w:r>
        <w:t xml:space="preserve"> </w:t>
      </w:r>
      <w:r>
        <w:rPr>
          <w:rFonts w:hint="eastAsia"/>
        </w:rPr>
        <w:t>формирования</w:t>
      </w:r>
      <w:r>
        <w:t xml:space="preserve"> </w:t>
      </w:r>
      <w:r>
        <w:rPr>
          <w:rFonts w:hint="eastAsia"/>
        </w:rPr>
        <w:t>каналов</w:t>
      </w:r>
      <w:r>
        <w:t xml:space="preserve"> </w:t>
      </w:r>
      <w:r>
        <w:rPr>
          <w:rFonts w:hint="eastAsia"/>
        </w:rPr>
        <w:t>с</w:t>
      </w:r>
      <w:r>
        <w:t xml:space="preserve"> </w:t>
      </w:r>
      <w:r>
        <w:rPr>
          <w:rFonts w:hint="eastAsia"/>
        </w:rPr>
        <w:t>винтовой</w:t>
      </w:r>
      <w:r>
        <w:t xml:space="preserve"> </w:t>
      </w:r>
      <w:r>
        <w:rPr>
          <w:rFonts w:hint="eastAsia"/>
        </w:rPr>
        <w:t>траекторией</w:t>
      </w:r>
      <w:r>
        <w:t xml:space="preserve"> </w:t>
      </w:r>
      <w:r>
        <w:rPr>
          <w:rFonts w:hint="eastAsia"/>
        </w:rPr>
        <w:t>в</w:t>
      </w:r>
      <w:r>
        <w:t xml:space="preserve"> </w:t>
      </w:r>
      <w:r>
        <w:rPr>
          <w:rFonts w:hint="eastAsia"/>
        </w:rPr>
        <w:t>многослойных</w:t>
      </w:r>
      <w:r>
        <w:t xml:space="preserve"> </w:t>
      </w:r>
      <w:r>
        <w:rPr>
          <w:rFonts w:hint="eastAsia"/>
        </w:rPr>
        <w:t>фильтрах</w:t>
      </w:r>
    </w:p>
    <w:p w14:paraId="6DA18AA6" w14:textId="77777777" w:rsidR="00AF16B1" w:rsidRDefault="00AF16B1" w:rsidP="00AF16B1"/>
    <w:p w14:paraId="6950F013" w14:textId="77777777" w:rsidR="00AF16B1" w:rsidRDefault="00AF16B1" w:rsidP="00AF16B1">
      <w:r>
        <w:t xml:space="preserve">3.4 </w:t>
      </w:r>
      <w:r>
        <w:rPr>
          <w:rFonts w:hint="eastAsia"/>
        </w:rPr>
        <w:t>Создание</w:t>
      </w:r>
      <w:r>
        <w:t xml:space="preserve"> </w:t>
      </w:r>
      <w:r>
        <w:rPr>
          <w:rFonts w:hint="eastAsia"/>
        </w:rPr>
        <w:t>новых</w:t>
      </w:r>
      <w:r>
        <w:t xml:space="preserve"> </w:t>
      </w:r>
      <w:r>
        <w:rPr>
          <w:rFonts w:hint="eastAsia"/>
        </w:rPr>
        <w:t>способов</w:t>
      </w:r>
      <w:r>
        <w:t xml:space="preserve"> </w:t>
      </w:r>
      <w:r>
        <w:rPr>
          <w:rFonts w:hint="eastAsia"/>
        </w:rPr>
        <w:t>и</w:t>
      </w:r>
      <w:r>
        <w:t xml:space="preserve"> </w:t>
      </w:r>
      <w:r>
        <w:rPr>
          <w:rFonts w:hint="eastAsia"/>
        </w:rPr>
        <w:t>устройств</w:t>
      </w:r>
      <w:r>
        <w:t xml:space="preserve"> </w:t>
      </w:r>
      <w:r>
        <w:rPr>
          <w:rFonts w:hint="eastAsia"/>
        </w:rPr>
        <w:t>для</w:t>
      </w:r>
      <w:r>
        <w:t xml:space="preserve"> </w:t>
      </w:r>
      <w:r>
        <w:rPr>
          <w:rFonts w:hint="eastAsia"/>
        </w:rPr>
        <w:t>изготовления</w:t>
      </w:r>
      <w:r>
        <w:t xml:space="preserve"> </w:t>
      </w:r>
      <w:r>
        <w:rPr>
          <w:rFonts w:hint="eastAsia"/>
        </w:rPr>
        <w:t>и</w:t>
      </w:r>
      <w:r>
        <w:t xml:space="preserve"> </w:t>
      </w:r>
      <w:r>
        <w:rPr>
          <w:rFonts w:hint="eastAsia"/>
        </w:rPr>
        <w:t>сборки</w:t>
      </w:r>
      <w:r>
        <w:t xml:space="preserve"> </w:t>
      </w:r>
      <w:r>
        <w:rPr>
          <w:rFonts w:hint="eastAsia"/>
        </w:rPr>
        <w:t>многослойных</w:t>
      </w:r>
      <w:r>
        <w:t xml:space="preserve"> </w:t>
      </w:r>
      <w:r>
        <w:rPr>
          <w:rFonts w:hint="eastAsia"/>
        </w:rPr>
        <w:t>фильтров</w:t>
      </w:r>
    </w:p>
    <w:p w14:paraId="6116E6C9" w14:textId="77777777" w:rsidR="00AF16B1" w:rsidRDefault="00AF16B1" w:rsidP="00AF16B1"/>
    <w:p w14:paraId="46A09DB6" w14:textId="77777777" w:rsidR="00AF16B1" w:rsidRDefault="00AF16B1" w:rsidP="00AF16B1">
      <w:r>
        <w:rPr>
          <w:rFonts w:hint="eastAsia"/>
        </w:rPr>
        <w:t>Выводы</w:t>
      </w:r>
      <w:r>
        <w:t xml:space="preserve"> </w:t>
      </w:r>
      <w:r>
        <w:rPr>
          <w:rFonts w:hint="eastAsia"/>
        </w:rPr>
        <w:t>по</w:t>
      </w:r>
      <w:r>
        <w:t xml:space="preserve"> </w:t>
      </w:r>
      <w:r>
        <w:rPr>
          <w:rFonts w:hint="eastAsia"/>
        </w:rPr>
        <w:t>главе</w:t>
      </w:r>
    </w:p>
    <w:p w14:paraId="1ACF3027" w14:textId="77777777" w:rsidR="00AF16B1" w:rsidRDefault="00AF16B1" w:rsidP="00AF16B1"/>
    <w:p w14:paraId="19770443" w14:textId="77777777" w:rsidR="00AF16B1" w:rsidRDefault="00AF16B1" w:rsidP="00AF16B1">
      <w:r>
        <w:rPr>
          <w:rFonts w:hint="eastAsia"/>
        </w:rPr>
        <w:t>Глава</w:t>
      </w:r>
      <w:r>
        <w:t xml:space="preserve"> 4 </w:t>
      </w:r>
      <w:r>
        <w:rPr>
          <w:rFonts w:hint="eastAsia"/>
        </w:rPr>
        <w:t>Технология</w:t>
      </w:r>
      <w:r>
        <w:t xml:space="preserve"> </w:t>
      </w:r>
      <w:r>
        <w:rPr>
          <w:rFonts w:hint="eastAsia"/>
        </w:rPr>
        <w:t>изготовления</w:t>
      </w:r>
      <w:r>
        <w:t xml:space="preserve">, </w:t>
      </w:r>
      <w:r>
        <w:rPr>
          <w:rFonts w:hint="eastAsia"/>
        </w:rPr>
        <w:t>сборки</w:t>
      </w:r>
      <w:r>
        <w:t xml:space="preserve"> </w:t>
      </w:r>
      <w:r>
        <w:rPr>
          <w:rFonts w:hint="eastAsia"/>
        </w:rPr>
        <w:t>и</w:t>
      </w:r>
      <w:r>
        <w:t xml:space="preserve"> </w:t>
      </w:r>
      <w:r>
        <w:rPr>
          <w:rFonts w:hint="eastAsia"/>
        </w:rPr>
        <w:t>испытания</w:t>
      </w:r>
      <w:r>
        <w:t xml:space="preserve"> </w:t>
      </w:r>
      <w:r>
        <w:rPr>
          <w:rFonts w:hint="eastAsia"/>
        </w:rPr>
        <w:t>многослойных</w:t>
      </w:r>
    </w:p>
    <w:p w14:paraId="05EB4BBF" w14:textId="77777777" w:rsidR="00AF16B1" w:rsidRDefault="00AF16B1" w:rsidP="00AF16B1"/>
    <w:p w14:paraId="2EC583DA" w14:textId="77777777" w:rsidR="00AF16B1" w:rsidRDefault="00AF16B1" w:rsidP="00AF16B1">
      <w:r>
        <w:rPr>
          <w:rFonts w:hint="eastAsia"/>
        </w:rPr>
        <w:t>фильтров</w:t>
      </w:r>
    </w:p>
    <w:p w14:paraId="6A601523" w14:textId="77777777" w:rsidR="00AF16B1" w:rsidRDefault="00AF16B1" w:rsidP="00AF16B1"/>
    <w:p w14:paraId="0317E2D8" w14:textId="77777777" w:rsidR="00AF16B1" w:rsidRDefault="00AF16B1" w:rsidP="00AF16B1">
      <w:r>
        <w:t xml:space="preserve">4.1 </w:t>
      </w:r>
      <w:r>
        <w:rPr>
          <w:rFonts w:hint="eastAsia"/>
        </w:rPr>
        <w:t>Качество</w:t>
      </w:r>
      <w:r>
        <w:t xml:space="preserve"> </w:t>
      </w:r>
      <w:r>
        <w:rPr>
          <w:rFonts w:hint="eastAsia"/>
        </w:rPr>
        <w:t>поверхностного</w:t>
      </w:r>
      <w:r>
        <w:t xml:space="preserve"> </w:t>
      </w:r>
      <w:r>
        <w:rPr>
          <w:rFonts w:hint="eastAsia"/>
        </w:rPr>
        <w:t>слоя</w:t>
      </w:r>
      <w:r>
        <w:t xml:space="preserve"> </w:t>
      </w:r>
      <w:r>
        <w:rPr>
          <w:rFonts w:hint="eastAsia"/>
        </w:rPr>
        <w:t>после</w:t>
      </w:r>
      <w:r>
        <w:t xml:space="preserve"> </w:t>
      </w:r>
      <w:r>
        <w:rPr>
          <w:rFonts w:hint="eastAsia"/>
        </w:rPr>
        <w:t>прошивки</w:t>
      </w:r>
      <w:r>
        <w:t xml:space="preserve"> </w:t>
      </w:r>
      <w:r>
        <w:rPr>
          <w:rFonts w:hint="eastAsia"/>
        </w:rPr>
        <w:t>отверстий</w:t>
      </w:r>
    </w:p>
    <w:p w14:paraId="46662700" w14:textId="77777777" w:rsidR="00AF16B1" w:rsidRDefault="00AF16B1" w:rsidP="00AF16B1"/>
    <w:p w14:paraId="57F2FD1F" w14:textId="77777777" w:rsidR="00AF16B1" w:rsidRDefault="00AF16B1" w:rsidP="00AF16B1">
      <w:r>
        <w:t xml:space="preserve">4.2 </w:t>
      </w:r>
      <w:r>
        <w:rPr>
          <w:rFonts w:hint="eastAsia"/>
        </w:rPr>
        <w:t>Технологические</w:t>
      </w:r>
      <w:r>
        <w:t xml:space="preserve"> </w:t>
      </w:r>
      <w:r>
        <w:rPr>
          <w:rFonts w:hint="eastAsia"/>
        </w:rPr>
        <w:t>режимы</w:t>
      </w:r>
      <w:r>
        <w:t xml:space="preserve"> </w:t>
      </w:r>
      <w:r>
        <w:rPr>
          <w:rFonts w:hint="eastAsia"/>
        </w:rPr>
        <w:t>прошивки</w:t>
      </w:r>
      <w:r>
        <w:t xml:space="preserve"> </w:t>
      </w:r>
      <w:r>
        <w:rPr>
          <w:rFonts w:hint="eastAsia"/>
        </w:rPr>
        <w:t>отверстий</w:t>
      </w:r>
      <w:r>
        <w:t xml:space="preserve"> </w:t>
      </w:r>
      <w:r>
        <w:rPr>
          <w:rFonts w:hint="eastAsia"/>
        </w:rPr>
        <w:t>в</w:t>
      </w:r>
      <w:r>
        <w:t xml:space="preserve"> </w:t>
      </w:r>
      <w:r>
        <w:rPr>
          <w:rFonts w:hint="eastAsia"/>
        </w:rPr>
        <w:t>фильтрах</w:t>
      </w:r>
    </w:p>
    <w:p w14:paraId="1FE5821A" w14:textId="77777777" w:rsidR="00AF16B1" w:rsidRDefault="00AF16B1" w:rsidP="00AF16B1"/>
    <w:p w14:paraId="42BCF23E" w14:textId="77777777" w:rsidR="00AF16B1" w:rsidRDefault="00AF16B1" w:rsidP="00AF16B1">
      <w:r>
        <w:t xml:space="preserve">4.3 </w:t>
      </w:r>
      <w:r>
        <w:rPr>
          <w:rFonts w:hint="eastAsia"/>
        </w:rPr>
        <w:t>Алгоритм</w:t>
      </w:r>
      <w:r>
        <w:t xml:space="preserve"> </w:t>
      </w:r>
      <w:r>
        <w:rPr>
          <w:rFonts w:hint="eastAsia"/>
        </w:rPr>
        <w:t>построения</w:t>
      </w:r>
      <w:r>
        <w:t xml:space="preserve"> </w:t>
      </w:r>
      <w:r>
        <w:rPr>
          <w:rFonts w:hint="eastAsia"/>
        </w:rPr>
        <w:t>технологического</w:t>
      </w:r>
      <w:r>
        <w:t xml:space="preserve"> </w:t>
      </w:r>
      <w:r>
        <w:rPr>
          <w:rFonts w:hint="eastAsia"/>
        </w:rPr>
        <w:t>процесса</w:t>
      </w:r>
      <w:r>
        <w:t xml:space="preserve"> (</w:t>
      </w:r>
      <w:r>
        <w:rPr>
          <w:rFonts w:hint="eastAsia"/>
        </w:rPr>
        <w:t>ТП</w:t>
      </w:r>
      <w:r>
        <w:t xml:space="preserve">) </w:t>
      </w:r>
      <w:r>
        <w:rPr>
          <w:rFonts w:hint="eastAsia"/>
        </w:rPr>
        <w:t>изготовления</w:t>
      </w:r>
      <w:r>
        <w:t xml:space="preserve"> </w:t>
      </w:r>
      <w:r>
        <w:rPr>
          <w:rFonts w:hint="eastAsia"/>
        </w:rPr>
        <w:t>и</w:t>
      </w:r>
      <w:r>
        <w:t xml:space="preserve"> </w:t>
      </w:r>
      <w:r>
        <w:rPr>
          <w:rFonts w:hint="eastAsia"/>
        </w:rPr>
        <w:t>сборки</w:t>
      </w:r>
      <w:r>
        <w:t xml:space="preserve"> </w:t>
      </w:r>
      <w:r>
        <w:rPr>
          <w:rFonts w:hint="eastAsia"/>
        </w:rPr>
        <w:t>многослойных</w:t>
      </w:r>
      <w:r>
        <w:t xml:space="preserve"> </w:t>
      </w:r>
      <w:r>
        <w:rPr>
          <w:rFonts w:hint="eastAsia"/>
        </w:rPr>
        <w:t>фильтров</w:t>
      </w:r>
    </w:p>
    <w:p w14:paraId="65A60359" w14:textId="77777777" w:rsidR="00AF16B1" w:rsidRDefault="00AF16B1" w:rsidP="00AF16B1"/>
    <w:p w14:paraId="2CDB4A78" w14:textId="77777777" w:rsidR="00AF16B1" w:rsidRDefault="00AF16B1" w:rsidP="00AF16B1">
      <w:r>
        <w:t xml:space="preserve">4.4 </w:t>
      </w:r>
      <w:r>
        <w:rPr>
          <w:rFonts w:hint="eastAsia"/>
        </w:rPr>
        <w:t>Эксплуатационные</w:t>
      </w:r>
      <w:r>
        <w:t xml:space="preserve"> </w:t>
      </w:r>
      <w:r>
        <w:rPr>
          <w:rFonts w:hint="eastAsia"/>
        </w:rPr>
        <w:t>характеристики</w:t>
      </w:r>
      <w:r>
        <w:t xml:space="preserve"> </w:t>
      </w:r>
      <w:r>
        <w:rPr>
          <w:rFonts w:hint="eastAsia"/>
        </w:rPr>
        <w:t>многослойных</w:t>
      </w:r>
      <w:r>
        <w:t xml:space="preserve"> </w:t>
      </w:r>
      <w:r>
        <w:rPr>
          <w:rFonts w:hint="eastAsia"/>
        </w:rPr>
        <w:t>фильтров</w:t>
      </w:r>
    </w:p>
    <w:p w14:paraId="73C4AEF7" w14:textId="77777777" w:rsidR="00AF16B1" w:rsidRDefault="00AF16B1" w:rsidP="00AF16B1"/>
    <w:p w14:paraId="5B791D9C" w14:textId="77777777" w:rsidR="00AF16B1" w:rsidRDefault="00AF16B1" w:rsidP="00AF16B1">
      <w:r>
        <w:t xml:space="preserve">4.5 </w:t>
      </w:r>
      <w:r>
        <w:rPr>
          <w:rFonts w:hint="eastAsia"/>
        </w:rPr>
        <w:t>Испытания</w:t>
      </w:r>
      <w:r>
        <w:t xml:space="preserve"> </w:t>
      </w:r>
      <w:r>
        <w:rPr>
          <w:rFonts w:hint="eastAsia"/>
        </w:rPr>
        <w:t>многослойных</w:t>
      </w:r>
      <w:r>
        <w:t xml:space="preserve"> </w:t>
      </w:r>
      <w:r>
        <w:rPr>
          <w:rFonts w:hint="eastAsia"/>
        </w:rPr>
        <w:t>фильтров</w:t>
      </w:r>
      <w:r>
        <w:t xml:space="preserve"> </w:t>
      </w:r>
      <w:r>
        <w:rPr>
          <w:rFonts w:hint="eastAsia"/>
        </w:rPr>
        <w:t>с</w:t>
      </w:r>
      <w:r>
        <w:t xml:space="preserve"> </w:t>
      </w:r>
      <w:r>
        <w:rPr>
          <w:rFonts w:hint="eastAsia"/>
        </w:rPr>
        <w:t>учетом</w:t>
      </w:r>
      <w:r>
        <w:t xml:space="preserve"> </w:t>
      </w:r>
      <w:r>
        <w:rPr>
          <w:rFonts w:hint="eastAsia"/>
        </w:rPr>
        <w:t>эксплуатационных</w:t>
      </w:r>
      <w:r>
        <w:t xml:space="preserve"> </w:t>
      </w:r>
      <w:r>
        <w:rPr>
          <w:rFonts w:hint="eastAsia"/>
        </w:rPr>
        <w:t>воздействий</w:t>
      </w:r>
    </w:p>
    <w:p w14:paraId="5071C875" w14:textId="77777777" w:rsidR="00AF16B1" w:rsidRDefault="00AF16B1" w:rsidP="00AF16B1"/>
    <w:p w14:paraId="382401BA" w14:textId="77777777" w:rsidR="00AF16B1" w:rsidRDefault="00AF16B1" w:rsidP="00AF16B1">
      <w:r>
        <w:rPr>
          <w:rFonts w:hint="eastAsia"/>
        </w:rPr>
        <w:t>Выводы</w:t>
      </w:r>
      <w:r>
        <w:t xml:space="preserve"> </w:t>
      </w:r>
      <w:r>
        <w:rPr>
          <w:rFonts w:hint="eastAsia"/>
        </w:rPr>
        <w:t>по</w:t>
      </w:r>
      <w:r>
        <w:t xml:space="preserve"> </w:t>
      </w:r>
      <w:r>
        <w:rPr>
          <w:rFonts w:hint="eastAsia"/>
        </w:rPr>
        <w:t>главе</w:t>
      </w:r>
    </w:p>
    <w:p w14:paraId="58631283" w14:textId="77777777" w:rsidR="00AF16B1" w:rsidRDefault="00AF16B1" w:rsidP="00AF16B1"/>
    <w:p w14:paraId="6BCA128A" w14:textId="77777777" w:rsidR="00AF16B1" w:rsidRDefault="00AF16B1" w:rsidP="00AF16B1">
      <w:r>
        <w:rPr>
          <w:rFonts w:hint="eastAsia"/>
        </w:rPr>
        <w:t>Глава</w:t>
      </w:r>
      <w:r>
        <w:t xml:space="preserve"> 5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и</w:t>
      </w:r>
      <w:r>
        <w:t xml:space="preserve"> </w:t>
      </w:r>
      <w:r>
        <w:rPr>
          <w:rFonts w:hint="eastAsia"/>
        </w:rPr>
        <w:t>область</w:t>
      </w:r>
      <w:r>
        <w:t xml:space="preserve"> </w:t>
      </w:r>
      <w:r>
        <w:rPr>
          <w:rFonts w:hint="eastAsia"/>
        </w:rPr>
        <w:t>использования</w:t>
      </w:r>
    </w:p>
    <w:p w14:paraId="42362800" w14:textId="77777777" w:rsidR="00AF16B1" w:rsidRDefault="00AF16B1" w:rsidP="00AF16B1"/>
    <w:p w14:paraId="32A9692F" w14:textId="77777777" w:rsidR="00AF16B1" w:rsidRDefault="00AF16B1" w:rsidP="00AF16B1">
      <w:r>
        <w:rPr>
          <w:rFonts w:hint="eastAsia"/>
        </w:rPr>
        <w:t>многослойных</w:t>
      </w:r>
      <w:r>
        <w:t xml:space="preserve"> </w:t>
      </w:r>
      <w:r>
        <w:rPr>
          <w:rFonts w:hint="eastAsia"/>
        </w:rPr>
        <w:t>фильтров</w:t>
      </w:r>
      <w:r>
        <w:t xml:space="preserve"> </w:t>
      </w:r>
      <w:r>
        <w:rPr>
          <w:rFonts w:hint="eastAsia"/>
        </w:rPr>
        <w:t>в</w:t>
      </w:r>
      <w:r>
        <w:t xml:space="preserve"> </w:t>
      </w:r>
      <w:r>
        <w:rPr>
          <w:rFonts w:hint="eastAsia"/>
        </w:rPr>
        <w:t>машиностроении</w:t>
      </w:r>
    </w:p>
    <w:p w14:paraId="2834FA1B" w14:textId="77777777" w:rsidR="00AF16B1" w:rsidRDefault="00AF16B1" w:rsidP="00AF16B1"/>
    <w:p w14:paraId="136BA2F8" w14:textId="77777777" w:rsidR="00AF16B1" w:rsidRDefault="00AF16B1" w:rsidP="00AF16B1">
      <w:r>
        <w:t xml:space="preserve">5.1 </w:t>
      </w:r>
      <w:r>
        <w:rPr>
          <w:rFonts w:hint="eastAsia"/>
        </w:rPr>
        <w:t>Перспективные</w:t>
      </w:r>
      <w:r>
        <w:t xml:space="preserve"> </w:t>
      </w:r>
      <w:r>
        <w:rPr>
          <w:rFonts w:hint="eastAsia"/>
        </w:rPr>
        <w:t>методы</w:t>
      </w:r>
      <w:r>
        <w:t xml:space="preserve"> </w:t>
      </w:r>
      <w:r>
        <w:rPr>
          <w:rFonts w:hint="eastAsia"/>
        </w:rPr>
        <w:t>изготовления</w:t>
      </w:r>
      <w:r>
        <w:t xml:space="preserve"> </w:t>
      </w:r>
      <w:r>
        <w:rPr>
          <w:rFonts w:hint="eastAsia"/>
        </w:rPr>
        <w:t>фильтров</w:t>
      </w:r>
      <w:r>
        <w:t xml:space="preserve"> </w:t>
      </w:r>
      <w:r>
        <w:rPr>
          <w:rFonts w:hint="eastAsia"/>
        </w:rPr>
        <w:t>для</w:t>
      </w:r>
      <w:r>
        <w:t xml:space="preserve"> </w:t>
      </w:r>
      <w:r>
        <w:rPr>
          <w:rFonts w:hint="eastAsia"/>
        </w:rPr>
        <w:t>создаваемых</w:t>
      </w:r>
      <w:r>
        <w:t xml:space="preserve"> </w:t>
      </w:r>
      <w:r>
        <w:rPr>
          <w:rFonts w:hint="eastAsia"/>
        </w:rPr>
        <w:t>двигателей</w:t>
      </w:r>
    </w:p>
    <w:p w14:paraId="2357D0AC" w14:textId="77777777" w:rsidR="00AF16B1" w:rsidRDefault="00AF16B1" w:rsidP="00AF16B1"/>
    <w:p w14:paraId="7AED2262" w14:textId="77777777" w:rsidR="00AF16B1" w:rsidRDefault="00AF16B1" w:rsidP="00AF16B1">
      <w:r>
        <w:t xml:space="preserve">5.2 </w:t>
      </w:r>
      <w:r>
        <w:rPr>
          <w:rFonts w:hint="eastAsia"/>
        </w:rPr>
        <w:t>Методика</w:t>
      </w:r>
      <w:r>
        <w:t xml:space="preserve"> </w:t>
      </w:r>
      <w:r>
        <w:rPr>
          <w:rFonts w:hint="eastAsia"/>
        </w:rPr>
        <w:t>обоснования</w:t>
      </w:r>
      <w:r>
        <w:t xml:space="preserve"> </w:t>
      </w:r>
      <w:r>
        <w:rPr>
          <w:rFonts w:hint="eastAsia"/>
        </w:rPr>
        <w:t>технологичности</w:t>
      </w:r>
      <w:r>
        <w:t xml:space="preserve"> </w:t>
      </w:r>
      <w:r>
        <w:rPr>
          <w:rFonts w:hint="eastAsia"/>
        </w:rPr>
        <w:t>выбора</w:t>
      </w:r>
      <w:r>
        <w:t xml:space="preserve"> </w:t>
      </w:r>
      <w:r>
        <w:rPr>
          <w:rFonts w:hint="eastAsia"/>
        </w:rPr>
        <w:t>варианта</w:t>
      </w:r>
      <w:r>
        <w:t xml:space="preserve"> </w:t>
      </w:r>
      <w:r>
        <w:rPr>
          <w:rFonts w:hint="eastAsia"/>
        </w:rPr>
        <w:t>изготовления</w:t>
      </w:r>
      <w:r>
        <w:t xml:space="preserve"> </w:t>
      </w:r>
      <w:r>
        <w:rPr>
          <w:rFonts w:hint="eastAsia"/>
        </w:rPr>
        <w:t>и</w:t>
      </w:r>
      <w:r>
        <w:t xml:space="preserve"> </w:t>
      </w:r>
      <w:r>
        <w:rPr>
          <w:rFonts w:hint="eastAsia"/>
        </w:rPr>
        <w:t>сборки</w:t>
      </w:r>
      <w:r>
        <w:t xml:space="preserve"> </w:t>
      </w:r>
      <w:r>
        <w:rPr>
          <w:rFonts w:hint="eastAsia"/>
        </w:rPr>
        <w:t>фильтра</w:t>
      </w:r>
    </w:p>
    <w:p w14:paraId="764D09E0" w14:textId="77777777" w:rsidR="00AF16B1" w:rsidRDefault="00AF16B1" w:rsidP="00AF16B1"/>
    <w:p w14:paraId="0480D562" w14:textId="77777777" w:rsidR="00AF16B1" w:rsidRDefault="00AF16B1" w:rsidP="00AF16B1">
      <w:r>
        <w:lastRenderedPageBreak/>
        <w:t xml:space="preserve">5.3 </w:t>
      </w:r>
      <w:r>
        <w:rPr>
          <w:rFonts w:hint="eastAsia"/>
        </w:rPr>
        <w:t>Методика</w:t>
      </w:r>
      <w:r>
        <w:t xml:space="preserve"> </w:t>
      </w:r>
      <w:r>
        <w:rPr>
          <w:rFonts w:hint="eastAsia"/>
        </w:rPr>
        <w:t>технико</w:t>
      </w:r>
      <w:r>
        <w:t xml:space="preserve"> - </w:t>
      </w:r>
      <w:r>
        <w:rPr>
          <w:rFonts w:hint="eastAsia"/>
        </w:rPr>
        <w:t>экономического</w:t>
      </w:r>
      <w:r>
        <w:t xml:space="preserve"> </w:t>
      </w:r>
      <w:r>
        <w:rPr>
          <w:rFonts w:hint="eastAsia"/>
        </w:rPr>
        <w:t>обоснования</w:t>
      </w:r>
      <w:r>
        <w:t xml:space="preserve"> </w:t>
      </w:r>
      <w:r>
        <w:rPr>
          <w:rFonts w:hint="eastAsia"/>
        </w:rPr>
        <w:t>применения</w:t>
      </w:r>
      <w:r>
        <w:t xml:space="preserve"> </w:t>
      </w:r>
      <w:r>
        <w:rPr>
          <w:rFonts w:hint="eastAsia"/>
        </w:rPr>
        <w:t>новых</w:t>
      </w:r>
      <w:r>
        <w:t xml:space="preserve"> </w:t>
      </w:r>
      <w:r>
        <w:rPr>
          <w:rFonts w:hint="eastAsia"/>
        </w:rPr>
        <w:t>технологий</w:t>
      </w:r>
      <w:r>
        <w:t xml:space="preserve"> </w:t>
      </w:r>
      <w:r>
        <w:rPr>
          <w:rFonts w:hint="eastAsia"/>
        </w:rPr>
        <w:t>изготовления</w:t>
      </w:r>
      <w:r>
        <w:t xml:space="preserve"> </w:t>
      </w:r>
      <w:r>
        <w:rPr>
          <w:rFonts w:hint="eastAsia"/>
        </w:rPr>
        <w:t>и</w:t>
      </w:r>
      <w:r>
        <w:t xml:space="preserve"> </w:t>
      </w:r>
      <w:r>
        <w:rPr>
          <w:rFonts w:hint="eastAsia"/>
        </w:rPr>
        <w:t>сборки</w:t>
      </w:r>
      <w:r>
        <w:t xml:space="preserve"> </w:t>
      </w:r>
      <w:r>
        <w:rPr>
          <w:rFonts w:hint="eastAsia"/>
        </w:rPr>
        <w:t>многослойных</w:t>
      </w:r>
      <w:r>
        <w:t xml:space="preserve"> </w:t>
      </w:r>
      <w:r>
        <w:rPr>
          <w:rFonts w:hint="eastAsia"/>
        </w:rPr>
        <w:t>фильтров</w:t>
      </w:r>
    </w:p>
    <w:p w14:paraId="5D86BF95" w14:textId="77777777" w:rsidR="00AF16B1" w:rsidRDefault="00AF16B1" w:rsidP="00AF16B1"/>
    <w:p w14:paraId="15708CB3" w14:textId="77777777" w:rsidR="00AF16B1" w:rsidRDefault="00AF16B1" w:rsidP="00AF16B1">
      <w:r>
        <w:t xml:space="preserve">5.4 </w:t>
      </w:r>
      <w:r>
        <w:rPr>
          <w:rFonts w:hint="eastAsia"/>
        </w:rPr>
        <w:t>Перспективы</w:t>
      </w:r>
      <w:r>
        <w:t xml:space="preserve"> </w:t>
      </w:r>
      <w:r>
        <w:rPr>
          <w:rFonts w:hint="eastAsia"/>
        </w:rPr>
        <w:t>использования</w:t>
      </w:r>
      <w:r>
        <w:t xml:space="preserve"> </w:t>
      </w:r>
      <w:r>
        <w:rPr>
          <w:rFonts w:hint="eastAsia"/>
        </w:rPr>
        <w:t>методики</w:t>
      </w:r>
      <w:r>
        <w:t xml:space="preserve"> </w:t>
      </w:r>
      <w:r>
        <w:rPr>
          <w:rFonts w:hint="eastAsia"/>
        </w:rPr>
        <w:t>для</w:t>
      </w:r>
      <w:r>
        <w:t xml:space="preserve"> </w:t>
      </w:r>
      <w:r>
        <w:rPr>
          <w:rFonts w:hint="eastAsia"/>
        </w:rPr>
        <w:t>многослойных</w:t>
      </w:r>
    </w:p>
    <w:p w14:paraId="19D27324" w14:textId="77777777" w:rsidR="00AF16B1" w:rsidRDefault="00AF16B1" w:rsidP="00AF16B1"/>
    <w:p w14:paraId="3997E3D3" w14:textId="77777777" w:rsidR="00AF16B1" w:rsidRDefault="00AF16B1" w:rsidP="00AF16B1">
      <w:r>
        <w:rPr>
          <w:rFonts w:hint="eastAsia"/>
        </w:rPr>
        <w:t>фильтров</w:t>
      </w:r>
    </w:p>
    <w:p w14:paraId="130BF4E4" w14:textId="77777777" w:rsidR="00AF16B1" w:rsidRDefault="00AF16B1" w:rsidP="00AF16B1"/>
    <w:p w14:paraId="4CBE7D22" w14:textId="77777777" w:rsidR="00AF16B1" w:rsidRDefault="00AF16B1" w:rsidP="00AF16B1">
      <w:r>
        <w:rPr>
          <w:rFonts w:hint="eastAsia"/>
        </w:rPr>
        <w:t>Выводы</w:t>
      </w:r>
      <w:r>
        <w:t xml:space="preserve"> </w:t>
      </w:r>
      <w:r>
        <w:rPr>
          <w:rFonts w:hint="eastAsia"/>
        </w:rPr>
        <w:t>по</w:t>
      </w:r>
      <w:r>
        <w:t xml:space="preserve"> </w:t>
      </w:r>
      <w:r>
        <w:rPr>
          <w:rFonts w:hint="eastAsia"/>
        </w:rPr>
        <w:t>главе</w:t>
      </w:r>
    </w:p>
    <w:p w14:paraId="42D364EE" w14:textId="77777777" w:rsidR="00AF16B1" w:rsidRDefault="00AF16B1" w:rsidP="00AF16B1"/>
    <w:p w14:paraId="42D3E7A9" w14:textId="77777777" w:rsidR="00AF16B1" w:rsidRDefault="00AF16B1" w:rsidP="00AF16B1">
      <w:r>
        <w:rPr>
          <w:rFonts w:hint="eastAsia"/>
        </w:rPr>
        <w:t>Заключение</w:t>
      </w:r>
    </w:p>
    <w:p w14:paraId="566B1922" w14:textId="77777777" w:rsidR="00AF16B1" w:rsidRDefault="00AF16B1" w:rsidP="00AF16B1"/>
    <w:p w14:paraId="65B005EA" w14:textId="77777777" w:rsidR="00AF16B1" w:rsidRDefault="00AF16B1" w:rsidP="00AF16B1">
      <w:r>
        <w:rPr>
          <w:rFonts w:hint="eastAsia"/>
        </w:rPr>
        <w:t>Список</w:t>
      </w:r>
      <w:r>
        <w:t xml:space="preserve"> </w:t>
      </w:r>
      <w:r>
        <w:rPr>
          <w:rFonts w:hint="eastAsia"/>
        </w:rPr>
        <w:t>литературы</w:t>
      </w:r>
    </w:p>
    <w:p w14:paraId="2CDFD6AC" w14:textId="77777777" w:rsidR="00AF16B1" w:rsidRDefault="00AF16B1" w:rsidP="00AF16B1"/>
    <w:p w14:paraId="223B5735" w14:textId="77777777" w:rsidR="00AF16B1" w:rsidRDefault="00AF16B1" w:rsidP="00AF16B1">
      <w:r>
        <w:rPr>
          <w:rFonts w:hint="eastAsia"/>
        </w:rPr>
        <w:t>Приложение</w:t>
      </w:r>
      <w:r>
        <w:t xml:space="preserve"> </w:t>
      </w:r>
      <w:r>
        <w:rPr>
          <w:rFonts w:hint="eastAsia"/>
        </w:rPr>
        <w:t>А</w:t>
      </w:r>
    </w:p>
    <w:p w14:paraId="598D541C" w14:textId="77777777" w:rsidR="00AF16B1" w:rsidRDefault="00AF16B1" w:rsidP="00AF16B1"/>
    <w:p w14:paraId="3283C55B" w14:textId="1DE0976E" w:rsidR="00AF16B1" w:rsidRPr="00AF16B1" w:rsidRDefault="00AF16B1" w:rsidP="00AF16B1">
      <w:r>
        <w:rPr>
          <w:rFonts w:hint="eastAsia"/>
        </w:rPr>
        <w:t>Приложение</w:t>
      </w:r>
      <w:r>
        <w:t xml:space="preserve"> </w:t>
      </w:r>
      <w:r>
        <w:rPr>
          <w:rFonts w:hint="eastAsia"/>
        </w:rPr>
        <w:t>Б</w:t>
      </w:r>
    </w:p>
    <w:sectPr w:rsidR="00AF16B1" w:rsidRPr="00AF16B1" w:rsidSect="00024A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21A9" w14:textId="77777777" w:rsidR="00024A65" w:rsidRDefault="00024A65">
      <w:pPr>
        <w:spacing w:after="0" w:line="240" w:lineRule="auto"/>
      </w:pPr>
      <w:r>
        <w:separator/>
      </w:r>
    </w:p>
  </w:endnote>
  <w:endnote w:type="continuationSeparator" w:id="0">
    <w:p w14:paraId="7E8D6277" w14:textId="77777777" w:rsidR="00024A65" w:rsidRDefault="0002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5EA6" w14:textId="77777777" w:rsidR="00024A65" w:rsidRDefault="00024A65"/>
    <w:p w14:paraId="4350C625" w14:textId="77777777" w:rsidR="00024A65" w:rsidRDefault="00024A65"/>
    <w:p w14:paraId="0CCE49FE" w14:textId="77777777" w:rsidR="00024A65" w:rsidRDefault="00024A65"/>
    <w:p w14:paraId="60F952DD" w14:textId="77777777" w:rsidR="00024A65" w:rsidRDefault="00024A65"/>
    <w:p w14:paraId="57ECCDF6" w14:textId="77777777" w:rsidR="00024A65" w:rsidRDefault="00024A65"/>
    <w:p w14:paraId="32A642DD" w14:textId="77777777" w:rsidR="00024A65" w:rsidRDefault="00024A65"/>
    <w:p w14:paraId="2F5FF2BA" w14:textId="77777777" w:rsidR="00024A65" w:rsidRDefault="00024A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410CB6" wp14:editId="0C9192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1BBDD" w14:textId="77777777" w:rsidR="00024A65" w:rsidRDefault="00024A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10C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D1BBDD" w14:textId="77777777" w:rsidR="00024A65" w:rsidRDefault="00024A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EF8644" w14:textId="77777777" w:rsidR="00024A65" w:rsidRDefault="00024A65"/>
    <w:p w14:paraId="15FE9721" w14:textId="77777777" w:rsidR="00024A65" w:rsidRDefault="00024A65"/>
    <w:p w14:paraId="62F877D8" w14:textId="77777777" w:rsidR="00024A65" w:rsidRDefault="00024A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AE70C0" wp14:editId="0A2842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2D3FE" w14:textId="77777777" w:rsidR="00024A65" w:rsidRDefault="00024A65"/>
                          <w:p w14:paraId="385B95E9" w14:textId="77777777" w:rsidR="00024A65" w:rsidRDefault="00024A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E70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12D3FE" w14:textId="77777777" w:rsidR="00024A65" w:rsidRDefault="00024A65"/>
                    <w:p w14:paraId="385B95E9" w14:textId="77777777" w:rsidR="00024A65" w:rsidRDefault="00024A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1A95C6" w14:textId="77777777" w:rsidR="00024A65" w:rsidRDefault="00024A65"/>
    <w:p w14:paraId="23F0B3E2" w14:textId="77777777" w:rsidR="00024A65" w:rsidRDefault="00024A65">
      <w:pPr>
        <w:rPr>
          <w:sz w:val="2"/>
          <w:szCs w:val="2"/>
        </w:rPr>
      </w:pPr>
    </w:p>
    <w:p w14:paraId="6431AEC1" w14:textId="77777777" w:rsidR="00024A65" w:rsidRDefault="00024A65"/>
    <w:p w14:paraId="610A1128" w14:textId="77777777" w:rsidR="00024A65" w:rsidRDefault="00024A65">
      <w:pPr>
        <w:spacing w:after="0" w:line="240" w:lineRule="auto"/>
      </w:pPr>
    </w:p>
  </w:footnote>
  <w:footnote w:type="continuationSeparator" w:id="0">
    <w:p w14:paraId="28374EC9" w14:textId="77777777" w:rsidR="00024A65" w:rsidRDefault="0002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65"/>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22430</TotalTime>
  <Pages>4</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2859</cp:revision>
  <cp:lastPrinted>2009-02-06T05:36:00Z</cp:lastPrinted>
  <dcterms:created xsi:type="dcterms:W3CDTF">2024-01-07T13:43:00Z</dcterms:created>
  <dcterms:modified xsi:type="dcterms:W3CDTF">2024-02-12T09:00:00Z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