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1F8CC2"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Лысенко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Евгений</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Анатольевич</w:t>
      </w:r>
      <w:r w:rsidRPr="001E6DBF">
        <w:rPr>
          <w:rFonts w:ascii="Helvetica" w:hAnsi="Helvetica" w:cs="Helvetica"/>
          <w:b/>
          <w:bCs/>
          <w:color w:val="222222"/>
          <w:sz w:val="21"/>
          <w:szCs w:val="21"/>
        </w:rPr>
        <w:t>.</w:t>
      </w:r>
    </w:p>
    <w:p w14:paraId="3A67BFA0"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Влияние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хронического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облучения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на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генетическую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природных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 xml:space="preserve"> Arabidopsis Thaliana (L. ) Heynh. </w:t>
      </w:r>
      <w:r w:rsidRPr="001E6DBF">
        <w:rPr>
          <w:rFonts w:ascii="Helvetica" w:hAnsi="Helvetica" w:cs="Helvetica" w:hint="eastAsia"/>
          <w:b/>
          <w:bCs/>
          <w:color w:val="222222"/>
          <w:sz w:val="21"/>
          <w:szCs w:val="21"/>
        </w:rPr>
        <w:t>и</w:t>
      </w:r>
      <w:r w:rsidRPr="001E6DBF">
        <w:rPr>
          <w:rFonts w:ascii="Helvetica" w:hAnsi="Helvetica" w:cs="Helvetica"/>
          <w:b/>
          <w:bCs/>
          <w:color w:val="222222"/>
          <w:sz w:val="21"/>
          <w:szCs w:val="21"/>
        </w:rPr>
        <w:t xml:space="preserve"> Centaurea Scabiosa L. : </w:t>
      </w:r>
      <w:r w:rsidRPr="001E6DBF">
        <w:rPr>
          <w:rFonts w:ascii="Helvetica" w:hAnsi="Helvetica" w:cs="Helvetica" w:hint="eastAsia"/>
          <w:b/>
          <w:bCs/>
          <w:color w:val="222222"/>
          <w:sz w:val="21"/>
          <w:szCs w:val="21"/>
        </w:rPr>
        <w:t>диссертация</w:t>
      </w:r>
      <w:r w:rsidRPr="001E6DBF">
        <w:rPr>
          <w:rFonts w:ascii="Helvetica" w:hAnsi="Helvetica" w:cs="Helvetica"/>
          <w:b/>
          <w:bCs/>
          <w:color w:val="222222"/>
          <w:sz w:val="21"/>
          <w:szCs w:val="21"/>
        </w:rPr>
        <w:t xml:space="preserve"> ... </w:t>
      </w:r>
      <w:r w:rsidRPr="001E6DBF">
        <w:rPr>
          <w:rFonts w:ascii="Helvetica" w:hAnsi="Helvetica" w:cs="Helvetica" w:hint="eastAsia"/>
          <w:b/>
          <w:bCs/>
          <w:color w:val="222222"/>
          <w:sz w:val="21"/>
          <w:szCs w:val="21"/>
        </w:rPr>
        <w:t>кандидата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биологических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наук</w:t>
      </w:r>
      <w:r w:rsidRPr="001E6DBF">
        <w:rPr>
          <w:rFonts w:ascii="Helvetica" w:hAnsi="Helvetica" w:cs="Helvetica"/>
          <w:b/>
          <w:bCs/>
          <w:color w:val="222222"/>
          <w:sz w:val="21"/>
          <w:szCs w:val="21"/>
        </w:rPr>
        <w:t xml:space="preserve"> : 03.00.15. - </w:t>
      </w:r>
      <w:r w:rsidRPr="001E6DBF">
        <w:rPr>
          <w:rFonts w:ascii="Helvetica" w:hAnsi="Helvetica" w:cs="Helvetica" w:hint="eastAsia"/>
          <w:b/>
          <w:bCs/>
          <w:color w:val="222222"/>
          <w:sz w:val="21"/>
          <w:szCs w:val="21"/>
        </w:rPr>
        <w:t>Москва</w:t>
      </w:r>
      <w:r w:rsidRPr="001E6DBF">
        <w:rPr>
          <w:rFonts w:ascii="Helvetica" w:hAnsi="Helvetica" w:cs="Helvetica"/>
          <w:b/>
          <w:bCs/>
          <w:color w:val="222222"/>
          <w:sz w:val="21"/>
          <w:szCs w:val="21"/>
        </w:rPr>
        <w:t xml:space="preserve">, 2000. - 140 </w:t>
      </w:r>
      <w:r w:rsidRPr="001E6DBF">
        <w:rPr>
          <w:rFonts w:ascii="Helvetica" w:hAnsi="Helvetica" w:cs="Helvetica" w:hint="eastAsia"/>
          <w:b/>
          <w:bCs/>
          <w:color w:val="222222"/>
          <w:sz w:val="21"/>
          <w:szCs w:val="21"/>
        </w:rPr>
        <w:t>с</w:t>
      </w:r>
      <w:r w:rsidRPr="001E6DBF">
        <w:rPr>
          <w:rFonts w:ascii="Helvetica" w:hAnsi="Helvetica" w:cs="Helvetica"/>
          <w:b/>
          <w:bCs/>
          <w:color w:val="222222"/>
          <w:sz w:val="21"/>
          <w:szCs w:val="21"/>
        </w:rPr>
        <w:t>.</w:t>
      </w:r>
    </w:p>
    <w:p w14:paraId="392F2C1A"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больше</w:t>
      </w:r>
    </w:p>
    <w:p w14:paraId="61BBA627"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Цитаты</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из</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текста</w:t>
      </w:r>
      <w:r w:rsidRPr="001E6DBF">
        <w:rPr>
          <w:rFonts w:ascii="Helvetica" w:hAnsi="Helvetica" w:cs="Helvetica"/>
          <w:b/>
          <w:bCs/>
          <w:color w:val="222222"/>
          <w:sz w:val="21"/>
          <w:szCs w:val="21"/>
        </w:rPr>
        <w:t>:</w:t>
      </w:r>
    </w:p>
    <w:p w14:paraId="76E215A9"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стр</w:t>
      </w:r>
      <w:r w:rsidRPr="001E6DBF">
        <w:rPr>
          <w:rFonts w:ascii="Helvetica" w:hAnsi="Helvetica" w:cs="Helvetica"/>
          <w:b/>
          <w:bCs/>
          <w:color w:val="222222"/>
          <w:sz w:val="21"/>
          <w:szCs w:val="21"/>
        </w:rPr>
        <w:t>. 2</w:t>
      </w:r>
    </w:p>
    <w:p w14:paraId="5A65D906"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исследованных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ферментных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систем</w:t>
      </w:r>
      <w:r w:rsidRPr="001E6DBF">
        <w:rPr>
          <w:rFonts w:ascii="Helvetica" w:hAnsi="Helvetica" w:cs="Helvetica"/>
          <w:b/>
          <w:bCs/>
          <w:color w:val="222222"/>
          <w:sz w:val="21"/>
          <w:szCs w:val="21"/>
        </w:rPr>
        <w:t xml:space="preserve">. 36 38 38 39 41 42 46 50 52 52 32 14 14 14 18 21 22 22 24 28 9 4 8 9 3.1 Arabidopsis thaliana. 3.2 Centaurea scabiosa. 4 </w:t>
      </w:r>
      <w:r w:rsidRPr="001E6DBF">
        <w:rPr>
          <w:rFonts w:ascii="Helvetica" w:hAnsi="Helvetica" w:cs="Helvetica" w:hint="eastAsia"/>
          <w:b/>
          <w:bCs/>
          <w:color w:val="222222"/>
          <w:sz w:val="21"/>
          <w:szCs w:val="21"/>
        </w:rPr>
        <w:t>Влияние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хронического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облучения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на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генетическую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природных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 xml:space="preserve"> Arabidopsis thaliana (L.) Heynh. 5 </w:t>
      </w:r>
      <w:r w:rsidRPr="001E6DBF">
        <w:rPr>
          <w:rFonts w:ascii="Helvetica" w:hAnsi="Helvetica" w:cs="Helvetica" w:hint="eastAsia"/>
          <w:b/>
          <w:bCs/>
          <w:color w:val="222222"/>
          <w:sz w:val="21"/>
          <w:szCs w:val="21"/>
        </w:rPr>
        <w:t>Влияние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хронического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облз</w:t>
      </w:r>
      <w:r w:rsidRPr="001E6DBF">
        <w:rPr>
          <w:rFonts w:ascii="Helvetica" w:hAnsi="Helvetica" w:cs="Helvetica"/>
          <w:b/>
          <w:bCs/>
          <w:color w:val="222222"/>
          <w:sz w:val="21"/>
          <w:szCs w:val="21"/>
        </w:rPr>
        <w:t>^</w:t>
      </w:r>
      <w:r w:rsidRPr="001E6DBF">
        <w:rPr>
          <w:rFonts w:ascii="Helvetica" w:hAnsi="Helvetica" w:cs="Helvetica" w:hint="eastAsia"/>
          <w:b/>
          <w:bCs/>
          <w:color w:val="222222"/>
          <w:sz w:val="21"/>
          <w:szCs w:val="21"/>
        </w:rPr>
        <w:t>ения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на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w:t>
      </w:r>
      <w:r w:rsidRPr="001E6DBF">
        <w:rPr>
          <w:rFonts w:ascii="Helvetica" w:hAnsi="Helvetica" w:cs="Helvetica"/>
          <w:b/>
          <w:bCs/>
          <w:color w:val="222222"/>
          <w:sz w:val="21"/>
          <w:szCs w:val="21"/>
        </w:rPr>
        <w:t>&gt;</w:t>
      </w:r>
      <w:r w:rsidRPr="001E6DBF">
        <w:rPr>
          <w:rFonts w:ascii="Helvetica" w:hAnsi="Helvetica" w:cs="Helvetica" w:hint="eastAsia"/>
          <w:b/>
          <w:bCs/>
          <w:color w:val="222222"/>
          <w:sz w:val="21"/>
          <w:szCs w:val="21"/>
        </w:rPr>
        <w:t>то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w:t>
      </w:r>
      <w:r w:rsidRPr="001E6DBF">
        <w:rPr>
          <w:rFonts w:ascii="Helvetica" w:hAnsi="Helvetica" w:cs="Helvetica"/>
          <w:b/>
          <w:bCs/>
          <w:color w:val="222222"/>
          <w:sz w:val="21"/>
          <w:szCs w:val="21"/>
        </w:rPr>
        <w:t>&gt;'</w:t>
      </w:r>
      <w:r w:rsidRPr="001E6DBF">
        <w:rPr>
          <w:rFonts w:ascii="Helvetica" w:hAnsi="Helvetica" w:cs="Helvetica" w:hint="eastAsia"/>
          <w:b/>
          <w:bCs/>
          <w:color w:val="222222"/>
          <w:sz w:val="21"/>
          <w:szCs w:val="21"/>
        </w:rPr>
        <w:t>ктуру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природных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 xml:space="preserve"> Centaurea...</w:t>
      </w:r>
    </w:p>
    <w:p w14:paraId="104392ED"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стр</w:t>
      </w:r>
      <w:r w:rsidRPr="001E6DBF">
        <w:rPr>
          <w:rFonts w:ascii="Helvetica" w:hAnsi="Helvetica" w:cs="Helvetica"/>
          <w:b/>
          <w:bCs/>
          <w:color w:val="222222"/>
          <w:sz w:val="21"/>
          <w:szCs w:val="21"/>
        </w:rPr>
        <w:t>. 7</w:t>
      </w:r>
    </w:p>
    <w:p w14:paraId="0B68361D"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популяционной</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структуры</w:t>
      </w:r>
      <w:r w:rsidRPr="001E6DBF">
        <w:rPr>
          <w:rFonts w:ascii="Helvetica" w:hAnsi="Helvetica" w:cs="Helvetica"/>
          <w:b/>
          <w:bCs/>
          <w:color w:val="222222"/>
          <w:sz w:val="21"/>
          <w:szCs w:val="21"/>
        </w:rPr>
        <w:t xml:space="preserve"> Centaurea scabiosa </w:t>
      </w:r>
      <w:r w:rsidRPr="001E6DBF">
        <w:rPr>
          <w:rFonts w:ascii="Helvetica" w:hAnsi="Helvetica" w:cs="Helvetica" w:hint="eastAsia"/>
          <w:b/>
          <w:bCs/>
          <w:color w:val="222222"/>
          <w:sz w:val="21"/>
          <w:szCs w:val="21"/>
        </w:rPr>
        <w:t>и</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разработать</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методическую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базу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дтя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регистрации</w:t>
      </w:r>
      <w:r w:rsidRPr="001E6DBF">
        <w:rPr>
          <w:rFonts w:ascii="Helvetica" w:hAnsi="Helvetica" w:cs="Helvetica"/>
          <w:b/>
          <w:bCs/>
          <w:color w:val="222222"/>
          <w:sz w:val="21"/>
          <w:szCs w:val="21"/>
        </w:rPr>
        <w:t xml:space="preserve">. 3. </w:t>
      </w:r>
      <w:r w:rsidRPr="001E6DBF">
        <w:rPr>
          <w:rFonts w:ascii="Helvetica" w:hAnsi="Helvetica" w:cs="Helvetica" w:hint="eastAsia"/>
          <w:b/>
          <w:bCs/>
          <w:color w:val="222222"/>
          <w:sz w:val="21"/>
          <w:szCs w:val="21"/>
        </w:rPr>
        <w:t>Охарактеризовать</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генетическую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природных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 xml:space="preserve"> Centaurea scabiosa, </w:t>
      </w:r>
      <w:r w:rsidRPr="001E6DBF">
        <w:rPr>
          <w:rFonts w:ascii="Helvetica" w:hAnsi="Helvetica" w:cs="Helvetica" w:hint="eastAsia"/>
          <w:b/>
          <w:bCs/>
          <w:color w:val="222222"/>
          <w:sz w:val="21"/>
          <w:szCs w:val="21"/>
        </w:rPr>
        <w:t>подвергающихся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хроническому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облу</w:t>
      </w:r>
      <w:r w:rsidRPr="001E6DBF">
        <w:rPr>
          <w:rFonts w:ascii="Helvetica" w:hAnsi="Helvetica" w:cs="Helvetica"/>
          <w:b/>
          <w:bCs/>
          <w:color w:val="222222"/>
          <w:sz w:val="21"/>
          <w:szCs w:val="21"/>
        </w:rPr>
        <w:t>'^</w:t>
      </w:r>
      <w:r w:rsidRPr="001E6DBF">
        <w:rPr>
          <w:rFonts w:ascii="Helvetica" w:hAnsi="Helvetica" w:cs="Helvetica" w:hint="eastAsia"/>
          <w:b/>
          <w:bCs/>
          <w:color w:val="222222"/>
          <w:sz w:val="21"/>
          <w:szCs w:val="21"/>
        </w:rPr>
        <w:t>юнию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в</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течении</w:t>
      </w:r>
      <w:r w:rsidRPr="001E6DBF">
        <w:rPr>
          <w:rFonts w:ascii="Helvetica" w:hAnsi="Helvetica" w:cs="Helvetica"/>
          <w:b/>
          <w:bCs/>
          <w:color w:val="222222"/>
          <w:sz w:val="21"/>
          <w:szCs w:val="21"/>
        </w:rPr>
        <w:t xml:space="preserve"> 40 </w:t>
      </w:r>
      <w:r w:rsidRPr="001E6DBF">
        <w:rPr>
          <w:rFonts w:ascii="Helvetica" w:hAnsi="Helvetica" w:cs="Helvetica" w:hint="eastAsia"/>
          <w:b/>
          <w:bCs/>
          <w:color w:val="222222"/>
          <w:sz w:val="21"/>
          <w:szCs w:val="21"/>
        </w:rPr>
        <w:t>лет</w:t>
      </w:r>
      <w:r w:rsidRPr="001E6DBF">
        <w:rPr>
          <w:rFonts w:ascii="Helvetica" w:hAnsi="Helvetica" w:cs="Helvetica"/>
          <w:b/>
          <w:bCs/>
          <w:color w:val="222222"/>
          <w:sz w:val="21"/>
          <w:szCs w:val="21"/>
        </w:rPr>
        <w:t xml:space="preserve">. 4. </w:t>
      </w:r>
      <w:r w:rsidRPr="001E6DBF">
        <w:rPr>
          <w:rFonts w:ascii="Helvetica" w:hAnsi="Helvetica" w:cs="Helvetica" w:hint="eastAsia"/>
          <w:b/>
          <w:bCs/>
          <w:color w:val="222222"/>
          <w:sz w:val="21"/>
          <w:szCs w:val="21"/>
        </w:rPr>
        <w:t>Изучить</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изменение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уровня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генетического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разнообразия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в</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природных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ляциях</w:t>
      </w:r>
      <w:r w:rsidRPr="001E6DBF">
        <w:rPr>
          <w:rFonts w:ascii="Helvetica" w:hAnsi="Helvetica" w:cs="Helvetica"/>
          <w:b/>
          <w:bCs/>
          <w:color w:val="222222"/>
          <w:sz w:val="21"/>
          <w:szCs w:val="21"/>
        </w:rPr>
        <w:t xml:space="preserve"> Arabidopsis thaliana </w:t>
      </w:r>
      <w:r w:rsidRPr="001E6DBF">
        <w:rPr>
          <w:rFonts w:ascii="Helvetica" w:hAnsi="Helvetica" w:cs="Helvetica" w:hint="eastAsia"/>
          <w:b/>
          <w:bCs/>
          <w:color w:val="222222"/>
          <w:sz w:val="21"/>
          <w:szCs w:val="21"/>
        </w:rPr>
        <w:t>и</w:t>
      </w:r>
      <w:r w:rsidRPr="001E6DBF">
        <w:rPr>
          <w:rFonts w:ascii="Helvetica" w:hAnsi="Helvetica" w:cs="Helvetica"/>
          <w:b/>
          <w:bCs/>
          <w:color w:val="222222"/>
          <w:sz w:val="21"/>
          <w:szCs w:val="21"/>
        </w:rPr>
        <w:t xml:space="preserve"> Centaurea scabiosa </w:t>
      </w:r>
      <w:r w:rsidRPr="001E6DBF">
        <w:rPr>
          <w:rFonts w:ascii="Helvetica" w:hAnsi="Helvetica" w:cs="Helvetica" w:hint="eastAsia"/>
          <w:b/>
          <w:bCs/>
          <w:color w:val="222222"/>
          <w:sz w:val="21"/>
          <w:szCs w:val="21"/>
        </w:rPr>
        <w:t>под</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действием</w:t>
      </w:r>
      <w:r w:rsidRPr="001E6DBF">
        <w:rPr>
          <w:rFonts w:ascii="Helvetica" w:hAnsi="Helvetica" w:cs="Helvetica"/>
          <w:b/>
          <w:bCs/>
          <w:color w:val="222222"/>
          <w:sz w:val="21"/>
          <w:szCs w:val="21"/>
        </w:rPr>
        <w:t>...</w:t>
      </w:r>
    </w:p>
    <w:p w14:paraId="37F0A9DD"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стр</w:t>
      </w:r>
      <w:r w:rsidRPr="001E6DBF">
        <w:rPr>
          <w:rFonts w:ascii="Helvetica" w:hAnsi="Helvetica" w:cs="Helvetica"/>
          <w:b/>
          <w:bCs/>
          <w:color w:val="222222"/>
          <w:sz w:val="21"/>
          <w:szCs w:val="21"/>
        </w:rPr>
        <w:t>. 63</w:t>
      </w:r>
    </w:p>
    <w:p w14:paraId="26B14706"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3 3 4 1 2 56 3 3 2 1 7 4 8 9 64 4. </w:t>
      </w:r>
      <w:r w:rsidRPr="001E6DBF">
        <w:rPr>
          <w:rFonts w:ascii="Helvetica" w:hAnsi="Helvetica" w:cs="Helvetica" w:hint="eastAsia"/>
          <w:b/>
          <w:bCs/>
          <w:color w:val="222222"/>
          <w:sz w:val="21"/>
          <w:szCs w:val="21"/>
        </w:rPr>
        <w:t>ВЛИЯНИЕ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ХРОНИЧЕСКОГО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ОБЛУЧЕНИЯ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НА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ГЕНЕТИЧЕСКУЮ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ПРИРОДНЫХ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 xml:space="preserve"> ARABroOPSIS THALI</w:t>
      </w:r>
      <w:r w:rsidRPr="001E6DBF">
        <w:rPr>
          <w:rFonts w:ascii="Helvetica" w:hAnsi="Helvetica" w:cs="Helvetica" w:hint="eastAsia"/>
          <w:b/>
          <w:bCs/>
          <w:color w:val="222222"/>
          <w:sz w:val="21"/>
          <w:szCs w:val="21"/>
        </w:rPr>
        <w:t>Ä</w:t>
      </w:r>
      <w:r w:rsidRPr="001E6DBF">
        <w:rPr>
          <w:rFonts w:ascii="Helvetica" w:hAnsi="Helvetica" w:cs="Helvetica"/>
          <w:b/>
          <w:bCs/>
          <w:color w:val="222222"/>
          <w:sz w:val="21"/>
          <w:szCs w:val="21"/>
        </w:rPr>
        <w:t>NA (</w:t>
      </w:r>
      <w:r w:rsidRPr="001E6DBF">
        <w:rPr>
          <w:rFonts w:ascii="Helvetica" w:hAnsi="Helvetica" w:cs="Helvetica" w:hint="eastAsia"/>
          <w:b/>
          <w:bCs/>
          <w:color w:val="222222"/>
          <w:sz w:val="21"/>
          <w:szCs w:val="21"/>
        </w:rPr>
        <w:t>Ъ</w:t>
      </w:r>
      <w:r w:rsidRPr="001E6DBF">
        <w:rPr>
          <w:rFonts w:ascii="Helvetica" w:hAnsi="Helvetica" w:cs="Helvetica"/>
          <w:b/>
          <w:bCs/>
          <w:color w:val="222222"/>
          <w:sz w:val="21"/>
          <w:szCs w:val="21"/>
        </w:rPr>
        <w:t xml:space="preserve">.) HEYNH. Arabidopsis thaliana - </w:t>
      </w:r>
      <w:r w:rsidRPr="001E6DBF">
        <w:rPr>
          <w:rFonts w:ascii="Helvetica" w:hAnsi="Helvetica" w:cs="Helvetica" w:hint="eastAsia"/>
          <w:b/>
          <w:bCs/>
          <w:color w:val="222222"/>
          <w:sz w:val="21"/>
          <w:szCs w:val="21"/>
        </w:rPr>
        <w:t>удобный</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для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лабораторных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исследований</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объект</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генетическая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которого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ранее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исследовалась</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в</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том</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числе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в</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связи</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w:t>
      </w:r>
    </w:p>
    <w:p w14:paraId="79FE6C72" w14:textId="77777777" w:rsidR="001E6DBF" w:rsidRPr="001E6DBF" w:rsidRDefault="001E6DBF" w:rsidP="001E6DBF">
      <w:pPr>
        <w:rPr>
          <w:rFonts w:ascii="Helvetica" w:hAnsi="Helvetica" w:cs="Helvetica"/>
          <w:b/>
          <w:bCs/>
          <w:color w:val="222222"/>
          <w:sz w:val="21"/>
          <w:szCs w:val="21"/>
        </w:rPr>
      </w:pPr>
    </w:p>
    <w:p w14:paraId="30934541"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Оглавление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диссертации</w:t>
      </w:r>
    </w:p>
    <w:p w14:paraId="1CD4A190"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кандидат</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биологических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наук</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Лысенко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Евгений</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Анатольевич</w:t>
      </w:r>
    </w:p>
    <w:p w14:paraId="2446C7B6"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Введение</w:t>
      </w:r>
    </w:p>
    <w:p w14:paraId="4A686603" w14:textId="77777777" w:rsidR="001E6DBF" w:rsidRPr="001E6DBF" w:rsidRDefault="001E6DBF" w:rsidP="001E6DBF">
      <w:pPr>
        <w:rPr>
          <w:rFonts w:ascii="Helvetica" w:hAnsi="Helvetica" w:cs="Helvetica"/>
          <w:b/>
          <w:bCs/>
          <w:color w:val="222222"/>
          <w:sz w:val="21"/>
          <w:szCs w:val="21"/>
        </w:rPr>
      </w:pPr>
    </w:p>
    <w:p w14:paraId="221E5337"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hint="eastAsia"/>
          <w:b/>
          <w:bCs/>
          <w:color w:val="222222"/>
          <w:sz w:val="21"/>
          <w:szCs w:val="21"/>
        </w:rPr>
        <w:t>Список</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сокращений</w:t>
      </w:r>
    </w:p>
    <w:p w14:paraId="006B1B75" w14:textId="77777777" w:rsidR="001E6DBF" w:rsidRPr="001E6DBF" w:rsidRDefault="001E6DBF" w:rsidP="001E6DBF">
      <w:pPr>
        <w:rPr>
          <w:rFonts w:ascii="Helvetica" w:hAnsi="Helvetica" w:cs="Helvetica"/>
          <w:b/>
          <w:bCs/>
          <w:color w:val="222222"/>
          <w:sz w:val="21"/>
          <w:szCs w:val="21"/>
        </w:rPr>
      </w:pPr>
    </w:p>
    <w:p w14:paraId="28090D01"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1. </w:t>
      </w:r>
      <w:r w:rsidRPr="001E6DBF">
        <w:rPr>
          <w:rFonts w:ascii="Helvetica" w:hAnsi="Helvetica" w:cs="Helvetica" w:hint="eastAsia"/>
          <w:b/>
          <w:bCs/>
          <w:color w:val="222222"/>
          <w:sz w:val="21"/>
          <w:szCs w:val="21"/>
        </w:rPr>
        <w:t>Обзор</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литературы</w:t>
      </w:r>
    </w:p>
    <w:p w14:paraId="7E44AD5D" w14:textId="77777777" w:rsidR="001E6DBF" w:rsidRPr="001E6DBF" w:rsidRDefault="001E6DBF" w:rsidP="001E6DBF">
      <w:pPr>
        <w:rPr>
          <w:rFonts w:ascii="Helvetica" w:hAnsi="Helvetica" w:cs="Helvetica"/>
          <w:b/>
          <w:bCs/>
          <w:color w:val="222222"/>
          <w:sz w:val="21"/>
          <w:szCs w:val="21"/>
        </w:rPr>
      </w:pPr>
    </w:p>
    <w:p w14:paraId="2BBBB180"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1.1 </w:t>
      </w:r>
      <w:r w:rsidRPr="001E6DBF">
        <w:rPr>
          <w:rFonts w:ascii="Helvetica" w:hAnsi="Helvetica" w:cs="Helvetica" w:hint="eastAsia"/>
          <w:b/>
          <w:bCs/>
          <w:color w:val="222222"/>
          <w:sz w:val="21"/>
          <w:szCs w:val="21"/>
        </w:rPr>
        <w:t>Генетическая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гетерогенность</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 xml:space="preserve"> : </w:t>
      </w:r>
      <w:r w:rsidRPr="001E6DBF">
        <w:rPr>
          <w:rFonts w:ascii="Helvetica" w:hAnsi="Helvetica" w:cs="Helvetica" w:hint="eastAsia"/>
          <w:b/>
          <w:bCs/>
          <w:color w:val="222222"/>
          <w:sz w:val="21"/>
          <w:szCs w:val="21"/>
        </w:rPr>
        <w:t>механизм</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поддержания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биологическое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значение</w:t>
      </w:r>
      <w:r w:rsidRPr="001E6DBF">
        <w:rPr>
          <w:rFonts w:ascii="Helvetica" w:hAnsi="Helvetica" w:cs="Helvetica"/>
          <w:b/>
          <w:bCs/>
          <w:color w:val="222222"/>
          <w:sz w:val="21"/>
          <w:szCs w:val="21"/>
        </w:rPr>
        <w:t>.</w:t>
      </w:r>
    </w:p>
    <w:p w14:paraId="5A953C29" w14:textId="77777777" w:rsidR="001E6DBF" w:rsidRPr="001E6DBF" w:rsidRDefault="001E6DBF" w:rsidP="001E6DBF">
      <w:pPr>
        <w:rPr>
          <w:rFonts w:ascii="Helvetica" w:hAnsi="Helvetica" w:cs="Helvetica"/>
          <w:b/>
          <w:bCs/>
          <w:color w:val="222222"/>
          <w:sz w:val="21"/>
          <w:szCs w:val="21"/>
        </w:rPr>
      </w:pPr>
    </w:p>
    <w:p w14:paraId="2A31E7BC"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1.2 </w:t>
      </w:r>
      <w:r w:rsidRPr="001E6DBF">
        <w:rPr>
          <w:rFonts w:ascii="Helvetica" w:hAnsi="Helvetica" w:cs="Helvetica" w:hint="eastAsia"/>
          <w:b/>
          <w:bCs/>
          <w:color w:val="222222"/>
          <w:sz w:val="21"/>
          <w:szCs w:val="21"/>
        </w:rPr>
        <w:t>Воздействие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экологических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факторов</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на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генетическую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w:t>
      </w:r>
    </w:p>
    <w:p w14:paraId="5793CDEB" w14:textId="77777777" w:rsidR="001E6DBF" w:rsidRPr="001E6DBF" w:rsidRDefault="001E6DBF" w:rsidP="001E6DBF">
      <w:pPr>
        <w:rPr>
          <w:rFonts w:ascii="Helvetica" w:hAnsi="Helvetica" w:cs="Helvetica"/>
          <w:b/>
          <w:bCs/>
          <w:color w:val="222222"/>
          <w:sz w:val="21"/>
          <w:szCs w:val="21"/>
        </w:rPr>
      </w:pPr>
    </w:p>
    <w:p w14:paraId="5C4F9A2B"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1.2.1. </w:t>
      </w:r>
      <w:r w:rsidRPr="001E6DBF">
        <w:rPr>
          <w:rFonts w:ascii="Helvetica" w:hAnsi="Helvetica" w:cs="Helvetica" w:hint="eastAsia"/>
          <w:b/>
          <w:bCs/>
          <w:color w:val="222222"/>
          <w:sz w:val="21"/>
          <w:szCs w:val="21"/>
        </w:rPr>
        <w:t>Физические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факторы</w:t>
      </w:r>
      <w:r w:rsidRPr="001E6DBF">
        <w:rPr>
          <w:rFonts w:ascii="Helvetica" w:hAnsi="Helvetica" w:cs="Helvetica"/>
          <w:b/>
          <w:bCs/>
          <w:color w:val="222222"/>
          <w:sz w:val="21"/>
          <w:szCs w:val="21"/>
        </w:rPr>
        <w:t xml:space="preserve">. 14 1.2.1.1 </w:t>
      </w:r>
      <w:r w:rsidRPr="001E6DBF">
        <w:rPr>
          <w:rFonts w:ascii="Helvetica" w:hAnsi="Helvetica" w:cs="Helvetica" w:hint="eastAsia"/>
          <w:b/>
          <w:bCs/>
          <w:color w:val="222222"/>
          <w:sz w:val="21"/>
          <w:szCs w:val="21"/>
        </w:rPr>
        <w:t>Радиация</w:t>
      </w:r>
      <w:r w:rsidRPr="001E6DBF">
        <w:rPr>
          <w:rFonts w:ascii="Helvetica" w:hAnsi="Helvetica" w:cs="Helvetica"/>
          <w:b/>
          <w:bCs/>
          <w:color w:val="222222"/>
          <w:sz w:val="21"/>
          <w:szCs w:val="21"/>
        </w:rPr>
        <w:t xml:space="preserve">. 14 1.2.1.2. </w:t>
      </w:r>
      <w:r w:rsidRPr="001E6DBF">
        <w:rPr>
          <w:rFonts w:ascii="Helvetica" w:hAnsi="Helvetica" w:cs="Helvetica" w:hint="eastAsia"/>
          <w:b/>
          <w:bCs/>
          <w:color w:val="222222"/>
          <w:sz w:val="21"/>
          <w:szCs w:val="21"/>
        </w:rPr>
        <w:t>Температура</w:t>
      </w:r>
      <w:r w:rsidRPr="001E6DBF">
        <w:rPr>
          <w:rFonts w:ascii="Helvetica" w:hAnsi="Helvetica" w:cs="Helvetica"/>
          <w:b/>
          <w:bCs/>
          <w:color w:val="222222"/>
          <w:sz w:val="21"/>
          <w:szCs w:val="21"/>
        </w:rPr>
        <w:t xml:space="preserve"> 18 1.2 </w:t>
      </w:r>
      <w:r w:rsidRPr="001E6DBF">
        <w:rPr>
          <w:rFonts w:ascii="Helvetica" w:hAnsi="Helvetica" w:cs="Helvetica" w:hint="eastAsia"/>
          <w:b/>
          <w:bCs/>
          <w:color w:val="222222"/>
          <w:sz w:val="21"/>
          <w:szCs w:val="21"/>
        </w:rPr>
        <w:t>Л</w:t>
      </w:r>
      <w:r w:rsidRPr="001E6DBF">
        <w:rPr>
          <w:rFonts w:ascii="Helvetica" w:hAnsi="Helvetica" w:cs="Helvetica"/>
          <w:b/>
          <w:bCs/>
          <w:color w:val="222222"/>
          <w:sz w:val="21"/>
          <w:szCs w:val="21"/>
        </w:rPr>
        <w:t xml:space="preserve"> .3 </w:t>
      </w:r>
      <w:r w:rsidRPr="001E6DBF">
        <w:rPr>
          <w:rFonts w:ascii="Helvetica" w:hAnsi="Helvetica" w:cs="Helvetica" w:hint="eastAsia"/>
          <w:b/>
          <w:bCs/>
          <w:color w:val="222222"/>
          <w:sz w:val="21"/>
          <w:szCs w:val="21"/>
        </w:rPr>
        <w:t>Другие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физические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факторы</w:t>
      </w:r>
      <w:r w:rsidRPr="001E6DBF">
        <w:rPr>
          <w:rFonts w:ascii="Helvetica" w:hAnsi="Helvetica" w:cs="Helvetica"/>
          <w:b/>
          <w:bCs/>
          <w:color w:val="222222"/>
          <w:sz w:val="21"/>
          <w:szCs w:val="21"/>
        </w:rPr>
        <w:t>.</w:t>
      </w:r>
    </w:p>
    <w:p w14:paraId="74DA4FBD" w14:textId="77777777" w:rsidR="001E6DBF" w:rsidRPr="001E6DBF" w:rsidRDefault="001E6DBF" w:rsidP="001E6DBF">
      <w:pPr>
        <w:rPr>
          <w:rFonts w:ascii="Helvetica" w:hAnsi="Helvetica" w:cs="Helvetica"/>
          <w:b/>
          <w:bCs/>
          <w:color w:val="222222"/>
          <w:sz w:val="21"/>
          <w:szCs w:val="21"/>
        </w:rPr>
      </w:pPr>
    </w:p>
    <w:p w14:paraId="763209FB"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1.2.2. </w:t>
      </w:r>
      <w:r w:rsidRPr="001E6DBF">
        <w:rPr>
          <w:rFonts w:ascii="Helvetica" w:hAnsi="Helvetica" w:cs="Helvetica" w:hint="eastAsia"/>
          <w:b/>
          <w:bCs/>
          <w:color w:val="222222"/>
          <w:sz w:val="21"/>
          <w:szCs w:val="21"/>
        </w:rPr>
        <w:t>Химические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факторы</w:t>
      </w:r>
      <w:r w:rsidRPr="001E6DBF">
        <w:rPr>
          <w:rFonts w:ascii="Helvetica" w:hAnsi="Helvetica" w:cs="Helvetica"/>
          <w:b/>
          <w:bCs/>
          <w:color w:val="222222"/>
          <w:sz w:val="21"/>
          <w:szCs w:val="21"/>
        </w:rPr>
        <w:t>.</w:t>
      </w:r>
    </w:p>
    <w:p w14:paraId="78B5D9FE" w14:textId="77777777" w:rsidR="001E6DBF" w:rsidRPr="001E6DBF" w:rsidRDefault="001E6DBF" w:rsidP="001E6DBF">
      <w:pPr>
        <w:rPr>
          <w:rFonts w:ascii="Helvetica" w:hAnsi="Helvetica" w:cs="Helvetica"/>
          <w:b/>
          <w:bCs/>
          <w:color w:val="222222"/>
          <w:sz w:val="21"/>
          <w:szCs w:val="21"/>
        </w:rPr>
      </w:pPr>
    </w:p>
    <w:p w14:paraId="7378D031"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1.2.2.1. </w:t>
      </w:r>
      <w:r w:rsidRPr="001E6DBF">
        <w:rPr>
          <w:rFonts w:ascii="Helvetica" w:hAnsi="Helvetica" w:cs="Helvetica" w:hint="eastAsia"/>
          <w:b/>
          <w:bCs/>
          <w:color w:val="222222"/>
          <w:sz w:val="21"/>
          <w:szCs w:val="21"/>
        </w:rPr>
        <w:t>Соленость</w:t>
      </w:r>
      <w:r w:rsidRPr="001E6DBF">
        <w:rPr>
          <w:rFonts w:ascii="Helvetica" w:hAnsi="Helvetica" w:cs="Helvetica"/>
          <w:b/>
          <w:bCs/>
          <w:color w:val="222222"/>
          <w:sz w:val="21"/>
          <w:szCs w:val="21"/>
        </w:rPr>
        <w:t>.</w:t>
      </w:r>
    </w:p>
    <w:p w14:paraId="7CD7EFCB" w14:textId="77777777" w:rsidR="001E6DBF" w:rsidRPr="001E6DBF" w:rsidRDefault="001E6DBF" w:rsidP="001E6DBF">
      <w:pPr>
        <w:rPr>
          <w:rFonts w:ascii="Helvetica" w:hAnsi="Helvetica" w:cs="Helvetica"/>
          <w:b/>
          <w:bCs/>
          <w:color w:val="222222"/>
          <w:sz w:val="21"/>
          <w:szCs w:val="21"/>
        </w:rPr>
      </w:pPr>
    </w:p>
    <w:p w14:paraId="031732AA"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1.2.2.2. </w:t>
      </w:r>
      <w:r w:rsidRPr="001E6DBF">
        <w:rPr>
          <w:rFonts w:ascii="Helvetica" w:hAnsi="Helvetica" w:cs="Helvetica" w:hint="eastAsia"/>
          <w:b/>
          <w:bCs/>
          <w:color w:val="222222"/>
          <w:sz w:val="21"/>
          <w:szCs w:val="21"/>
        </w:rPr>
        <w:t>Другие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химические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факторы</w:t>
      </w:r>
      <w:r w:rsidRPr="001E6DBF">
        <w:rPr>
          <w:rFonts w:ascii="Helvetica" w:hAnsi="Helvetica" w:cs="Helvetica"/>
          <w:b/>
          <w:bCs/>
          <w:color w:val="222222"/>
          <w:sz w:val="21"/>
          <w:szCs w:val="21"/>
        </w:rPr>
        <w:t>.</w:t>
      </w:r>
    </w:p>
    <w:p w14:paraId="2BFF573C" w14:textId="77777777" w:rsidR="001E6DBF" w:rsidRPr="001E6DBF" w:rsidRDefault="001E6DBF" w:rsidP="001E6DBF">
      <w:pPr>
        <w:rPr>
          <w:rFonts w:ascii="Helvetica" w:hAnsi="Helvetica" w:cs="Helvetica"/>
          <w:b/>
          <w:bCs/>
          <w:color w:val="222222"/>
          <w:sz w:val="21"/>
          <w:szCs w:val="21"/>
        </w:rPr>
      </w:pPr>
    </w:p>
    <w:p w14:paraId="7DC26A78"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1.2.3. </w:t>
      </w:r>
      <w:r w:rsidRPr="001E6DBF">
        <w:rPr>
          <w:rFonts w:ascii="Helvetica" w:hAnsi="Helvetica" w:cs="Helvetica" w:hint="eastAsia"/>
          <w:b/>
          <w:bCs/>
          <w:color w:val="222222"/>
          <w:sz w:val="21"/>
          <w:szCs w:val="21"/>
        </w:rPr>
        <w:t>Биотические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факторы</w:t>
      </w:r>
      <w:r w:rsidRPr="001E6DBF">
        <w:rPr>
          <w:rFonts w:ascii="Helvetica" w:hAnsi="Helvetica" w:cs="Helvetica"/>
          <w:b/>
          <w:bCs/>
          <w:color w:val="222222"/>
          <w:sz w:val="21"/>
          <w:szCs w:val="21"/>
        </w:rPr>
        <w:t>.</w:t>
      </w:r>
    </w:p>
    <w:p w14:paraId="267B6DFD" w14:textId="77777777" w:rsidR="001E6DBF" w:rsidRPr="001E6DBF" w:rsidRDefault="001E6DBF" w:rsidP="001E6DBF">
      <w:pPr>
        <w:rPr>
          <w:rFonts w:ascii="Helvetica" w:hAnsi="Helvetica" w:cs="Helvetica"/>
          <w:b/>
          <w:bCs/>
          <w:color w:val="222222"/>
          <w:sz w:val="21"/>
          <w:szCs w:val="21"/>
        </w:rPr>
      </w:pPr>
    </w:p>
    <w:p w14:paraId="68374811"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1.2.4. </w:t>
      </w:r>
      <w:r w:rsidRPr="001E6DBF">
        <w:rPr>
          <w:rFonts w:ascii="Helvetica" w:hAnsi="Helvetica" w:cs="Helvetica" w:hint="eastAsia"/>
          <w:b/>
          <w:bCs/>
          <w:color w:val="222222"/>
          <w:sz w:val="21"/>
          <w:szCs w:val="21"/>
        </w:rPr>
        <w:t>Анализ</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подходов</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к</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изучению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влияния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экологических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факторов</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на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генетическую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w:t>
      </w:r>
    </w:p>
    <w:p w14:paraId="2BD4A71E" w14:textId="77777777" w:rsidR="001E6DBF" w:rsidRPr="001E6DBF" w:rsidRDefault="001E6DBF" w:rsidP="001E6DBF">
      <w:pPr>
        <w:rPr>
          <w:rFonts w:ascii="Helvetica" w:hAnsi="Helvetica" w:cs="Helvetica"/>
          <w:b/>
          <w:bCs/>
          <w:color w:val="222222"/>
          <w:sz w:val="21"/>
          <w:szCs w:val="21"/>
        </w:rPr>
      </w:pPr>
    </w:p>
    <w:p w14:paraId="181BF5CE"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1.3 </w:t>
      </w:r>
      <w:r w:rsidRPr="001E6DBF">
        <w:rPr>
          <w:rFonts w:ascii="Helvetica" w:hAnsi="Helvetica" w:cs="Helvetica" w:hint="eastAsia"/>
          <w:b/>
          <w:bCs/>
          <w:color w:val="222222"/>
          <w:sz w:val="21"/>
          <w:szCs w:val="21"/>
        </w:rPr>
        <w:t>Сопоставление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влияния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на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генетическую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хронического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облучения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других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экологических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факторов</w:t>
      </w:r>
    </w:p>
    <w:p w14:paraId="03B19364" w14:textId="77777777" w:rsidR="001E6DBF" w:rsidRPr="001E6DBF" w:rsidRDefault="001E6DBF" w:rsidP="001E6DBF">
      <w:pPr>
        <w:rPr>
          <w:rFonts w:ascii="Helvetica" w:hAnsi="Helvetica" w:cs="Helvetica"/>
          <w:b/>
          <w:bCs/>
          <w:color w:val="222222"/>
          <w:sz w:val="21"/>
          <w:szCs w:val="21"/>
        </w:rPr>
      </w:pPr>
    </w:p>
    <w:p w14:paraId="4E70159B"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2. </w:t>
      </w:r>
      <w:r w:rsidRPr="001E6DBF">
        <w:rPr>
          <w:rFonts w:ascii="Helvetica" w:hAnsi="Helvetica" w:cs="Helvetica" w:hint="eastAsia"/>
          <w:b/>
          <w:bCs/>
          <w:color w:val="222222"/>
          <w:sz w:val="21"/>
          <w:szCs w:val="21"/>
        </w:rPr>
        <w:t>Материалы</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методы</w:t>
      </w:r>
      <w:r w:rsidRPr="001E6DBF">
        <w:rPr>
          <w:rFonts w:ascii="Helvetica" w:hAnsi="Helvetica" w:cs="Helvetica"/>
          <w:b/>
          <w:bCs/>
          <w:color w:val="222222"/>
          <w:sz w:val="21"/>
          <w:szCs w:val="21"/>
        </w:rPr>
        <w:t>.</w:t>
      </w:r>
    </w:p>
    <w:p w14:paraId="3CF9B094" w14:textId="77777777" w:rsidR="001E6DBF" w:rsidRPr="001E6DBF" w:rsidRDefault="001E6DBF" w:rsidP="001E6DBF">
      <w:pPr>
        <w:rPr>
          <w:rFonts w:ascii="Helvetica" w:hAnsi="Helvetica" w:cs="Helvetica"/>
          <w:b/>
          <w:bCs/>
          <w:color w:val="222222"/>
          <w:sz w:val="21"/>
          <w:szCs w:val="21"/>
        </w:rPr>
      </w:pPr>
    </w:p>
    <w:p w14:paraId="51F7EC5D"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2.1. </w:t>
      </w:r>
      <w:r w:rsidRPr="001E6DBF">
        <w:rPr>
          <w:rFonts w:ascii="Helvetica" w:hAnsi="Helvetica" w:cs="Helvetica" w:hint="eastAsia"/>
          <w:b/>
          <w:bCs/>
          <w:color w:val="222222"/>
          <w:sz w:val="21"/>
          <w:szCs w:val="21"/>
        </w:rPr>
        <w:t>Объекты</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исследования</w:t>
      </w:r>
      <w:r w:rsidRPr="001E6DBF">
        <w:rPr>
          <w:rFonts w:ascii="Helvetica" w:hAnsi="Helvetica" w:cs="Helvetica"/>
          <w:b/>
          <w:bCs/>
          <w:color w:val="222222"/>
          <w:sz w:val="21"/>
          <w:szCs w:val="21"/>
        </w:rPr>
        <w:t>.</w:t>
      </w:r>
    </w:p>
    <w:p w14:paraId="2F339A61" w14:textId="77777777" w:rsidR="001E6DBF" w:rsidRPr="001E6DBF" w:rsidRDefault="001E6DBF" w:rsidP="001E6DBF">
      <w:pPr>
        <w:rPr>
          <w:rFonts w:ascii="Helvetica" w:hAnsi="Helvetica" w:cs="Helvetica"/>
          <w:b/>
          <w:bCs/>
          <w:color w:val="222222"/>
          <w:sz w:val="21"/>
          <w:szCs w:val="21"/>
        </w:rPr>
      </w:pPr>
    </w:p>
    <w:p w14:paraId="69B658F9"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2.2. </w:t>
      </w:r>
      <w:r w:rsidRPr="001E6DBF">
        <w:rPr>
          <w:rFonts w:ascii="Helvetica" w:hAnsi="Helvetica" w:cs="Helvetica" w:hint="eastAsia"/>
          <w:b/>
          <w:bCs/>
          <w:color w:val="222222"/>
          <w:sz w:val="21"/>
          <w:szCs w:val="21"/>
        </w:rPr>
        <w:t>Радиологическая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характеристика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участков</w:t>
      </w:r>
      <w:r w:rsidRPr="001E6DBF">
        <w:rPr>
          <w:rFonts w:ascii="Helvetica" w:hAnsi="Helvetica" w:cs="Helvetica"/>
          <w:b/>
          <w:bCs/>
          <w:color w:val="222222"/>
          <w:sz w:val="21"/>
          <w:szCs w:val="21"/>
        </w:rPr>
        <w:t>.</w:t>
      </w:r>
    </w:p>
    <w:p w14:paraId="13802B37" w14:textId="77777777" w:rsidR="001E6DBF" w:rsidRPr="001E6DBF" w:rsidRDefault="001E6DBF" w:rsidP="001E6DBF">
      <w:pPr>
        <w:rPr>
          <w:rFonts w:ascii="Helvetica" w:hAnsi="Helvetica" w:cs="Helvetica"/>
          <w:b/>
          <w:bCs/>
          <w:color w:val="222222"/>
          <w:sz w:val="21"/>
          <w:szCs w:val="21"/>
        </w:rPr>
      </w:pPr>
    </w:p>
    <w:p w14:paraId="37069FE4"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2.3. </w:t>
      </w:r>
      <w:r w:rsidRPr="001E6DBF">
        <w:rPr>
          <w:rFonts w:ascii="Helvetica" w:hAnsi="Helvetica" w:cs="Helvetica" w:hint="eastAsia"/>
          <w:b/>
          <w:bCs/>
          <w:color w:val="222222"/>
          <w:sz w:val="21"/>
          <w:szCs w:val="21"/>
        </w:rPr>
        <w:t>Выращивание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образцов</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приготовление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проб</w:t>
      </w:r>
      <w:r w:rsidRPr="001E6DBF">
        <w:rPr>
          <w:rFonts w:ascii="Helvetica" w:hAnsi="Helvetica" w:cs="Helvetica"/>
          <w:b/>
          <w:bCs/>
          <w:color w:val="222222"/>
          <w:sz w:val="21"/>
          <w:szCs w:val="21"/>
        </w:rPr>
        <w:t>.</w:t>
      </w:r>
    </w:p>
    <w:p w14:paraId="1430CF8A" w14:textId="77777777" w:rsidR="001E6DBF" w:rsidRPr="001E6DBF" w:rsidRDefault="001E6DBF" w:rsidP="001E6DBF">
      <w:pPr>
        <w:rPr>
          <w:rFonts w:ascii="Helvetica" w:hAnsi="Helvetica" w:cs="Helvetica"/>
          <w:b/>
          <w:bCs/>
          <w:color w:val="222222"/>
          <w:sz w:val="21"/>
          <w:szCs w:val="21"/>
        </w:rPr>
      </w:pPr>
    </w:p>
    <w:p w14:paraId="2F968F37"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2.4. </w:t>
      </w:r>
      <w:r w:rsidRPr="001E6DBF">
        <w:rPr>
          <w:rFonts w:ascii="Helvetica" w:hAnsi="Helvetica" w:cs="Helvetica" w:hint="eastAsia"/>
          <w:b/>
          <w:bCs/>
          <w:color w:val="222222"/>
          <w:sz w:val="21"/>
          <w:szCs w:val="21"/>
        </w:rPr>
        <w:t>Электрофорез</w:t>
      </w:r>
      <w:r w:rsidRPr="001E6DBF">
        <w:rPr>
          <w:rFonts w:ascii="Helvetica" w:hAnsi="Helvetica" w:cs="Helvetica"/>
          <w:b/>
          <w:bCs/>
          <w:color w:val="222222"/>
          <w:sz w:val="21"/>
          <w:szCs w:val="21"/>
        </w:rPr>
        <w:t>.</w:t>
      </w:r>
    </w:p>
    <w:p w14:paraId="3E00FFA8" w14:textId="77777777" w:rsidR="001E6DBF" w:rsidRPr="001E6DBF" w:rsidRDefault="001E6DBF" w:rsidP="001E6DBF">
      <w:pPr>
        <w:rPr>
          <w:rFonts w:ascii="Helvetica" w:hAnsi="Helvetica" w:cs="Helvetica"/>
          <w:b/>
          <w:bCs/>
          <w:color w:val="222222"/>
          <w:sz w:val="21"/>
          <w:szCs w:val="21"/>
        </w:rPr>
      </w:pPr>
    </w:p>
    <w:p w14:paraId="475C9F3B"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2.5. </w:t>
      </w:r>
      <w:r w:rsidRPr="001E6DBF">
        <w:rPr>
          <w:rFonts w:ascii="Helvetica" w:hAnsi="Helvetica" w:cs="Helvetica" w:hint="eastAsia"/>
          <w:b/>
          <w:bCs/>
          <w:color w:val="222222"/>
          <w:sz w:val="21"/>
          <w:szCs w:val="21"/>
        </w:rPr>
        <w:t>Окрашивание</w:t>
      </w:r>
      <w:r w:rsidRPr="001E6DBF">
        <w:rPr>
          <w:rFonts w:ascii="Helvetica" w:hAnsi="Helvetica" w:cs="Helvetica"/>
          <w:b/>
          <w:bCs/>
          <w:color w:val="222222"/>
          <w:sz w:val="21"/>
          <w:szCs w:val="21"/>
        </w:rPr>
        <w:t>.</w:t>
      </w:r>
    </w:p>
    <w:p w14:paraId="4755740C" w14:textId="77777777" w:rsidR="001E6DBF" w:rsidRPr="001E6DBF" w:rsidRDefault="001E6DBF" w:rsidP="001E6DBF">
      <w:pPr>
        <w:rPr>
          <w:rFonts w:ascii="Helvetica" w:hAnsi="Helvetica" w:cs="Helvetica"/>
          <w:b/>
          <w:bCs/>
          <w:color w:val="222222"/>
          <w:sz w:val="21"/>
          <w:szCs w:val="21"/>
        </w:rPr>
      </w:pPr>
    </w:p>
    <w:p w14:paraId="3451D37E"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2.6. </w:t>
      </w:r>
      <w:r w:rsidRPr="001E6DBF">
        <w:rPr>
          <w:rFonts w:ascii="Helvetica" w:hAnsi="Helvetica" w:cs="Helvetica" w:hint="eastAsia"/>
          <w:b/>
          <w:bCs/>
          <w:color w:val="222222"/>
          <w:sz w:val="21"/>
          <w:szCs w:val="21"/>
        </w:rPr>
        <w:t>Статистическая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обработка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данных</w:t>
      </w:r>
      <w:r w:rsidRPr="001E6DBF">
        <w:rPr>
          <w:rFonts w:ascii="Helvetica" w:hAnsi="Helvetica" w:cs="Helvetica"/>
          <w:b/>
          <w:bCs/>
          <w:color w:val="222222"/>
          <w:sz w:val="21"/>
          <w:szCs w:val="21"/>
        </w:rPr>
        <w:t xml:space="preserve">. 50 </w:t>
      </w:r>
      <w:r w:rsidRPr="001E6DBF">
        <w:rPr>
          <w:rFonts w:ascii="Helvetica" w:hAnsi="Helvetica" w:cs="Helvetica" w:hint="eastAsia"/>
          <w:b/>
          <w:bCs/>
          <w:color w:val="222222"/>
          <w:sz w:val="21"/>
          <w:szCs w:val="21"/>
        </w:rPr>
        <w:t>РЕЗУЛЬТАТЫ</w:t>
      </w:r>
      <w:r w:rsidRPr="001E6DBF">
        <w:rPr>
          <w:rFonts w:ascii="Helvetica" w:hAnsi="Helvetica" w:cs="Helvetica"/>
          <w:b/>
          <w:bCs/>
          <w:color w:val="222222"/>
          <w:sz w:val="21"/>
          <w:szCs w:val="21"/>
        </w:rPr>
        <w:t xml:space="preserve"> 52 3 </w:t>
      </w:r>
      <w:r w:rsidRPr="001E6DBF">
        <w:rPr>
          <w:rFonts w:ascii="Helvetica" w:hAnsi="Helvetica" w:cs="Helvetica" w:hint="eastAsia"/>
          <w:b/>
          <w:bCs/>
          <w:color w:val="222222"/>
          <w:sz w:val="21"/>
          <w:szCs w:val="21"/>
        </w:rPr>
        <w:t>Характеристика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исследованных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ферментных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систем</w:t>
      </w:r>
      <w:r w:rsidRPr="001E6DBF">
        <w:rPr>
          <w:rFonts w:ascii="Helvetica" w:hAnsi="Helvetica" w:cs="Helvetica"/>
          <w:b/>
          <w:bCs/>
          <w:color w:val="222222"/>
          <w:sz w:val="21"/>
          <w:szCs w:val="21"/>
        </w:rPr>
        <w:t>.</w:t>
      </w:r>
    </w:p>
    <w:p w14:paraId="422B482A" w14:textId="77777777" w:rsidR="001E6DBF" w:rsidRPr="001E6DBF" w:rsidRDefault="001E6DBF" w:rsidP="001E6DBF">
      <w:pPr>
        <w:rPr>
          <w:rFonts w:ascii="Helvetica" w:hAnsi="Helvetica" w:cs="Helvetica"/>
          <w:b/>
          <w:bCs/>
          <w:color w:val="222222"/>
          <w:sz w:val="21"/>
          <w:szCs w:val="21"/>
        </w:rPr>
      </w:pPr>
    </w:p>
    <w:p w14:paraId="117C405D"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3.1 Arabidopsis thaliana.</w:t>
      </w:r>
    </w:p>
    <w:p w14:paraId="66BDDFBD" w14:textId="77777777" w:rsidR="001E6DBF" w:rsidRPr="001E6DBF" w:rsidRDefault="001E6DBF" w:rsidP="001E6DBF">
      <w:pPr>
        <w:rPr>
          <w:rFonts w:ascii="Helvetica" w:hAnsi="Helvetica" w:cs="Helvetica"/>
          <w:b/>
          <w:bCs/>
          <w:color w:val="222222"/>
          <w:sz w:val="21"/>
          <w:szCs w:val="21"/>
        </w:rPr>
      </w:pPr>
    </w:p>
    <w:p w14:paraId="1D3D3918"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3.2 Centaurea scabiosa.</w:t>
      </w:r>
    </w:p>
    <w:p w14:paraId="50C4029E" w14:textId="77777777" w:rsidR="001E6DBF" w:rsidRPr="001E6DBF" w:rsidRDefault="001E6DBF" w:rsidP="001E6DBF">
      <w:pPr>
        <w:rPr>
          <w:rFonts w:ascii="Helvetica" w:hAnsi="Helvetica" w:cs="Helvetica"/>
          <w:b/>
          <w:bCs/>
          <w:color w:val="222222"/>
          <w:sz w:val="21"/>
          <w:szCs w:val="21"/>
        </w:rPr>
      </w:pPr>
    </w:p>
    <w:p w14:paraId="0AA54A62"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4 </w:t>
      </w:r>
      <w:r w:rsidRPr="001E6DBF">
        <w:rPr>
          <w:rFonts w:ascii="Helvetica" w:hAnsi="Helvetica" w:cs="Helvetica" w:hint="eastAsia"/>
          <w:b/>
          <w:bCs/>
          <w:color w:val="222222"/>
          <w:sz w:val="21"/>
          <w:szCs w:val="21"/>
        </w:rPr>
        <w:t>Влияние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хронического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облучения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на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генетическую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природных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 xml:space="preserve"> Arabidopsis thaliana (L.) Heynh.</w:t>
      </w:r>
    </w:p>
    <w:p w14:paraId="0223430F" w14:textId="77777777" w:rsidR="001E6DBF" w:rsidRPr="001E6DBF" w:rsidRDefault="001E6DBF" w:rsidP="001E6DBF">
      <w:pPr>
        <w:rPr>
          <w:rFonts w:ascii="Helvetica" w:hAnsi="Helvetica" w:cs="Helvetica"/>
          <w:b/>
          <w:bCs/>
          <w:color w:val="222222"/>
          <w:sz w:val="21"/>
          <w:szCs w:val="21"/>
        </w:rPr>
      </w:pPr>
    </w:p>
    <w:p w14:paraId="1DD0456F"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5 </w:t>
      </w:r>
      <w:r w:rsidRPr="001E6DBF">
        <w:rPr>
          <w:rFonts w:ascii="Helvetica" w:hAnsi="Helvetica" w:cs="Helvetica" w:hint="eastAsia"/>
          <w:b/>
          <w:bCs/>
          <w:color w:val="222222"/>
          <w:sz w:val="21"/>
          <w:szCs w:val="21"/>
        </w:rPr>
        <w:t>Влияние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хронического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облучения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на</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генетическую</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структуру</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природных</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популяций</w:t>
      </w:r>
      <w:r w:rsidRPr="001E6DBF">
        <w:rPr>
          <w:rFonts w:ascii="Helvetica" w:hAnsi="Helvetica" w:cs="Helvetica"/>
          <w:b/>
          <w:bCs/>
          <w:color w:val="222222"/>
          <w:sz w:val="21"/>
          <w:szCs w:val="21"/>
        </w:rPr>
        <w:t xml:space="preserve"> Centaurea scabiosa L.</w:t>
      </w:r>
    </w:p>
    <w:p w14:paraId="5A046288" w14:textId="77777777" w:rsidR="001E6DBF" w:rsidRPr="001E6DBF" w:rsidRDefault="001E6DBF" w:rsidP="001E6DBF">
      <w:pPr>
        <w:rPr>
          <w:rFonts w:ascii="Helvetica" w:hAnsi="Helvetica" w:cs="Helvetica"/>
          <w:b/>
          <w:bCs/>
          <w:color w:val="222222"/>
          <w:sz w:val="21"/>
          <w:szCs w:val="21"/>
        </w:rPr>
      </w:pPr>
    </w:p>
    <w:p w14:paraId="7544D684"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6. </w:t>
      </w:r>
      <w:r w:rsidRPr="001E6DBF">
        <w:rPr>
          <w:rFonts w:ascii="Helvetica" w:hAnsi="Helvetica" w:cs="Helvetica" w:hint="eastAsia"/>
          <w:b/>
          <w:bCs/>
          <w:color w:val="222222"/>
          <w:sz w:val="21"/>
          <w:szCs w:val="21"/>
        </w:rPr>
        <w:t>Обсуждение</w:t>
      </w:r>
    </w:p>
    <w:p w14:paraId="6CE6815C" w14:textId="77777777" w:rsidR="001E6DBF" w:rsidRPr="001E6DBF" w:rsidRDefault="001E6DBF" w:rsidP="001E6DBF">
      <w:pPr>
        <w:rPr>
          <w:rFonts w:ascii="Helvetica" w:hAnsi="Helvetica" w:cs="Helvetica"/>
          <w:b/>
          <w:bCs/>
          <w:color w:val="222222"/>
          <w:sz w:val="21"/>
          <w:szCs w:val="21"/>
        </w:rPr>
      </w:pPr>
    </w:p>
    <w:p w14:paraId="61FD868E"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6.1. </w:t>
      </w:r>
      <w:r w:rsidRPr="001E6DBF">
        <w:rPr>
          <w:rFonts w:ascii="Helvetica" w:hAnsi="Helvetica" w:cs="Helvetica" w:hint="eastAsia"/>
          <w:b/>
          <w:bCs/>
          <w:color w:val="222222"/>
          <w:sz w:val="21"/>
          <w:szCs w:val="21"/>
        </w:rPr>
        <w:t>Изменения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отдельным</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локусам</w:t>
      </w:r>
      <w:r w:rsidRPr="001E6DBF">
        <w:rPr>
          <w:rFonts w:ascii="Helvetica" w:hAnsi="Helvetica" w:cs="Helvetica"/>
          <w:b/>
          <w:bCs/>
          <w:color w:val="222222"/>
          <w:sz w:val="21"/>
          <w:szCs w:val="21"/>
        </w:rPr>
        <w:t>.</w:t>
      </w:r>
    </w:p>
    <w:p w14:paraId="561FD139" w14:textId="77777777" w:rsidR="001E6DBF" w:rsidRPr="001E6DBF" w:rsidRDefault="001E6DBF" w:rsidP="001E6DBF">
      <w:pPr>
        <w:rPr>
          <w:rFonts w:ascii="Helvetica" w:hAnsi="Helvetica" w:cs="Helvetica"/>
          <w:b/>
          <w:bCs/>
          <w:color w:val="222222"/>
          <w:sz w:val="21"/>
          <w:szCs w:val="21"/>
        </w:rPr>
      </w:pPr>
    </w:p>
    <w:p w14:paraId="1DAA572B" w14:textId="77777777" w:rsidR="001E6DBF" w:rsidRPr="001E6DBF" w:rsidRDefault="001E6DBF" w:rsidP="001E6DBF">
      <w:pPr>
        <w:rPr>
          <w:rFonts w:ascii="Helvetica" w:hAnsi="Helvetica" w:cs="Helvetica"/>
          <w:b/>
          <w:bCs/>
          <w:color w:val="222222"/>
          <w:sz w:val="21"/>
          <w:szCs w:val="21"/>
        </w:rPr>
      </w:pPr>
      <w:r w:rsidRPr="001E6DBF">
        <w:rPr>
          <w:rFonts w:ascii="Helvetica" w:hAnsi="Helvetica" w:cs="Helvetica"/>
          <w:b/>
          <w:bCs/>
          <w:color w:val="222222"/>
          <w:sz w:val="21"/>
          <w:szCs w:val="21"/>
        </w:rPr>
        <w:t xml:space="preserve">6.2. </w:t>
      </w:r>
      <w:r w:rsidRPr="001E6DBF">
        <w:rPr>
          <w:rFonts w:ascii="Helvetica" w:hAnsi="Helvetica" w:cs="Helvetica" w:hint="eastAsia"/>
          <w:b/>
          <w:bCs/>
          <w:color w:val="222222"/>
          <w:sz w:val="21"/>
          <w:szCs w:val="21"/>
        </w:rPr>
        <w:t>Изменения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популяционной</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структуры</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в</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целом</w:t>
      </w:r>
      <w:r w:rsidRPr="001E6DBF">
        <w:rPr>
          <w:rFonts w:ascii="Helvetica" w:hAnsi="Helvetica" w:cs="Helvetica"/>
          <w:b/>
          <w:bCs/>
          <w:color w:val="222222"/>
          <w:sz w:val="21"/>
          <w:szCs w:val="21"/>
        </w:rPr>
        <w:t>.</w:t>
      </w:r>
    </w:p>
    <w:p w14:paraId="2ADECFD5" w14:textId="77777777" w:rsidR="001E6DBF" w:rsidRPr="001E6DBF" w:rsidRDefault="001E6DBF" w:rsidP="001E6DBF">
      <w:pPr>
        <w:rPr>
          <w:rFonts w:ascii="Helvetica" w:hAnsi="Helvetica" w:cs="Helvetica"/>
          <w:b/>
          <w:bCs/>
          <w:color w:val="222222"/>
          <w:sz w:val="21"/>
          <w:szCs w:val="21"/>
        </w:rPr>
      </w:pPr>
    </w:p>
    <w:p w14:paraId="109CC004" w14:textId="40D7F599" w:rsidR="00484EB4" w:rsidRPr="001E6DBF" w:rsidRDefault="001E6DBF" w:rsidP="001E6DBF">
      <w:r w:rsidRPr="001E6DBF">
        <w:rPr>
          <w:rFonts w:ascii="Helvetica" w:hAnsi="Helvetica" w:cs="Helvetica"/>
          <w:b/>
          <w:bCs/>
          <w:color w:val="222222"/>
          <w:sz w:val="21"/>
          <w:szCs w:val="21"/>
        </w:rPr>
        <w:t xml:space="preserve">6.3. </w:t>
      </w:r>
      <w:r w:rsidRPr="001E6DBF">
        <w:rPr>
          <w:rFonts w:ascii="Helvetica" w:hAnsi="Helvetica" w:cs="Helvetica" w:hint="eastAsia"/>
          <w:b/>
          <w:bCs/>
          <w:color w:val="222222"/>
          <w:sz w:val="21"/>
          <w:szCs w:val="21"/>
        </w:rPr>
        <w:t>Изменение</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уровня</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генетического</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разнообразия</w:t>
      </w:r>
      <w:r w:rsidRPr="001E6DBF">
        <w:rPr>
          <w:rFonts w:ascii="Helvetica" w:hAnsi="Helvetica" w:cs="Helvetica"/>
          <w:b/>
          <w:bCs/>
          <w:color w:val="222222"/>
          <w:sz w:val="21"/>
          <w:szCs w:val="21"/>
        </w:rPr>
        <w:t xml:space="preserve">. 113 </w:t>
      </w:r>
      <w:r w:rsidRPr="001E6DBF">
        <w:rPr>
          <w:rFonts w:ascii="Helvetica" w:hAnsi="Helvetica" w:cs="Helvetica" w:hint="eastAsia"/>
          <w:b/>
          <w:bCs/>
          <w:color w:val="222222"/>
          <w:sz w:val="21"/>
          <w:szCs w:val="21"/>
        </w:rPr>
        <w:t>Выводы</w:t>
      </w:r>
      <w:r w:rsidRPr="001E6DBF">
        <w:rPr>
          <w:rFonts w:ascii="Helvetica" w:hAnsi="Helvetica" w:cs="Helvetica"/>
          <w:b/>
          <w:bCs/>
          <w:color w:val="222222"/>
          <w:sz w:val="21"/>
          <w:szCs w:val="21"/>
        </w:rPr>
        <w:t xml:space="preserve"> 128 </w:t>
      </w:r>
      <w:r w:rsidRPr="001E6DBF">
        <w:rPr>
          <w:rFonts w:ascii="Helvetica" w:hAnsi="Helvetica" w:cs="Helvetica" w:hint="eastAsia"/>
          <w:b/>
          <w:bCs/>
          <w:color w:val="222222"/>
          <w:sz w:val="21"/>
          <w:szCs w:val="21"/>
        </w:rPr>
        <w:t>Список</w:t>
      </w:r>
      <w:r w:rsidRPr="001E6DBF">
        <w:rPr>
          <w:rFonts w:ascii="Helvetica" w:hAnsi="Helvetica" w:cs="Helvetica"/>
          <w:b/>
          <w:bCs/>
          <w:color w:val="222222"/>
          <w:sz w:val="21"/>
          <w:szCs w:val="21"/>
        </w:rPr>
        <w:t xml:space="preserve"> </w:t>
      </w:r>
      <w:r w:rsidRPr="001E6DBF">
        <w:rPr>
          <w:rFonts w:ascii="Helvetica" w:hAnsi="Helvetica" w:cs="Helvetica" w:hint="eastAsia"/>
          <w:b/>
          <w:bCs/>
          <w:color w:val="222222"/>
          <w:sz w:val="21"/>
          <w:szCs w:val="21"/>
        </w:rPr>
        <w:t>литературы</w:t>
      </w:r>
    </w:p>
    <w:sectPr w:rsidR="00484EB4" w:rsidRPr="001E6DBF"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CD3F" w14:textId="77777777" w:rsidR="001B3B48" w:rsidRDefault="001B3B48">
      <w:pPr>
        <w:spacing w:after="0" w:line="240" w:lineRule="auto"/>
      </w:pPr>
      <w:r>
        <w:separator/>
      </w:r>
    </w:p>
  </w:endnote>
  <w:endnote w:type="continuationSeparator" w:id="0">
    <w:p w14:paraId="42CFA324" w14:textId="77777777" w:rsidR="001B3B48" w:rsidRDefault="001B3B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391CD" w14:textId="77777777" w:rsidR="001B3B48" w:rsidRDefault="001B3B48"/>
    <w:p w14:paraId="34FD2CBB" w14:textId="77777777" w:rsidR="001B3B48" w:rsidRDefault="001B3B48"/>
    <w:p w14:paraId="6FA9D1CE" w14:textId="77777777" w:rsidR="001B3B48" w:rsidRDefault="001B3B48"/>
    <w:p w14:paraId="60E2BDCD" w14:textId="77777777" w:rsidR="001B3B48" w:rsidRDefault="001B3B48"/>
    <w:p w14:paraId="759845F3" w14:textId="77777777" w:rsidR="001B3B48" w:rsidRDefault="001B3B48"/>
    <w:p w14:paraId="6DC06B5E" w14:textId="77777777" w:rsidR="001B3B48" w:rsidRDefault="001B3B48"/>
    <w:p w14:paraId="09E3EB2A" w14:textId="77777777" w:rsidR="001B3B48" w:rsidRDefault="001B3B4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96B9A86" wp14:editId="0013B6A3">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167AE2" w14:textId="77777777" w:rsidR="001B3B48" w:rsidRDefault="001B3B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96B9A8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0167AE2" w14:textId="77777777" w:rsidR="001B3B48" w:rsidRDefault="001B3B4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C16109" w14:textId="77777777" w:rsidR="001B3B48" w:rsidRDefault="001B3B48"/>
    <w:p w14:paraId="20B44148" w14:textId="77777777" w:rsidR="001B3B48" w:rsidRDefault="001B3B48"/>
    <w:p w14:paraId="3E3924AC" w14:textId="77777777" w:rsidR="001B3B48" w:rsidRDefault="001B3B4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F524849" wp14:editId="62ABCD6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C55DC8" w14:textId="77777777" w:rsidR="001B3B48" w:rsidRDefault="001B3B48"/>
                          <w:p w14:paraId="44AB6C11" w14:textId="77777777" w:rsidR="001B3B48" w:rsidRDefault="001B3B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F5248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EC55DC8" w14:textId="77777777" w:rsidR="001B3B48" w:rsidRDefault="001B3B48"/>
                    <w:p w14:paraId="44AB6C11" w14:textId="77777777" w:rsidR="001B3B48" w:rsidRDefault="001B3B4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140B932" w14:textId="77777777" w:rsidR="001B3B48" w:rsidRDefault="001B3B48"/>
    <w:p w14:paraId="1B0D7D6C" w14:textId="77777777" w:rsidR="001B3B48" w:rsidRDefault="001B3B48">
      <w:pPr>
        <w:rPr>
          <w:sz w:val="2"/>
          <w:szCs w:val="2"/>
        </w:rPr>
      </w:pPr>
    </w:p>
    <w:p w14:paraId="6F914BEF" w14:textId="77777777" w:rsidR="001B3B48" w:rsidRDefault="001B3B48"/>
    <w:p w14:paraId="341AF667" w14:textId="77777777" w:rsidR="001B3B48" w:rsidRDefault="001B3B48">
      <w:pPr>
        <w:spacing w:after="0" w:line="240" w:lineRule="auto"/>
      </w:pPr>
    </w:p>
  </w:footnote>
  <w:footnote w:type="continuationSeparator" w:id="0">
    <w:p w14:paraId="03D9B76D" w14:textId="77777777" w:rsidR="001B3B48" w:rsidRDefault="001B3B4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48"/>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208985</TotalTime>
  <Pages>4</Pages>
  <Words>421</Words>
  <Characters>2400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2816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1911</cp:revision>
  <cp:lastPrinted>2009-02-06T05:36:00Z</cp:lastPrinted>
  <dcterms:created xsi:type="dcterms:W3CDTF">2024-01-07T13:43:00Z</dcterms:created>
  <dcterms:modified xsi:type="dcterms:W3CDTF">2025-11-18T20:14:00Z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