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0E433" w14:textId="69F630D6" w:rsidR="00E834D2" w:rsidRDefault="003A62D8" w:rsidP="003A62D8">
      <w:pPr>
        <w:rPr>
          <w:rFonts w:ascii="Times New Roman" w:eastAsia="Arial Unicode MS" w:hAnsi="Times New Roman" w:cs="Times New Roman"/>
          <w:b/>
          <w:bCs/>
          <w:color w:val="000000"/>
          <w:kern w:val="0"/>
          <w:sz w:val="28"/>
          <w:szCs w:val="28"/>
          <w:lang w:eastAsia="ru-RU" w:bidi="uk-UA"/>
        </w:rPr>
      </w:pPr>
      <w:r w:rsidRPr="003A62D8">
        <w:rPr>
          <w:rFonts w:ascii="Times New Roman" w:eastAsia="Arial Unicode MS" w:hAnsi="Times New Roman" w:cs="Times New Roman" w:hint="eastAsia"/>
          <w:b/>
          <w:bCs/>
          <w:color w:val="000000"/>
          <w:kern w:val="0"/>
          <w:sz w:val="28"/>
          <w:szCs w:val="28"/>
          <w:lang w:eastAsia="ru-RU" w:bidi="uk-UA"/>
        </w:rPr>
        <w:t>Савельев</w:t>
      </w:r>
      <w:r w:rsidRPr="003A62D8">
        <w:rPr>
          <w:rFonts w:ascii="Times New Roman" w:eastAsia="Arial Unicode MS" w:hAnsi="Times New Roman" w:cs="Times New Roman"/>
          <w:b/>
          <w:bCs/>
          <w:color w:val="000000"/>
          <w:kern w:val="0"/>
          <w:sz w:val="28"/>
          <w:szCs w:val="28"/>
          <w:lang w:eastAsia="ru-RU" w:bidi="uk-UA"/>
        </w:rPr>
        <w:t xml:space="preserve"> </w:t>
      </w:r>
      <w:r w:rsidRPr="003A62D8">
        <w:rPr>
          <w:rFonts w:ascii="Times New Roman" w:eastAsia="Arial Unicode MS" w:hAnsi="Times New Roman" w:cs="Times New Roman" w:hint="eastAsia"/>
          <w:b/>
          <w:bCs/>
          <w:color w:val="000000"/>
          <w:kern w:val="0"/>
          <w:sz w:val="28"/>
          <w:szCs w:val="28"/>
          <w:lang w:eastAsia="ru-RU" w:bidi="uk-UA"/>
        </w:rPr>
        <w:t>Андрей</w:t>
      </w:r>
      <w:r w:rsidRPr="003A62D8">
        <w:rPr>
          <w:rFonts w:ascii="Times New Roman" w:eastAsia="Arial Unicode MS" w:hAnsi="Times New Roman" w:cs="Times New Roman"/>
          <w:b/>
          <w:bCs/>
          <w:color w:val="000000"/>
          <w:kern w:val="0"/>
          <w:sz w:val="28"/>
          <w:szCs w:val="28"/>
          <w:lang w:eastAsia="ru-RU" w:bidi="uk-UA"/>
        </w:rPr>
        <w:t xml:space="preserve"> </w:t>
      </w:r>
      <w:r w:rsidRPr="003A62D8">
        <w:rPr>
          <w:rFonts w:ascii="Times New Roman" w:eastAsia="Arial Unicode MS" w:hAnsi="Times New Roman" w:cs="Times New Roman" w:hint="eastAsia"/>
          <w:b/>
          <w:bCs/>
          <w:color w:val="000000"/>
          <w:kern w:val="0"/>
          <w:sz w:val="28"/>
          <w:szCs w:val="28"/>
          <w:lang w:eastAsia="ru-RU" w:bidi="uk-UA"/>
        </w:rPr>
        <w:t>Иванович</w:t>
      </w:r>
      <w:r>
        <w:rPr>
          <w:rFonts w:ascii="Times New Roman" w:eastAsia="Arial Unicode MS" w:hAnsi="Times New Roman" w:cs="Times New Roman" w:hint="eastAsia"/>
          <w:b/>
          <w:bCs/>
          <w:color w:val="000000"/>
          <w:kern w:val="0"/>
          <w:sz w:val="28"/>
          <w:szCs w:val="28"/>
          <w:lang w:eastAsia="ru-RU" w:bidi="uk-UA"/>
        </w:rPr>
        <w:t xml:space="preserve"> </w:t>
      </w:r>
      <w:r w:rsidRPr="003A62D8">
        <w:rPr>
          <w:rFonts w:ascii="Times New Roman" w:eastAsia="Arial Unicode MS" w:hAnsi="Times New Roman" w:cs="Times New Roman" w:hint="eastAsia"/>
          <w:b/>
          <w:bCs/>
          <w:color w:val="000000"/>
          <w:kern w:val="0"/>
          <w:sz w:val="28"/>
          <w:szCs w:val="28"/>
          <w:lang w:eastAsia="ru-RU" w:bidi="uk-UA"/>
        </w:rPr>
        <w:t>Формирование</w:t>
      </w:r>
      <w:r w:rsidRPr="003A62D8">
        <w:rPr>
          <w:rFonts w:ascii="Times New Roman" w:eastAsia="Arial Unicode MS" w:hAnsi="Times New Roman" w:cs="Times New Roman"/>
          <w:b/>
          <w:bCs/>
          <w:color w:val="000000"/>
          <w:kern w:val="0"/>
          <w:sz w:val="28"/>
          <w:szCs w:val="28"/>
          <w:lang w:eastAsia="ru-RU" w:bidi="uk-UA"/>
        </w:rPr>
        <w:t xml:space="preserve"> </w:t>
      </w:r>
      <w:r w:rsidRPr="003A62D8">
        <w:rPr>
          <w:rFonts w:ascii="Times New Roman" w:eastAsia="Arial Unicode MS" w:hAnsi="Times New Roman" w:cs="Times New Roman" w:hint="eastAsia"/>
          <w:b/>
          <w:bCs/>
          <w:color w:val="000000"/>
          <w:kern w:val="0"/>
          <w:sz w:val="28"/>
          <w:szCs w:val="28"/>
          <w:lang w:eastAsia="ru-RU" w:bidi="uk-UA"/>
        </w:rPr>
        <w:t>командно</w:t>
      </w:r>
      <w:r w:rsidRPr="003A62D8">
        <w:rPr>
          <w:rFonts w:ascii="Times New Roman" w:eastAsia="Arial Unicode MS" w:hAnsi="Times New Roman" w:cs="Times New Roman"/>
          <w:b/>
          <w:bCs/>
          <w:color w:val="000000"/>
          <w:kern w:val="0"/>
          <w:sz w:val="28"/>
          <w:szCs w:val="28"/>
          <w:lang w:eastAsia="ru-RU" w:bidi="uk-UA"/>
        </w:rPr>
        <w:t>-</w:t>
      </w:r>
      <w:r w:rsidRPr="003A62D8">
        <w:rPr>
          <w:rFonts w:ascii="Times New Roman" w:eastAsia="Arial Unicode MS" w:hAnsi="Times New Roman" w:cs="Times New Roman" w:hint="eastAsia"/>
          <w:b/>
          <w:bCs/>
          <w:color w:val="000000"/>
          <w:kern w:val="0"/>
          <w:sz w:val="28"/>
          <w:szCs w:val="28"/>
          <w:lang w:eastAsia="ru-RU" w:bidi="uk-UA"/>
        </w:rPr>
        <w:t>методической</w:t>
      </w:r>
      <w:r w:rsidRPr="003A62D8">
        <w:rPr>
          <w:rFonts w:ascii="Times New Roman" w:eastAsia="Arial Unicode MS" w:hAnsi="Times New Roman" w:cs="Times New Roman"/>
          <w:b/>
          <w:bCs/>
          <w:color w:val="000000"/>
          <w:kern w:val="0"/>
          <w:sz w:val="28"/>
          <w:szCs w:val="28"/>
          <w:lang w:eastAsia="ru-RU" w:bidi="uk-UA"/>
        </w:rPr>
        <w:t xml:space="preserve"> </w:t>
      </w:r>
      <w:r w:rsidRPr="003A62D8">
        <w:rPr>
          <w:rFonts w:ascii="Times New Roman" w:eastAsia="Arial Unicode MS" w:hAnsi="Times New Roman" w:cs="Times New Roman" w:hint="eastAsia"/>
          <w:b/>
          <w:bCs/>
          <w:color w:val="000000"/>
          <w:kern w:val="0"/>
          <w:sz w:val="28"/>
          <w:szCs w:val="28"/>
          <w:lang w:eastAsia="ru-RU" w:bidi="uk-UA"/>
        </w:rPr>
        <w:t>компетентности</w:t>
      </w:r>
      <w:r w:rsidRPr="003A62D8">
        <w:rPr>
          <w:rFonts w:ascii="Times New Roman" w:eastAsia="Arial Unicode MS" w:hAnsi="Times New Roman" w:cs="Times New Roman"/>
          <w:b/>
          <w:bCs/>
          <w:color w:val="000000"/>
          <w:kern w:val="0"/>
          <w:sz w:val="28"/>
          <w:szCs w:val="28"/>
          <w:lang w:eastAsia="ru-RU" w:bidi="uk-UA"/>
        </w:rPr>
        <w:t xml:space="preserve"> </w:t>
      </w:r>
      <w:r w:rsidRPr="003A62D8">
        <w:rPr>
          <w:rFonts w:ascii="Times New Roman" w:eastAsia="Arial Unicode MS" w:hAnsi="Times New Roman" w:cs="Times New Roman" w:hint="eastAsia"/>
          <w:b/>
          <w:bCs/>
          <w:color w:val="000000"/>
          <w:kern w:val="0"/>
          <w:sz w:val="28"/>
          <w:szCs w:val="28"/>
          <w:lang w:eastAsia="ru-RU" w:bidi="uk-UA"/>
        </w:rPr>
        <w:t>курсантов</w:t>
      </w:r>
      <w:r w:rsidRPr="003A62D8">
        <w:rPr>
          <w:rFonts w:ascii="Times New Roman" w:eastAsia="Arial Unicode MS" w:hAnsi="Times New Roman" w:cs="Times New Roman"/>
          <w:b/>
          <w:bCs/>
          <w:color w:val="000000"/>
          <w:kern w:val="0"/>
          <w:sz w:val="28"/>
          <w:szCs w:val="28"/>
          <w:lang w:eastAsia="ru-RU" w:bidi="uk-UA"/>
        </w:rPr>
        <w:t>-</w:t>
      </w:r>
      <w:r w:rsidRPr="003A62D8">
        <w:rPr>
          <w:rFonts w:ascii="Times New Roman" w:eastAsia="Arial Unicode MS" w:hAnsi="Times New Roman" w:cs="Times New Roman" w:hint="eastAsia"/>
          <w:b/>
          <w:bCs/>
          <w:color w:val="000000"/>
          <w:kern w:val="0"/>
          <w:sz w:val="28"/>
          <w:szCs w:val="28"/>
          <w:lang w:eastAsia="ru-RU" w:bidi="uk-UA"/>
        </w:rPr>
        <w:t>военных</w:t>
      </w:r>
      <w:r w:rsidRPr="003A62D8">
        <w:rPr>
          <w:rFonts w:ascii="Times New Roman" w:eastAsia="Arial Unicode MS" w:hAnsi="Times New Roman" w:cs="Times New Roman"/>
          <w:b/>
          <w:bCs/>
          <w:color w:val="000000"/>
          <w:kern w:val="0"/>
          <w:sz w:val="28"/>
          <w:szCs w:val="28"/>
          <w:lang w:eastAsia="ru-RU" w:bidi="uk-UA"/>
        </w:rPr>
        <w:t xml:space="preserve"> </w:t>
      </w:r>
      <w:r w:rsidRPr="003A62D8">
        <w:rPr>
          <w:rFonts w:ascii="Times New Roman" w:eastAsia="Arial Unicode MS" w:hAnsi="Times New Roman" w:cs="Times New Roman" w:hint="eastAsia"/>
          <w:b/>
          <w:bCs/>
          <w:color w:val="000000"/>
          <w:kern w:val="0"/>
          <w:sz w:val="28"/>
          <w:szCs w:val="28"/>
          <w:lang w:eastAsia="ru-RU" w:bidi="uk-UA"/>
        </w:rPr>
        <w:t>летчиков</w:t>
      </w:r>
      <w:r w:rsidRPr="003A62D8">
        <w:rPr>
          <w:rFonts w:ascii="Times New Roman" w:eastAsia="Arial Unicode MS" w:hAnsi="Times New Roman" w:cs="Times New Roman"/>
          <w:b/>
          <w:bCs/>
          <w:color w:val="000000"/>
          <w:kern w:val="0"/>
          <w:sz w:val="28"/>
          <w:szCs w:val="28"/>
          <w:lang w:eastAsia="ru-RU" w:bidi="uk-UA"/>
        </w:rPr>
        <w:t xml:space="preserve"> </w:t>
      </w:r>
      <w:r w:rsidRPr="003A62D8">
        <w:rPr>
          <w:rFonts w:ascii="Times New Roman" w:eastAsia="Arial Unicode MS" w:hAnsi="Times New Roman" w:cs="Times New Roman" w:hint="eastAsia"/>
          <w:b/>
          <w:bCs/>
          <w:color w:val="000000"/>
          <w:kern w:val="0"/>
          <w:sz w:val="28"/>
          <w:szCs w:val="28"/>
          <w:lang w:eastAsia="ru-RU" w:bidi="uk-UA"/>
        </w:rPr>
        <w:t>в</w:t>
      </w:r>
      <w:r w:rsidRPr="003A62D8">
        <w:rPr>
          <w:rFonts w:ascii="Times New Roman" w:eastAsia="Arial Unicode MS" w:hAnsi="Times New Roman" w:cs="Times New Roman"/>
          <w:b/>
          <w:bCs/>
          <w:color w:val="000000"/>
          <w:kern w:val="0"/>
          <w:sz w:val="28"/>
          <w:szCs w:val="28"/>
          <w:lang w:eastAsia="ru-RU" w:bidi="uk-UA"/>
        </w:rPr>
        <w:t xml:space="preserve"> </w:t>
      </w:r>
      <w:r w:rsidRPr="003A62D8">
        <w:rPr>
          <w:rFonts w:ascii="Times New Roman" w:eastAsia="Arial Unicode MS" w:hAnsi="Times New Roman" w:cs="Times New Roman" w:hint="eastAsia"/>
          <w:b/>
          <w:bCs/>
          <w:color w:val="000000"/>
          <w:kern w:val="0"/>
          <w:sz w:val="28"/>
          <w:szCs w:val="28"/>
          <w:lang w:eastAsia="ru-RU" w:bidi="uk-UA"/>
        </w:rPr>
        <w:t>военном</w:t>
      </w:r>
      <w:r w:rsidRPr="003A62D8">
        <w:rPr>
          <w:rFonts w:ascii="Times New Roman" w:eastAsia="Arial Unicode MS" w:hAnsi="Times New Roman" w:cs="Times New Roman"/>
          <w:b/>
          <w:bCs/>
          <w:color w:val="000000"/>
          <w:kern w:val="0"/>
          <w:sz w:val="28"/>
          <w:szCs w:val="28"/>
          <w:lang w:eastAsia="ru-RU" w:bidi="uk-UA"/>
        </w:rPr>
        <w:t xml:space="preserve"> </w:t>
      </w:r>
      <w:r w:rsidRPr="003A62D8">
        <w:rPr>
          <w:rFonts w:ascii="Times New Roman" w:eastAsia="Arial Unicode MS" w:hAnsi="Times New Roman" w:cs="Times New Roman" w:hint="eastAsia"/>
          <w:b/>
          <w:bCs/>
          <w:color w:val="000000"/>
          <w:kern w:val="0"/>
          <w:sz w:val="28"/>
          <w:szCs w:val="28"/>
          <w:lang w:eastAsia="ru-RU" w:bidi="uk-UA"/>
        </w:rPr>
        <w:t>авиационном</w:t>
      </w:r>
      <w:r w:rsidRPr="003A62D8">
        <w:rPr>
          <w:rFonts w:ascii="Times New Roman" w:eastAsia="Arial Unicode MS" w:hAnsi="Times New Roman" w:cs="Times New Roman"/>
          <w:b/>
          <w:bCs/>
          <w:color w:val="000000"/>
          <w:kern w:val="0"/>
          <w:sz w:val="28"/>
          <w:szCs w:val="28"/>
          <w:lang w:eastAsia="ru-RU" w:bidi="uk-UA"/>
        </w:rPr>
        <w:t xml:space="preserve"> </w:t>
      </w:r>
      <w:r w:rsidRPr="003A62D8">
        <w:rPr>
          <w:rFonts w:ascii="Times New Roman" w:eastAsia="Arial Unicode MS" w:hAnsi="Times New Roman" w:cs="Times New Roman" w:hint="eastAsia"/>
          <w:b/>
          <w:bCs/>
          <w:color w:val="000000"/>
          <w:kern w:val="0"/>
          <w:sz w:val="28"/>
          <w:szCs w:val="28"/>
          <w:lang w:eastAsia="ru-RU" w:bidi="uk-UA"/>
        </w:rPr>
        <w:t>вузе</w:t>
      </w:r>
    </w:p>
    <w:p w14:paraId="0F2AC821" w14:textId="77777777" w:rsidR="003A62D8" w:rsidRDefault="003A62D8" w:rsidP="003A62D8">
      <w:r>
        <w:rPr>
          <w:rFonts w:hint="eastAsia"/>
        </w:rPr>
        <w:t>ОГЛАВЛЕНИЕ</w:t>
      </w:r>
      <w:r>
        <w:t xml:space="preserve"> </w:t>
      </w:r>
      <w:r>
        <w:rPr>
          <w:rFonts w:hint="eastAsia"/>
        </w:rPr>
        <w:t>ДИССЕРТАЦИИ</w:t>
      </w:r>
    </w:p>
    <w:p w14:paraId="774C51A8" w14:textId="77777777" w:rsidR="003A62D8" w:rsidRDefault="003A62D8" w:rsidP="003A62D8">
      <w:r>
        <w:rPr>
          <w:rFonts w:hint="eastAsia"/>
        </w:rPr>
        <w:t>кандидат</w:t>
      </w:r>
      <w:r>
        <w:t xml:space="preserve"> </w:t>
      </w:r>
      <w:r>
        <w:rPr>
          <w:rFonts w:hint="eastAsia"/>
        </w:rPr>
        <w:t>наук</w:t>
      </w:r>
      <w:r>
        <w:t xml:space="preserve"> </w:t>
      </w:r>
      <w:r>
        <w:rPr>
          <w:rFonts w:hint="eastAsia"/>
        </w:rPr>
        <w:t>Савельев</w:t>
      </w:r>
      <w:r>
        <w:t xml:space="preserve"> </w:t>
      </w:r>
      <w:r>
        <w:rPr>
          <w:rFonts w:hint="eastAsia"/>
        </w:rPr>
        <w:t>Андрей</w:t>
      </w:r>
      <w:r>
        <w:t xml:space="preserve"> </w:t>
      </w:r>
      <w:r>
        <w:rPr>
          <w:rFonts w:hint="eastAsia"/>
        </w:rPr>
        <w:t>Иванович</w:t>
      </w:r>
    </w:p>
    <w:p w14:paraId="45E598A9" w14:textId="77777777" w:rsidR="003A62D8" w:rsidRDefault="003A62D8" w:rsidP="003A62D8">
      <w:r>
        <w:rPr>
          <w:rFonts w:hint="eastAsia"/>
        </w:rPr>
        <w:t>ВВЕДЕНИЕ</w:t>
      </w:r>
    </w:p>
    <w:p w14:paraId="141E6456" w14:textId="77777777" w:rsidR="003A62D8" w:rsidRDefault="003A62D8" w:rsidP="003A62D8"/>
    <w:p w14:paraId="6CFC0205" w14:textId="77777777" w:rsidR="003A62D8" w:rsidRDefault="003A62D8" w:rsidP="003A62D8">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КОМАНДНО</w:t>
      </w:r>
      <w:r>
        <w:t>-</w:t>
      </w:r>
      <w:r>
        <w:rPr>
          <w:rFonts w:hint="eastAsia"/>
        </w:rPr>
        <w:t>МЕТОДИЧЕСКОЙ</w:t>
      </w:r>
      <w:r>
        <w:t xml:space="preserve"> </w:t>
      </w:r>
      <w:r>
        <w:rPr>
          <w:rFonts w:hint="eastAsia"/>
        </w:rPr>
        <w:t>КОМПЕТЕНТНОСТИ</w:t>
      </w:r>
      <w:r>
        <w:t xml:space="preserve"> </w:t>
      </w:r>
      <w:r>
        <w:rPr>
          <w:rFonts w:hint="eastAsia"/>
        </w:rPr>
        <w:t>КУРСАНТОВ</w:t>
      </w:r>
      <w:r>
        <w:t>-</w:t>
      </w:r>
      <w:r>
        <w:rPr>
          <w:rFonts w:hint="eastAsia"/>
        </w:rPr>
        <w:t>ВОЕННЫХ</w:t>
      </w:r>
      <w:r>
        <w:t xml:space="preserve"> </w:t>
      </w:r>
      <w:r>
        <w:rPr>
          <w:rFonts w:hint="eastAsia"/>
        </w:rPr>
        <w:t>ЛЕТЧИКОВ</w:t>
      </w:r>
    </w:p>
    <w:p w14:paraId="1AE65E4C" w14:textId="77777777" w:rsidR="003A62D8" w:rsidRDefault="003A62D8" w:rsidP="003A62D8"/>
    <w:p w14:paraId="12BC536B" w14:textId="77777777" w:rsidR="003A62D8" w:rsidRDefault="003A62D8" w:rsidP="003A62D8">
      <w:r>
        <w:t xml:space="preserve">1.1. </w:t>
      </w:r>
      <w:r>
        <w:rPr>
          <w:rFonts w:hint="eastAsia"/>
        </w:rPr>
        <w:t>Генезис</w:t>
      </w:r>
      <w:r>
        <w:t xml:space="preserve"> </w:t>
      </w:r>
      <w:r>
        <w:rPr>
          <w:rFonts w:hint="eastAsia"/>
        </w:rPr>
        <w:t>идей</w:t>
      </w:r>
      <w:r>
        <w:t xml:space="preserve"> </w:t>
      </w:r>
      <w:r>
        <w:rPr>
          <w:rFonts w:hint="eastAsia"/>
        </w:rPr>
        <w:t>о</w:t>
      </w:r>
      <w:r>
        <w:t xml:space="preserve"> </w:t>
      </w:r>
      <w:r>
        <w:rPr>
          <w:rFonts w:hint="eastAsia"/>
        </w:rPr>
        <w:t>подготовке</w:t>
      </w:r>
      <w:r>
        <w:t xml:space="preserve"> </w:t>
      </w:r>
      <w:r>
        <w:rPr>
          <w:rFonts w:hint="eastAsia"/>
        </w:rPr>
        <w:t>военных</w:t>
      </w:r>
      <w:r>
        <w:t xml:space="preserve"> </w:t>
      </w:r>
      <w:r>
        <w:rPr>
          <w:rFonts w:hint="eastAsia"/>
        </w:rPr>
        <w:t>летчиков</w:t>
      </w:r>
    </w:p>
    <w:p w14:paraId="5DD8E020" w14:textId="77777777" w:rsidR="003A62D8" w:rsidRDefault="003A62D8" w:rsidP="003A62D8"/>
    <w:p w14:paraId="641B0490" w14:textId="77777777" w:rsidR="003A62D8" w:rsidRDefault="003A62D8" w:rsidP="003A62D8">
      <w:r>
        <w:t xml:space="preserve">1.2. </w:t>
      </w:r>
      <w:r>
        <w:rPr>
          <w:rFonts w:hint="eastAsia"/>
        </w:rPr>
        <w:t>Специфика</w:t>
      </w:r>
      <w:r>
        <w:t xml:space="preserve"> </w:t>
      </w:r>
      <w:r>
        <w:rPr>
          <w:rFonts w:hint="eastAsia"/>
        </w:rPr>
        <w:t>и</w:t>
      </w:r>
      <w:r>
        <w:t xml:space="preserve"> </w:t>
      </w:r>
      <w:r>
        <w:rPr>
          <w:rFonts w:hint="eastAsia"/>
        </w:rPr>
        <w:t>особенность</w:t>
      </w:r>
      <w:r>
        <w:t xml:space="preserve"> </w:t>
      </w:r>
      <w:r>
        <w:rPr>
          <w:rFonts w:hint="eastAsia"/>
        </w:rPr>
        <w:t>военно</w:t>
      </w:r>
      <w:r>
        <w:t>-</w:t>
      </w:r>
      <w:r>
        <w:rPr>
          <w:rFonts w:hint="eastAsia"/>
        </w:rPr>
        <w:t>профессиональной</w:t>
      </w:r>
      <w:r>
        <w:t xml:space="preserve"> </w:t>
      </w:r>
      <w:r>
        <w:rPr>
          <w:rFonts w:hint="eastAsia"/>
        </w:rPr>
        <w:t>деятельности</w:t>
      </w:r>
      <w:r>
        <w:t xml:space="preserve"> </w:t>
      </w:r>
      <w:r>
        <w:rPr>
          <w:rFonts w:hint="eastAsia"/>
        </w:rPr>
        <w:t>курсантов</w:t>
      </w:r>
      <w:r>
        <w:t>-</w:t>
      </w:r>
      <w:r>
        <w:rPr>
          <w:rFonts w:hint="eastAsia"/>
        </w:rPr>
        <w:t>военных</w:t>
      </w:r>
      <w:r>
        <w:t xml:space="preserve"> </w:t>
      </w:r>
      <w:r>
        <w:rPr>
          <w:rFonts w:hint="eastAsia"/>
        </w:rPr>
        <w:t>летчиков</w:t>
      </w:r>
    </w:p>
    <w:p w14:paraId="7B8AF973" w14:textId="77777777" w:rsidR="003A62D8" w:rsidRDefault="003A62D8" w:rsidP="003A62D8"/>
    <w:p w14:paraId="1D90BB9F" w14:textId="77777777" w:rsidR="003A62D8" w:rsidRDefault="003A62D8" w:rsidP="003A62D8">
      <w:r>
        <w:t xml:space="preserve">1.3. </w:t>
      </w:r>
      <w:r>
        <w:rPr>
          <w:rFonts w:hint="eastAsia"/>
        </w:rPr>
        <w:t>Сущность</w:t>
      </w:r>
      <w:r>
        <w:t xml:space="preserve"> </w:t>
      </w:r>
      <w:r>
        <w:rPr>
          <w:rFonts w:hint="eastAsia"/>
        </w:rPr>
        <w:t>и</w:t>
      </w:r>
      <w:r>
        <w:t xml:space="preserve"> </w:t>
      </w:r>
      <w:r>
        <w:rPr>
          <w:rFonts w:hint="eastAsia"/>
        </w:rPr>
        <w:t>структура</w:t>
      </w:r>
      <w:r>
        <w:t xml:space="preserve"> </w:t>
      </w:r>
      <w:r>
        <w:rPr>
          <w:rFonts w:hint="eastAsia"/>
        </w:rPr>
        <w:t>командно</w:t>
      </w:r>
      <w:r>
        <w:t>-</w:t>
      </w:r>
      <w:r>
        <w:rPr>
          <w:rFonts w:hint="eastAsia"/>
        </w:rPr>
        <w:t>методической</w:t>
      </w:r>
      <w:r>
        <w:t xml:space="preserve"> </w:t>
      </w:r>
      <w:r>
        <w:rPr>
          <w:rFonts w:hint="eastAsia"/>
        </w:rPr>
        <w:t>компетентности</w:t>
      </w:r>
      <w:r>
        <w:t xml:space="preserve"> </w:t>
      </w:r>
      <w:r>
        <w:rPr>
          <w:rFonts w:hint="eastAsia"/>
        </w:rPr>
        <w:t>курсанта</w:t>
      </w:r>
      <w:r>
        <w:t>-</w:t>
      </w:r>
      <w:r>
        <w:rPr>
          <w:rFonts w:hint="eastAsia"/>
        </w:rPr>
        <w:t>военного</w:t>
      </w:r>
      <w:r>
        <w:t xml:space="preserve"> </w:t>
      </w:r>
      <w:r>
        <w:rPr>
          <w:rFonts w:hint="eastAsia"/>
        </w:rPr>
        <w:t>летчика</w:t>
      </w:r>
    </w:p>
    <w:p w14:paraId="547A8C91" w14:textId="77777777" w:rsidR="003A62D8" w:rsidRDefault="003A62D8" w:rsidP="003A62D8"/>
    <w:p w14:paraId="7C6F6D4A" w14:textId="77777777" w:rsidR="003A62D8" w:rsidRDefault="003A62D8" w:rsidP="003A62D8">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КОМАНДНО</w:t>
      </w:r>
      <w:r>
        <w:t>-</w:t>
      </w:r>
      <w:r>
        <w:rPr>
          <w:rFonts w:hint="eastAsia"/>
        </w:rPr>
        <w:t>МЕТОДИЧЕСКОЙ</w:t>
      </w:r>
      <w:r>
        <w:t xml:space="preserve"> </w:t>
      </w:r>
      <w:r>
        <w:rPr>
          <w:rFonts w:hint="eastAsia"/>
        </w:rPr>
        <w:t>КОМПЕТЕНТНОСТИ</w:t>
      </w:r>
      <w:r>
        <w:t xml:space="preserve"> </w:t>
      </w:r>
      <w:r>
        <w:rPr>
          <w:rFonts w:hint="eastAsia"/>
        </w:rPr>
        <w:t>КУРСАНТОВ</w:t>
      </w:r>
      <w:r>
        <w:t>-</w:t>
      </w:r>
      <w:r>
        <w:rPr>
          <w:rFonts w:hint="eastAsia"/>
        </w:rPr>
        <w:t>ВОЕННЫХ</w:t>
      </w:r>
      <w:r>
        <w:t xml:space="preserve"> </w:t>
      </w:r>
      <w:r>
        <w:rPr>
          <w:rFonts w:hint="eastAsia"/>
        </w:rPr>
        <w:t>ЛЕТЧИКОВ</w:t>
      </w:r>
      <w:r>
        <w:t xml:space="preserve"> </w:t>
      </w:r>
      <w:r>
        <w:rPr>
          <w:rFonts w:hint="eastAsia"/>
        </w:rPr>
        <w:t>В</w:t>
      </w:r>
      <w:r>
        <w:t xml:space="preserve"> </w:t>
      </w:r>
      <w:r>
        <w:rPr>
          <w:rFonts w:hint="eastAsia"/>
        </w:rPr>
        <w:t>ВОЕННОМ</w:t>
      </w:r>
      <w:r>
        <w:t xml:space="preserve"> </w:t>
      </w:r>
      <w:r>
        <w:rPr>
          <w:rFonts w:hint="eastAsia"/>
        </w:rPr>
        <w:t>АВИАЦИОННОМ</w:t>
      </w:r>
      <w:r>
        <w:t xml:space="preserve"> </w:t>
      </w:r>
      <w:r>
        <w:rPr>
          <w:rFonts w:hint="eastAsia"/>
        </w:rPr>
        <w:t>ВУЗЕ</w:t>
      </w:r>
    </w:p>
    <w:p w14:paraId="59C0AF2F" w14:textId="77777777" w:rsidR="003A62D8" w:rsidRDefault="003A62D8" w:rsidP="003A62D8"/>
    <w:p w14:paraId="500D8F4A" w14:textId="77777777" w:rsidR="003A62D8" w:rsidRDefault="003A62D8" w:rsidP="003A62D8">
      <w:r>
        <w:t xml:space="preserve">2.1. </w:t>
      </w:r>
      <w:r>
        <w:rPr>
          <w:rFonts w:hint="eastAsia"/>
        </w:rPr>
        <w:t>Система</w:t>
      </w:r>
      <w:r>
        <w:t xml:space="preserve"> </w:t>
      </w:r>
      <w:r>
        <w:rPr>
          <w:rFonts w:hint="eastAsia"/>
        </w:rPr>
        <w:t>формирования</w:t>
      </w:r>
      <w:r>
        <w:t xml:space="preserve"> </w:t>
      </w:r>
      <w:r>
        <w:rPr>
          <w:rFonts w:hint="eastAsia"/>
        </w:rPr>
        <w:t>командно</w:t>
      </w:r>
      <w:r>
        <w:t>-</w:t>
      </w:r>
      <w:r>
        <w:rPr>
          <w:rFonts w:hint="eastAsia"/>
        </w:rPr>
        <w:t>методической</w:t>
      </w:r>
      <w:r>
        <w:t xml:space="preserve"> </w:t>
      </w:r>
      <w:r>
        <w:rPr>
          <w:rFonts w:hint="eastAsia"/>
        </w:rPr>
        <w:t>компетентности</w:t>
      </w:r>
      <w:r>
        <w:t xml:space="preserve"> </w:t>
      </w:r>
      <w:r>
        <w:rPr>
          <w:rFonts w:hint="eastAsia"/>
        </w:rPr>
        <w:t>курсантов</w:t>
      </w:r>
      <w:r>
        <w:t>-</w:t>
      </w:r>
      <w:r>
        <w:rPr>
          <w:rFonts w:hint="eastAsia"/>
        </w:rPr>
        <w:t>военных</w:t>
      </w:r>
      <w:r>
        <w:t xml:space="preserve"> </w:t>
      </w:r>
      <w:r>
        <w:rPr>
          <w:rFonts w:hint="eastAsia"/>
        </w:rPr>
        <w:t>летчиков</w:t>
      </w:r>
    </w:p>
    <w:p w14:paraId="333EF555" w14:textId="77777777" w:rsidR="003A62D8" w:rsidRDefault="003A62D8" w:rsidP="003A62D8"/>
    <w:p w14:paraId="1156837E" w14:textId="77777777" w:rsidR="003A62D8" w:rsidRDefault="003A62D8" w:rsidP="003A62D8">
      <w:r>
        <w:t xml:space="preserve">2.2.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командно</w:t>
      </w:r>
      <w:r>
        <w:t>-</w:t>
      </w:r>
      <w:r>
        <w:rPr>
          <w:rFonts w:hint="eastAsia"/>
        </w:rPr>
        <w:t>методической</w:t>
      </w:r>
      <w:r>
        <w:t xml:space="preserve"> </w:t>
      </w:r>
      <w:r>
        <w:rPr>
          <w:rFonts w:hint="eastAsia"/>
        </w:rPr>
        <w:t>компетентности</w:t>
      </w:r>
      <w:r>
        <w:t xml:space="preserve"> </w:t>
      </w:r>
      <w:r>
        <w:rPr>
          <w:rFonts w:hint="eastAsia"/>
        </w:rPr>
        <w:t>курсантов</w:t>
      </w:r>
      <w:r>
        <w:t>-</w:t>
      </w:r>
      <w:r>
        <w:rPr>
          <w:rFonts w:hint="eastAsia"/>
        </w:rPr>
        <w:t>военных</w:t>
      </w:r>
      <w:r>
        <w:t xml:space="preserve"> </w:t>
      </w:r>
      <w:r>
        <w:rPr>
          <w:rFonts w:hint="eastAsia"/>
        </w:rPr>
        <w:t>летчиков</w:t>
      </w:r>
    </w:p>
    <w:p w14:paraId="3EFF226F" w14:textId="77777777" w:rsidR="003A62D8" w:rsidRDefault="003A62D8" w:rsidP="003A62D8"/>
    <w:p w14:paraId="5CD8D5DD" w14:textId="77777777" w:rsidR="003A62D8" w:rsidRDefault="003A62D8" w:rsidP="003A62D8">
      <w:r>
        <w:rPr>
          <w:rFonts w:hint="eastAsia"/>
        </w:rPr>
        <w:t>ЗАКЛЮЧЕНИЕ</w:t>
      </w:r>
    </w:p>
    <w:p w14:paraId="05915B73" w14:textId="77777777" w:rsidR="003A62D8" w:rsidRDefault="003A62D8" w:rsidP="003A62D8"/>
    <w:p w14:paraId="346E0E4A" w14:textId="77777777" w:rsidR="003A62D8" w:rsidRDefault="003A62D8" w:rsidP="003A62D8">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p w14:paraId="7D26F99B" w14:textId="77777777" w:rsidR="003A62D8" w:rsidRDefault="003A62D8" w:rsidP="003A62D8"/>
    <w:p w14:paraId="69880F7F" w14:textId="5B42AF82" w:rsidR="003A62D8" w:rsidRPr="003A62D8" w:rsidRDefault="003A62D8" w:rsidP="003A62D8">
      <w:r>
        <w:rPr>
          <w:rFonts w:hint="eastAsia"/>
        </w:rPr>
        <w:t>ПРИЛОЖЕНИЯ</w:t>
      </w:r>
    </w:p>
    <w:sectPr w:rsidR="003A62D8" w:rsidRPr="003A62D8" w:rsidSect="00A6468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2915E" w14:textId="77777777" w:rsidR="00A64686" w:rsidRDefault="00A64686">
      <w:pPr>
        <w:spacing w:after="0" w:line="240" w:lineRule="auto"/>
      </w:pPr>
      <w:r>
        <w:separator/>
      </w:r>
    </w:p>
  </w:endnote>
  <w:endnote w:type="continuationSeparator" w:id="0">
    <w:p w14:paraId="56F67822" w14:textId="77777777" w:rsidR="00A64686" w:rsidRDefault="00A6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D4DD3" w14:textId="77777777" w:rsidR="00A64686" w:rsidRDefault="00A64686"/>
    <w:p w14:paraId="187F801B" w14:textId="77777777" w:rsidR="00A64686" w:rsidRDefault="00A64686"/>
    <w:p w14:paraId="6E624739" w14:textId="77777777" w:rsidR="00A64686" w:rsidRDefault="00A64686"/>
    <w:p w14:paraId="4B53577C" w14:textId="77777777" w:rsidR="00A64686" w:rsidRDefault="00A64686"/>
    <w:p w14:paraId="574FFA99" w14:textId="77777777" w:rsidR="00A64686" w:rsidRDefault="00A64686"/>
    <w:p w14:paraId="324DB585" w14:textId="77777777" w:rsidR="00A64686" w:rsidRDefault="00A64686"/>
    <w:p w14:paraId="6A398568" w14:textId="77777777" w:rsidR="00A64686" w:rsidRDefault="00A646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B6E4B1" wp14:editId="5F701D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0B6DE" w14:textId="77777777" w:rsidR="00A64686" w:rsidRDefault="00A646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B6E4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9F0B6DE" w14:textId="77777777" w:rsidR="00A64686" w:rsidRDefault="00A646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BFDBAC" w14:textId="77777777" w:rsidR="00A64686" w:rsidRDefault="00A64686"/>
    <w:p w14:paraId="4A5B16BF" w14:textId="77777777" w:rsidR="00A64686" w:rsidRDefault="00A64686"/>
    <w:p w14:paraId="23847F3F" w14:textId="77777777" w:rsidR="00A64686" w:rsidRDefault="00A646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2621EF" wp14:editId="30F0BC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AE0E5" w14:textId="77777777" w:rsidR="00A64686" w:rsidRDefault="00A64686"/>
                          <w:p w14:paraId="7922AD92" w14:textId="77777777" w:rsidR="00A64686" w:rsidRDefault="00A646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2621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CAE0E5" w14:textId="77777777" w:rsidR="00A64686" w:rsidRDefault="00A64686"/>
                    <w:p w14:paraId="7922AD92" w14:textId="77777777" w:rsidR="00A64686" w:rsidRDefault="00A646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124FE8" w14:textId="77777777" w:rsidR="00A64686" w:rsidRDefault="00A64686"/>
    <w:p w14:paraId="32903DB7" w14:textId="77777777" w:rsidR="00A64686" w:rsidRDefault="00A64686">
      <w:pPr>
        <w:rPr>
          <w:sz w:val="2"/>
          <w:szCs w:val="2"/>
        </w:rPr>
      </w:pPr>
    </w:p>
    <w:p w14:paraId="629C656D" w14:textId="77777777" w:rsidR="00A64686" w:rsidRDefault="00A64686"/>
    <w:p w14:paraId="24EBFF89" w14:textId="77777777" w:rsidR="00A64686" w:rsidRDefault="00A64686">
      <w:pPr>
        <w:spacing w:after="0" w:line="240" w:lineRule="auto"/>
      </w:pPr>
    </w:p>
  </w:footnote>
  <w:footnote w:type="continuationSeparator" w:id="0">
    <w:p w14:paraId="4E103306" w14:textId="77777777" w:rsidR="00A64686" w:rsidRDefault="00A64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86"/>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8084</TotalTime>
  <Pages>2</Pages>
  <Words>147</Words>
  <Characters>841</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731</cp:revision>
  <cp:lastPrinted>2009-02-06T05:36:00Z</cp:lastPrinted>
  <dcterms:created xsi:type="dcterms:W3CDTF">2024-01-07T13:43:00Z</dcterms:created>
  <dcterms:modified xsi:type="dcterms:W3CDTF">2024-01-19T18:28:00Z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